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55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2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91MS0055-01-2022-00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424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29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декабря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при </w:t>
      </w:r>
      <w:r>
        <w:rPr>
          <w:rFonts w:ascii="Times New Roman" w:eastAsia="Times New Roman" w:hAnsi="Times New Roman" w:cs="Times New Roman"/>
        </w:rPr>
        <w:t xml:space="preserve">секретаре </w:t>
      </w:r>
      <w:r>
        <w:rPr>
          <w:rFonts w:ascii="Times New Roman" w:eastAsia="Times New Roman" w:hAnsi="Times New Roman" w:cs="Times New Roman"/>
        </w:rPr>
        <w:t>Дольниковой</w:t>
      </w:r>
      <w:r>
        <w:rPr>
          <w:rFonts w:ascii="Times New Roman" w:eastAsia="Times New Roman" w:hAnsi="Times New Roman" w:cs="Times New Roman"/>
        </w:rPr>
        <w:t xml:space="preserve"> Н.А.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компания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 xml:space="preserve">Ермоленко </w:t>
      </w:r>
      <w:r>
        <w:rPr>
          <w:rFonts w:ascii="Times New Roman" w:eastAsia="Times New Roman" w:hAnsi="Times New Roman" w:cs="Times New Roman"/>
        </w:rPr>
        <w:t>Денису Валерьевичу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нему, 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</w:rPr>
        <w:t xml:space="preserve">Общества с </w:t>
      </w:r>
      <w:r>
        <w:rPr>
          <w:rFonts w:ascii="Times New Roman" w:eastAsia="Times New Roman" w:hAnsi="Times New Roman" w:cs="Times New Roman"/>
        </w:rPr>
        <w:t xml:space="preserve">ограниченной ответственностью </w:t>
      </w:r>
      <w:r>
        <w:rPr>
          <w:rFonts w:ascii="Times New Roman" w:eastAsia="Times New Roman" w:hAnsi="Times New Roman" w:cs="Times New Roman"/>
        </w:rPr>
        <w:t>Микро</w:t>
      </w:r>
      <w:r>
        <w:rPr>
          <w:rFonts w:ascii="Times New Roman" w:eastAsia="Times New Roman" w:hAnsi="Times New Roman" w:cs="Times New Roman"/>
        </w:rPr>
        <w:t>кредитная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компания «</w:t>
      </w:r>
      <w:r>
        <w:rPr>
          <w:rFonts w:ascii="Times New Roman" w:eastAsia="Times New Roman" w:hAnsi="Times New Roman" w:cs="Times New Roman"/>
        </w:rPr>
        <w:t>Русинтерфинанс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Ермоленко Денису Валерьевичу</w:t>
      </w:r>
      <w:r>
        <w:rPr>
          <w:rFonts w:ascii="Times New Roman" w:eastAsia="Times New Roman" w:hAnsi="Times New Roman" w:cs="Times New Roman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</w:rPr>
        <w:t xml:space="preserve"> № 1995700 от 10.03.2018</w:t>
      </w:r>
      <w:r>
        <w:rPr>
          <w:rFonts w:ascii="Times New Roman" w:eastAsia="Times New Roman" w:hAnsi="Times New Roman" w:cs="Times New Roman"/>
        </w:rPr>
        <w:t>, процентов по нему, а также судебных расходов</w:t>
      </w:r>
      <w:r>
        <w:rPr>
          <w:rFonts w:ascii="Times New Roman" w:eastAsia="Times New Roman" w:hAnsi="Times New Roman" w:cs="Times New Roman"/>
        </w:rPr>
        <w:t>, связанных с оплатой государственной пошлины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отказать в связи с истечением срока исковой давности.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 сторонам, что истечение срока исковой давности является самостоятельным основанием для отказа в иске (</w:t>
      </w:r>
      <w:r>
        <w:rPr>
          <w:rFonts w:ascii="Times New Roman" w:eastAsia="Times New Roman" w:hAnsi="Times New Roman" w:cs="Times New Roman"/>
        </w:rPr>
        <w:t>абз</w:t>
      </w:r>
      <w:r>
        <w:rPr>
          <w:rFonts w:ascii="Times New Roman" w:eastAsia="Times New Roman" w:hAnsi="Times New Roman" w:cs="Times New Roman"/>
        </w:rPr>
        <w:t xml:space="preserve">. 2 п. 2 ст. 199 Гражданского кодекса Российской Федерации).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