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истцов – </w:t>
      </w:r>
      <w:r>
        <w:rPr>
          <w:rFonts w:ascii="Times New Roman" w:eastAsia="Times New Roman" w:hAnsi="Times New Roman" w:cs="Times New Roman"/>
          <w:sz w:val="28"/>
          <w:szCs w:val="28"/>
        </w:rPr>
        <w:t>Вашатко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Л.П., ответчика – Борисенко П.В.,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– </w:t>
      </w:r>
      <w:r>
        <w:rPr>
          <w:rFonts w:ascii="Times New Roman" w:eastAsia="Times New Roman" w:hAnsi="Times New Roman" w:cs="Times New Roman"/>
          <w:sz w:val="28"/>
          <w:szCs w:val="28"/>
        </w:rPr>
        <w:t>Канаева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 представителя третьего лица – Дудченко А.В.,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Рыбак </w:t>
      </w:r>
      <w:r>
        <w:rPr>
          <w:rStyle w:val="cat-UserDefinedgrp-23rplc-10"/>
          <w:rFonts w:ascii="Times New Roman" w:eastAsia="Times New Roman" w:hAnsi="Times New Roman" w:cs="Times New Roman"/>
          <w:sz w:val="28"/>
          <w:szCs w:val="28"/>
        </w:rPr>
        <w:t>Л.П.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Борисенко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участии третьего лица, не заявляющего самостоятельные требования относительно предмета спора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Style w:val="cat-UserDefinedgrp-26rplc-15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 неосновательного обогащения и процентов за пользование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Рыбак </w:t>
      </w:r>
      <w:r>
        <w:rPr>
          <w:rStyle w:val="cat-UserDefinedgrp-23rplc-17"/>
          <w:rFonts w:ascii="Times New Roman" w:eastAsia="Times New Roman" w:hAnsi="Times New Roman" w:cs="Times New Roman"/>
          <w:sz w:val="28"/>
          <w:szCs w:val="28"/>
        </w:rPr>
        <w:t>Л.П.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Борисенко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участии третьего лица, не заявляющего самостоятельные требования относительно предмета спора - ООО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сумм неосновательного обогащения и процентов за пользование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Борисенко </w:t>
      </w:r>
      <w:r>
        <w:rPr>
          <w:rStyle w:val="cat-UserDefinedgrp-27rplc-24"/>
          <w:rFonts w:ascii="Times New Roman" w:eastAsia="Times New Roman" w:hAnsi="Times New Roman" w:cs="Times New Roman"/>
          <w:sz w:val="28"/>
          <w:szCs w:val="28"/>
        </w:rPr>
        <w:t>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Рыбак </w:t>
      </w:r>
      <w:r>
        <w:rPr>
          <w:rStyle w:val="cat-UserDefinedgrp-23rplc-28"/>
          <w:rFonts w:ascii="Times New Roman" w:eastAsia="Times New Roman" w:hAnsi="Times New Roman" w:cs="Times New Roman"/>
          <w:sz w:val="28"/>
          <w:szCs w:val="28"/>
        </w:rPr>
        <w:t>Л.П.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30"/>
          <w:rFonts w:ascii="Times New Roman" w:eastAsia="Times New Roman" w:hAnsi="Times New Roman" w:cs="Times New Roman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неосновательное обогащение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171,60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сто семьдесят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 копеек)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чужими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395 ГПК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465,77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 четыреста шестьдесят пять рублей 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01.12.2017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.11.2019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в размере, определяемом ключевой ставкой Банка России, действующей в соответствующий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21.01.2020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день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фактического исполнения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затраты на правовую помощь в размере 13 000,00 (тринадцать тысяч рублей 00 копеек)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Борисенко </w:t>
      </w:r>
      <w:r>
        <w:rPr>
          <w:rStyle w:val="cat-UserDefinedgrp-27rplc-39"/>
          <w:rFonts w:ascii="Times New Roman" w:eastAsia="Times New Roman" w:hAnsi="Times New Roman" w:cs="Times New Roman"/>
          <w:sz w:val="28"/>
          <w:szCs w:val="28"/>
        </w:rPr>
        <w:t>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4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Рыбак </w:t>
      </w:r>
      <w:r>
        <w:rPr>
          <w:rStyle w:val="cat-UserDefinedgrp-23rplc-43"/>
          <w:rFonts w:ascii="Times New Roman" w:eastAsia="Times New Roman" w:hAnsi="Times New Roman" w:cs="Times New Roman"/>
          <w:sz w:val="28"/>
          <w:szCs w:val="28"/>
        </w:rPr>
        <w:t>Л.П.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836,88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восемьсот тридцать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рублей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Борисенко </w:t>
      </w:r>
      <w:r>
        <w:rPr>
          <w:rStyle w:val="cat-UserDefinedgrp-27rplc-46"/>
          <w:rFonts w:ascii="Times New Roman" w:eastAsia="Times New Roman" w:hAnsi="Times New Roman" w:cs="Times New Roman"/>
          <w:sz w:val="28"/>
          <w:szCs w:val="28"/>
        </w:rPr>
        <w:t>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48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50"/>
          <w:rFonts w:ascii="Times New Roman" w:eastAsia="Times New Roman" w:hAnsi="Times New Roman" w:cs="Times New Roman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836,88 (восемьсот тридцать шесть рублей 88 копеек)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3rplc-28">
    <w:name w:val="cat-UserDefined grp-23 rplc-28"/>
    <w:basedOn w:val="DefaultParagraphFont"/>
  </w:style>
  <w:style w:type="character" w:customStyle="1" w:styleId="cat-UserDefinedgrp-24rplc-30">
    <w:name w:val="cat-UserDefined grp-24 rplc-30"/>
    <w:basedOn w:val="DefaultParagraphFont"/>
  </w:style>
  <w:style w:type="character" w:customStyle="1" w:styleId="cat-UserDefinedgrp-27rplc-39">
    <w:name w:val="cat-UserDefined grp-27 rplc-39"/>
    <w:basedOn w:val="DefaultParagraphFont"/>
  </w:style>
  <w:style w:type="character" w:customStyle="1" w:styleId="cat-UserDefinedgrp-28rplc-41">
    <w:name w:val="cat-UserDefined grp-28 rplc-41"/>
    <w:basedOn w:val="DefaultParagraphFont"/>
  </w:style>
  <w:style w:type="character" w:customStyle="1" w:styleId="cat-UserDefinedgrp-23rplc-43">
    <w:name w:val="cat-UserDefined grp-23 rplc-43"/>
    <w:basedOn w:val="DefaultParagraphFont"/>
  </w:style>
  <w:style w:type="character" w:customStyle="1" w:styleId="cat-UserDefinedgrp-27rplc-46">
    <w:name w:val="cat-UserDefined grp-27 rplc-46"/>
    <w:basedOn w:val="DefaultParagraphFont"/>
  </w:style>
  <w:style w:type="character" w:customStyle="1" w:styleId="cat-UserDefinedgrp-28rplc-48">
    <w:name w:val="cat-UserDefined grp-28 rplc-48"/>
    <w:basedOn w:val="DefaultParagraphFont"/>
  </w:style>
  <w:style w:type="character" w:customStyle="1" w:styleId="cat-UserDefinedgrp-24rplc-50">
    <w:name w:val="cat-UserDefined grp-24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