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февраля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19rplc-4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0rplc-6"/>
          <w:rFonts w:ascii="Times New Roman" w:eastAsia="Times New Roman" w:hAnsi="Times New Roman" w:cs="Times New Roman"/>
          <w:sz w:val="28"/>
          <w:szCs w:val="28"/>
        </w:rPr>
        <w:t>Смирнову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Style w:val="cat-UserDefinedgrp-19rplc-9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Смирнову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Смирнова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23rplc-18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28.10.2020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564,09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шестьдесят четыре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копеек) (</w:t>
      </w:r>
      <w:r>
        <w:rPr>
          <w:rStyle w:val="cat-UserDefinedgrp-25rplc-2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государственную пошлину в размере 400,00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6rplc-30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4">
    <w:name w:val="cat-UserDefined grp-19 rplc-4"/>
    <w:basedOn w:val="DefaultParagraphFont"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6rplc-30">
    <w:name w:val="cat-UserDefined grp-2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