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февраля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</w:t>
      </w:r>
      <w:r>
        <w:rPr>
          <w:rStyle w:val="cat-UserDefinedgrp-20rplc-5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1rplc-7"/>
          <w:rFonts w:ascii="Times New Roman" w:eastAsia="Times New Roman" w:hAnsi="Times New Roman" w:cs="Times New Roman"/>
          <w:sz w:val="28"/>
          <w:szCs w:val="28"/>
        </w:rPr>
        <w:t>Б.Г.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безучтенное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ст.ст.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</w:t>
      </w:r>
      <w:r>
        <w:rPr>
          <w:rStyle w:val="cat-UserDefinedgrp-20rplc-9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Слоте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1rplc-11"/>
          <w:rFonts w:ascii="Times New Roman" w:eastAsia="Times New Roman" w:hAnsi="Times New Roman" w:cs="Times New Roman"/>
          <w:sz w:val="28"/>
          <w:szCs w:val="28"/>
        </w:rPr>
        <w:t>Б.Г.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безучтенное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Богдан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Григорьевич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03.04.1982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в пользу Государственного унитарного предприятия Республики Крым </w:t>
      </w:r>
      <w:r>
        <w:rPr>
          <w:rStyle w:val="cat-UserDefinedgrp-20rplc-16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Октябрьское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установленного актом № </w:t>
      </w:r>
      <w:r>
        <w:rPr>
          <w:rStyle w:val="cat-UserDefinedgrp-22rplc-17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18.01.2018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901,34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девятьсот 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 </w:t>
      </w:r>
      <w:r>
        <w:rPr>
          <w:rStyle w:val="cat-UserDefinedgrp-23rplc-21"/>
          <w:rFonts w:ascii="Times New Roman" w:eastAsia="Times New Roman" w:hAnsi="Times New Roman" w:cs="Times New Roman"/>
          <w:sz w:val="28"/>
          <w:szCs w:val="28"/>
        </w:rPr>
        <w:t>РЕКВИЗИТЫ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со Слоты Богдана Григорьевича, 03.04.1982 года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Государственного унитарного предприятия Республики Крым </w:t>
      </w:r>
      <w:r>
        <w:rPr>
          <w:rStyle w:val="cat-UserDefinedgrp-20rplc-30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Октябрьское РОЭ государственную пошлину в доход государства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1247,00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(одна тысяча </w:t>
      </w:r>
      <w:r>
        <w:rPr>
          <w:rFonts w:ascii="Times New Roman" w:eastAsia="Times New Roman" w:hAnsi="Times New Roman" w:cs="Times New Roman"/>
          <w:sz w:val="28"/>
          <w:szCs w:val="28"/>
        </w:rPr>
        <w:t>двести сорок 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копеек) </w:t>
      </w:r>
      <w:r>
        <w:rPr>
          <w:rStyle w:val="cat-UserDefinedgrp-24rplc-33"/>
          <w:rFonts w:ascii="Times New Roman" w:eastAsia="Times New Roman" w:hAnsi="Times New Roman" w:cs="Times New Roman"/>
          <w:sz w:val="28"/>
          <w:szCs w:val="28"/>
        </w:rPr>
        <w:t>РЕКВИЗИТЫ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Красногвардейский районный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5">
    <w:name w:val="cat-UserDefined grp-20 rplc-5"/>
    <w:basedOn w:val="DefaultParagraphFont"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0rplc-9">
    <w:name w:val="cat-UserDefined grp-20 rplc-9"/>
    <w:basedOn w:val="DefaultParagraphFont"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UserDefinedgrp-20rplc-16">
    <w:name w:val="cat-UserDefined grp-20 rplc-16"/>
    <w:basedOn w:val="DefaultParagraphFont"/>
  </w:style>
  <w:style w:type="character" w:customStyle="1" w:styleId="cat-UserDefinedgrp-22rplc-17">
    <w:name w:val="cat-UserDefined grp-22 rplc-17"/>
    <w:basedOn w:val="DefaultParagraphFont"/>
  </w:style>
  <w:style w:type="character" w:customStyle="1" w:styleId="cat-UserDefinedgrp-23rplc-21">
    <w:name w:val="cat-UserDefined grp-23 rplc-21"/>
    <w:basedOn w:val="DefaultParagraphFont"/>
  </w:style>
  <w:style w:type="character" w:customStyle="1" w:styleId="cat-UserDefinedgrp-20rplc-30">
    <w:name w:val="cat-UserDefined grp-20 rplc-30"/>
    <w:basedOn w:val="DefaultParagraphFont"/>
  </w:style>
  <w:style w:type="character" w:customStyle="1" w:styleId="cat-UserDefinedgrp-24rplc-33">
    <w:name w:val="cat-UserDefined grp-24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