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февраля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Style w:val="cat-UserDefinedgrp-16rplc-5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7rplc-8"/>
          <w:rFonts w:ascii="Times New Roman" w:eastAsia="Times New Roman" w:hAnsi="Times New Roman" w:cs="Times New Roman"/>
          <w:sz w:val="28"/>
          <w:szCs w:val="28"/>
        </w:rPr>
        <w:t>Гурову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7rplc-14"/>
          <w:rFonts w:ascii="Times New Roman" w:eastAsia="Times New Roman" w:hAnsi="Times New Roman" w:cs="Times New Roman"/>
          <w:sz w:val="28"/>
          <w:szCs w:val="28"/>
        </w:rPr>
        <w:t>Гурову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10.01.2019 года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Гурова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9rplc-2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Style w:val="cat-UserDefinedgrp-16rplc-21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18rplc-23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10.01.2019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) рублей,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5">
    <w:name w:val="cat-UserDefined grp-16 rplc-5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9rplc-20">
    <w:name w:val="cat-UserDefined grp-19 rplc-20"/>
    <w:basedOn w:val="DefaultParagraphFont"/>
  </w:style>
  <w:style w:type="character" w:customStyle="1" w:styleId="cat-UserDefinedgrp-16rplc-21">
    <w:name w:val="cat-UserDefined grp-16 rplc-21"/>
    <w:basedOn w:val="DefaultParagraphFont"/>
  </w:style>
  <w:style w:type="character" w:customStyle="1" w:styleId="cat-UserDefinedgrp-18rplc-23">
    <w:name w:val="cat-UserDefined grp-18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