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91MS0056-01-2019-000333-90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мая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sz w:val="28"/>
          <w:szCs w:val="28"/>
        </w:rPr>
        <w:t>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участии представителя истца – Голубевой Л.Ф.,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Соловьевой Светлане Павловне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Соловьевой Светлане Павловне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Соловьевой Светлан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Павловн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 в счет возмещения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электроэнергии, установленного актом № </w:t>
      </w:r>
      <w:r>
        <w:rPr>
          <w:rFonts w:ascii="Times New Roman" w:eastAsia="Times New Roman" w:hAnsi="Times New Roman" w:cs="Times New Roman"/>
          <w:sz w:val="28"/>
          <w:szCs w:val="28"/>
        </w:rPr>
        <w:t>261880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22.11</w:t>
      </w:r>
      <w:r>
        <w:rPr>
          <w:rFonts w:ascii="Times New Roman" w:eastAsia="Times New Roman" w:hAnsi="Times New Roman" w:cs="Times New Roman"/>
          <w:sz w:val="28"/>
          <w:szCs w:val="28"/>
        </w:rPr>
        <w:t>.2018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сумму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563,30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>девять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</w:t>
      </w:r>
      <w:r>
        <w:rPr>
          <w:rFonts w:ascii="Times New Roman" w:eastAsia="Times New Roman" w:hAnsi="Times New Roman" w:cs="Times New Roman"/>
          <w:sz w:val="28"/>
          <w:szCs w:val="28"/>
        </w:rPr>
        <w:t>пятьсот шестьдесят 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 (АО «</w:t>
      </w:r>
      <w:r>
        <w:rPr>
          <w:rFonts w:ascii="Times New Roman" w:eastAsia="Times New Roman" w:hAnsi="Times New Roman" w:cs="Times New Roman"/>
          <w:sz w:val="28"/>
          <w:szCs w:val="28"/>
        </w:rPr>
        <w:t>Генбанк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ИНН 9102002878, КПП 910201001, БИК 04351023,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/с 40602810500230130007)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Соловьевой Светланы Павловны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 государственную пошлину в доход государства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>четыреста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копеек) (АО «</w:t>
      </w:r>
      <w:r>
        <w:rPr>
          <w:rFonts w:ascii="Times New Roman" w:eastAsia="Times New Roman" w:hAnsi="Times New Roman" w:cs="Times New Roman"/>
          <w:sz w:val="28"/>
          <w:szCs w:val="28"/>
        </w:rPr>
        <w:t>Генбанк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ИНН 9102002878, КПП 910201001, БИК 04351023,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/с 40602810200230760007).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вправе подать в суд, вынесший заочное решение по делу, заявление об отмене этого решения суда в течение семи дней со дня вручения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 копии этого решения. </w:t>
      </w:r>
      <w:r>
        <w:rPr>
          <w:rFonts w:ascii="Times New Roman" w:eastAsia="Times New Roman" w:hAnsi="Times New Roman" w:cs="Times New Roman"/>
          <w:sz w:val="28"/>
          <w:szCs w:val="28"/>
        </w:rPr>
        <w:t>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