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8rplc-5"/>
          <w:rFonts w:ascii="Times New Roman" w:eastAsia="Times New Roman" w:hAnsi="Times New Roman" w:cs="Times New Roman"/>
          <w:sz w:val="28"/>
          <w:szCs w:val="28"/>
        </w:rPr>
        <w:t>ГУП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Ларикову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7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Style w:val="cat-UserDefinedgrp-18rplc-8"/>
          <w:rFonts w:ascii="Times New Roman" w:eastAsia="Times New Roman" w:hAnsi="Times New Roman" w:cs="Times New Roman"/>
          <w:sz w:val="28"/>
          <w:szCs w:val="28"/>
        </w:rPr>
        <w:t>ГУП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Ларикову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Лариков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ГУП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28.12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782,48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семьсот </w:t>
      </w:r>
      <w:r>
        <w:rPr>
          <w:rFonts w:ascii="Times New Roman" w:eastAsia="Times New Roman" w:hAnsi="Times New Roman" w:cs="Times New Roman"/>
          <w:sz w:val="28"/>
          <w:szCs w:val="28"/>
        </w:rPr>
        <w:t>восемьдесят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копеек)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Ларикова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26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21rplc-28"/>
          <w:rFonts w:ascii="Times New Roman" w:eastAsia="Times New Roman" w:hAnsi="Times New Roman" w:cs="Times New Roman"/>
          <w:sz w:val="28"/>
          <w:szCs w:val="28"/>
        </w:rPr>
        <w:t>ГУП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00 копеек) </w:t>
      </w:r>
      <w:r>
        <w:rPr>
          <w:rStyle w:val="cat-UserDefinedgrp-24rplc-31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5">
    <w:name w:val="cat-UserDefined grp-18 rplc-5"/>
    <w:basedOn w:val="DefaultParagraphFont"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18rplc-8">
    <w:name w:val="cat-UserDefined grp-18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0rplc-26">
    <w:name w:val="cat-UserDefined grp-20 rplc-26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UserDefinedgrp-24rplc-31">
    <w:name w:val="cat-UserDefined grp-2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