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223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Style w:val="cat-UserDefinedgrp-16rplc-6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7rplc-8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 № </w:t>
      </w:r>
      <w:r>
        <w:rPr>
          <w:rStyle w:val="cat-UserDefinedgrp-18rplc-9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05.06</w:t>
      </w:r>
      <w:r>
        <w:rPr>
          <w:rFonts w:ascii="Times New Roman" w:eastAsia="Times New Roman" w:hAnsi="Times New Roman" w:cs="Times New Roman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Style w:val="cat-UserDefinedgrp-16rplc-12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Style w:val="cat-UserDefinedgrp-17rplc-13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№ </w:t>
      </w:r>
      <w:r>
        <w:rPr>
          <w:rStyle w:val="cat-UserDefinedgrp-18rplc-1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05.06.2019 года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17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9rplc-21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>
        <w:rPr>
          <w:rStyle w:val="cat-UserDefinedgrp-16rplc-23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18rplc-2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05.06.2019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653,60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шестнадцать т</w:t>
      </w:r>
      <w:r>
        <w:rPr>
          <w:rFonts w:ascii="Times New Roman" w:eastAsia="Times New Roman" w:hAnsi="Times New Roman" w:cs="Times New Roman"/>
          <w:sz w:val="28"/>
          <w:szCs w:val="28"/>
        </w:rPr>
        <w:t>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шестьсот пятьдесят 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</w:t>
      </w:r>
      <w:r>
        <w:rPr>
          <w:rFonts w:ascii="Times New Roman" w:eastAsia="Times New Roman" w:hAnsi="Times New Roman" w:cs="Times New Roman"/>
          <w:sz w:val="28"/>
          <w:szCs w:val="28"/>
        </w:rPr>
        <w:t>) рублей, 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суммы основного долга –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360,00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пятнадцать тысяч триста шестьдесят рублей 00 копеек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проценты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293,60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 двести девяносто три рубля 60 копеек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(десять тысяч) рублей – сумма судебных издержек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666,14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шестьсот шестьдесят шесть рублей, 14 копеек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вынесший заочное решение по делу, заявление об отмене 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подано –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6rplc-6">
    <w:name w:val="cat-UserDefined grp-16 rplc-6"/>
    <w:basedOn w:val="DefaultParagraphFont"/>
  </w:style>
  <w:style w:type="character" w:customStyle="1" w:styleId="cat-UserDefinedgrp-17rplc-8">
    <w:name w:val="cat-UserDefined grp-17 rplc-8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UserDefinedgrp-16rplc-12">
    <w:name w:val="cat-UserDefined grp-16 rplc-12"/>
    <w:basedOn w:val="DefaultParagraphFont"/>
  </w:style>
  <w:style w:type="character" w:customStyle="1" w:styleId="cat-UserDefinedgrp-17rplc-13">
    <w:name w:val="cat-UserDefined grp-17 rplc-13"/>
    <w:basedOn w:val="DefaultParagraphFont"/>
  </w:style>
  <w:style w:type="character" w:customStyle="1" w:styleId="cat-UserDefinedgrp-18rplc-15">
    <w:name w:val="cat-UserDefined grp-18 rplc-15"/>
    <w:basedOn w:val="DefaultParagraphFont"/>
  </w:style>
  <w:style w:type="character" w:customStyle="1" w:styleId="cat-UserDefinedgrp-17rplc-17">
    <w:name w:val="cat-UserDefined grp-17 rplc-17"/>
    <w:basedOn w:val="DefaultParagraphFont"/>
  </w:style>
  <w:style w:type="character" w:customStyle="1" w:styleId="cat-UserDefinedgrp-19rplc-21">
    <w:name w:val="cat-UserDefined grp-19 rplc-21"/>
    <w:basedOn w:val="DefaultParagraphFont"/>
  </w:style>
  <w:style w:type="character" w:customStyle="1" w:styleId="cat-UserDefinedgrp-16rplc-23">
    <w:name w:val="cat-UserDefined grp-16 rplc-23"/>
    <w:basedOn w:val="DefaultParagraphFont"/>
  </w:style>
  <w:style w:type="character" w:customStyle="1" w:styleId="cat-UserDefinedgrp-18rplc-24">
    <w:name w:val="cat-UserDefined grp-18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