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91MS0056-01-2019-000564-76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304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июля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участии представителя истца – </w:t>
      </w:r>
      <w:r>
        <w:rPr>
          <w:rFonts w:ascii="Times New Roman" w:eastAsia="Times New Roman" w:hAnsi="Times New Roman" w:cs="Times New Roman"/>
          <w:sz w:val="28"/>
          <w:szCs w:val="28"/>
        </w:rPr>
        <w:t>Голучевой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Л.Ф.,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Лепиной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Лепиной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2"/>
          <w:rFonts w:ascii="Times New Roman" w:eastAsia="Times New Roman" w:hAnsi="Times New Roman" w:cs="Times New Roman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Лепиной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>
        <w:rPr>
          <w:rStyle w:val="cat-UserDefinedgrp-25rplc-18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09.02.2019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530,54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пятьсот тридцать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</w:t>
      </w:r>
      <w:r>
        <w:rPr>
          <w:rStyle w:val="cat-UserDefinedgrp-26rplc-22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Лепиной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28"/>
          <w:rFonts w:ascii="Times New Roman" w:eastAsia="Times New Roman" w:hAnsi="Times New Roman" w:cs="Times New Roman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30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государственную пошлину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876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восемьсот </w:t>
      </w:r>
      <w:r>
        <w:rPr>
          <w:rFonts w:ascii="Times New Roman" w:eastAsia="Times New Roman" w:hAnsi="Times New Roman" w:cs="Times New Roman"/>
          <w:sz w:val="28"/>
          <w:szCs w:val="28"/>
        </w:rPr>
        <w:t>семьдесят 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копеек) </w:t>
      </w:r>
      <w:r>
        <w:rPr>
          <w:rStyle w:val="cat-UserDefinedgrp-27rplc-34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UserDefinedgrp-23rplc-28">
    <w:name w:val="cat-UserDefined grp-23 rplc-28"/>
    <w:basedOn w:val="DefaultParagraphFont"/>
  </w:style>
  <w:style w:type="character" w:customStyle="1" w:styleId="cat-UserDefinedgrp-24rplc-30">
    <w:name w:val="cat-UserDefined grp-24 rplc-30"/>
    <w:basedOn w:val="DefaultParagraphFont"/>
  </w:style>
  <w:style w:type="character" w:customStyle="1" w:styleId="cat-UserDefinedgrp-27rplc-34">
    <w:name w:val="cat-UserDefined grp-2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