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306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при участии ответчика –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денежной суммы по договору займа и процентов,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денежной суммы по договору займа и процентов,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31rplc-15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ндивидуального предпринимателя </w:t>
      </w:r>
      <w:r>
        <w:rPr>
          <w:rStyle w:val="cat-UserDefinedgrp-29rplc-24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33rplc-25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08.05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.2017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953,09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000.00 рублей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9000</w:t>
      </w:r>
      <w:r>
        <w:rPr>
          <w:rFonts w:ascii="Times New Roman" w:eastAsia="Times New Roman" w:hAnsi="Times New Roman" w:cs="Times New Roman"/>
          <w:sz w:val="28"/>
          <w:szCs w:val="28"/>
        </w:rPr>
        <w:t>,00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08.05.</w:t>
      </w:r>
      <w:r>
        <w:rPr>
          <w:rFonts w:ascii="Times New Roman" w:eastAsia="Times New Roman" w:hAnsi="Times New Roman" w:cs="Times New Roman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.2017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953,09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проценты, за пользование займом, исходя из рассчитанной Банком России средневзвешенной процентной ставки (</w:t>
      </w:r>
      <w:r>
        <w:rPr>
          <w:rFonts w:ascii="Times New Roman" w:eastAsia="Times New Roman" w:hAnsi="Times New Roman" w:cs="Times New Roman"/>
          <w:sz w:val="28"/>
          <w:szCs w:val="28"/>
        </w:rPr>
        <w:t>15.44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июн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2017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08.06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.2017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19.04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135,05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Красногвардейский районный суд Республики Крым через мирового судью в течение месяца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1rplc-15">
    <w:name w:val="cat-UserDefined grp-31 rplc-15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33rplc-25">
    <w:name w:val="cat-UserDefined grp-33 rplc-25"/>
    <w:basedOn w:val="DefaultParagraphFont"/>
  </w:style>
  <w:style w:type="character" w:customStyle="1" w:styleId="cat-UserDefinedgrp-34rplc-29">
    <w:name w:val="cat-UserDefined grp-3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