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328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Юзефович А.В.,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 при участии ответчика – </w:t>
      </w:r>
      <w:r>
        <w:rPr>
          <w:rStyle w:val="cat-UserDefinedgrp-9rplc-5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Style w:val="cat-UserDefinedgrp-10rplc-8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1rplc-10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денежной суммы по договору займа и процентов,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исковых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>
        <w:rPr>
          <w:rStyle w:val="cat-UserDefinedgrp-10rplc-12"/>
          <w:rFonts w:ascii="Times New Roman" w:eastAsia="Times New Roman" w:hAnsi="Times New Roman" w:cs="Times New Roman"/>
          <w:sz w:val="28"/>
          <w:szCs w:val="28"/>
        </w:rPr>
        <w:t>ФИО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UserDefinedgrp-11rplc-14"/>
          <w:rFonts w:ascii="Times New Roman" w:eastAsia="Times New Roman" w:hAnsi="Times New Roman" w:cs="Times New Roman"/>
          <w:sz w:val="28"/>
          <w:szCs w:val="28"/>
        </w:rPr>
        <w:t>ФИО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денежной суммы по договору займа и процентов, - </w:t>
      </w:r>
      <w:r>
        <w:rPr>
          <w:rFonts w:ascii="Times New Roman" w:eastAsia="Times New Roman" w:hAnsi="Times New Roman" w:cs="Times New Roman"/>
          <w:sz w:val="28"/>
          <w:szCs w:val="28"/>
        </w:rPr>
        <w:t>отказать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Красногвардейский районный суд Республики Крым через мирового судью в течение месяца со дня принятия решения суда в окончательной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А.В. Юзефович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9rplc-5">
    <w:name w:val="cat-UserDefined grp-9 rplc-5"/>
    <w:basedOn w:val="DefaultParagraphFont"/>
  </w:style>
  <w:style w:type="character" w:customStyle="1" w:styleId="cat-UserDefinedgrp-10rplc-8">
    <w:name w:val="cat-UserDefined grp-10 rplc-8"/>
    <w:basedOn w:val="DefaultParagraphFont"/>
  </w:style>
  <w:style w:type="character" w:customStyle="1" w:styleId="cat-UserDefinedgrp-11rplc-10">
    <w:name w:val="cat-UserDefined grp-11 rplc-10"/>
    <w:basedOn w:val="DefaultParagraphFont"/>
  </w:style>
  <w:style w:type="character" w:customStyle="1" w:styleId="cat-UserDefinedgrp-10rplc-12">
    <w:name w:val="cat-UserDefined grp-10 rplc-12"/>
    <w:basedOn w:val="DefaultParagraphFont"/>
  </w:style>
  <w:style w:type="character" w:customStyle="1" w:styleId="cat-UserDefinedgrp-11rplc-14">
    <w:name w:val="cat-UserDefined grp-1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