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396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сентября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Викторовне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Викторовне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В</w:t>
      </w:r>
      <w:r>
        <w:rPr>
          <w:rFonts w:ascii="Times New Roman" w:eastAsia="Times New Roman" w:hAnsi="Times New Roman" w:cs="Times New Roman"/>
          <w:sz w:val="28"/>
          <w:szCs w:val="28"/>
        </w:rPr>
        <w:t>икторовны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262555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10.03.2018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471,60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семьдесят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Викторовны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844,00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восемьсот сорок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>» ИНН 9102002878, КПП 910201001, БИК 04351023, р/с 40602810200230760007).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PassportDatagrp-14rplc-19">
    <w:name w:val="cat-PassportData grp-1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