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 представителя истца – Голубевой Л.Ф.,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Шевкову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Шевкову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Николаевичу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Шевков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>
        <w:rPr>
          <w:rFonts w:ascii="Times New Roman" w:eastAsia="Times New Roman" w:hAnsi="Times New Roman" w:cs="Times New Roman"/>
          <w:sz w:val="28"/>
          <w:szCs w:val="28"/>
        </w:rPr>
        <w:t>261813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20.03</w:t>
      </w:r>
      <w:r>
        <w:rPr>
          <w:rFonts w:ascii="Times New Roman" w:eastAsia="Times New Roman" w:hAnsi="Times New Roman" w:cs="Times New Roman"/>
          <w:sz w:val="28"/>
          <w:szCs w:val="28"/>
        </w:rPr>
        <w:t>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36 493,86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девяносто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Шевкова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Николаевича, </w:t>
      </w:r>
      <w:r>
        <w:rPr>
          <w:rStyle w:val="cat-ExternalSystemDefinedgrp-2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295,00 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двести девяносто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40602810200230760007).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Красногвардейский районный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20rplc-21">
    <w:name w:val="cat-ExternalSystemDefined grp-20 rplc-21"/>
    <w:basedOn w:val="DefaultParagraphFont"/>
  </w:style>
  <w:style w:type="character" w:customStyle="1" w:styleId="cat-PassportDatagrp-15rplc-22">
    <w:name w:val="cat-PassportData grp-15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