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 представителя истца – Голубевой Л.Ф.,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Соловьевой </w:t>
      </w:r>
      <w:r>
        <w:rPr>
          <w:rStyle w:val="cat-UserDefinedgrp-19rplc-7"/>
          <w:rFonts w:ascii="Times New Roman" w:eastAsia="Times New Roman" w:hAnsi="Times New Roman" w:cs="Times New Roman"/>
          <w:sz w:val="28"/>
          <w:szCs w:val="28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Соловьевой </w:t>
      </w:r>
      <w:r>
        <w:rPr>
          <w:rStyle w:val="cat-UserDefinedgrp-19rplc-10"/>
          <w:rFonts w:ascii="Times New Roman" w:eastAsia="Times New Roman" w:hAnsi="Times New Roman" w:cs="Times New Roman"/>
          <w:sz w:val="28"/>
          <w:szCs w:val="28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Соловьевой </w:t>
      </w:r>
      <w:r>
        <w:rPr>
          <w:rStyle w:val="cat-UserDefinedgrp-20rplc-12"/>
          <w:rFonts w:ascii="Times New Roman" w:eastAsia="Times New Roman" w:hAnsi="Times New Roman" w:cs="Times New Roman"/>
          <w:sz w:val="28"/>
          <w:szCs w:val="28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028,78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одна тысяча двадцать восемь рублей 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РЕКВИЗТЫ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Соловьевой </w:t>
      </w:r>
      <w:r>
        <w:rPr>
          <w:rStyle w:val="cat-UserDefinedgrp-20rplc-25"/>
          <w:rFonts w:ascii="Times New Roman" w:eastAsia="Times New Roman" w:hAnsi="Times New Roman" w:cs="Times New Roman"/>
          <w:sz w:val="28"/>
          <w:szCs w:val="28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831,00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восемьсот тридцать один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 </w:t>
      </w:r>
      <w:r>
        <w:rPr>
          <w:rStyle w:val="cat-UserDefinedgrp-24rplc-29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19rplc-10">
    <w:name w:val="cat-UserDefined grp-19 rplc-10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0rplc-25">
    <w:name w:val="cat-UserDefined grp-20 rplc-25"/>
    <w:basedOn w:val="DefaultParagraphFont"/>
  </w:style>
  <w:style w:type="character" w:customStyle="1" w:styleId="cat-UserDefinedgrp-24rplc-29">
    <w:name w:val="cat-UserDefined grp-2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