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1036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октября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Козиренко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Style w:val="cat-UserDefinedgrp-18rplc-5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9rplc-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267353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24.09.2020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10256,18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 пятьдесят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копеек) </w:t>
      </w:r>
      <w:r>
        <w:rPr>
          <w:rStyle w:val="cat-UserDefinedgrp-21rplc-19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0rplc-2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rStyle w:val="cat-UserDefinedgrp-18rplc-28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00 копеек) </w:t>
      </w:r>
      <w:r>
        <w:rPr>
          <w:rStyle w:val="cat-UserDefinedgrp-22rplc-3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5">
    <w:name w:val="cat-UserDefined grp-18 rplc-5"/>
    <w:basedOn w:val="DefaultParagraphFont"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UserDefinedgrp-20rplc-26">
    <w:name w:val="cat-UserDefined grp-20 rplc-26"/>
    <w:basedOn w:val="DefaultParagraphFont"/>
  </w:style>
  <w:style w:type="character" w:customStyle="1" w:styleId="cat-UserDefinedgrp-18rplc-28">
    <w:name w:val="cat-UserDefined grp-18 rplc-2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