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2-64-29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91MS0064-</w:t>
      </w:r>
      <w:r>
        <w:rPr>
          <w:rStyle w:val="cat-PhoneNumbergrp-2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-81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№64 Нижнегорского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18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расходов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8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PhoneNumbergrp-22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0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17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9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1125047012342, ИНН </w:t>
      </w:r>
      <w:r>
        <w:rPr>
          <w:rStyle w:val="cat-PhoneNumbergrp-23rplc-2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КПП 504701001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219118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1558 от </w:t>
      </w:r>
      <w:r>
        <w:rPr>
          <w:rStyle w:val="cat-Dategrp-3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9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основно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сумма задолженности по процентам за пользование кредитными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штрафам;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</w:t>
      </w:r>
      <w:r>
        <w:rPr>
          <w:rStyle w:val="cat-Sumgrp-10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Style w:val="cat-Sumgrp-14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5rplc-2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cat-FIOgrp-8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4rplc-6">
    <w:name w:val="cat-FIO grp-4 rplc-6"/>
    <w:basedOn w:val="DefaultParagraphFont"/>
  </w:style>
  <w:style w:type="character" w:customStyle="1" w:styleId="cat-FIOgrp-5rplc-7">
    <w:name w:val="cat-FIO grp-5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FIOgrp-6rplc-9">
    <w:name w:val="cat-FIO grp-6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6rplc-11">
    <w:name w:val="cat-FIO grp-6 rplc-11"/>
    <w:basedOn w:val="DefaultParagraphFont"/>
  </w:style>
  <w:style w:type="character" w:customStyle="1" w:styleId="cat-PhoneNumbergrp-22rplc-12">
    <w:name w:val="cat-PhoneNumber grp-22 rplc-12"/>
    <w:basedOn w:val="DefaultParagraphFont"/>
  </w:style>
  <w:style w:type="character" w:customStyle="1" w:styleId="cat-Dategrp-3rplc-13">
    <w:name w:val="cat-Date grp-3 rplc-13"/>
    <w:basedOn w:val="DefaultParagraphFont"/>
  </w:style>
  <w:style w:type="character" w:customStyle="1" w:styleId="cat-Sumgrp-9rplc-14">
    <w:name w:val="cat-Sum grp-9 rplc-14"/>
    <w:basedOn w:val="DefaultParagraphFont"/>
  </w:style>
  <w:style w:type="character" w:customStyle="1" w:styleId="cat-Sumgrp-10rplc-15">
    <w:name w:val="cat-Sum grp-10 rplc-15"/>
    <w:basedOn w:val="DefaultParagraphFont"/>
  </w:style>
  <w:style w:type="character" w:customStyle="1" w:styleId="cat-FIOgrp-7rplc-16">
    <w:name w:val="cat-FIO grp-7 rplc-16"/>
    <w:basedOn w:val="DefaultParagraphFont"/>
  </w:style>
  <w:style w:type="character" w:customStyle="1" w:styleId="cat-PassportDatagrp-16rplc-17">
    <w:name w:val="cat-PassportData grp-16 rplc-17"/>
    <w:basedOn w:val="DefaultParagraphFont"/>
  </w:style>
  <w:style w:type="character" w:customStyle="1" w:styleId="cat-PassportDatagrp-17rplc-18">
    <w:name w:val="cat-PassportData grp-17 rplc-18"/>
    <w:basedOn w:val="DefaultParagraphFont"/>
  </w:style>
  <w:style w:type="character" w:customStyle="1" w:styleId="cat-OrganizationNamegrp-19rplc-19">
    <w:name w:val="cat-OrganizationName grp-19 rplc-19"/>
    <w:basedOn w:val="DefaultParagraphFont"/>
  </w:style>
  <w:style w:type="character" w:customStyle="1" w:styleId="cat-PhoneNumbergrp-23rplc-20">
    <w:name w:val="cat-PhoneNumber grp-23 rplc-20"/>
    <w:basedOn w:val="DefaultParagraphFont"/>
  </w:style>
  <w:style w:type="character" w:customStyle="1" w:styleId="cat-Dategrp-3rplc-21">
    <w:name w:val="cat-Date grp-3 rplc-21"/>
    <w:basedOn w:val="DefaultParagraphFont"/>
  </w:style>
  <w:style w:type="character" w:customStyle="1" w:styleId="cat-Sumgrp-9rplc-22">
    <w:name w:val="cat-Sum grp-9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0rplc-26">
    <w:name w:val="cat-Sum grp-10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SumInWordsgrp-15rplc-28">
    <w:name w:val="cat-SumInWords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8rplc-31">
    <w:name w:val="cat-FIO grp-8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