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судьи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3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98, 194-199 ГПК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3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«Скиффинанс микрозайм»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долга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НИЖН/1807191547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>
        <w:rPr>
          <w:rStyle w:val="cat-Dategrp-5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1rplc-15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«Скиффинанс микрозайм»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сумму расходы на оплату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2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Взысканную сумму перечислить на счет Алтайского отделения № 8644 ПАО Сбербанк 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реквизитам: </w:t>
      </w:r>
      <w:r>
        <w:rPr>
          <w:rStyle w:val="cat-UserDefinedgrp-17rplc-20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0rplc-2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OrganizationNamegrp-13rplc-5">
    <w:name w:val="cat-OrganizationName grp-1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OrganizationNamegrp-13rplc-8">
    <w:name w:val="cat-OrganizationName grp-13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Dategrp-4rplc-13">
    <w:name w:val="cat-Date grp-4 rplc-13"/>
    <w:basedOn w:val="DefaultParagraphFont"/>
  </w:style>
  <w:style w:type="character" w:customStyle="1" w:styleId="cat-Dategrp-5rplc-14">
    <w:name w:val="cat-Date grp-5 rplc-14"/>
    <w:basedOn w:val="DefaultParagraphFont"/>
  </w:style>
  <w:style w:type="character" w:customStyle="1" w:styleId="cat-Sumgrp-11rplc-15">
    <w:name w:val="cat-Sum grp-11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UserDefinedgrp-17rplc-20">
    <w:name w:val="cat-UserDefined grp-17 rplc-20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0rplc-26">
    <w:name w:val="cat-FIO grp-10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