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судьи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исковому заявлению </w:t>
      </w:r>
      <w:r>
        <w:rPr>
          <w:rStyle w:val="cat-UserDefinedgrp-1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>ст. 199</w:t>
      </w:r>
      <w:r>
        <w:rPr>
          <w:rFonts w:ascii="Times New Roman" w:eastAsia="Times New Roman" w:hAnsi="Times New Roman" w:cs="Times New Roman"/>
          <w:sz w:val="28"/>
          <w:szCs w:val="28"/>
        </w:rPr>
        <w:t>, 233-237</w:t>
      </w:r>
      <w:r>
        <w:rPr>
          <w:rFonts w:ascii="Times New Roman" w:eastAsia="Times New Roman" w:hAnsi="Times New Roman" w:cs="Times New Roman"/>
          <w:sz w:val="28"/>
          <w:szCs w:val="28"/>
        </w:rPr>
        <w:t>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выплаченную сумму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пенсии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коп, которую оплатить по реквизитам: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3rplc-2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</w:t>
      </w:r>
      <w:r>
        <w:rPr>
          <w:rFonts w:ascii="Times New Roman" w:eastAsia="Times New Roman" w:hAnsi="Times New Roman" w:cs="Times New Roman"/>
          <w:sz w:val="28"/>
          <w:szCs w:val="28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1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Sumgrp-13rplc-29">
    <w:name w:val="cat-Sum grp-13 rplc-29"/>
    <w:basedOn w:val="DefaultParagraphFont"/>
  </w:style>
  <w:style w:type="character" w:customStyle="1" w:styleId="cat-FIOgrp-11rplc-30">
    <w:name w:val="cat-FIO grp-1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