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66D9D" w:rsidRPr="00A04226" w:rsidP="00A04226">
      <w:pPr>
        <w:pStyle w:val="Heading1"/>
        <w:spacing w:before="0" w:after="0"/>
        <w:rPr>
          <w:sz w:val="22"/>
          <w:szCs w:val="22"/>
        </w:rPr>
      </w:pPr>
    </w:p>
    <w:p w:rsidR="00866D9D" w:rsidRPr="00A04226" w:rsidP="00A04226">
      <w:pPr>
        <w:pStyle w:val="Heading1"/>
        <w:spacing w:before="0" w:after="0"/>
        <w:jc w:val="right"/>
        <w:rPr>
          <w:sz w:val="22"/>
          <w:szCs w:val="22"/>
        </w:rPr>
      </w:pPr>
      <w:r w:rsidRPr="00A04226">
        <w:rPr>
          <w:b w:val="0"/>
          <w:bCs w:val="0"/>
          <w:sz w:val="22"/>
          <w:szCs w:val="22"/>
        </w:rPr>
        <w:t>Дело № 2-65-61/2020</w:t>
      </w:r>
    </w:p>
    <w:p w:rsidR="00866D9D" w:rsidRPr="00A04226">
      <w:pPr>
        <w:jc w:val="center"/>
        <w:rPr>
          <w:sz w:val="22"/>
          <w:szCs w:val="22"/>
        </w:rPr>
      </w:pPr>
      <w:r w:rsidRPr="00A04226">
        <w:rPr>
          <w:b/>
          <w:bCs/>
          <w:sz w:val="22"/>
          <w:szCs w:val="22"/>
        </w:rPr>
        <w:t>З</w:t>
      </w:r>
      <w:r w:rsidRPr="00A04226">
        <w:rPr>
          <w:b/>
          <w:bCs/>
          <w:sz w:val="22"/>
          <w:szCs w:val="22"/>
        </w:rPr>
        <w:t xml:space="preserve"> А О Ч Н О Е   Р Е Ш Е Н И Е</w:t>
      </w:r>
    </w:p>
    <w:p w:rsidR="00866D9D" w:rsidRPr="00A04226">
      <w:pPr>
        <w:jc w:val="center"/>
        <w:rPr>
          <w:sz w:val="22"/>
          <w:szCs w:val="22"/>
        </w:rPr>
      </w:pPr>
      <w:r w:rsidRPr="00A04226">
        <w:rPr>
          <w:sz w:val="22"/>
          <w:szCs w:val="22"/>
        </w:rPr>
        <w:t>ИМЕНЕМ РОССИЙСКОЙ ФЕДЕРАЦИИ</w:t>
      </w:r>
    </w:p>
    <w:p w:rsidR="00866D9D" w:rsidRPr="00A04226">
      <w:pPr>
        <w:jc w:val="center"/>
        <w:rPr>
          <w:sz w:val="22"/>
          <w:szCs w:val="22"/>
        </w:rPr>
      </w:pPr>
      <w:r w:rsidRPr="00A04226">
        <w:rPr>
          <w:sz w:val="22"/>
          <w:szCs w:val="22"/>
        </w:rPr>
        <w:t>(резолютивная часть)</w:t>
      </w:r>
    </w:p>
    <w:p w:rsidR="00866D9D" w:rsidRPr="00A04226">
      <w:pPr>
        <w:spacing w:after="200"/>
        <w:ind w:firstLine="567"/>
        <w:rPr>
          <w:sz w:val="22"/>
          <w:szCs w:val="22"/>
        </w:rPr>
      </w:pPr>
      <w:r w:rsidRPr="00A04226">
        <w:rPr>
          <w:sz w:val="22"/>
          <w:szCs w:val="22"/>
        </w:rPr>
        <w:t xml:space="preserve">16 марта 2020 года                                         п. Нижнегорский, ул. Победы, д. 20 </w:t>
      </w:r>
    </w:p>
    <w:p w:rsidR="00866D9D" w:rsidRPr="00A04226">
      <w:pPr>
        <w:ind w:firstLine="708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866D9D" w:rsidRPr="00A04226">
      <w:pPr>
        <w:ind w:firstLine="708"/>
        <w:jc w:val="both"/>
        <w:rPr>
          <w:sz w:val="22"/>
          <w:szCs w:val="22"/>
        </w:rPr>
      </w:pPr>
      <w:r w:rsidRPr="00A04226">
        <w:rPr>
          <w:sz w:val="22"/>
          <w:szCs w:val="22"/>
        </w:rPr>
        <w:t>рассмотрев в открытом судебном заседании гражданское дело по иску Государственного унит</w:t>
      </w:r>
      <w:r w:rsidRPr="00A04226">
        <w:rPr>
          <w:sz w:val="22"/>
          <w:szCs w:val="22"/>
        </w:rPr>
        <w:t>арного предприятия Республики Крым «</w:t>
      </w:r>
      <w:r w:rsidRPr="00A04226">
        <w:rPr>
          <w:sz w:val="22"/>
          <w:szCs w:val="22"/>
        </w:rPr>
        <w:t>Крымэнерго</w:t>
      </w:r>
      <w:r w:rsidRPr="00A04226">
        <w:rPr>
          <w:sz w:val="22"/>
          <w:szCs w:val="22"/>
        </w:rPr>
        <w:t xml:space="preserve">» в лице Нижнегорского РОЭ к </w:t>
      </w:r>
      <w:r w:rsidRPr="00A04226">
        <w:rPr>
          <w:rStyle w:val="cat-FIOgrp-5rplc-6"/>
          <w:sz w:val="22"/>
          <w:szCs w:val="22"/>
        </w:rPr>
        <w:t>Маршакову</w:t>
      </w:r>
      <w:r w:rsidRPr="00A04226">
        <w:rPr>
          <w:rStyle w:val="cat-FIOgrp-5rplc-6"/>
          <w:sz w:val="22"/>
          <w:szCs w:val="22"/>
        </w:rPr>
        <w:t xml:space="preserve"> С. Н.</w:t>
      </w:r>
      <w:r w:rsidRPr="00A04226">
        <w:rPr>
          <w:sz w:val="22"/>
          <w:szCs w:val="22"/>
        </w:rPr>
        <w:t xml:space="preserve"> о взыскании задолженности за </w:t>
      </w:r>
      <w:r w:rsidRPr="00A04226">
        <w:rPr>
          <w:sz w:val="22"/>
          <w:szCs w:val="22"/>
        </w:rPr>
        <w:t>безучетное</w:t>
      </w:r>
      <w:r w:rsidRPr="00A04226">
        <w:rPr>
          <w:sz w:val="22"/>
          <w:szCs w:val="22"/>
        </w:rPr>
        <w:t xml:space="preserve"> потребление электрической энергии,                                                                                  </w:t>
      </w:r>
    </w:p>
    <w:p w:rsidR="00866D9D" w:rsidRPr="00A04226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     Учи</w:t>
      </w:r>
      <w:r w:rsidRPr="00A04226">
        <w:rPr>
          <w:sz w:val="22"/>
          <w:szCs w:val="22"/>
        </w:rPr>
        <w:t xml:space="preserve">тывая </w:t>
      </w:r>
      <w:r w:rsidRPr="00A04226">
        <w:rPr>
          <w:sz w:val="22"/>
          <w:szCs w:val="22"/>
        </w:rPr>
        <w:t>изложенное</w:t>
      </w:r>
      <w:r w:rsidRPr="00A04226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866D9D" w:rsidRPr="00A04226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A04226">
        <w:rPr>
          <w:sz w:val="22"/>
          <w:szCs w:val="22"/>
        </w:rPr>
        <w:t>Р</w:t>
      </w:r>
      <w:r w:rsidRPr="00A04226">
        <w:rPr>
          <w:sz w:val="22"/>
          <w:szCs w:val="22"/>
        </w:rPr>
        <w:t xml:space="preserve"> Е Ш И Л:</w:t>
      </w:r>
    </w:p>
    <w:p w:rsidR="00866D9D" w:rsidRPr="00A04226">
      <w:pPr>
        <w:ind w:firstLine="284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     Иск Государственного унитарного предприятия Республики Крым «</w:t>
      </w:r>
      <w:r w:rsidRPr="00A04226">
        <w:rPr>
          <w:sz w:val="22"/>
          <w:szCs w:val="22"/>
        </w:rPr>
        <w:t>Крымэнерго</w:t>
      </w:r>
      <w:r w:rsidRPr="00A04226">
        <w:rPr>
          <w:sz w:val="22"/>
          <w:szCs w:val="22"/>
        </w:rPr>
        <w:t xml:space="preserve">» в лице Нижнегорского РОЭ к </w:t>
      </w:r>
      <w:r w:rsidRPr="00A04226">
        <w:rPr>
          <w:rStyle w:val="cat-FIOgrp-5rplc-8"/>
          <w:sz w:val="22"/>
          <w:szCs w:val="22"/>
        </w:rPr>
        <w:t>Маршакову</w:t>
      </w:r>
      <w:r w:rsidRPr="00A04226">
        <w:rPr>
          <w:rStyle w:val="cat-FIOgrp-5rplc-8"/>
          <w:sz w:val="22"/>
          <w:szCs w:val="22"/>
        </w:rPr>
        <w:t xml:space="preserve"> С. Н.</w:t>
      </w:r>
      <w:r w:rsidRPr="00A04226">
        <w:rPr>
          <w:sz w:val="22"/>
          <w:szCs w:val="22"/>
        </w:rPr>
        <w:t xml:space="preserve"> о взыскании задолженнос</w:t>
      </w:r>
      <w:r w:rsidRPr="00A04226">
        <w:rPr>
          <w:sz w:val="22"/>
          <w:szCs w:val="22"/>
        </w:rPr>
        <w:t xml:space="preserve">ти за </w:t>
      </w:r>
      <w:r w:rsidRPr="00A04226">
        <w:rPr>
          <w:sz w:val="22"/>
          <w:szCs w:val="22"/>
        </w:rPr>
        <w:t>безучетное</w:t>
      </w:r>
      <w:r w:rsidRPr="00A04226">
        <w:rPr>
          <w:sz w:val="22"/>
          <w:szCs w:val="22"/>
        </w:rPr>
        <w:t xml:space="preserve"> потребление электрической энергии удовлетворить в полном объеме. </w:t>
      </w:r>
    </w:p>
    <w:p w:rsidR="00866D9D" w:rsidRPr="00A04226">
      <w:pPr>
        <w:ind w:firstLine="284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     Взыскать с </w:t>
      </w:r>
      <w:r w:rsidRPr="00A04226">
        <w:rPr>
          <w:rStyle w:val="cat-FIOgrp-6rplc-9"/>
          <w:sz w:val="22"/>
          <w:szCs w:val="22"/>
        </w:rPr>
        <w:t>Маршакова</w:t>
      </w:r>
      <w:r w:rsidRPr="00A04226">
        <w:rPr>
          <w:rStyle w:val="cat-FIOgrp-6rplc-9"/>
          <w:sz w:val="22"/>
          <w:szCs w:val="22"/>
        </w:rPr>
        <w:t xml:space="preserve"> С. Н.</w:t>
      </w:r>
      <w:r w:rsidRPr="00A04226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A04226">
        <w:rPr>
          <w:sz w:val="22"/>
          <w:szCs w:val="22"/>
        </w:rPr>
        <w:t>Крымэнерго</w:t>
      </w:r>
      <w:r w:rsidRPr="00A04226">
        <w:rPr>
          <w:sz w:val="22"/>
          <w:szCs w:val="22"/>
        </w:rPr>
        <w:t xml:space="preserve">» в лице Нижнегорского РОЭ </w:t>
      </w:r>
      <w:r w:rsidRPr="00A04226">
        <w:rPr>
          <w:rStyle w:val="cat-UserDefinedgrp-15rplc-11"/>
          <w:sz w:val="22"/>
          <w:szCs w:val="22"/>
        </w:rPr>
        <w:t xml:space="preserve">...реквизиты </w:t>
      </w:r>
      <w:r w:rsidRPr="00A04226">
        <w:rPr>
          <w:sz w:val="22"/>
          <w:szCs w:val="22"/>
        </w:rPr>
        <w:t xml:space="preserve">в счет возмещения ущерба </w:t>
      </w:r>
      <w:r w:rsidRPr="00A04226">
        <w:rPr>
          <w:sz w:val="22"/>
          <w:szCs w:val="22"/>
        </w:rPr>
        <w:t xml:space="preserve">за </w:t>
      </w:r>
      <w:r w:rsidRPr="00A04226">
        <w:rPr>
          <w:sz w:val="22"/>
          <w:szCs w:val="22"/>
        </w:rPr>
        <w:t>безучетное</w:t>
      </w:r>
      <w:r w:rsidRPr="00A04226">
        <w:rPr>
          <w:sz w:val="22"/>
          <w:szCs w:val="22"/>
        </w:rPr>
        <w:t xml:space="preserve"> потребление электрической энергии задолженность в сумме </w:t>
      </w:r>
      <w:r w:rsidRPr="00A04226">
        <w:rPr>
          <w:rStyle w:val="cat-Sumgrp-8rplc-15"/>
          <w:sz w:val="22"/>
          <w:szCs w:val="22"/>
        </w:rPr>
        <w:t>сумма</w:t>
      </w:r>
    </w:p>
    <w:p w:rsidR="00866D9D" w:rsidRPr="00A04226">
      <w:pPr>
        <w:ind w:firstLine="709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Взыскать с </w:t>
      </w:r>
      <w:r w:rsidRPr="00A04226">
        <w:rPr>
          <w:rStyle w:val="cat-FIOgrp-6rplc-16"/>
          <w:sz w:val="22"/>
          <w:szCs w:val="22"/>
        </w:rPr>
        <w:t>Маршакова</w:t>
      </w:r>
      <w:r w:rsidRPr="00A04226">
        <w:rPr>
          <w:rStyle w:val="cat-FIOgrp-6rplc-16"/>
          <w:sz w:val="22"/>
          <w:szCs w:val="22"/>
        </w:rPr>
        <w:t xml:space="preserve"> С. Н.</w:t>
      </w:r>
      <w:r w:rsidRPr="00A04226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A04226">
        <w:rPr>
          <w:sz w:val="22"/>
          <w:szCs w:val="22"/>
        </w:rPr>
        <w:t>Крымэнерго</w:t>
      </w:r>
      <w:r w:rsidRPr="00A04226">
        <w:rPr>
          <w:sz w:val="22"/>
          <w:szCs w:val="22"/>
        </w:rPr>
        <w:t>» в лице Нижнегорского РОЭ судебные расходы, понесенные за подачу искового за</w:t>
      </w:r>
      <w:r w:rsidRPr="00A04226">
        <w:rPr>
          <w:sz w:val="22"/>
          <w:szCs w:val="22"/>
        </w:rPr>
        <w:t xml:space="preserve">явления  в размере </w:t>
      </w:r>
      <w:r w:rsidRPr="00A04226">
        <w:rPr>
          <w:rStyle w:val="cat-Sumgrp-9rplc-18"/>
          <w:sz w:val="22"/>
          <w:szCs w:val="22"/>
        </w:rPr>
        <w:t>сумма</w:t>
      </w:r>
      <w:r w:rsidRPr="00A04226">
        <w:rPr>
          <w:sz w:val="22"/>
          <w:szCs w:val="22"/>
        </w:rPr>
        <w:t xml:space="preserve"> </w:t>
      </w:r>
      <w:r w:rsidRPr="00A04226">
        <w:rPr>
          <w:rStyle w:val="cat-UserDefinedgrp-16rplc-19"/>
          <w:sz w:val="22"/>
          <w:szCs w:val="22"/>
        </w:rPr>
        <w:t xml:space="preserve">...реквизиты </w:t>
      </w:r>
      <w:r w:rsidRPr="00A04226">
        <w:rPr>
          <w:sz w:val="22"/>
          <w:szCs w:val="22"/>
        </w:rPr>
        <w:t xml:space="preserve"> Всего взыскать </w:t>
      </w:r>
      <w:r w:rsidRPr="00A04226">
        <w:rPr>
          <w:rStyle w:val="cat-Sumgrp-10rplc-23"/>
          <w:sz w:val="22"/>
          <w:szCs w:val="22"/>
        </w:rPr>
        <w:t>сумма</w:t>
      </w:r>
    </w:p>
    <w:p w:rsidR="00866D9D" w:rsidRPr="00A04226">
      <w:pPr>
        <w:ind w:firstLine="709"/>
        <w:jc w:val="both"/>
        <w:rPr>
          <w:sz w:val="22"/>
          <w:szCs w:val="22"/>
        </w:rPr>
      </w:pPr>
      <w:r w:rsidRPr="00A04226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866D9D" w:rsidRPr="00A04226">
      <w:pPr>
        <w:spacing w:line="280" w:lineRule="atLeast"/>
        <w:ind w:firstLine="424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      Заявление</w:t>
      </w:r>
      <w:r w:rsidRPr="00A04226">
        <w:rPr>
          <w:sz w:val="22"/>
          <w:szCs w:val="22"/>
        </w:rPr>
        <w:t xml:space="preserve">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</w:t>
      </w:r>
      <w:r w:rsidRPr="00A04226">
        <w:rPr>
          <w:sz w:val="22"/>
          <w:szCs w:val="22"/>
        </w:rPr>
        <w:t>аствующими в деле, и их представителями, не присутствовавшими в судебном заседании. </w:t>
      </w:r>
    </w:p>
    <w:p w:rsidR="00866D9D" w:rsidRPr="00A04226">
      <w:pPr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            </w:t>
      </w:r>
      <w:r w:rsidRPr="00A04226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66D9D" w:rsidRPr="00A04226" w:rsidP="00A04226">
      <w:pPr>
        <w:ind w:firstLine="708"/>
        <w:jc w:val="both"/>
        <w:rPr>
          <w:sz w:val="22"/>
          <w:szCs w:val="22"/>
        </w:rPr>
      </w:pPr>
      <w:r w:rsidRPr="00A04226">
        <w:rPr>
          <w:sz w:val="22"/>
          <w:szCs w:val="22"/>
        </w:rPr>
        <w:t xml:space="preserve"> О</w:t>
      </w:r>
      <w:r w:rsidRPr="00A04226">
        <w:rPr>
          <w:sz w:val="22"/>
          <w:szCs w:val="22"/>
        </w:rPr>
        <w:t xml:space="preserve">тветчиком заочное решение суда может быть обжаловано </w:t>
      </w:r>
      <w:r w:rsidRPr="00A04226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A04226">
        <w:rPr>
          <w:sz w:val="22"/>
          <w:szCs w:val="22"/>
        </w:rPr>
        <w:t xml:space="preserve"> этого решения суда. </w:t>
      </w:r>
      <w:r w:rsidRPr="00A04226">
        <w:rPr>
          <w:sz w:val="22"/>
          <w:szCs w:val="22"/>
        </w:rPr>
        <w:t xml:space="preserve">Иными лицами, участвующими в деле, а также лицами, которые не были привлечены </w:t>
      </w:r>
      <w:r w:rsidRPr="00A04226">
        <w:rPr>
          <w:sz w:val="22"/>
          <w:szCs w:val="22"/>
        </w:rPr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</w:t>
      </w:r>
      <w:r w:rsidRPr="00A04226">
        <w:rPr>
          <w:sz w:val="22"/>
          <w:szCs w:val="22"/>
        </w:rPr>
        <w:t>чае, если такое заявление подано, - в течение</w:t>
      </w:r>
      <w:r w:rsidRPr="00A04226">
        <w:rPr>
          <w:sz w:val="22"/>
          <w:szCs w:val="22"/>
        </w:rPr>
        <w:t xml:space="preserve"> одного месяца </w:t>
      </w:r>
      <w:r w:rsidRPr="00A04226">
        <w:rPr>
          <w:sz w:val="22"/>
          <w:szCs w:val="22"/>
        </w:rPr>
        <w:t>со дня вынесения определения суда об отказе в удовлетворении этого заявления в Нижнегорский районный суд Республики Крым через Мирового судью</w:t>
      </w:r>
      <w:r w:rsidRPr="00A04226">
        <w:rPr>
          <w:sz w:val="22"/>
          <w:szCs w:val="22"/>
        </w:rPr>
        <w:t xml:space="preserve"> судебного участка № 65 Нижнегорского судебного района </w:t>
      </w:r>
      <w:r w:rsidRPr="00A04226">
        <w:rPr>
          <w:sz w:val="22"/>
          <w:szCs w:val="22"/>
        </w:rPr>
        <w:t>(Нижнегорский муниципальный район) Республики Крым.</w:t>
      </w:r>
    </w:p>
    <w:p w:rsidR="00866D9D" w:rsidRPr="00A04226">
      <w:pPr>
        <w:jc w:val="both"/>
        <w:rPr>
          <w:sz w:val="22"/>
          <w:szCs w:val="22"/>
        </w:rPr>
      </w:pPr>
      <w:r w:rsidRPr="00A04226">
        <w:rPr>
          <w:sz w:val="22"/>
          <w:szCs w:val="22"/>
        </w:rPr>
        <w:t> </w:t>
      </w:r>
    </w:p>
    <w:p w:rsidR="00866D9D">
      <w:pPr>
        <w:jc w:val="both"/>
        <w:rPr>
          <w:sz w:val="28"/>
          <w:szCs w:val="28"/>
        </w:rPr>
      </w:pPr>
      <w:r w:rsidRPr="00A04226">
        <w:rPr>
          <w:sz w:val="22"/>
          <w:szCs w:val="22"/>
        </w:rPr>
        <w:t>Мировой судья            /подпись/</w:t>
      </w:r>
      <w:r w:rsidRPr="00A04226">
        <w:rPr>
          <w:sz w:val="22"/>
          <w:szCs w:val="22"/>
        </w:rPr>
        <w:t xml:space="preserve">                                                   </w:t>
      </w:r>
      <w:r w:rsidRPr="00A04226">
        <w:rPr>
          <w:sz w:val="22"/>
          <w:szCs w:val="22"/>
        </w:rPr>
        <w:tab/>
        <w:t xml:space="preserve">  Т.В. Тайганская</w:t>
      </w:r>
      <w:r>
        <w:rPr>
          <w:sz w:val="28"/>
          <w:szCs w:val="28"/>
        </w:rPr>
        <w:t xml:space="preserve">      </w:t>
      </w:r>
    </w:p>
    <w:sectPr w:rsidSect="00866D9D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866D9D"/>
    <w:rsid w:val="00866D9D"/>
    <w:rsid w:val="00A042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5rplc-6">
    <w:name w:val="cat-FIO grp-5 rplc-6"/>
    <w:basedOn w:val="DefaultParagraphFont"/>
    <w:rsid w:val="00866D9D"/>
  </w:style>
  <w:style w:type="character" w:customStyle="1" w:styleId="cat-FIOgrp-5rplc-8">
    <w:name w:val="cat-FIO grp-5 rplc-8"/>
    <w:basedOn w:val="DefaultParagraphFont"/>
    <w:rsid w:val="00866D9D"/>
  </w:style>
  <w:style w:type="character" w:customStyle="1" w:styleId="cat-FIOgrp-6rplc-9">
    <w:name w:val="cat-FIO grp-6 rplc-9"/>
    <w:basedOn w:val="DefaultParagraphFont"/>
    <w:rsid w:val="00866D9D"/>
  </w:style>
  <w:style w:type="character" w:customStyle="1" w:styleId="cat-UserDefinedgrp-15rplc-11">
    <w:name w:val="cat-UserDefined grp-15 rplc-11"/>
    <w:basedOn w:val="DefaultParagraphFont"/>
    <w:rsid w:val="00866D9D"/>
  </w:style>
  <w:style w:type="character" w:customStyle="1" w:styleId="cat-Sumgrp-8rplc-15">
    <w:name w:val="cat-Sum grp-8 rplc-15"/>
    <w:basedOn w:val="DefaultParagraphFont"/>
    <w:rsid w:val="00866D9D"/>
  </w:style>
  <w:style w:type="character" w:customStyle="1" w:styleId="cat-FIOgrp-6rplc-16">
    <w:name w:val="cat-FIO grp-6 rplc-16"/>
    <w:basedOn w:val="DefaultParagraphFont"/>
    <w:rsid w:val="00866D9D"/>
  </w:style>
  <w:style w:type="character" w:customStyle="1" w:styleId="cat-Sumgrp-9rplc-18">
    <w:name w:val="cat-Sum grp-9 rplc-18"/>
    <w:basedOn w:val="DefaultParagraphFont"/>
    <w:rsid w:val="00866D9D"/>
  </w:style>
  <w:style w:type="character" w:customStyle="1" w:styleId="cat-UserDefinedgrp-16rplc-19">
    <w:name w:val="cat-UserDefined grp-16 rplc-19"/>
    <w:basedOn w:val="DefaultParagraphFont"/>
    <w:rsid w:val="00866D9D"/>
  </w:style>
  <w:style w:type="character" w:customStyle="1" w:styleId="cat-Sumgrp-10rplc-23">
    <w:name w:val="cat-Sum grp-10 rplc-23"/>
    <w:basedOn w:val="DefaultParagraphFont"/>
    <w:rsid w:val="00866D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