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6742F">
      <w:pPr>
        <w:pStyle w:val="Heading1"/>
        <w:spacing w:before="0" w:after="0"/>
        <w:jc w:val="right"/>
        <w:rPr>
          <w:sz w:val="28"/>
          <w:szCs w:val="28"/>
        </w:rPr>
      </w:pPr>
    </w:p>
    <w:p w:rsidR="0066742F">
      <w:pPr>
        <w:pStyle w:val="Heading1"/>
        <w:spacing w:before="0" w:after="0"/>
        <w:jc w:val="right"/>
        <w:rPr>
          <w:sz w:val="28"/>
          <w:szCs w:val="28"/>
        </w:rPr>
      </w:pPr>
    </w:p>
    <w:p w:rsidR="0066742F" w:rsidRPr="00750928">
      <w:pPr>
        <w:pStyle w:val="Heading1"/>
        <w:spacing w:before="0" w:after="0"/>
        <w:jc w:val="right"/>
        <w:rPr>
          <w:sz w:val="24"/>
          <w:szCs w:val="24"/>
        </w:rPr>
      </w:pPr>
      <w:r w:rsidRPr="00750928">
        <w:rPr>
          <w:b w:val="0"/>
          <w:bCs w:val="0"/>
          <w:sz w:val="24"/>
          <w:szCs w:val="24"/>
        </w:rPr>
        <w:t>Дело № 2-65-100/2020</w:t>
      </w:r>
    </w:p>
    <w:p w:rsidR="0066742F" w:rsidRPr="00750928">
      <w:pPr>
        <w:jc w:val="center"/>
      </w:pPr>
      <w:r w:rsidRPr="00750928">
        <w:rPr>
          <w:b/>
          <w:bCs/>
        </w:rPr>
        <w:t>Р</w:t>
      </w:r>
      <w:r w:rsidRPr="00750928">
        <w:rPr>
          <w:b/>
          <w:bCs/>
        </w:rPr>
        <w:t xml:space="preserve"> Е Ш Е Н И Е</w:t>
      </w:r>
    </w:p>
    <w:p w:rsidR="0066742F" w:rsidRPr="00750928">
      <w:pPr>
        <w:jc w:val="center"/>
      </w:pPr>
      <w:r w:rsidRPr="00750928">
        <w:t>ИМЕНЕМ РОССИЙСКОЙ ФЕДЕРАЦИИ</w:t>
      </w:r>
    </w:p>
    <w:p w:rsidR="0066742F" w:rsidRPr="00750928">
      <w:pPr>
        <w:jc w:val="center"/>
      </w:pPr>
      <w:r w:rsidRPr="00750928">
        <w:t>(резолютивная часть)</w:t>
      </w:r>
    </w:p>
    <w:p w:rsidR="0066742F" w:rsidRPr="00750928">
      <w:pPr>
        <w:spacing w:after="200"/>
        <w:ind w:firstLine="567"/>
      </w:pPr>
      <w:r w:rsidRPr="00750928">
        <w:t xml:space="preserve">15 апреля 2020 года                                         п. Нижнегорский, ул. Победы, д. 20 </w:t>
      </w:r>
    </w:p>
    <w:p w:rsidR="0066742F" w:rsidRPr="00750928">
      <w:pPr>
        <w:ind w:firstLine="708"/>
        <w:jc w:val="both"/>
      </w:pPr>
      <w:r w:rsidRPr="00750928">
        <w:t xml:space="preserve">Мировой судья судебного участка № 65 Нижнегорского судебного района (Нижнегорский муниципальный район) Республики Крым Тайганская Т.В., при секретаре Емельяновой Н.В., </w:t>
      </w:r>
    </w:p>
    <w:p w:rsidR="0066742F" w:rsidRPr="00750928">
      <w:pPr>
        <w:ind w:firstLine="708"/>
        <w:jc w:val="both"/>
      </w:pPr>
      <w:r w:rsidRPr="00750928">
        <w:t>рассмотрев в открытом судебном заседании гражданское дело по иску Государственного учре</w:t>
      </w:r>
      <w:r w:rsidRPr="00750928">
        <w:t xml:space="preserve">ждения-управления Пенсионного фонда Российской Федерации в </w:t>
      </w:r>
      <w:r w:rsidRPr="00750928">
        <w:t>Джанкойском</w:t>
      </w:r>
      <w:r w:rsidRPr="00750928">
        <w:t xml:space="preserve"> районе Республики Крым к </w:t>
      </w:r>
      <w:r w:rsidRPr="00750928">
        <w:rPr>
          <w:rStyle w:val="cat-FIOgrp-7rplc-6"/>
        </w:rPr>
        <w:t>Руденко С. О.</w:t>
      </w:r>
      <w:r w:rsidRPr="00750928">
        <w:t xml:space="preserve"> о взыскании недобросовестно полученной суммы федеральной социальной доплаты к пенсии.                                                             </w:t>
      </w:r>
      <w:r w:rsidRPr="00750928">
        <w:t xml:space="preserve">                     </w:t>
      </w:r>
    </w:p>
    <w:p w:rsidR="0066742F" w:rsidRPr="00750928">
      <w:pPr>
        <w:widowControl w:val="0"/>
        <w:ind w:firstLine="283"/>
        <w:jc w:val="both"/>
      </w:pPr>
      <w:r w:rsidRPr="00750928">
        <w:t xml:space="preserve">     Учитывая </w:t>
      </w:r>
      <w:r w:rsidRPr="00750928">
        <w:t>изложенное</w:t>
      </w:r>
      <w:r w:rsidRPr="00750928">
        <w:t xml:space="preserve"> и руководствуясь ст. 194-199 Гражданского процессуального кодекса РФ, мировой судья</w:t>
      </w:r>
    </w:p>
    <w:p w:rsidR="0066742F" w:rsidRPr="00750928">
      <w:pPr>
        <w:widowControl w:val="0"/>
        <w:ind w:firstLine="283"/>
        <w:jc w:val="center"/>
      </w:pPr>
      <w:r w:rsidRPr="00750928">
        <w:t>Р</w:t>
      </w:r>
      <w:r w:rsidRPr="00750928">
        <w:t xml:space="preserve"> Е Ш И Л:</w:t>
      </w:r>
    </w:p>
    <w:p w:rsidR="0066742F" w:rsidRPr="00750928">
      <w:pPr>
        <w:ind w:firstLine="709"/>
        <w:jc w:val="both"/>
      </w:pPr>
      <w:r w:rsidRPr="00750928">
        <w:t xml:space="preserve"> Исковые требования Государственного учреждения-Управления Пенсионного фонда Российской Федерации в </w:t>
      </w:r>
      <w:r w:rsidRPr="00750928">
        <w:t>Джанкойском</w:t>
      </w:r>
      <w:r w:rsidRPr="00750928">
        <w:t xml:space="preserve"> ра</w:t>
      </w:r>
      <w:r w:rsidRPr="00750928">
        <w:t xml:space="preserve">йоне Республики Крым к </w:t>
      </w:r>
      <w:r w:rsidRPr="00750928">
        <w:rPr>
          <w:rStyle w:val="cat-FIOgrp-7rplc-8"/>
        </w:rPr>
        <w:t>Руденко С. О.</w:t>
      </w:r>
      <w:r w:rsidRPr="00750928">
        <w:t xml:space="preserve"> о взыскании недобросовестно полученной суммы федеральной социальной доплаты к пенсии -  удовлетворить. </w:t>
      </w:r>
    </w:p>
    <w:p w:rsidR="0066742F" w:rsidRPr="00750928">
      <w:pPr>
        <w:ind w:firstLine="708"/>
        <w:jc w:val="both"/>
      </w:pPr>
      <w:r w:rsidRPr="00750928">
        <w:t xml:space="preserve">Взыскать с </w:t>
      </w:r>
      <w:r w:rsidRPr="00750928">
        <w:rPr>
          <w:rStyle w:val="cat-FIOgrp-8rplc-9"/>
        </w:rPr>
        <w:t>Руденко С. О.</w:t>
      </w:r>
      <w:r w:rsidRPr="00750928">
        <w:t xml:space="preserve"> в пользу Г</w:t>
      </w:r>
      <w:r w:rsidRPr="00750928">
        <w:t>У-</w:t>
      </w:r>
      <w:r w:rsidRPr="00750928">
        <w:t xml:space="preserve"> Пенсионного фонда Российской Федерации в </w:t>
      </w:r>
      <w:r w:rsidRPr="00750928">
        <w:rPr>
          <w:rStyle w:val="cat-Addressgrp-2rplc-10"/>
        </w:rPr>
        <w:t>адрес</w:t>
      </w:r>
      <w:r w:rsidRPr="00750928">
        <w:t xml:space="preserve"> излишне выплаченную федеральну</w:t>
      </w:r>
      <w:r w:rsidRPr="00750928">
        <w:t xml:space="preserve">ю социальную доплату к пенсии в размере </w:t>
      </w:r>
      <w:r w:rsidRPr="00750928">
        <w:rPr>
          <w:rStyle w:val="cat-Sumgrp-10rplc-11"/>
        </w:rPr>
        <w:t>сумма</w:t>
      </w:r>
      <w:r w:rsidRPr="00750928">
        <w:t xml:space="preserve"> </w:t>
      </w:r>
      <w:r w:rsidRPr="00750928">
        <w:rPr>
          <w:rStyle w:val="cat-UserDefinedgrp-15rplc-12"/>
        </w:rPr>
        <w:t xml:space="preserve">...реквизиты </w:t>
      </w:r>
    </w:p>
    <w:p w:rsidR="0066742F" w:rsidRPr="00750928">
      <w:pPr>
        <w:ind w:firstLine="708"/>
        <w:jc w:val="both"/>
      </w:pPr>
      <w:r w:rsidRPr="00750928">
        <w:t xml:space="preserve">Взыскать с </w:t>
      </w:r>
      <w:r w:rsidRPr="00750928">
        <w:rPr>
          <w:rStyle w:val="cat-FIOgrp-8rplc-17"/>
        </w:rPr>
        <w:t>Руденко С. О.</w:t>
      </w:r>
      <w:r w:rsidRPr="00750928">
        <w:t xml:space="preserve"> в доход местного бюджета Нижнегорского района государственную пошлину в размере </w:t>
      </w:r>
      <w:r w:rsidRPr="00750928">
        <w:rPr>
          <w:rStyle w:val="cat-Sumgrp-11rplc-19"/>
        </w:rPr>
        <w:t>сумма</w:t>
      </w:r>
    </w:p>
    <w:p w:rsidR="0066742F" w:rsidRPr="00750928">
      <w:pPr>
        <w:ind w:firstLine="709"/>
        <w:jc w:val="both"/>
      </w:pPr>
      <w:r w:rsidRPr="00750928">
        <w:t xml:space="preserve">Мотивированное решение суда составляется в течение пяти дней со дня поступления от </w:t>
      </w:r>
      <w:r w:rsidRPr="00750928">
        <w:t>лиц, участвующих в деле, их представителей заявления о составлении мотивированного решения суда. </w:t>
      </w:r>
    </w:p>
    <w:p w:rsidR="0066742F" w:rsidRPr="00750928">
      <w:pPr>
        <w:spacing w:line="280" w:lineRule="atLeast"/>
        <w:ind w:firstLine="424"/>
        <w:jc w:val="both"/>
      </w:pPr>
      <w:r w:rsidRPr="00750928">
        <w:t xml:space="preserve">    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</w:t>
      </w:r>
      <w:r w:rsidRPr="00750928">
        <w:t>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66742F" w:rsidRPr="00750928">
      <w:pPr>
        <w:ind w:firstLine="709"/>
        <w:jc w:val="both"/>
      </w:pPr>
      <w:r w:rsidRPr="00750928">
        <w:t>Решение может быть обжаловано в Нижнегорский районный суд Ре</w:t>
      </w:r>
      <w:r w:rsidRPr="00750928">
        <w:t>спублики Крым через мирового судью судебного участка № 65 Нижнегорского судебного района (Нижнегорский муниципальный район) Республики Крым в течение месяца со дня принятия решения.</w:t>
      </w:r>
    </w:p>
    <w:p w:rsidR="0066742F" w:rsidRPr="00750928">
      <w:pPr>
        <w:ind w:firstLine="709"/>
        <w:jc w:val="both"/>
      </w:pPr>
    </w:p>
    <w:p w:rsidR="0066742F" w:rsidRPr="00750928">
      <w:pPr>
        <w:ind w:firstLine="709"/>
        <w:jc w:val="both"/>
      </w:pPr>
      <w:r w:rsidRPr="00750928">
        <w:t xml:space="preserve">Мировой судья           </w:t>
      </w:r>
      <w:r>
        <w:t>/подпись/</w:t>
      </w:r>
      <w:r w:rsidRPr="00750928">
        <w:t xml:space="preserve">                                                 </w:t>
      </w:r>
      <w:r w:rsidRPr="00750928">
        <w:t xml:space="preserve">  Т.В. Тайганская      </w:t>
      </w:r>
    </w:p>
    <w:sectPr w:rsidSect="0066742F"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noPunctuationKerning/>
  <w:characterSpacingControl w:val="doNotCompress"/>
  <w:compat/>
  <w:rsids>
    <w:rsidRoot w:val="0066742F"/>
    <w:rsid w:val="0066742F"/>
    <w:rsid w:val="007509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FIOgrp-7rplc-6">
    <w:name w:val="cat-FIO grp-7 rplc-6"/>
    <w:basedOn w:val="DefaultParagraphFont"/>
    <w:rsid w:val="0066742F"/>
  </w:style>
  <w:style w:type="character" w:customStyle="1" w:styleId="cat-FIOgrp-7rplc-8">
    <w:name w:val="cat-FIO grp-7 rplc-8"/>
    <w:basedOn w:val="DefaultParagraphFont"/>
    <w:rsid w:val="0066742F"/>
  </w:style>
  <w:style w:type="character" w:customStyle="1" w:styleId="cat-FIOgrp-8rplc-9">
    <w:name w:val="cat-FIO grp-8 rplc-9"/>
    <w:basedOn w:val="DefaultParagraphFont"/>
    <w:rsid w:val="0066742F"/>
  </w:style>
  <w:style w:type="character" w:customStyle="1" w:styleId="cat-Addressgrp-2rplc-10">
    <w:name w:val="cat-Address grp-2 rplc-10"/>
    <w:basedOn w:val="DefaultParagraphFont"/>
    <w:rsid w:val="0066742F"/>
  </w:style>
  <w:style w:type="character" w:customStyle="1" w:styleId="cat-Sumgrp-10rplc-11">
    <w:name w:val="cat-Sum grp-10 rplc-11"/>
    <w:basedOn w:val="DefaultParagraphFont"/>
    <w:rsid w:val="0066742F"/>
  </w:style>
  <w:style w:type="character" w:customStyle="1" w:styleId="cat-UserDefinedgrp-15rplc-12">
    <w:name w:val="cat-UserDefined grp-15 rplc-12"/>
    <w:basedOn w:val="DefaultParagraphFont"/>
    <w:rsid w:val="0066742F"/>
  </w:style>
  <w:style w:type="character" w:customStyle="1" w:styleId="cat-FIOgrp-8rplc-17">
    <w:name w:val="cat-FIO grp-8 rplc-17"/>
    <w:basedOn w:val="DefaultParagraphFont"/>
    <w:rsid w:val="0066742F"/>
  </w:style>
  <w:style w:type="character" w:customStyle="1" w:styleId="cat-Sumgrp-11rplc-19">
    <w:name w:val="cat-Sum grp-11 rplc-19"/>
    <w:basedOn w:val="DefaultParagraphFont"/>
    <w:rsid w:val="006674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