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исковому заявлению </w:t>
      </w:r>
      <w:r>
        <w:rPr>
          <w:rStyle w:val="cat-UserDefinedgrp-1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суммы ежемесячной компенсационной выплаты.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>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суммы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выплаченную сумму 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которую оплатить по реквизитам: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3rplc-2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FIOgrp-11rplc-32"/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Sumgrp-13rplc-29">
    <w:name w:val="cat-Sum grp-1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1rplc-32">
    <w:name w:val="cat-FIO grp-1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