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110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возмещения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OrganizationNamegrp-13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возмещения в порядке регресса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Кутляева </w:t>
      </w:r>
      <w:r>
        <w:rPr>
          <w:rStyle w:val="cat-FIOgrp-9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возмещенного ущерба – </w:t>
      </w:r>
      <w:r>
        <w:rPr>
          <w:rStyle w:val="cat-Sumgrp-11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 же судебные 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16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>
        <w:rPr>
          <w:rFonts w:ascii="Times New Roman" w:eastAsia="Times New Roman" w:hAnsi="Times New Roman" w:cs="Times New Roman"/>
          <w:sz w:val="28"/>
          <w:szCs w:val="28"/>
        </w:rPr>
        <w:t>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0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14rplc-6">
    <w:name w:val="cat-UserDefined grp-14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OrganizationNamegrp-13rplc-9">
    <w:name w:val="cat-OrganizationName grp-1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14rplc-11">
    <w:name w:val="cat-UserDefined grp-14 rplc-11"/>
    <w:basedOn w:val="DefaultParagraphFont"/>
  </w:style>
  <w:style w:type="character" w:customStyle="1" w:styleId="cat-FIOgrp-8rplc-12">
    <w:name w:val="cat-FIO grp-8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1rplc-15">
    <w:name w:val="cat-Sum grp-11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FIOgrp-10rplc-17">
    <w:name w:val="cat-FIO grp-1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