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6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6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по договору микрозайма № 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4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Sumgrp-1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займа;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Sumgrp-12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суммой займа, а всего </w:t>
      </w:r>
      <w:r>
        <w:rPr>
          <w:rStyle w:val="cat-Sumgrp-13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почтовые расходы в размере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государственную пошлину в размере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OrganizationNamegrp-16rplc-5">
    <w:name w:val="cat-OrganizationName grp-16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OrganizationNamegrp-16rplc-8">
    <w:name w:val="cat-OrganizationName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Dategrp-4rplc-15">
    <w:name w:val="cat-Date grp-4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Sumgrp-11rplc-17">
    <w:name w:val="cat-Sum grp-11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FIOgrp-10rplc-24">
    <w:name w:val="cat-FIO grp-10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