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0D28D4" w:rsidRPr="00D03F2D">
      <w:pPr>
        <w:pStyle w:val="Heading1"/>
        <w:spacing w:before="0" w:after="0"/>
        <w:jc w:val="right"/>
        <w:rPr>
          <w:sz w:val="22"/>
          <w:szCs w:val="22"/>
        </w:rPr>
      </w:pPr>
      <w:r w:rsidRPr="00D03F2D">
        <w:rPr>
          <w:b w:val="0"/>
          <w:bCs w:val="0"/>
          <w:sz w:val="22"/>
          <w:szCs w:val="22"/>
        </w:rPr>
        <w:t>Дело № 2-65-122/2019</w:t>
      </w:r>
    </w:p>
    <w:p w:rsidR="000D28D4" w:rsidRPr="00D03F2D">
      <w:pPr>
        <w:jc w:val="center"/>
        <w:rPr>
          <w:sz w:val="22"/>
          <w:szCs w:val="22"/>
        </w:rPr>
      </w:pPr>
    </w:p>
    <w:p w:rsidR="000D28D4" w:rsidRPr="00D03F2D">
      <w:pPr>
        <w:jc w:val="center"/>
        <w:rPr>
          <w:sz w:val="22"/>
          <w:szCs w:val="22"/>
        </w:rPr>
      </w:pPr>
      <w:r w:rsidRPr="00D03F2D">
        <w:rPr>
          <w:b/>
          <w:bCs/>
          <w:sz w:val="22"/>
          <w:szCs w:val="22"/>
        </w:rPr>
        <w:t>Р</w:t>
      </w:r>
      <w:r w:rsidRPr="00D03F2D">
        <w:rPr>
          <w:b/>
          <w:bCs/>
          <w:sz w:val="22"/>
          <w:szCs w:val="22"/>
        </w:rPr>
        <w:t xml:space="preserve"> Е Ш Е Н И Е</w:t>
      </w:r>
    </w:p>
    <w:p w:rsidR="000D28D4" w:rsidRPr="00D03F2D">
      <w:pPr>
        <w:jc w:val="center"/>
        <w:rPr>
          <w:sz w:val="22"/>
          <w:szCs w:val="22"/>
        </w:rPr>
      </w:pPr>
      <w:r w:rsidRPr="00D03F2D">
        <w:rPr>
          <w:sz w:val="22"/>
          <w:szCs w:val="22"/>
        </w:rPr>
        <w:t>ИМЕНЕМ РОССИЙСКОЙ ФЕДЕРАЦИИ</w:t>
      </w:r>
    </w:p>
    <w:p w:rsidR="000D28D4" w:rsidRPr="00D03F2D">
      <w:pPr>
        <w:spacing w:after="200"/>
        <w:ind w:firstLine="567"/>
        <w:rPr>
          <w:sz w:val="22"/>
          <w:szCs w:val="22"/>
        </w:rPr>
      </w:pPr>
    </w:p>
    <w:p w:rsidR="000D28D4" w:rsidRPr="00D03F2D">
      <w:pPr>
        <w:spacing w:after="200"/>
        <w:ind w:firstLine="567"/>
        <w:rPr>
          <w:sz w:val="22"/>
          <w:szCs w:val="22"/>
        </w:rPr>
      </w:pPr>
      <w:r w:rsidRPr="00D03F2D">
        <w:rPr>
          <w:sz w:val="22"/>
          <w:szCs w:val="22"/>
        </w:rPr>
        <w:t xml:space="preserve"> 08 июля 2019 года         </w:t>
      </w:r>
      <w:r w:rsidRPr="00D03F2D" w:rsidR="00D03F2D">
        <w:rPr>
          <w:sz w:val="22"/>
          <w:szCs w:val="22"/>
        </w:rPr>
        <w:t xml:space="preserve">                          </w:t>
      </w:r>
      <w:r w:rsidRPr="00D03F2D">
        <w:rPr>
          <w:sz w:val="22"/>
          <w:szCs w:val="22"/>
        </w:rPr>
        <w:t xml:space="preserve">п. Нижнегорский, ул. Победы, д. 20 </w:t>
      </w:r>
    </w:p>
    <w:p w:rsidR="000D28D4" w:rsidRPr="00D03F2D">
      <w:pPr>
        <w:ind w:left="142" w:firstLine="708"/>
        <w:jc w:val="both"/>
        <w:rPr>
          <w:sz w:val="22"/>
          <w:szCs w:val="22"/>
        </w:rPr>
      </w:pPr>
      <w:r w:rsidRPr="00D03F2D">
        <w:rPr>
          <w:sz w:val="22"/>
          <w:szCs w:val="22"/>
        </w:rPr>
        <w:t>Мировой судья судебного участка № 65 Нижнегорского судебного района (Нижнегорский муниципальный</w:t>
      </w:r>
      <w:r w:rsidRPr="00D03F2D">
        <w:rPr>
          <w:sz w:val="22"/>
          <w:szCs w:val="22"/>
        </w:rPr>
        <w:t xml:space="preserve"> район) Республики Крым Тайганская Т.В., при секретаре Новик М.П. </w:t>
      </w:r>
    </w:p>
    <w:p w:rsidR="000D28D4" w:rsidRPr="00D03F2D">
      <w:pPr>
        <w:ind w:left="142" w:firstLine="708"/>
        <w:jc w:val="both"/>
        <w:rPr>
          <w:sz w:val="22"/>
          <w:szCs w:val="22"/>
        </w:rPr>
      </w:pPr>
      <w:r w:rsidRPr="00D03F2D">
        <w:rPr>
          <w:sz w:val="22"/>
          <w:szCs w:val="22"/>
        </w:rPr>
        <w:t xml:space="preserve">рассмотрев в открытом судебном заседании гражданское дело по иску Дачного Потребительского Кооператива «Вертикаль» к </w:t>
      </w:r>
      <w:r w:rsidRPr="00D03F2D">
        <w:rPr>
          <w:rStyle w:val="cat-FIOgrp-66rplc-6"/>
          <w:sz w:val="22"/>
          <w:szCs w:val="22"/>
        </w:rPr>
        <w:t>Козлову А. С.</w:t>
      </w:r>
      <w:r w:rsidRPr="00D03F2D">
        <w:rPr>
          <w:sz w:val="22"/>
          <w:szCs w:val="22"/>
        </w:rPr>
        <w:t xml:space="preserve">, третье лицо: </w:t>
      </w:r>
      <w:r w:rsidRPr="00D03F2D">
        <w:rPr>
          <w:rStyle w:val="cat-FIOgrp-67rplc-7"/>
          <w:sz w:val="22"/>
          <w:szCs w:val="22"/>
        </w:rPr>
        <w:t>фио</w:t>
      </w:r>
      <w:r w:rsidRPr="00D03F2D">
        <w:rPr>
          <w:sz w:val="22"/>
          <w:szCs w:val="22"/>
        </w:rPr>
        <w:t xml:space="preserve"> о взыскании задолженности по членским вз</w:t>
      </w:r>
      <w:r w:rsidRPr="00D03F2D">
        <w:rPr>
          <w:sz w:val="22"/>
          <w:szCs w:val="22"/>
        </w:rPr>
        <w:t xml:space="preserve">носам,     </w:t>
      </w:r>
    </w:p>
    <w:p w:rsidR="000D28D4" w:rsidRPr="00D03F2D">
      <w:pPr>
        <w:ind w:left="142" w:firstLine="708"/>
        <w:jc w:val="both"/>
        <w:rPr>
          <w:sz w:val="22"/>
          <w:szCs w:val="22"/>
        </w:rPr>
      </w:pPr>
      <w:r w:rsidRPr="00D03F2D">
        <w:rPr>
          <w:sz w:val="22"/>
          <w:szCs w:val="22"/>
        </w:rPr>
        <w:t> </w:t>
      </w:r>
    </w:p>
    <w:p w:rsidR="000D28D4" w:rsidRPr="00D03F2D">
      <w:pPr>
        <w:spacing w:after="200"/>
        <w:jc w:val="center"/>
        <w:rPr>
          <w:sz w:val="22"/>
          <w:szCs w:val="22"/>
        </w:rPr>
      </w:pPr>
      <w:r w:rsidRPr="00D03F2D">
        <w:rPr>
          <w:b/>
          <w:bCs/>
          <w:sz w:val="22"/>
          <w:szCs w:val="22"/>
        </w:rPr>
        <w:t>УСТАНОВИЛ:</w:t>
      </w:r>
    </w:p>
    <w:p w:rsidR="000D28D4" w:rsidRPr="00D03F2D">
      <w:pPr>
        <w:ind w:firstLine="851"/>
        <w:jc w:val="both"/>
        <w:rPr>
          <w:sz w:val="22"/>
          <w:szCs w:val="22"/>
        </w:rPr>
      </w:pPr>
      <w:r w:rsidRPr="00D03F2D">
        <w:rPr>
          <w:sz w:val="22"/>
          <w:szCs w:val="22"/>
        </w:rPr>
        <w:t xml:space="preserve">Дачный Потребительский Кооператив «Вертикаль» (далее ДПК «Вертикаль») обратился в суд с исковым заявлением к </w:t>
      </w:r>
      <w:r w:rsidRPr="00D03F2D">
        <w:rPr>
          <w:rStyle w:val="cat-FIOgrp-68rplc-10"/>
          <w:sz w:val="22"/>
          <w:szCs w:val="22"/>
        </w:rPr>
        <w:t>фио</w:t>
      </w:r>
      <w:r w:rsidRPr="00D03F2D">
        <w:rPr>
          <w:sz w:val="22"/>
          <w:szCs w:val="22"/>
        </w:rPr>
        <w:t xml:space="preserve"> о взыскании задолженности по членским взносам. </w:t>
      </w:r>
    </w:p>
    <w:p w:rsidR="000D28D4" w:rsidRPr="00D03F2D">
      <w:pPr>
        <w:jc w:val="both"/>
        <w:rPr>
          <w:sz w:val="22"/>
          <w:szCs w:val="22"/>
        </w:rPr>
      </w:pPr>
      <w:r w:rsidRPr="00D03F2D">
        <w:rPr>
          <w:sz w:val="22"/>
          <w:szCs w:val="22"/>
        </w:rPr>
        <w:t xml:space="preserve">         Определением от </w:t>
      </w:r>
      <w:r w:rsidRPr="00D03F2D">
        <w:rPr>
          <w:rStyle w:val="cat-Dategrp-10rplc-11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 к участию в деле в качестве третьего лиц</w:t>
      </w:r>
      <w:r w:rsidRPr="00D03F2D">
        <w:rPr>
          <w:sz w:val="22"/>
          <w:szCs w:val="22"/>
        </w:rPr>
        <w:t xml:space="preserve">а привлечен новый собственник </w:t>
      </w:r>
      <w:r w:rsidRPr="00D03F2D">
        <w:rPr>
          <w:sz w:val="22"/>
          <w:szCs w:val="22"/>
        </w:rPr>
        <w:t>земельных</w:t>
      </w:r>
      <w:r w:rsidRPr="00D03F2D">
        <w:rPr>
          <w:sz w:val="22"/>
          <w:szCs w:val="22"/>
        </w:rPr>
        <w:t xml:space="preserve"> </w:t>
      </w:r>
      <w:r w:rsidRPr="00D03F2D">
        <w:rPr>
          <w:rStyle w:val="cat-UserDefinedgrp-122rplc-13"/>
          <w:sz w:val="22"/>
          <w:szCs w:val="22"/>
        </w:rPr>
        <w:t>...</w:t>
      </w:r>
      <w:r w:rsidRPr="00D03F2D">
        <w:rPr>
          <w:sz w:val="22"/>
          <w:szCs w:val="22"/>
        </w:rPr>
        <w:t>.</w:t>
      </w:r>
    </w:p>
    <w:p w:rsidR="000D28D4" w:rsidRPr="00D03F2D">
      <w:pPr>
        <w:ind w:firstLine="708"/>
        <w:jc w:val="both"/>
        <w:rPr>
          <w:sz w:val="22"/>
          <w:szCs w:val="22"/>
        </w:rPr>
      </w:pPr>
      <w:r w:rsidRPr="00D03F2D">
        <w:rPr>
          <w:sz w:val="22"/>
          <w:szCs w:val="22"/>
        </w:rPr>
        <w:t xml:space="preserve">В обоснование иска, с учетом уточнения, указано, что на основании заявления от </w:t>
      </w:r>
      <w:r w:rsidRPr="00D03F2D">
        <w:rPr>
          <w:rStyle w:val="cat-Dategrp-11rplc-15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 Козлову А.С., решением общего собрания кооператива, принят в члены кооператива «Вертикаль»</w:t>
      </w:r>
      <w:r w:rsidRPr="00D03F2D">
        <w:rPr>
          <w:sz w:val="22"/>
          <w:szCs w:val="22"/>
        </w:rPr>
        <w:t>.</w:t>
      </w:r>
      <w:r w:rsidRPr="00D03F2D">
        <w:rPr>
          <w:sz w:val="22"/>
          <w:szCs w:val="22"/>
        </w:rPr>
        <w:t xml:space="preserve"> </w:t>
      </w:r>
      <w:r w:rsidRPr="00D03F2D">
        <w:rPr>
          <w:rStyle w:val="cat-Dategrp-12rplc-17"/>
          <w:sz w:val="22"/>
          <w:szCs w:val="22"/>
        </w:rPr>
        <w:t>д</w:t>
      </w:r>
      <w:r w:rsidRPr="00D03F2D">
        <w:rPr>
          <w:rStyle w:val="cat-Dategrp-12rplc-17"/>
          <w:sz w:val="22"/>
          <w:szCs w:val="22"/>
        </w:rPr>
        <w:t>ата</w:t>
      </w:r>
      <w:r w:rsidRPr="00D03F2D">
        <w:rPr>
          <w:sz w:val="22"/>
          <w:szCs w:val="22"/>
        </w:rPr>
        <w:t xml:space="preserve">, на имя </w:t>
      </w:r>
      <w:r w:rsidRPr="00D03F2D">
        <w:rPr>
          <w:rStyle w:val="cat-FIOgrp-68rplc-18"/>
          <w:sz w:val="22"/>
          <w:szCs w:val="22"/>
        </w:rPr>
        <w:t>фио</w:t>
      </w:r>
      <w:r w:rsidRPr="00D03F2D">
        <w:rPr>
          <w:sz w:val="22"/>
          <w:szCs w:val="22"/>
        </w:rPr>
        <w:t xml:space="preserve"> выдан Государственный акт на право собственности на земельный участок, площадью 0,1200 га, расположенный: </w:t>
      </w:r>
      <w:r w:rsidRPr="00D03F2D">
        <w:rPr>
          <w:rStyle w:val="cat-UserDefinedgrp-124rplc-20"/>
          <w:sz w:val="22"/>
          <w:szCs w:val="22"/>
        </w:rPr>
        <w:t>...адрес</w:t>
      </w:r>
      <w:r w:rsidRPr="00D03F2D">
        <w:rPr>
          <w:sz w:val="22"/>
          <w:szCs w:val="22"/>
        </w:rPr>
        <w:t xml:space="preserve"> ССК «Вертикаль», земельный участок № </w:t>
      </w:r>
      <w:r w:rsidRPr="00D03F2D">
        <w:rPr>
          <w:rStyle w:val="cat-UserDefinedgrp-123rplc-21"/>
          <w:sz w:val="22"/>
          <w:szCs w:val="22"/>
        </w:rPr>
        <w:t>...номер</w:t>
      </w:r>
      <w:r w:rsidRPr="00D03F2D">
        <w:rPr>
          <w:sz w:val="22"/>
          <w:szCs w:val="22"/>
        </w:rPr>
        <w:t xml:space="preserve"> 1/2. Пунктами 5.1. - 5.5. </w:t>
      </w:r>
      <w:r w:rsidRPr="00D03F2D">
        <w:rPr>
          <w:sz w:val="22"/>
          <w:szCs w:val="22"/>
        </w:rPr>
        <w:t>Устава ДПК «Вертикаль» (Далее - Устав) установлены вступительные, це</w:t>
      </w:r>
      <w:r w:rsidRPr="00D03F2D">
        <w:rPr>
          <w:sz w:val="22"/>
          <w:szCs w:val="22"/>
        </w:rPr>
        <w:t>левые, членские, паевые, дополнительные взносы.</w:t>
      </w:r>
      <w:r w:rsidRPr="00D03F2D">
        <w:rPr>
          <w:sz w:val="22"/>
          <w:szCs w:val="22"/>
        </w:rPr>
        <w:t xml:space="preserve"> В соответствии с </w:t>
      </w:r>
      <w:r w:rsidRPr="00D03F2D">
        <w:rPr>
          <w:sz w:val="22"/>
          <w:szCs w:val="22"/>
        </w:rPr>
        <w:t>пп</w:t>
      </w:r>
      <w:r w:rsidRPr="00D03F2D">
        <w:rPr>
          <w:sz w:val="22"/>
          <w:szCs w:val="22"/>
        </w:rPr>
        <w:t xml:space="preserve">. 5) п. 7.2 Устава член кооператива обязан своевременно уплачивать членские и иные взносы, предусмотренные Федеральным законом и уставом, налоги и платежи. </w:t>
      </w:r>
      <w:r w:rsidRPr="00D03F2D">
        <w:rPr>
          <w:sz w:val="22"/>
          <w:szCs w:val="22"/>
        </w:rPr>
        <w:t>Подпунктом 14) пункта 7.2 Устава,</w:t>
      </w:r>
      <w:r w:rsidRPr="00D03F2D">
        <w:rPr>
          <w:sz w:val="22"/>
          <w:szCs w:val="22"/>
        </w:rPr>
        <w:t xml:space="preserve"> на членов Кооператива возложена обязанность по соблюдению требований, установленных законом и Уставом.</w:t>
      </w:r>
      <w:r w:rsidRPr="00D03F2D">
        <w:rPr>
          <w:sz w:val="22"/>
          <w:szCs w:val="22"/>
        </w:rPr>
        <w:t xml:space="preserve"> </w:t>
      </w:r>
      <w:r w:rsidRPr="00D03F2D">
        <w:rPr>
          <w:sz w:val="22"/>
          <w:szCs w:val="22"/>
        </w:rPr>
        <w:t>Частью 6 статьи 11 Федерального закона «О ведении гражданами садоводства и огородничества для собственных нужд и о внесении изменений в отдельные законо</w:t>
      </w:r>
      <w:r w:rsidRPr="00D03F2D">
        <w:rPr>
          <w:sz w:val="22"/>
          <w:szCs w:val="22"/>
        </w:rPr>
        <w:t xml:space="preserve">дательные акты Российской Федерации» от 29.07.2017 № 217-ФЗ (далее ФЗ от 29.07.2017 № 217-ФЗ) наряду с обязанностями, предусмотренными гражданским законодательством для членов некоммерческой корпоративной организации, член товарищества обязан: не нарушать </w:t>
      </w:r>
      <w:r w:rsidRPr="00D03F2D">
        <w:rPr>
          <w:sz w:val="22"/>
          <w:szCs w:val="22"/>
        </w:rPr>
        <w:t>права других членов товарищества и лиц, осуществляющих ведение садоводства или огородничества</w:t>
      </w:r>
      <w:r w:rsidRPr="00D03F2D">
        <w:rPr>
          <w:sz w:val="22"/>
          <w:szCs w:val="22"/>
        </w:rPr>
        <w:t xml:space="preserve"> на земельных участках, расположенных в границах территории садоводства или огородничества, без участия в товариществе; своевременно уплачивать взносы, предусмотре</w:t>
      </w:r>
      <w:r w:rsidRPr="00D03F2D">
        <w:rPr>
          <w:sz w:val="22"/>
          <w:szCs w:val="22"/>
        </w:rPr>
        <w:t>нные настоящим Федеральным законом; исполнять решения, принятые председателем товарищества и правлением товарищества, в рамках полномочий, установленных настоящим Федеральным законом или возложенных на них собранием членов товарищества; соблюдать иные обяз</w:t>
      </w:r>
      <w:r w:rsidRPr="00D03F2D">
        <w:rPr>
          <w:sz w:val="22"/>
          <w:szCs w:val="22"/>
        </w:rPr>
        <w:t>анности, связанные с осуществлением деятельности в границах территории садоводства или огородничества, установленные законодательством Российской Федерации и уставом товарищества. Обязанность по внесению взносов распространяется на всех членов товарищества</w:t>
      </w:r>
      <w:r w:rsidRPr="00D03F2D">
        <w:rPr>
          <w:sz w:val="22"/>
          <w:szCs w:val="22"/>
        </w:rPr>
        <w:t>. Членские взносы вносятся членами товарищества в порядке, установленном уставом товарищества, на расчетный счет товарищества (ст. 14 ФЗ от 29.07.2017 № 217-ФЗ). Нормы предусмотрены п. 6 ч. 2 ст. 2 Федерального закона от 15.04.1998 г. № 66-ФЗ «О садоводчес</w:t>
      </w:r>
      <w:r w:rsidRPr="00D03F2D">
        <w:rPr>
          <w:sz w:val="22"/>
          <w:szCs w:val="22"/>
        </w:rPr>
        <w:t>ких, огороднических и дачных некоммерческих объединениях граждан» член садоводческого, огороднического или дачного некоммерческого объединения обязан своевременно уплачивать членские и иные взносы, предусмотренные настоящим Федеральным законом и уставом та</w:t>
      </w:r>
      <w:r w:rsidRPr="00D03F2D">
        <w:rPr>
          <w:sz w:val="22"/>
          <w:szCs w:val="22"/>
        </w:rPr>
        <w:t xml:space="preserve">кого объединения, налоги и платежи. В соответствии с протоколами общих собраний членов ДПК «Вертикаль» </w:t>
      </w:r>
      <w:r w:rsidRPr="00D03F2D">
        <w:rPr>
          <w:sz w:val="22"/>
          <w:szCs w:val="22"/>
        </w:rPr>
        <w:t>от</w:t>
      </w:r>
      <w:r w:rsidRPr="00D03F2D">
        <w:rPr>
          <w:sz w:val="22"/>
          <w:szCs w:val="22"/>
        </w:rPr>
        <w:t xml:space="preserve"> </w:t>
      </w:r>
      <w:r w:rsidRPr="00D03F2D">
        <w:rPr>
          <w:rStyle w:val="cat-Dategrp-15rplc-28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 определены членские взносы в размере </w:t>
      </w:r>
      <w:r w:rsidRPr="00D03F2D">
        <w:rPr>
          <w:rStyle w:val="cat-Sumgrp-78rplc-29"/>
          <w:sz w:val="22"/>
          <w:szCs w:val="22"/>
        </w:rPr>
        <w:t>сумма</w:t>
      </w:r>
      <w:r w:rsidRPr="00D03F2D">
        <w:rPr>
          <w:sz w:val="22"/>
          <w:szCs w:val="22"/>
        </w:rPr>
        <w:t xml:space="preserve"> с одного участка (0,05 га); от </w:t>
      </w:r>
      <w:r w:rsidRPr="00D03F2D">
        <w:rPr>
          <w:rStyle w:val="cat-Dategrp-16rplc-30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 определены членские взносы в размере </w:t>
      </w:r>
      <w:r w:rsidRPr="00D03F2D">
        <w:rPr>
          <w:rStyle w:val="cat-Sumgrp-79rplc-31"/>
          <w:sz w:val="22"/>
          <w:szCs w:val="22"/>
        </w:rPr>
        <w:t>сумма</w:t>
      </w:r>
      <w:r w:rsidRPr="00D03F2D">
        <w:rPr>
          <w:sz w:val="22"/>
          <w:szCs w:val="22"/>
        </w:rPr>
        <w:t xml:space="preserve"> с одного участка (0,05 </w:t>
      </w:r>
      <w:r w:rsidRPr="00D03F2D">
        <w:rPr>
          <w:sz w:val="22"/>
          <w:szCs w:val="22"/>
        </w:rPr>
        <w:t xml:space="preserve">га); от </w:t>
      </w:r>
      <w:r w:rsidRPr="00D03F2D">
        <w:rPr>
          <w:rStyle w:val="cat-Dategrp-17rplc-32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 определены целевые взносы на скважину в размере </w:t>
      </w:r>
      <w:r w:rsidRPr="00D03F2D">
        <w:rPr>
          <w:rStyle w:val="cat-Sumgrp-80rplc-33"/>
          <w:sz w:val="22"/>
          <w:szCs w:val="22"/>
        </w:rPr>
        <w:t>сумма</w:t>
      </w:r>
      <w:r w:rsidRPr="00D03F2D">
        <w:rPr>
          <w:sz w:val="22"/>
          <w:szCs w:val="22"/>
        </w:rPr>
        <w:t xml:space="preserve"> с 1 сотки; </w:t>
      </w:r>
      <w:r w:rsidRPr="00D03F2D">
        <w:rPr>
          <w:sz w:val="22"/>
          <w:szCs w:val="22"/>
        </w:rPr>
        <w:t xml:space="preserve">от </w:t>
      </w:r>
      <w:r w:rsidRPr="00D03F2D">
        <w:rPr>
          <w:rStyle w:val="cat-Dategrp-18rplc-34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 определены целевые взносы на межевание земельного участка в размере </w:t>
      </w:r>
      <w:r w:rsidRPr="00D03F2D">
        <w:rPr>
          <w:rStyle w:val="cat-Sumgrp-81rplc-35"/>
          <w:sz w:val="22"/>
          <w:szCs w:val="22"/>
        </w:rPr>
        <w:t>сумма</w:t>
      </w:r>
      <w:r w:rsidRPr="00D03F2D">
        <w:rPr>
          <w:sz w:val="22"/>
          <w:szCs w:val="22"/>
        </w:rPr>
        <w:t xml:space="preserve"> с одного участка (0.05 га), членские взносы в размере </w:t>
      </w:r>
      <w:r w:rsidRPr="00D03F2D">
        <w:rPr>
          <w:rStyle w:val="cat-Sumgrp-82rplc-36"/>
          <w:sz w:val="22"/>
          <w:szCs w:val="22"/>
        </w:rPr>
        <w:t>сумма</w:t>
      </w:r>
      <w:r w:rsidRPr="00D03F2D">
        <w:rPr>
          <w:sz w:val="22"/>
          <w:szCs w:val="22"/>
        </w:rPr>
        <w:t xml:space="preserve"> с одного участка (0,05 га); от </w:t>
      </w:r>
      <w:r w:rsidRPr="00D03F2D">
        <w:rPr>
          <w:rStyle w:val="cat-Dategrp-19rplc-37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 определены целевые взносы на реконструкцию электропроводки в размере </w:t>
      </w:r>
      <w:r w:rsidRPr="00D03F2D">
        <w:rPr>
          <w:rStyle w:val="cat-Sumgrp-81rplc-38"/>
          <w:sz w:val="22"/>
          <w:szCs w:val="22"/>
        </w:rPr>
        <w:t>сумма</w:t>
      </w:r>
      <w:r w:rsidRPr="00D03F2D">
        <w:rPr>
          <w:sz w:val="22"/>
          <w:szCs w:val="22"/>
        </w:rPr>
        <w:t xml:space="preserve"> с одного члена кооператива; от </w:t>
      </w:r>
      <w:r w:rsidRPr="00D03F2D">
        <w:rPr>
          <w:rStyle w:val="cat-Dategrp-20rplc-39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 определены членские взносы в </w:t>
      </w:r>
      <w:r w:rsidRPr="00D03F2D">
        <w:rPr>
          <w:sz w:val="22"/>
          <w:szCs w:val="22"/>
        </w:rPr>
        <w:t xml:space="preserve">размере </w:t>
      </w:r>
      <w:r w:rsidRPr="00D03F2D">
        <w:rPr>
          <w:rStyle w:val="cat-Sumgrp-83rplc-40"/>
          <w:sz w:val="22"/>
          <w:szCs w:val="22"/>
        </w:rPr>
        <w:t>сумма</w:t>
      </w:r>
      <w:r w:rsidRPr="00D03F2D">
        <w:rPr>
          <w:sz w:val="22"/>
          <w:szCs w:val="22"/>
        </w:rPr>
        <w:t xml:space="preserve"> с одного участка (0,05 га).</w:t>
      </w:r>
      <w:r w:rsidRPr="00D03F2D">
        <w:rPr>
          <w:sz w:val="22"/>
          <w:szCs w:val="22"/>
        </w:rPr>
        <w:t xml:space="preserve"> </w:t>
      </w:r>
      <w:r w:rsidRPr="00D03F2D">
        <w:rPr>
          <w:sz w:val="22"/>
          <w:szCs w:val="22"/>
        </w:rPr>
        <w:t xml:space="preserve">В соответствии со справкой исх. № 15 от </w:t>
      </w:r>
      <w:r w:rsidRPr="00D03F2D">
        <w:rPr>
          <w:rStyle w:val="cat-Dategrp-21rplc-41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, по состоянию на </w:t>
      </w:r>
      <w:r w:rsidRPr="00D03F2D">
        <w:rPr>
          <w:rStyle w:val="cat-Dategrp-22rplc-42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 за Коз</w:t>
      </w:r>
      <w:r w:rsidRPr="00D03F2D">
        <w:rPr>
          <w:sz w:val="22"/>
          <w:szCs w:val="22"/>
        </w:rPr>
        <w:t xml:space="preserve">ловым А.С. числится задолженность по членским и целевым взносам на общую сумму </w:t>
      </w:r>
      <w:r w:rsidRPr="00D03F2D">
        <w:rPr>
          <w:rStyle w:val="cat-Sumgrp-84rplc-44"/>
          <w:sz w:val="22"/>
          <w:szCs w:val="22"/>
        </w:rPr>
        <w:t>сумма</w:t>
      </w:r>
      <w:r w:rsidRPr="00D03F2D">
        <w:rPr>
          <w:sz w:val="22"/>
          <w:szCs w:val="22"/>
        </w:rPr>
        <w:t xml:space="preserve"> В соответствии с ч. 10 ст. 14 ФЗ от 29.07.2017 № 217-ФЗ в случае неуплаты взносов и пеней товарищество вправе взыскать их в судебном порядке.</w:t>
      </w:r>
      <w:r w:rsidRPr="00D03F2D">
        <w:rPr>
          <w:sz w:val="22"/>
          <w:szCs w:val="22"/>
        </w:rPr>
        <w:t xml:space="preserve"> Решением общего собрания член</w:t>
      </w:r>
      <w:r w:rsidRPr="00D03F2D">
        <w:rPr>
          <w:sz w:val="22"/>
          <w:szCs w:val="22"/>
        </w:rPr>
        <w:t xml:space="preserve">ов (уполномоченных представителей) потребительского кооператива «Вертикаль» </w:t>
      </w:r>
      <w:r w:rsidRPr="00D03F2D">
        <w:rPr>
          <w:sz w:val="22"/>
          <w:szCs w:val="22"/>
        </w:rPr>
        <w:t>от</w:t>
      </w:r>
      <w:r w:rsidRPr="00D03F2D">
        <w:rPr>
          <w:sz w:val="22"/>
          <w:szCs w:val="22"/>
        </w:rPr>
        <w:t xml:space="preserve"> </w:t>
      </w:r>
      <w:r w:rsidRPr="00D03F2D">
        <w:rPr>
          <w:rStyle w:val="cat-Dategrp-23rplc-47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 было принято решение о применении пени 20 % на все виды задолженностей. В порядке досудебного урегулирования спора ответчику </w:t>
      </w:r>
      <w:r w:rsidRPr="00D03F2D">
        <w:rPr>
          <w:rStyle w:val="cat-Dategrp-24rplc-48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 заказным письмом отравлена претензия, кото</w:t>
      </w:r>
      <w:r w:rsidRPr="00D03F2D">
        <w:rPr>
          <w:sz w:val="22"/>
          <w:szCs w:val="22"/>
        </w:rPr>
        <w:t xml:space="preserve">рая </w:t>
      </w:r>
      <w:r w:rsidRPr="00D03F2D">
        <w:rPr>
          <w:rStyle w:val="cat-Dategrp-25rplc-49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 получена адресатом, что подтверждается Отчетом об отслеживании отправления, однако по настоящий момент ответчиком не предприняты меры по погашению задолженности. В соответствии с договором оказания юридических услуг № 1/2019 </w:t>
      </w:r>
      <w:r w:rsidRPr="00D03F2D">
        <w:rPr>
          <w:sz w:val="22"/>
          <w:szCs w:val="22"/>
        </w:rPr>
        <w:t>от</w:t>
      </w:r>
      <w:r w:rsidRPr="00D03F2D">
        <w:rPr>
          <w:sz w:val="22"/>
          <w:szCs w:val="22"/>
        </w:rPr>
        <w:t xml:space="preserve"> </w:t>
      </w:r>
      <w:r w:rsidRPr="00D03F2D">
        <w:rPr>
          <w:rStyle w:val="cat-Dategrp-26rplc-50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, заключенного </w:t>
      </w:r>
      <w:r w:rsidRPr="00D03F2D">
        <w:rPr>
          <w:sz w:val="22"/>
          <w:szCs w:val="22"/>
        </w:rPr>
        <w:t xml:space="preserve">между </w:t>
      </w:r>
      <w:r w:rsidRPr="00D03F2D">
        <w:rPr>
          <w:rStyle w:val="cat-OrganizationNamegrp-117rplc-51"/>
          <w:sz w:val="22"/>
          <w:szCs w:val="22"/>
        </w:rPr>
        <w:t>наименование организации</w:t>
      </w:r>
      <w:r w:rsidRPr="00D03F2D">
        <w:rPr>
          <w:sz w:val="22"/>
          <w:szCs w:val="22"/>
        </w:rPr>
        <w:t xml:space="preserve"> и ДПК «Вертикаль», одна сторона взяла себя обязанность по оказанию юридических услуг, другая сторона обязанность по оплате оказанных услуг, которые оговариваются дополнительными соглашениями. В соответствии с Дополнительными </w:t>
      </w:r>
      <w:r w:rsidRPr="00D03F2D">
        <w:rPr>
          <w:sz w:val="22"/>
          <w:szCs w:val="22"/>
        </w:rPr>
        <w:t xml:space="preserve">соглашениями к Договору № 1/2019 </w:t>
      </w:r>
      <w:r w:rsidRPr="00D03F2D">
        <w:rPr>
          <w:sz w:val="22"/>
          <w:szCs w:val="22"/>
        </w:rPr>
        <w:t>от</w:t>
      </w:r>
      <w:r w:rsidRPr="00D03F2D">
        <w:rPr>
          <w:sz w:val="22"/>
          <w:szCs w:val="22"/>
        </w:rPr>
        <w:t xml:space="preserve"> </w:t>
      </w:r>
      <w:r w:rsidRPr="00D03F2D">
        <w:rPr>
          <w:rStyle w:val="cat-Dategrp-26rplc-53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: № 1 от </w:t>
      </w:r>
      <w:r w:rsidRPr="00D03F2D">
        <w:rPr>
          <w:rStyle w:val="cat-Dategrp-26rplc-54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 - составление требований о погашении задолженности, стоимость - </w:t>
      </w:r>
      <w:r w:rsidRPr="00D03F2D">
        <w:rPr>
          <w:rStyle w:val="cat-Sumgrp-85rplc-55"/>
          <w:sz w:val="22"/>
          <w:szCs w:val="22"/>
        </w:rPr>
        <w:t>сумма</w:t>
      </w:r>
      <w:r w:rsidRPr="00D03F2D">
        <w:rPr>
          <w:sz w:val="22"/>
          <w:szCs w:val="22"/>
        </w:rPr>
        <w:t xml:space="preserve"> за одно требование; № 2 от </w:t>
      </w:r>
      <w:r w:rsidRPr="00D03F2D">
        <w:rPr>
          <w:rStyle w:val="cat-Dategrp-27rplc-56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 - составление исковых заявлений о взыскании задолженности по членским взносам, стоимость - </w:t>
      </w:r>
      <w:r w:rsidRPr="00D03F2D">
        <w:rPr>
          <w:rStyle w:val="cat-Sumgrp-86rplc-57"/>
          <w:sz w:val="22"/>
          <w:szCs w:val="22"/>
        </w:rPr>
        <w:t>сумма</w:t>
      </w:r>
      <w:r w:rsidRPr="00D03F2D">
        <w:rPr>
          <w:sz w:val="22"/>
          <w:szCs w:val="22"/>
        </w:rPr>
        <w:t xml:space="preserve"> за один иск. Оплата по указанным Дополнительным соглашениям подтверждается Квитанциями БСО № </w:t>
      </w:r>
      <w:r w:rsidRPr="00D03F2D">
        <w:rPr>
          <w:rStyle w:val="cat-UserDefinedgrp-125rplc-58"/>
          <w:sz w:val="22"/>
          <w:szCs w:val="22"/>
        </w:rPr>
        <w:t>...номер</w:t>
      </w:r>
      <w:r w:rsidRPr="00D03F2D">
        <w:rPr>
          <w:sz w:val="22"/>
          <w:szCs w:val="22"/>
        </w:rPr>
        <w:t xml:space="preserve"> серия АА от </w:t>
      </w:r>
      <w:r w:rsidRPr="00D03F2D">
        <w:rPr>
          <w:rStyle w:val="cat-Dategrp-28rplc-59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, № </w:t>
      </w:r>
      <w:r w:rsidRPr="00D03F2D">
        <w:rPr>
          <w:rStyle w:val="cat-UserDefinedgrp-126rplc-60"/>
          <w:sz w:val="22"/>
          <w:szCs w:val="22"/>
        </w:rPr>
        <w:t>...номер</w:t>
      </w:r>
      <w:r w:rsidRPr="00D03F2D">
        <w:rPr>
          <w:sz w:val="22"/>
          <w:szCs w:val="22"/>
        </w:rPr>
        <w:t xml:space="preserve"> серии АА </w:t>
      </w:r>
      <w:r w:rsidRPr="00D03F2D">
        <w:rPr>
          <w:sz w:val="22"/>
          <w:szCs w:val="22"/>
        </w:rPr>
        <w:t>от</w:t>
      </w:r>
      <w:r w:rsidRPr="00D03F2D">
        <w:rPr>
          <w:sz w:val="22"/>
          <w:szCs w:val="22"/>
        </w:rPr>
        <w:t xml:space="preserve"> </w:t>
      </w:r>
      <w:r w:rsidRPr="00D03F2D">
        <w:rPr>
          <w:rStyle w:val="cat-Dategrp-27rplc-61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. В соответствии с </w:t>
      </w:r>
      <w:r w:rsidRPr="00D03F2D">
        <w:rPr>
          <w:sz w:val="22"/>
          <w:szCs w:val="22"/>
        </w:rPr>
        <w:t>ч</w:t>
      </w:r>
      <w:r w:rsidRPr="00D03F2D">
        <w:rPr>
          <w:sz w:val="22"/>
          <w:szCs w:val="22"/>
        </w:rPr>
        <w:t>. 1 ст. 98 ГК РФ, стороне, в пользу которой состоялось решение суда, суд присуждает возм</w:t>
      </w:r>
      <w:r w:rsidRPr="00D03F2D">
        <w:rPr>
          <w:sz w:val="22"/>
          <w:szCs w:val="22"/>
        </w:rPr>
        <w:t>естить с другой стороны все понесенные по делу судебные расходы, за исключением случаев, предусмотренных частью второй статьи 96 настоящего Кодекса. Частью 1 ст. 100 ГК РФ предусмотрено, что стороне, в пользу которой состоялось решение суда, по ее письменн</w:t>
      </w:r>
      <w:r w:rsidRPr="00D03F2D">
        <w:rPr>
          <w:sz w:val="22"/>
          <w:szCs w:val="22"/>
        </w:rPr>
        <w:t xml:space="preserve">ому ходатайству суд присуждает с другой стороны расходы на оплату услуг представителя в разумных пределах. В связи с чем, просят взыскать с </w:t>
      </w:r>
      <w:r w:rsidRPr="00D03F2D">
        <w:rPr>
          <w:rStyle w:val="cat-FIOgrp-68rplc-62"/>
          <w:sz w:val="22"/>
          <w:szCs w:val="22"/>
        </w:rPr>
        <w:t>фио</w:t>
      </w:r>
      <w:r w:rsidRPr="00D03F2D">
        <w:rPr>
          <w:sz w:val="22"/>
          <w:szCs w:val="22"/>
        </w:rPr>
        <w:t xml:space="preserve"> в пользу Дачного Потребительского Кооператива «Вертикаль» задолженность по членским взносам за период с </w:t>
      </w:r>
      <w:r w:rsidRPr="00D03F2D">
        <w:rPr>
          <w:rStyle w:val="cat-Dategrp-29rplc-64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 по </w:t>
      </w:r>
      <w:r w:rsidRPr="00D03F2D">
        <w:rPr>
          <w:rStyle w:val="cat-Dategrp-30rplc-65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 в сумме </w:t>
      </w:r>
      <w:r w:rsidRPr="00D03F2D">
        <w:rPr>
          <w:rStyle w:val="cat-Sumgrp-87rplc-66"/>
          <w:sz w:val="22"/>
          <w:szCs w:val="22"/>
        </w:rPr>
        <w:t>сумма</w:t>
      </w:r>
      <w:r w:rsidRPr="00D03F2D">
        <w:rPr>
          <w:sz w:val="22"/>
          <w:szCs w:val="22"/>
        </w:rPr>
        <w:t xml:space="preserve">; пеню на задолженность по уплате членских взносов </w:t>
      </w:r>
      <w:r w:rsidRPr="00D03F2D">
        <w:rPr>
          <w:sz w:val="22"/>
          <w:szCs w:val="22"/>
        </w:rPr>
        <w:t>по</w:t>
      </w:r>
      <w:r w:rsidRPr="00D03F2D">
        <w:rPr>
          <w:sz w:val="22"/>
          <w:szCs w:val="22"/>
        </w:rPr>
        <w:t xml:space="preserve"> </w:t>
      </w:r>
      <w:r w:rsidRPr="00D03F2D">
        <w:rPr>
          <w:rStyle w:val="cat-Dategrp-30rplc-67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 в размере </w:t>
      </w:r>
      <w:r w:rsidRPr="00D03F2D">
        <w:rPr>
          <w:rStyle w:val="cat-Sumgrp-88rplc-68"/>
          <w:sz w:val="22"/>
          <w:szCs w:val="22"/>
        </w:rPr>
        <w:t>сумма</w:t>
      </w:r>
      <w:r w:rsidRPr="00D03F2D">
        <w:rPr>
          <w:sz w:val="22"/>
          <w:szCs w:val="22"/>
        </w:rPr>
        <w:t xml:space="preserve">; расходы по оплате услуг представителя в сумме </w:t>
      </w:r>
      <w:r w:rsidRPr="00D03F2D">
        <w:rPr>
          <w:rStyle w:val="cat-Sumgrp-89rplc-69"/>
          <w:sz w:val="22"/>
          <w:szCs w:val="22"/>
        </w:rPr>
        <w:t>сумма</w:t>
      </w:r>
      <w:r w:rsidRPr="00D03F2D">
        <w:rPr>
          <w:sz w:val="22"/>
          <w:szCs w:val="22"/>
        </w:rPr>
        <w:t xml:space="preserve">, расходы по оплате юридических услуг в размере </w:t>
      </w:r>
      <w:r w:rsidRPr="00D03F2D">
        <w:rPr>
          <w:rStyle w:val="cat-Sumgrp-90rplc-70"/>
          <w:sz w:val="22"/>
          <w:szCs w:val="22"/>
        </w:rPr>
        <w:t>сумма</w:t>
      </w:r>
      <w:r w:rsidRPr="00D03F2D">
        <w:rPr>
          <w:sz w:val="22"/>
          <w:szCs w:val="22"/>
        </w:rPr>
        <w:t xml:space="preserve"> В</w:t>
      </w:r>
      <w:r w:rsidRPr="00D03F2D">
        <w:rPr>
          <w:sz w:val="22"/>
          <w:szCs w:val="22"/>
        </w:rPr>
        <w:t xml:space="preserve">зыскать с </w:t>
      </w:r>
      <w:r w:rsidRPr="00D03F2D">
        <w:rPr>
          <w:rStyle w:val="cat-FIOgrp-68rplc-71"/>
          <w:sz w:val="22"/>
          <w:szCs w:val="22"/>
        </w:rPr>
        <w:t>фио</w:t>
      </w:r>
      <w:r w:rsidRPr="00D03F2D">
        <w:rPr>
          <w:sz w:val="22"/>
          <w:szCs w:val="22"/>
        </w:rPr>
        <w:t xml:space="preserve"> в пользу истца государственную пошлину</w:t>
      </w:r>
      <w:r w:rsidRPr="00D03F2D">
        <w:rPr>
          <w:sz w:val="22"/>
          <w:szCs w:val="22"/>
        </w:rPr>
        <w:t xml:space="preserve"> уплаченную при подаче иска в размере </w:t>
      </w:r>
      <w:r w:rsidRPr="00D03F2D">
        <w:rPr>
          <w:rStyle w:val="cat-Sumgrp-91rplc-72"/>
          <w:sz w:val="22"/>
          <w:szCs w:val="22"/>
        </w:rPr>
        <w:t>сумма</w:t>
      </w:r>
      <w:r w:rsidRPr="00D03F2D">
        <w:rPr>
          <w:sz w:val="22"/>
          <w:szCs w:val="22"/>
        </w:rPr>
        <w:t xml:space="preserve">, а всего взыскать </w:t>
      </w:r>
      <w:r w:rsidRPr="00D03F2D">
        <w:rPr>
          <w:rStyle w:val="cat-Sumgrp-92rplc-73"/>
          <w:sz w:val="22"/>
          <w:szCs w:val="22"/>
        </w:rPr>
        <w:t>сумма</w:t>
      </w:r>
    </w:p>
    <w:p w:rsidR="000D28D4" w:rsidRPr="00D03F2D">
      <w:pPr>
        <w:ind w:firstLine="851"/>
        <w:jc w:val="both"/>
        <w:rPr>
          <w:sz w:val="22"/>
          <w:szCs w:val="22"/>
        </w:rPr>
      </w:pPr>
      <w:r w:rsidRPr="00D03F2D">
        <w:rPr>
          <w:sz w:val="22"/>
          <w:szCs w:val="22"/>
        </w:rPr>
        <w:t xml:space="preserve">В судебном заседании представитель истца, действующий по доверенности, </w:t>
      </w:r>
      <w:r w:rsidRPr="00D03F2D">
        <w:rPr>
          <w:rStyle w:val="cat-FIOgrp-70rplc-74"/>
          <w:sz w:val="22"/>
          <w:szCs w:val="22"/>
        </w:rPr>
        <w:t>фио</w:t>
      </w:r>
      <w:r w:rsidRPr="00D03F2D">
        <w:rPr>
          <w:sz w:val="22"/>
          <w:szCs w:val="22"/>
        </w:rPr>
        <w:t xml:space="preserve"> исковые требования поддержал, просил удовлетворить в полном объёме, дополнил, что на сегодняшний день Козлов А.С.</w:t>
      </w:r>
      <w:r w:rsidRPr="00D03F2D">
        <w:rPr>
          <w:sz w:val="22"/>
          <w:szCs w:val="22"/>
        </w:rPr>
        <w:t xml:space="preserve"> является членом ДПК «Вертикаль», что подтверждается списками членов кооператива </w:t>
      </w:r>
      <w:r w:rsidRPr="00D03F2D">
        <w:rPr>
          <w:sz w:val="22"/>
          <w:szCs w:val="22"/>
        </w:rPr>
        <w:t>на</w:t>
      </w:r>
      <w:r w:rsidRPr="00D03F2D">
        <w:rPr>
          <w:sz w:val="22"/>
          <w:szCs w:val="22"/>
        </w:rPr>
        <w:t xml:space="preserve"> </w:t>
      </w:r>
      <w:r w:rsidRPr="00D03F2D">
        <w:rPr>
          <w:rStyle w:val="cat-Dategrp-31rplc-77"/>
          <w:sz w:val="22"/>
          <w:szCs w:val="22"/>
        </w:rPr>
        <w:t>дата</w:t>
      </w:r>
      <w:r w:rsidRPr="00D03F2D">
        <w:rPr>
          <w:sz w:val="22"/>
          <w:szCs w:val="22"/>
        </w:rPr>
        <w:t>, вопрос об исключении его из членов кооператива не ставился. Документы прежним председателем кооператива частично были утеряны, поэтому протокол общего собрания о прин</w:t>
      </w:r>
      <w:r w:rsidRPr="00D03F2D">
        <w:rPr>
          <w:sz w:val="22"/>
          <w:szCs w:val="22"/>
        </w:rPr>
        <w:t xml:space="preserve">ятии его в члены кооператива </w:t>
      </w:r>
      <w:r w:rsidRPr="00D03F2D">
        <w:rPr>
          <w:sz w:val="22"/>
          <w:szCs w:val="22"/>
        </w:rPr>
        <w:t>в</w:t>
      </w:r>
      <w:r w:rsidRPr="00D03F2D">
        <w:rPr>
          <w:sz w:val="22"/>
          <w:szCs w:val="22"/>
        </w:rPr>
        <w:t xml:space="preserve"> </w:t>
      </w:r>
      <w:r w:rsidRPr="00D03F2D">
        <w:rPr>
          <w:rStyle w:val="cat-Dategrp-32rplc-78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 не имеется возможности предоставить. </w:t>
      </w:r>
    </w:p>
    <w:p w:rsidR="000D28D4" w:rsidRPr="00D03F2D">
      <w:pPr>
        <w:widowControl w:val="0"/>
        <w:ind w:left="60" w:right="60" w:firstLine="500"/>
        <w:jc w:val="both"/>
        <w:rPr>
          <w:sz w:val="22"/>
          <w:szCs w:val="22"/>
        </w:rPr>
      </w:pPr>
      <w:r w:rsidRPr="00D03F2D">
        <w:rPr>
          <w:sz w:val="22"/>
          <w:szCs w:val="22"/>
        </w:rPr>
        <w:t xml:space="preserve">В судебном заседании третье лицо </w:t>
      </w:r>
      <w:r w:rsidRPr="00D03F2D">
        <w:rPr>
          <w:rStyle w:val="cat-FIOgrp-71rplc-79"/>
          <w:sz w:val="22"/>
          <w:szCs w:val="22"/>
        </w:rPr>
        <w:t>фио</w:t>
      </w:r>
      <w:r w:rsidRPr="00D03F2D">
        <w:rPr>
          <w:sz w:val="22"/>
          <w:szCs w:val="22"/>
        </w:rPr>
        <w:t xml:space="preserve"> исковые требования не признал и пояснил, что согласно договора дарения земельного участка от </w:t>
      </w:r>
      <w:r w:rsidRPr="00D03F2D">
        <w:rPr>
          <w:rStyle w:val="cat-Dategrp-33rplc-80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 Козлов А.С. подарил ему земельные участки № </w:t>
      </w:r>
      <w:r w:rsidRPr="00D03F2D">
        <w:rPr>
          <w:rStyle w:val="cat-UserDefinedgrp-128rplc-82"/>
          <w:sz w:val="22"/>
          <w:szCs w:val="22"/>
        </w:rPr>
        <w:t>...номер</w:t>
      </w:r>
      <w:r w:rsidRPr="00D03F2D">
        <w:rPr>
          <w:sz w:val="22"/>
          <w:szCs w:val="22"/>
        </w:rPr>
        <w:t xml:space="preserve">, расположенные по адресу: </w:t>
      </w:r>
      <w:r w:rsidRPr="00D03F2D">
        <w:rPr>
          <w:rStyle w:val="cat-UserDefinedgrp-127rplc-84"/>
          <w:sz w:val="22"/>
          <w:szCs w:val="22"/>
        </w:rPr>
        <w:t>...адрес</w:t>
      </w:r>
      <w:r w:rsidRPr="00D03F2D">
        <w:rPr>
          <w:sz w:val="22"/>
          <w:szCs w:val="22"/>
        </w:rPr>
        <w:t xml:space="preserve">, ПСК «Вертикаль», что также подтверждается актом приема-передачи, на основании данного договора данные земельные участки зарегистрированы на имя Вилкова В.П. </w:t>
      </w:r>
      <w:r w:rsidRPr="00D03F2D">
        <w:rPr>
          <w:rStyle w:val="cat-Dategrp-34rplc-86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 в ЕГРН.</w:t>
      </w:r>
      <w:r w:rsidRPr="00D03F2D">
        <w:rPr>
          <w:sz w:val="22"/>
          <w:szCs w:val="22"/>
        </w:rPr>
        <w:t xml:space="preserve"> </w:t>
      </w:r>
      <w:r w:rsidRPr="00D03F2D">
        <w:rPr>
          <w:sz w:val="22"/>
          <w:szCs w:val="22"/>
        </w:rPr>
        <w:t>Руководствуясь Договором между Российской</w:t>
      </w:r>
      <w:r w:rsidRPr="00D03F2D">
        <w:rPr>
          <w:sz w:val="22"/>
          <w:szCs w:val="22"/>
        </w:rPr>
        <w:t xml:space="preserve"> Федерацией и Республикой Крым «Об образовании в составе Российской Федерации новых субъектов», а так же Федеральным конституционным законом от 21 марта 2014 года № 6- ФКЗ «О принятии в Российскую Федерацию Республики Крым и образования в составе Российско</w:t>
      </w:r>
      <w:r w:rsidRPr="00D03F2D">
        <w:rPr>
          <w:sz w:val="22"/>
          <w:szCs w:val="22"/>
        </w:rPr>
        <w:t>й Федерации новых субъектов - Республики Крым и города Севастополя» ДПК «Вертикаль» обязан был привести уставные документы, оперативный, бухгалтерский и статистический</w:t>
      </w:r>
      <w:r w:rsidRPr="00D03F2D">
        <w:rPr>
          <w:sz w:val="22"/>
          <w:szCs w:val="22"/>
        </w:rPr>
        <w:t xml:space="preserve"> учет и отчетность Кооператива в соответствие с действующим законодательством Российской </w:t>
      </w:r>
      <w:r w:rsidRPr="00D03F2D">
        <w:rPr>
          <w:sz w:val="22"/>
          <w:szCs w:val="22"/>
        </w:rPr>
        <w:t>Федерации. В соответствии с п. 5.6 Устава Потребительского Садоводческого Кооператива «Вертикаль»: «Членство в Кооперативе прекращается в случае реорганизации или ликвидации». В соответствии с п. 1.5 Устава Дачного потребительского кооператива «Вертикаль»:</w:t>
      </w:r>
      <w:r w:rsidRPr="00D03F2D">
        <w:rPr>
          <w:sz w:val="22"/>
          <w:szCs w:val="22"/>
        </w:rPr>
        <w:tab/>
        <w:t>«ДПК</w:t>
      </w:r>
      <w:r w:rsidRPr="00D03F2D">
        <w:rPr>
          <w:sz w:val="22"/>
          <w:szCs w:val="22"/>
        </w:rPr>
        <w:tab/>
        <w:t xml:space="preserve">«Вертикаль» создастся путем реорганизации Потребительского Садоводческого Кооператива «Вертикаль». </w:t>
      </w:r>
      <w:r w:rsidRPr="00D03F2D">
        <w:rPr>
          <w:sz w:val="22"/>
          <w:szCs w:val="22"/>
        </w:rPr>
        <w:t xml:space="preserve">В соответствии с требованиями ч. 2 ст. 12 Федерального Закона от 29 июля 2017 года М217-Ф3 </w:t>
      </w:r>
      <w:r w:rsidRPr="00D03F2D">
        <w:rPr>
          <w:spacing w:val="10"/>
          <w:sz w:val="22"/>
          <w:szCs w:val="22"/>
        </w:rPr>
        <w:t>«Принятие в члены товарищества осуществляется на основании з</w:t>
      </w:r>
      <w:r w:rsidRPr="00D03F2D">
        <w:rPr>
          <w:spacing w:val="10"/>
          <w:sz w:val="22"/>
          <w:szCs w:val="22"/>
        </w:rPr>
        <w:t xml:space="preserve">аявления </w:t>
      </w:r>
      <w:r w:rsidRPr="00D03F2D">
        <w:rPr>
          <w:sz w:val="22"/>
          <w:szCs w:val="22"/>
        </w:rPr>
        <w:t xml:space="preserve">правообладателя садового или огородного земельного участка, расположенного в границах территории садоводства или огородничества, которое подается в правление товарищества для вынесения его на рассмотрение общего собрания членов </w:t>
      </w:r>
      <w:r w:rsidRPr="00D03F2D">
        <w:rPr>
          <w:sz w:val="22"/>
          <w:szCs w:val="22"/>
        </w:rPr>
        <w:t>товарищества».</w:t>
      </w:r>
      <w:r w:rsidRPr="00D03F2D">
        <w:rPr>
          <w:sz w:val="22"/>
          <w:szCs w:val="22"/>
        </w:rPr>
        <w:t xml:space="preserve"> В со</w:t>
      </w:r>
      <w:r w:rsidRPr="00D03F2D">
        <w:rPr>
          <w:sz w:val="22"/>
          <w:szCs w:val="22"/>
        </w:rPr>
        <w:t xml:space="preserve">ответствии с требованиями </w:t>
      </w:r>
      <w:r w:rsidRPr="00D03F2D">
        <w:rPr>
          <w:sz w:val="22"/>
          <w:szCs w:val="22"/>
        </w:rPr>
        <w:t>ч</w:t>
      </w:r>
      <w:r w:rsidRPr="00D03F2D">
        <w:rPr>
          <w:sz w:val="22"/>
          <w:szCs w:val="22"/>
        </w:rPr>
        <w:t xml:space="preserve">. 5 ст. 12 Федерального Закона от 29 июля 2017 года N 217-ФЗ «В заявлении, указанном в части 2 настоящей статьи, указываются: фамилия, имя, отчество (последнее - при наличии) заявителя; адрес места жительства заявителя; почтовый </w:t>
      </w:r>
      <w:r w:rsidRPr="00D03F2D">
        <w:rPr>
          <w:sz w:val="22"/>
          <w:szCs w:val="22"/>
        </w:rPr>
        <w:t>адрес, по которому заявителем могут быть получены почтовые сообщения, за исключением случаев, если такие сообщения могут быть получены по адресу места жительства; адрес электронной почты, по которому заявителем могут быть получены электронные сообщения (пр</w:t>
      </w:r>
      <w:r w:rsidRPr="00D03F2D">
        <w:rPr>
          <w:sz w:val="22"/>
          <w:szCs w:val="22"/>
        </w:rPr>
        <w:t xml:space="preserve">и наличии); согласие заявителя на соблюдение требований устава товарищества». В соответствии с требованиями </w:t>
      </w:r>
      <w:r w:rsidRPr="00D03F2D">
        <w:rPr>
          <w:sz w:val="22"/>
          <w:szCs w:val="22"/>
        </w:rPr>
        <w:t>ч</w:t>
      </w:r>
      <w:r w:rsidRPr="00D03F2D">
        <w:rPr>
          <w:sz w:val="22"/>
          <w:szCs w:val="22"/>
        </w:rPr>
        <w:t xml:space="preserve">. 6 ст. 12 Федерального Закона от 29 июля 2017 года N 217-ФЗ «К заявлению прилагаются копии документов о правах на садовый или огородный земельный </w:t>
      </w:r>
      <w:r w:rsidRPr="00D03F2D">
        <w:rPr>
          <w:sz w:val="22"/>
          <w:szCs w:val="22"/>
        </w:rPr>
        <w:t xml:space="preserve">участок, расположенный в границах территории садоводства или огородничества». В соответствии с требованиями </w:t>
      </w:r>
      <w:r w:rsidRPr="00D03F2D">
        <w:rPr>
          <w:sz w:val="22"/>
          <w:szCs w:val="22"/>
        </w:rPr>
        <w:t>ч</w:t>
      </w:r>
      <w:r w:rsidRPr="00D03F2D">
        <w:rPr>
          <w:sz w:val="22"/>
          <w:szCs w:val="22"/>
        </w:rPr>
        <w:t>. 7 ст. 12 Федерального Закона от 29 июля 2017 года N 217-ФЗ «Рассмотрение общим собранием членов товарищества заявления, указанного в части 2 наст</w:t>
      </w:r>
      <w:r w:rsidRPr="00D03F2D">
        <w:rPr>
          <w:sz w:val="22"/>
          <w:szCs w:val="22"/>
        </w:rPr>
        <w:t xml:space="preserve">оящей статьи, осуществляется в порядке, установленном уставом товарищества». В соответствии с требованиями </w:t>
      </w:r>
      <w:r w:rsidRPr="00D03F2D">
        <w:rPr>
          <w:sz w:val="22"/>
          <w:szCs w:val="22"/>
        </w:rPr>
        <w:t>ч</w:t>
      </w:r>
      <w:r w:rsidRPr="00D03F2D">
        <w:rPr>
          <w:sz w:val="22"/>
          <w:szCs w:val="22"/>
        </w:rPr>
        <w:t xml:space="preserve">. 8 ст. 12 Федерального Закона от 29 июля 2017 года N 217-ФЗ «Днем приема в члены товарищества лица, подавшего указанное в части 2 настоящей статьи </w:t>
      </w:r>
      <w:r w:rsidRPr="00D03F2D">
        <w:rPr>
          <w:sz w:val="22"/>
          <w:szCs w:val="22"/>
        </w:rPr>
        <w:t xml:space="preserve">заявление, является день принятия соответствующего решения общим собранием членов товарищества». </w:t>
      </w:r>
      <w:r w:rsidRPr="00D03F2D">
        <w:rPr>
          <w:sz w:val="22"/>
          <w:szCs w:val="22"/>
        </w:rPr>
        <w:t>В соответствии с требованиями ч. 9 ст. 12 Федерального Закона от 29 июля 2017 года N 217-ФЗ «В приобретении членства товарищества должно быть отказано в случае</w:t>
      </w:r>
      <w:r w:rsidRPr="00D03F2D">
        <w:rPr>
          <w:sz w:val="22"/>
          <w:szCs w:val="22"/>
        </w:rPr>
        <w:t>, если лицо, подавшее указанное в части 2 настоящей статьи заявление: было ранее исключено из числа членов этого товарищества в связи с нарушением обязанности, установленной пунктом 2 части 6 статьи 11 настоящего Федерального закона, и</w:t>
      </w:r>
      <w:r w:rsidRPr="00D03F2D">
        <w:rPr>
          <w:sz w:val="22"/>
          <w:szCs w:val="22"/>
        </w:rPr>
        <w:t xml:space="preserve"> не устранило указанн</w:t>
      </w:r>
      <w:r w:rsidRPr="00D03F2D">
        <w:rPr>
          <w:sz w:val="22"/>
          <w:szCs w:val="22"/>
        </w:rPr>
        <w:t>ое нарушение; не является собственником или в случаях, установленных частью 11 настоящей статьи, правообладателем земельного участка, расположенного в границах территории садоводства или огородничества; не представило документы, предусмотренные частью 6 на</w:t>
      </w:r>
      <w:r w:rsidRPr="00D03F2D">
        <w:rPr>
          <w:sz w:val="22"/>
          <w:szCs w:val="22"/>
        </w:rPr>
        <w:t>стоящей статьи;</w:t>
      </w:r>
      <w:r w:rsidRPr="00D03F2D">
        <w:rPr>
          <w:sz w:val="22"/>
          <w:szCs w:val="22"/>
        </w:rPr>
        <w:t xml:space="preserve"> представило заявление, не соответствующее требованиям, предусмотренным частью 5 настоящей статьи».</w:t>
      </w:r>
      <w:r w:rsidRPr="00D03F2D">
        <w:rPr>
          <w:sz w:val="22"/>
          <w:szCs w:val="22"/>
        </w:rPr>
        <w:t xml:space="preserve"> В соответствии с требованиями </w:t>
      </w:r>
      <w:r w:rsidRPr="00D03F2D">
        <w:rPr>
          <w:sz w:val="22"/>
          <w:szCs w:val="22"/>
        </w:rPr>
        <w:t>ч</w:t>
      </w:r>
      <w:r w:rsidRPr="00D03F2D">
        <w:rPr>
          <w:sz w:val="22"/>
          <w:szCs w:val="22"/>
        </w:rPr>
        <w:t>. 13 ст. 12 Федерального Закона от 29 июля 2017 года N 217-ФЗ «Каждому члену товарищества в течение трех месяц</w:t>
      </w:r>
      <w:r w:rsidRPr="00D03F2D">
        <w:rPr>
          <w:sz w:val="22"/>
          <w:szCs w:val="22"/>
        </w:rPr>
        <w:t>ев со дня приема в члены товарищества председателем товарищества выдается членская книжка или другой заменяющий ее документ, подтверждающий членство в товариществе. Форма и содержание членской книжки или другого заменяющего ее документа, подтверждающего чл</w:t>
      </w:r>
      <w:r w:rsidRPr="00D03F2D">
        <w:rPr>
          <w:sz w:val="22"/>
          <w:szCs w:val="22"/>
        </w:rPr>
        <w:t xml:space="preserve">енство в товариществе, устанавливаются решением общего собрания членов товарищества». В соответствии с требованиями </w:t>
      </w:r>
      <w:r w:rsidRPr="00D03F2D">
        <w:rPr>
          <w:sz w:val="22"/>
          <w:szCs w:val="22"/>
        </w:rPr>
        <w:t>ч</w:t>
      </w:r>
      <w:r w:rsidRPr="00D03F2D">
        <w:rPr>
          <w:sz w:val="22"/>
          <w:szCs w:val="22"/>
        </w:rPr>
        <w:t>. 1 ст. 15 Федерального Закона от 29 июля 2017 года N217-03 «Не позднее одного месяца со дня государственной регистрации товарищества в соо</w:t>
      </w:r>
      <w:r w:rsidRPr="00D03F2D">
        <w:rPr>
          <w:sz w:val="22"/>
          <w:szCs w:val="22"/>
        </w:rPr>
        <w:t xml:space="preserve">тветствии с уставом товарищества председателем товарищества или иным уполномоченным членом правления товарищества создается реестр членов товарищества и осуществляется его ведение». В соответствии с требованиями </w:t>
      </w:r>
      <w:r w:rsidRPr="00D03F2D">
        <w:rPr>
          <w:sz w:val="22"/>
          <w:szCs w:val="22"/>
        </w:rPr>
        <w:t>ч</w:t>
      </w:r>
      <w:r w:rsidRPr="00D03F2D">
        <w:rPr>
          <w:sz w:val="22"/>
          <w:szCs w:val="22"/>
        </w:rPr>
        <w:t>. 2 ст. 15 Федерального Закона от 29 июля 2</w:t>
      </w:r>
      <w:r w:rsidRPr="00D03F2D">
        <w:rPr>
          <w:sz w:val="22"/>
          <w:szCs w:val="22"/>
        </w:rPr>
        <w:t xml:space="preserve">017 года N 217-ФЗ «Обработка персональных данных, необходимых для ведения реестра членов товарищества, осуществляется в соответствии с настоящим Федеральным законом и законодательством о персональных данных». </w:t>
      </w:r>
      <w:r w:rsidRPr="00D03F2D">
        <w:rPr>
          <w:sz w:val="22"/>
          <w:szCs w:val="22"/>
        </w:rPr>
        <w:t>В соответствии с требованиями ч. 3 ст. 15 Федер</w:t>
      </w:r>
      <w:r w:rsidRPr="00D03F2D">
        <w:rPr>
          <w:sz w:val="22"/>
          <w:szCs w:val="22"/>
        </w:rPr>
        <w:t>ального Закона от 29 июля 2017 года N 217-ФЗ «Реестр членов товарищества должен содержать данные о членах товарищества, указанные в части 5 статьи 12 настоящего Федерального закона, кадастровый (условный) номер земельного участка, правообладателем которого</w:t>
      </w:r>
      <w:r w:rsidRPr="00D03F2D">
        <w:rPr>
          <w:sz w:val="22"/>
          <w:szCs w:val="22"/>
        </w:rPr>
        <w:t xml:space="preserve"> является член товарищества (после осуществления распределения земельных участков между членами товарищества)».</w:t>
      </w:r>
      <w:r w:rsidRPr="00D03F2D">
        <w:rPr>
          <w:sz w:val="22"/>
          <w:szCs w:val="22"/>
        </w:rPr>
        <w:t xml:space="preserve"> </w:t>
      </w:r>
      <w:r w:rsidRPr="00D03F2D">
        <w:rPr>
          <w:sz w:val="22"/>
          <w:szCs w:val="22"/>
        </w:rPr>
        <w:t>В соответствии с требованиями ч. 1 Статьи 19.1 Федерального Закона от 15 апреля 1998 г. N 66-ФЗ «Не позднее одного месяца со дня государственной</w:t>
      </w:r>
      <w:r w:rsidRPr="00D03F2D">
        <w:rPr>
          <w:sz w:val="22"/>
          <w:szCs w:val="22"/>
        </w:rPr>
        <w:t xml:space="preserve"> регистрации садоводческого, огороднического или дачного некоммерческого объединения в соответствии с уставом такого объединения председателем правления объединения или иным уполномоченным членом правления объединения создается и осуществляется ведение рее</w:t>
      </w:r>
      <w:r w:rsidRPr="00D03F2D">
        <w:rPr>
          <w:sz w:val="22"/>
          <w:szCs w:val="22"/>
        </w:rPr>
        <w:t>стра членов объединения».</w:t>
      </w:r>
      <w:r w:rsidRPr="00D03F2D">
        <w:rPr>
          <w:sz w:val="22"/>
          <w:szCs w:val="22"/>
        </w:rPr>
        <w:t xml:space="preserve"> В соответствии с требованиями </w:t>
      </w:r>
      <w:r w:rsidRPr="00D03F2D">
        <w:rPr>
          <w:sz w:val="22"/>
          <w:szCs w:val="22"/>
        </w:rPr>
        <w:t>ч</w:t>
      </w:r>
      <w:r w:rsidRPr="00D03F2D">
        <w:rPr>
          <w:sz w:val="22"/>
          <w:szCs w:val="22"/>
        </w:rPr>
        <w:t>. 2 Статьи 19.1 Федерального Закона от 15 апреля 1998 г. N 66-ФЗ «Сбор, обработка, хранение и распространение сведений, необходимых для ведения реестра членов объединения, осуществляются в соответств</w:t>
      </w:r>
      <w:r w:rsidRPr="00D03F2D">
        <w:rPr>
          <w:sz w:val="22"/>
          <w:szCs w:val="22"/>
        </w:rPr>
        <w:t xml:space="preserve">ии с настоящим Федеральным законом и законодательством Российской Федерации о персональных данных». В соответствии с требованиями </w:t>
      </w:r>
      <w:r w:rsidRPr="00D03F2D">
        <w:rPr>
          <w:sz w:val="22"/>
          <w:szCs w:val="22"/>
        </w:rPr>
        <w:t>ч</w:t>
      </w:r>
      <w:r w:rsidRPr="00D03F2D">
        <w:rPr>
          <w:sz w:val="22"/>
          <w:szCs w:val="22"/>
        </w:rPr>
        <w:t>. 3 Статьи 19.1 Федерального Закона от 15 апреля 1998 г. N 66-ФЗ «Реестр членов объединения должен содержать: фамилию, имя, о</w:t>
      </w:r>
      <w:r w:rsidRPr="00D03F2D">
        <w:rPr>
          <w:sz w:val="22"/>
          <w:szCs w:val="22"/>
        </w:rPr>
        <w:t xml:space="preserve">тчество (при наличии) члена такого объединения; почтовый адрес и (или) адрес электронной почты, по которому членом такого объединения могут быть получены сообщения; </w:t>
      </w:r>
      <w:r w:rsidRPr="00D03F2D">
        <w:rPr>
          <w:sz w:val="22"/>
          <w:szCs w:val="22"/>
        </w:rPr>
        <w:t>кадастровый (условный) номер земельного участка, правообладателем которого является член та</w:t>
      </w:r>
      <w:r w:rsidRPr="00D03F2D">
        <w:rPr>
          <w:sz w:val="22"/>
          <w:szCs w:val="22"/>
        </w:rPr>
        <w:t xml:space="preserve">кого объединения (после осуществления распределения земельных участков между членами объединения), и иную информацию, предусмотренную уставом такого объединения. В соответствии с требованиями </w:t>
      </w:r>
      <w:r w:rsidRPr="00D03F2D">
        <w:rPr>
          <w:sz w:val="22"/>
          <w:szCs w:val="22"/>
        </w:rPr>
        <w:t>ч</w:t>
      </w:r>
      <w:r w:rsidRPr="00D03F2D">
        <w:rPr>
          <w:sz w:val="22"/>
          <w:szCs w:val="22"/>
        </w:rPr>
        <w:t xml:space="preserve">. 1 Статьи 18 Федерального Закона от 15 апреля 1998 г. N 66-ФЗ </w:t>
      </w:r>
      <w:r w:rsidRPr="00D03F2D">
        <w:rPr>
          <w:spacing w:val="10"/>
          <w:sz w:val="22"/>
          <w:szCs w:val="22"/>
        </w:rPr>
        <w:t xml:space="preserve">«Членами </w:t>
      </w:r>
      <w:r w:rsidRPr="00D03F2D">
        <w:rPr>
          <w:sz w:val="22"/>
          <w:szCs w:val="22"/>
        </w:rPr>
        <w:t xml:space="preserve">садоводческого, огороднического или </w:t>
      </w:r>
      <w:r w:rsidRPr="00D03F2D">
        <w:rPr>
          <w:spacing w:val="10"/>
          <w:sz w:val="22"/>
          <w:szCs w:val="22"/>
        </w:rPr>
        <w:t xml:space="preserve">дачного потребительского кооператива могут быть граждане Российской Федерации, </w:t>
      </w:r>
      <w:r w:rsidRPr="00D03F2D">
        <w:rPr>
          <w:sz w:val="22"/>
          <w:szCs w:val="22"/>
        </w:rPr>
        <w:t xml:space="preserve">достигшие возраста шестнадцати лет и имеющие земельные участки в границах такого кооператива». В соответствии с требованиями </w:t>
      </w:r>
      <w:r w:rsidRPr="00D03F2D">
        <w:rPr>
          <w:sz w:val="22"/>
          <w:szCs w:val="22"/>
        </w:rPr>
        <w:t>ч</w:t>
      </w:r>
      <w:r w:rsidRPr="00D03F2D">
        <w:rPr>
          <w:sz w:val="22"/>
          <w:szCs w:val="22"/>
        </w:rPr>
        <w:t>. 5 Ст</w:t>
      </w:r>
      <w:r w:rsidRPr="00D03F2D">
        <w:rPr>
          <w:sz w:val="22"/>
          <w:szCs w:val="22"/>
        </w:rPr>
        <w:t>атьи 18 Федерального Закона от 15 апреля 1998 г. N 66-ФЗ «Каждому члену садоводческого, огороднического или дачного некоммерческого объединения в течение трех месяцев со дня приема в члены правление такого объединения обязано выдать членскую книжку или дру</w:t>
      </w:r>
      <w:r w:rsidRPr="00D03F2D">
        <w:rPr>
          <w:sz w:val="22"/>
          <w:szCs w:val="22"/>
        </w:rPr>
        <w:t>гой заменяющий ее документ». В соответствии с требованиями п. 2 ч. 1 Статьи 21 Федерального Закона от 15 апреля 1998 г. N 66-ФЗ «К исключительной компетенции общего собрания членов садоводческого, огороднического и дачного некоммерческого объединения (собр</w:t>
      </w:r>
      <w:r w:rsidRPr="00D03F2D">
        <w:rPr>
          <w:sz w:val="22"/>
          <w:szCs w:val="22"/>
        </w:rPr>
        <w:t>ания уполномоченных) относятся следующие вопросы: прием в члены такого объединения и исключение из его членов». В соответствии с требованиями п. 17 ч. 1 Статьи 21 Федерального Закона от 15 апреля 1998 г. N 66-ФЗ «К исключительной компетенции общего собрани</w:t>
      </w:r>
      <w:r w:rsidRPr="00D03F2D">
        <w:rPr>
          <w:sz w:val="22"/>
          <w:szCs w:val="22"/>
        </w:rPr>
        <w:t>я членов садоводческого, огороднического и дачного некоммерческого объединения (собрания уполномоченных) относятся следующие вопросы: утверждение списков членов садоводческого, огороднического или дачного некоммерческого объединения». В соответствии с треб</w:t>
      </w:r>
      <w:r w:rsidRPr="00D03F2D">
        <w:rPr>
          <w:sz w:val="22"/>
          <w:szCs w:val="22"/>
        </w:rPr>
        <w:t>ованиями п. 7 ч. 1 ст. 17 Федерального Закона от 29 июля 2017 года N217-ФЗ «К исключительной компетенции общего собрания членов товарищества относятся: прием граждан в члены товарищества, исключение граждан из числа членов товарищества, определение порядка</w:t>
      </w:r>
      <w:r w:rsidRPr="00D03F2D">
        <w:rPr>
          <w:sz w:val="22"/>
          <w:szCs w:val="22"/>
        </w:rPr>
        <w:t xml:space="preserve"> рассмотрения заявлений граждан о приеме в члены товарищества». </w:t>
      </w:r>
      <w:r w:rsidRPr="00D03F2D">
        <w:rPr>
          <w:spacing w:val="10"/>
          <w:sz w:val="22"/>
          <w:szCs w:val="22"/>
        </w:rPr>
        <w:t xml:space="preserve">В соответствии с требованиями </w:t>
      </w:r>
      <w:r w:rsidRPr="00D03F2D">
        <w:rPr>
          <w:spacing w:val="10"/>
          <w:sz w:val="22"/>
          <w:szCs w:val="22"/>
        </w:rPr>
        <w:t>ч</w:t>
      </w:r>
      <w:r w:rsidRPr="00D03F2D">
        <w:rPr>
          <w:spacing w:val="10"/>
          <w:sz w:val="22"/>
          <w:szCs w:val="22"/>
        </w:rPr>
        <w:t xml:space="preserve">. 25 ст. 17 Федерального Закона от 29 июля 2017 года N217-ФЗ </w:t>
      </w:r>
      <w:r w:rsidRPr="00D03F2D">
        <w:rPr>
          <w:sz w:val="22"/>
          <w:szCs w:val="22"/>
        </w:rPr>
        <w:t xml:space="preserve">«Решении общего собрании членов товарищества оформляются протоколом </w:t>
      </w:r>
      <w:r w:rsidRPr="00D03F2D">
        <w:rPr>
          <w:spacing w:val="10"/>
          <w:sz w:val="22"/>
          <w:szCs w:val="22"/>
        </w:rPr>
        <w:t>с указанием результатов голосова</w:t>
      </w:r>
      <w:r w:rsidRPr="00D03F2D">
        <w:rPr>
          <w:spacing w:val="10"/>
          <w:sz w:val="22"/>
          <w:szCs w:val="22"/>
        </w:rPr>
        <w:t xml:space="preserve">ния </w:t>
      </w:r>
      <w:r w:rsidRPr="00D03F2D">
        <w:rPr>
          <w:sz w:val="22"/>
          <w:szCs w:val="22"/>
        </w:rPr>
        <w:t xml:space="preserve">и приложением к нему списка с подписью каждого члена товарищества </w:t>
      </w:r>
      <w:r w:rsidRPr="00D03F2D">
        <w:rPr>
          <w:spacing w:val="10"/>
          <w:sz w:val="22"/>
          <w:szCs w:val="22"/>
        </w:rPr>
        <w:t xml:space="preserve">либо каждого представителя члена товарищества, </w:t>
      </w:r>
      <w:r w:rsidRPr="00D03F2D">
        <w:rPr>
          <w:sz w:val="22"/>
          <w:szCs w:val="22"/>
        </w:rPr>
        <w:t xml:space="preserve">принявших участие в общем собрании членов товарищества». </w:t>
      </w:r>
      <w:r w:rsidRPr="00D03F2D">
        <w:rPr>
          <w:sz w:val="22"/>
          <w:szCs w:val="22"/>
        </w:rPr>
        <w:t xml:space="preserve">В соответствии с требованиями ч. 1 ст. 5 Федерального Закона от 29 июля 2017 года </w:t>
      </w:r>
      <w:r w:rsidRPr="00D03F2D">
        <w:rPr>
          <w:sz w:val="22"/>
          <w:szCs w:val="22"/>
        </w:rPr>
        <w:t xml:space="preserve">Н217-ФЗ </w:t>
      </w:r>
      <w:r w:rsidRPr="00D03F2D">
        <w:rPr>
          <w:spacing w:val="10"/>
          <w:sz w:val="22"/>
          <w:szCs w:val="22"/>
        </w:rPr>
        <w:t xml:space="preserve">«Ведение садоводства </w:t>
      </w:r>
      <w:r w:rsidRPr="00D03F2D">
        <w:rPr>
          <w:sz w:val="22"/>
          <w:szCs w:val="22"/>
        </w:rPr>
        <w:t xml:space="preserve">или огородничества на садовых земельных участках или огородных земельных участках, расположенных в границах территории садоводства или огородничества, </w:t>
      </w:r>
      <w:r w:rsidRPr="00D03F2D">
        <w:rPr>
          <w:spacing w:val="10"/>
          <w:sz w:val="22"/>
          <w:szCs w:val="22"/>
        </w:rPr>
        <w:t xml:space="preserve">без участия в товариществе может осуществляться собственниками </w:t>
      </w:r>
      <w:r w:rsidRPr="00D03F2D">
        <w:rPr>
          <w:sz w:val="22"/>
          <w:szCs w:val="22"/>
        </w:rPr>
        <w:t>или в случаях</w:t>
      </w:r>
      <w:r w:rsidRPr="00D03F2D">
        <w:rPr>
          <w:sz w:val="22"/>
          <w:szCs w:val="22"/>
        </w:rPr>
        <w:t xml:space="preserve">, установленных частью 11 статьи 12 настоящего Федерального закона, правообладателями садовых или огородных земельных участков, </w:t>
      </w:r>
      <w:r w:rsidRPr="00D03F2D">
        <w:rPr>
          <w:spacing w:val="10"/>
          <w:sz w:val="22"/>
          <w:szCs w:val="22"/>
        </w:rPr>
        <w:t>не</w:t>
      </w:r>
      <w:r w:rsidRPr="00D03F2D">
        <w:rPr>
          <w:spacing w:val="10"/>
          <w:sz w:val="22"/>
          <w:szCs w:val="22"/>
        </w:rPr>
        <w:t xml:space="preserve"> являющимися членами товарищества. В соответствии с требованиями </w:t>
      </w:r>
      <w:r w:rsidRPr="00D03F2D">
        <w:rPr>
          <w:spacing w:val="10"/>
          <w:sz w:val="22"/>
          <w:szCs w:val="22"/>
        </w:rPr>
        <w:t>ч</w:t>
      </w:r>
      <w:r w:rsidRPr="00D03F2D">
        <w:rPr>
          <w:spacing w:val="10"/>
          <w:sz w:val="22"/>
          <w:szCs w:val="22"/>
        </w:rPr>
        <w:t>. 1 Статьи 8. Федерального Закона от 15 апреля 1998 г. N 66-</w:t>
      </w:r>
      <w:r w:rsidRPr="00D03F2D">
        <w:rPr>
          <w:spacing w:val="10"/>
          <w:sz w:val="22"/>
          <w:szCs w:val="22"/>
        </w:rPr>
        <w:t xml:space="preserve">ФЗ </w:t>
      </w:r>
      <w:r w:rsidRPr="00D03F2D">
        <w:rPr>
          <w:sz w:val="22"/>
          <w:szCs w:val="22"/>
        </w:rPr>
        <w:t xml:space="preserve">«Граждане вправе вести садоводство, огородничество или дачное хозяйство в индивидуальном порядке». В связи с чем, не предоставления истцом копий  заявления от гражданина Российской Федерации Козлова А.С. заявления на вступление в члены ДПК «Вертикаль», </w:t>
      </w:r>
      <w:r w:rsidRPr="00D03F2D">
        <w:rPr>
          <w:sz w:val="22"/>
          <w:szCs w:val="22"/>
        </w:rPr>
        <w:t>справки (протокола) решения правления ДПК «Вертикаль» о принятии в члены ДПК «Вертикаль» гр. РФ Козлова А.С.; протокола решения общего собрания членов ДПК «Вертикаль» о принятии в члены ДПК «Вертикаль» (утверждение решения правления ДПК «Вертикаль») гр. РФ</w:t>
      </w:r>
      <w:r w:rsidRPr="00D03F2D">
        <w:rPr>
          <w:sz w:val="22"/>
          <w:szCs w:val="22"/>
        </w:rPr>
        <w:t xml:space="preserve"> Козлова А.С.; членской книжки (документа, подтверждающего получение членской книжки), выданной гр. РФ Козлову А.С. и подтверждающей его членство в ДПК «Вертикаль», тем самым отсутствие подтверждения членства гр. РФ Козлова А.С. в ДПК «Вертикаль» просит в </w:t>
      </w:r>
      <w:r w:rsidRPr="00D03F2D">
        <w:rPr>
          <w:sz w:val="22"/>
          <w:szCs w:val="22"/>
        </w:rPr>
        <w:t>удовлетворении исковых требований отказать в полном объеме.</w:t>
      </w:r>
    </w:p>
    <w:p w:rsidR="000D28D4" w:rsidRPr="00D03F2D">
      <w:pPr>
        <w:ind w:firstLine="851"/>
        <w:jc w:val="both"/>
        <w:rPr>
          <w:sz w:val="22"/>
          <w:szCs w:val="22"/>
        </w:rPr>
      </w:pPr>
      <w:r w:rsidRPr="00D03F2D">
        <w:rPr>
          <w:sz w:val="22"/>
          <w:szCs w:val="22"/>
        </w:rPr>
        <w:t>В судебное заседание ответчик Козлов А.С. не явился, о дне и времени слушания дела извещен надлежащим образом, причин неявки суду не сообщил.</w:t>
      </w:r>
    </w:p>
    <w:p w:rsidR="000D28D4" w:rsidRPr="00D03F2D">
      <w:pPr>
        <w:ind w:firstLine="851"/>
        <w:jc w:val="both"/>
        <w:rPr>
          <w:sz w:val="22"/>
          <w:szCs w:val="22"/>
        </w:rPr>
      </w:pPr>
      <w:r w:rsidRPr="00D03F2D">
        <w:rPr>
          <w:sz w:val="22"/>
          <w:szCs w:val="22"/>
        </w:rPr>
        <w:t xml:space="preserve">Выслушав представителя истца, третье лицо, исследовав </w:t>
      </w:r>
      <w:r w:rsidRPr="00D03F2D">
        <w:rPr>
          <w:sz w:val="22"/>
          <w:szCs w:val="22"/>
        </w:rPr>
        <w:t xml:space="preserve">представленные доказательства, суд приходит к следующим выводам. </w:t>
      </w:r>
    </w:p>
    <w:p w:rsidR="000D28D4" w:rsidRPr="00D03F2D">
      <w:pPr>
        <w:ind w:firstLine="851"/>
        <w:jc w:val="both"/>
        <w:rPr>
          <w:sz w:val="22"/>
          <w:szCs w:val="22"/>
        </w:rPr>
      </w:pPr>
      <w:r w:rsidRPr="00D03F2D">
        <w:rPr>
          <w:sz w:val="22"/>
          <w:szCs w:val="22"/>
        </w:rPr>
        <w:t xml:space="preserve">Судом в судебном заседании установлено и подтверждается материалами дела, что согласно заявлению </w:t>
      </w:r>
      <w:r w:rsidRPr="00D03F2D">
        <w:rPr>
          <w:rStyle w:val="cat-FIOgrp-68rplc-129"/>
          <w:sz w:val="22"/>
          <w:szCs w:val="22"/>
        </w:rPr>
        <w:t>фио</w:t>
      </w:r>
      <w:r w:rsidRPr="00D03F2D">
        <w:rPr>
          <w:sz w:val="22"/>
          <w:szCs w:val="22"/>
        </w:rPr>
        <w:t xml:space="preserve"> </w:t>
      </w:r>
      <w:r w:rsidRPr="00D03F2D">
        <w:rPr>
          <w:sz w:val="22"/>
          <w:szCs w:val="22"/>
        </w:rPr>
        <w:t>от</w:t>
      </w:r>
      <w:r w:rsidRPr="00D03F2D">
        <w:rPr>
          <w:sz w:val="22"/>
          <w:szCs w:val="22"/>
        </w:rPr>
        <w:t xml:space="preserve"> </w:t>
      </w:r>
      <w:r w:rsidRPr="00D03F2D">
        <w:rPr>
          <w:rStyle w:val="cat-Dategrp-38rplc-130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 он просил принять его в члены кооператива «Вертикаль».</w:t>
      </w:r>
    </w:p>
    <w:p w:rsidR="000D28D4" w:rsidRPr="00D03F2D">
      <w:pPr>
        <w:ind w:firstLine="851"/>
        <w:jc w:val="both"/>
        <w:rPr>
          <w:sz w:val="22"/>
          <w:szCs w:val="22"/>
        </w:rPr>
      </w:pPr>
      <w:r w:rsidRPr="00D03F2D">
        <w:rPr>
          <w:sz w:val="22"/>
          <w:szCs w:val="22"/>
        </w:rPr>
        <w:t xml:space="preserve">Согласно государственного </w:t>
      </w:r>
      <w:r w:rsidRPr="00D03F2D">
        <w:rPr>
          <w:sz w:val="22"/>
          <w:szCs w:val="22"/>
        </w:rPr>
        <w:t xml:space="preserve">акта о праве собственности на земельный участок серии ЯИ № </w:t>
      </w:r>
      <w:r w:rsidRPr="00D03F2D">
        <w:rPr>
          <w:rStyle w:val="cat-UserDefinedgrp-129rplc-131"/>
          <w:sz w:val="22"/>
          <w:szCs w:val="22"/>
        </w:rPr>
        <w:t>...номер</w:t>
      </w:r>
      <w:r w:rsidRPr="00D03F2D">
        <w:rPr>
          <w:sz w:val="22"/>
          <w:szCs w:val="22"/>
        </w:rPr>
        <w:t xml:space="preserve"> от </w:t>
      </w:r>
      <w:r w:rsidRPr="00D03F2D">
        <w:rPr>
          <w:rStyle w:val="cat-Dategrp-39rplc-132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, Козлову А.С. выделены в собственность земельные участки № </w:t>
      </w:r>
      <w:r w:rsidRPr="00D03F2D">
        <w:rPr>
          <w:rStyle w:val="cat-UserDefinedgrp-130rplc-134"/>
          <w:sz w:val="22"/>
          <w:szCs w:val="22"/>
        </w:rPr>
        <w:t>...номер</w:t>
      </w:r>
      <w:r w:rsidRPr="00D03F2D">
        <w:rPr>
          <w:sz w:val="22"/>
          <w:szCs w:val="22"/>
        </w:rPr>
        <w:t xml:space="preserve"> общей площадью 0,1200га, расположенные </w:t>
      </w:r>
      <w:r w:rsidRPr="00D03F2D">
        <w:rPr>
          <w:rStyle w:val="cat-UserDefinedgrp-131rplc-136"/>
          <w:sz w:val="22"/>
          <w:szCs w:val="22"/>
        </w:rPr>
        <w:t>...адрес</w:t>
      </w:r>
      <w:r w:rsidRPr="00D03F2D">
        <w:rPr>
          <w:sz w:val="22"/>
          <w:szCs w:val="22"/>
        </w:rPr>
        <w:t xml:space="preserve"> СПК «Вертикаль», на основании распоряжения </w:t>
      </w:r>
      <w:r w:rsidRPr="00D03F2D">
        <w:rPr>
          <w:sz w:val="22"/>
          <w:szCs w:val="22"/>
        </w:rPr>
        <w:t>Сакской</w:t>
      </w:r>
      <w:r w:rsidRPr="00D03F2D">
        <w:rPr>
          <w:sz w:val="22"/>
          <w:szCs w:val="22"/>
        </w:rPr>
        <w:t xml:space="preserve"> </w:t>
      </w:r>
      <w:r w:rsidRPr="00D03F2D">
        <w:rPr>
          <w:sz w:val="22"/>
          <w:szCs w:val="22"/>
        </w:rPr>
        <w:t xml:space="preserve">районной государственной администрации от </w:t>
      </w:r>
      <w:r w:rsidRPr="00D03F2D">
        <w:rPr>
          <w:rStyle w:val="cat-Dategrp-40rplc-139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 № 1488-р, с кадастровым № </w:t>
      </w:r>
      <w:r w:rsidRPr="00D03F2D">
        <w:rPr>
          <w:rStyle w:val="cat-UserDefinedgrp-132rplc-140"/>
          <w:sz w:val="22"/>
          <w:szCs w:val="22"/>
        </w:rPr>
        <w:t>...номер</w:t>
      </w:r>
      <w:r w:rsidRPr="00D03F2D">
        <w:rPr>
          <w:sz w:val="22"/>
          <w:szCs w:val="22"/>
        </w:rPr>
        <w:t xml:space="preserve"> с утверждением плана границ земельного участка.</w:t>
      </w:r>
    </w:p>
    <w:p w:rsidR="000D28D4" w:rsidRPr="00D03F2D">
      <w:pPr>
        <w:ind w:firstLine="851"/>
        <w:jc w:val="both"/>
        <w:rPr>
          <w:sz w:val="22"/>
          <w:szCs w:val="22"/>
        </w:rPr>
      </w:pPr>
      <w:r w:rsidRPr="00D03F2D">
        <w:rPr>
          <w:sz w:val="22"/>
          <w:szCs w:val="22"/>
        </w:rPr>
        <w:t xml:space="preserve">Согласно кадастрового паспорта земельного участка </w:t>
      </w:r>
      <w:r w:rsidRPr="00D03F2D">
        <w:rPr>
          <w:sz w:val="22"/>
          <w:szCs w:val="22"/>
        </w:rPr>
        <w:t>от</w:t>
      </w:r>
      <w:r w:rsidRPr="00D03F2D">
        <w:rPr>
          <w:sz w:val="22"/>
          <w:szCs w:val="22"/>
        </w:rPr>
        <w:t xml:space="preserve"> </w:t>
      </w:r>
      <w:r w:rsidRPr="00D03F2D">
        <w:rPr>
          <w:rStyle w:val="cat-Dategrp-41rplc-141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 № 90-02/2016-49859, присвоен кадастровый номер </w:t>
      </w:r>
      <w:r w:rsidRPr="00D03F2D">
        <w:rPr>
          <w:rStyle w:val="cat-UserDefinedgrp-133rplc-142"/>
          <w:sz w:val="22"/>
          <w:szCs w:val="22"/>
        </w:rPr>
        <w:t>...номер</w:t>
      </w:r>
      <w:r w:rsidRPr="00D03F2D">
        <w:rPr>
          <w:sz w:val="22"/>
          <w:szCs w:val="22"/>
        </w:rPr>
        <w:t xml:space="preserve">, земельным </w:t>
      </w:r>
      <w:r w:rsidRPr="00D03F2D">
        <w:rPr>
          <w:sz w:val="22"/>
          <w:szCs w:val="22"/>
        </w:rPr>
        <w:t xml:space="preserve">участкам № </w:t>
      </w:r>
      <w:r w:rsidRPr="00D03F2D">
        <w:rPr>
          <w:rStyle w:val="cat-UserDefinedgrp-130rplc-144"/>
          <w:sz w:val="22"/>
          <w:szCs w:val="22"/>
        </w:rPr>
        <w:t>...номер</w:t>
      </w:r>
      <w:r w:rsidRPr="00D03F2D">
        <w:rPr>
          <w:sz w:val="22"/>
          <w:szCs w:val="22"/>
        </w:rPr>
        <w:t xml:space="preserve"> общей площадью 0,1200 га, расположенные: </w:t>
      </w:r>
      <w:r w:rsidRPr="00D03F2D">
        <w:rPr>
          <w:rStyle w:val="cat-UserDefinedgrp-131rplc-146"/>
          <w:sz w:val="22"/>
          <w:szCs w:val="22"/>
        </w:rPr>
        <w:t>...адрес</w:t>
      </w:r>
      <w:r w:rsidRPr="00D03F2D">
        <w:rPr>
          <w:sz w:val="22"/>
          <w:szCs w:val="22"/>
        </w:rPr>
        <w:t xml:space="preserve"> СПК «Вертикаль», на основании распоряжения </w:t>
      </w:r>
      <w:r w:rsidRPr="00D03F2D">
        <w:rPr>
          <w:sz w:val="22"/>
          <w:szCs w:val="22"/>
        </w:rPr>
        <w:t>Сакской</w:t>
      </w:r>
      <w:r w:rsidRPr="00D03F2D">
        <w:rPr>
          <w:sz w:val="22"/>
          <w:szCs w:val="22"/>
        </w:rPr>
        <w:t xml:space="preserve"> районной государственной администрации от </w:t>
      </w:r>
      <w:r w:rsidRPr="00D03F2D">
        <w:rPr>
          <w:rStyle w:val="cat-Dategrp-40rplc-149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 № 1488-р, собственником которых является Козлов А.С.</w:t>
      </w:r>
    </w:p>
    <w:p w:rsidR="000D28D4" w:rsidRPr="00D03F2D">
      <w:pPr>
        <w:ind w:firstLine="851"/>
        <w:jc w:val="both"/>
        <w:rPr>
          <w:sz w:val="22"/>
          <w:szCs w:val="22"/>
        </w:rPr>
      </w:pPr>
      <w:r w:rsidRPr="00D03F2D">
        <w:rPr>
          <w:sz w:val="22"/>
          <w:szCs w:val="22"/>
        </w:rPr>
        <w:t xml:space="preserve">Согласно выписки из ЕГРЮЛ </w:t>
      </w:r>
      <w:r w:rsidRPr="00D03F2D">
        <w:rPr>
          <w:sz w:val="22"/>
          <w:szCs w:val="22"/>
        </w:rPr>
        <w:t>от</w:t>
      </w:r>
      <w:r w:rsidRPr="00D03F2D">
        <w:rPr>
          <w:sz w:val="22"/>
          <w:szCs w:val="22"/>
        </w:rPr>
        <w:t xml:space="preserve"> </w:t>
      </w:r>
      <w:r w:rsidRPr="00D03F2D">
        <w:rPr>
          <w:rStyle w:val="cat-Dategrp-42rplc-151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 Дачного Потребительского Кооператива «Вертикаль», зарегистрированного по адресу: </w:t>
      </w:r>
      <w:r w:rsidRPr="00D03F2D">
        <w:rPr>
          <w:rStyle w:val="cat-Addressgrp-7rplc-153"/>
          <w:sz w:val="22"/>
          <w:szCs w:val="22"/>
        </w:rPr>
        <w:t>адрес</w:t>
      </w:r>
      <w:r w:rsidRPr="00D03F2D">
        <w:rPr>
          <w:sz w:val="22"/>
          <w:szCs w:val="22"/>
        </w:rPr>
        <w:t xml:space="preserve">, председателем является </w:t>
      </w:r>
      <w:r w:rsidRPr="00D03F2D">
        <w:rPr>
          <w:rStyle w:val="cat-UserDefinedgrp-134rplc-154"/>
          <w:sz w:val="22"/>
          <w:szCs w:val="22"/>
        </w:rPr>
        <w:t>...</w:t>
      </w:r>
      <w:r w:rsidRPr="00D03F2D">
        <w:rPr>
          <w:rStyle w:val="cat-UserDefinedgrp-134rplc-154"/>
          <w:sz w:val="22"/>
          <w:szCs w:val="22"/>
        </w:rPr>
        <w:t>фио</w:t>
      </w:r>
    </w:p>
    <w:p w:rsidR="000D28D4" w:rsidRPr="00D03F2D">
      <w:pPr>
        <w:ind w:firstLine="851"/>
        <w:jc w:val="both"/>
        <w:rPr>
          <w:sz w:val="22"/>
          <w:szCs w:val="22"/>
        </w:rPr>
      </w:pPr>
      <w:r w:rsidRPr="00D03F2D">
        <w:rPr>
          <w:sz w:val="22"/>
          <w:szCs w:val="22"/>
        </w:rPr>
        <w:t xml:space="preserve">ДПК «Вертикаль» зарегистрировано в налоговом органе, выдано свидетельство о постановке на учет Российской организации в налоговом органе </w:t>
      </w:r>
      <w:r w:rsidRPr="00D03F2D">
        <w:rPr>
          <w:sz w:val="22"/>
          <w:szCs w:val="22"/>
        </w:rPr>
        <w:t xml:space="preserve">по месту ее нахождения и присвоен ОГРН 1159102035652 </w:t>
      </w:r>
      <w:r w:rsidRPr="00D03F2D">
        <w:rPr>
          <w:sz w:val="22"/>
          <w:szCs w:val="22"/>
        </w:rPr>
        <w:t>от</w:t>
      </w:r>
      <w:r w:rsidRPr="00D03F2D">
        <w:rPr>
          <w:sz w:val="22"/>
          <w:szCs w:val="22"/>
        </w:rPr>
        <w:t xml:space="preserve"> </w:t>
      </w:r>
      <w:r w:rsidRPr="00D03F2D">
        <w:rPr>
          <w:rStyle w:val="cat-Dategrp-43rplc-156"/>
          <w:sz w:val="22"/>
          <w:szCs w:val="22"/>
        </w:rPr>
        <w:t>дата</w:t>
      </w:r>
      <w:r w:rsidRPr="00D03F2D">
        <w:rPr>
          <w:sz w:val="22"/>
          <w:szCs w:val="22"/>
        </w:rPr>
        <w:t>.</w:t>
      </w:r>
    </w:p>
    <w:p w:rsidR="000D28D4" w:rsidRPr="00D03F2D">
      <w:pPr>
        <w:ind w:firstLine="851"/>
        <w:jc w:val="both"/>
        <w:rPr>
          <w:sz w:val="22"/>
          <w:szCs w:val="22"/>
        </w:rPr>
      </w:pPr>
      <w:r w:rsidRPr="00D03F2D">
        <w:rPr>
          <w:sz w:val="22"/>
          <w:szCs w:val="22"/>
        </w:rPr>
        <w:t xml:space="preserve">ДПК «Вертикаль» выдано свидетельство о государственной регистрации юридического лица </w:t>
      </w:r>
      <w:r w:rsidRPr="00D03F2D">
        <w:rPr>
          <w:sz w:val="22"/>
          <w:szCs w:val="22"/>
        </w:rPr>
        <w:t>от</w:t>
      </w:r>
      <w:r w:rsidRPr="00D03F2D">
        <w:rPr>
          <w:sz w:val="22"/>
          <w:szCs w:val="22"/>
        </w:rPr>
        <w:t xml:space="preserve"> </w:t>
      </w:r>
      <w:r w:rsidRPr="00D03F2D">
        <w:rPr>
          <w:rStyle w:val="cat-Dategrp-43rplc-158"/>
          <w:sz w:val="22"/>
          <w:szCs w:val="22"/>
        </w:rPr>
        <w:t>дата</w:t>
      </w:r>
      <w:r w:rsidRPr="00D03F2D">
        <w:rPr>
          <w:sz w:val="22"/>
          <w:szCs w:val="22"/>
        </w:rPr>
        <w:t>, претензия была получена Козловым А.С., что подтверждается отчетом об отслеживании отправления с почт</w:t>
      </w:r>
      <w:r w:rsidRPr="00D03F2D">
        <w:rPr>
          <w:sz w:val="22"/>
          <w:szCs w:val="22"/>
        </w:rPr>
        <w:t>овым идентификатором.</w:t>
      </w:r>
    </w:p>
    <w:p w:rsidR="000D28D4" w:rsidRPr="00D03F2D">
      <w:pPr>
        <w:ind w:firstLine="851"/>
        <w:jc w:val="both"/>
        <w:rPr>
          <w:sz w:val="22"/>
          <w:szCs w:val="22"/>
        </w:rPr>
      </w:pPr>
      <w:r w:rsidRPr="00D03F2D">
        <w:rPr>
          <w:sz w:val="22"/>
          <w:szCs w:val="22"/>
        </w:rPr>
        <w:t xml:space="preserve">Согласно общего собрания ДПК «Вертикаль» </w:t>
      </w:r>
      <w:r w:rsidRPr="00D03F2D">
        <w:rPr>
          <w:sz w:val="22"/>
          <w:szCs w:val="22"/>
        </w:rPr>
        <w:t>от</w:t>
      </w:r>
      <w:r w:rsidRPr="00D03F2D">
        <w:rPr>
          <w:sz w:val="22"/>
          <w:szCs w:val="22"/>
        </w:rPr>
        <w:t xml:space="preserve"> </w:t>
      </w:r>
      <w:r w:rsidRPr="00D03F2D">
        <w:rPr>
          <w:rStyle w:val="cat-Dategrp-44rplc-161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 в отношении </w:t>
      </w:r>
      <w:r w:rsidRPr="00D03F2D">
        <w:rPr>
          <w:rStyle w:val="cat-FIOgrp-73rplc-162"/>
          <w:sz w:val="22"/>
          <w:szCs w:val="22"/>
        </w:rPr>
        <w:t>фио</w:t>
      </w:r>
      <w:r w:rsidRPr="00D03F2D">
        <w:rPr>
          <w:sz w:val="22"/>
          <w:szCs w:val="22"/>
        </w:rPr>
        <w:t xml:space="preserve"> решен вопрос о прекращении полномочий, и освобождении от должности. Избрана председателем правления ДПК «Вертикаль» </w:t>
      </w:r>
      <w:r w:rsidRPr="00D03F2D">
        <w:rPr>
          <w:rStyle w:val="cat-FIOgrp-77rplc-164"/>
          <w:sz w:val="22"/>
          <w:szCs w:val="22"/>
        </w:rPr>
        <w:t>фио</w:t>
      </w:r>
      <w:r w:rsidRPr="00D03F2D">
        <w:rPr>
          <w:sz w:val="22"/>
          <w:szCs w:val="22"/>
        </w:rPr>
        <w:t xml:space="preserve"> </w:t>
      </w:r>
      <w:r w:rsidRPr="00D03F2D">
        <w:rPr>
          <w:rStyle w:val="cat-UserDefinedgrp-135rplc-165"/>
          <w:sz w:val="22"/>
          <w:szCs w:val="22"/>
        </w:rPr>
        <w:t>...</w:t>
      </w:r>
      <w:r w:rsidRPr="00D03F2D">
        <w:rPr>
          <w:rStyle w:val="cat-UserDefinedgrp-135rplc-165"/>
          <w:sz w:val="22"/>
          <w:szCs w:val="22"/>
        </w:rPr>
        <w:t>фио</w:t>
      </w:r>
      <w:r w:rsidRPr="00D03F2D">
        <w:rPr>
          <w:sz w:val="22"/>
          <w:szCs w:val="22"/>
        </w:rPr>
        <w:t xml:space="preserve"> </w:t>
      </w:r>
      <w:r w:rsidRPr="00D03F2D">
        <w:rPr>
          <w:sz w:val="22"/>
          <w:szCs w:val="22"/>
        </w:rPr>
        <w:t>обязан</w:t>
      </w:r>
      <w:r w:rsidRPr="00D03F2D">
        <w:rPr>
          <w:sz w:val="22"/>
          <w:szCs w:val="22"/>
        </w:rPr>
        <w:t xml:space="preserve"> передать дела и полномочия вновь из</w:t>
      </w:r>
      <w:r w:rsidRPr="00D03F2D">
        <w:rPr>
          <w:sz w:val="22"/>
          <w:szCs w:val="22"/>
        </w:rPr>
        <w:t xml:space="preserve">бранному председателю правления до </w:t>
      </w:r>
      <w:r w:rsidRPr="00D03F2D">
        <w:rPr>
          <w:rStyle w:val="cat-Dategrp-45rplc-166"/>
          <w:sz w:val="22"/>
          <w:szCs w:val="22"/>
        </w:rPr>
        <w:t>дата</w:t>
      </w:r>
      <w:r w:rsidRPr="00D03F2D">
        <w:rPr>
          <w:sz w:val="22"/>
          <w:szCs w:val="22"/>
        </w:rPr>
        <w:t>, также рассматривались другие вопросы.</w:t>
      </w:r>
    </w:p>
    <w:p w:rsidR="000D28D4" w:rsidRPr="00D03F2D">
      <w:pPr>
        <w:ind w:firstLine="851"/>
        <w:jc w:val="both"/>
        <w:rPr>
          <w:sz w:val="22"/>
          <w:szCs w:val="22"/>
        </w:rPr>
      </w:pPr>
      <w:r w:rsidRPr="00D03F2D">
        <w:rPr>
          <w:sz w:val="22"/>
          <w:szCs w:val="22"/>
        </w:rPr>
        <w:t xml:space="preserve">Согласно приказу о назначении председателя правления ДПС «Вертикаль» от </w:t>
      </w:r>
      <w:r w:rsidRPr="00D03F2D">
        <w:rPr>
          <w:rStyle w:val="cat-Dategrp-46rplc-167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 № 8 назначена председателем правления ДПК «Вертикаль» </w:t>
      </w:r>
      <w:r w:rsidRPr="00D03F2D">
        <w:rPr>
          <w:sz w:val="22"/>
          <w:szCs w:val="22"/>
        </w:rPr>
        <w:t>Куц</w:t>
      </w:r>
      <w:r w:rsidRPr="00D03F2D">
        <w:rPr>
          <w:sz w:val="22"/>
          <w:szCs w:val="22"/>
        </w:rPr>
        <w:t xml:space="preserve"> И.В.</w:t>
      </w:r>
    </w:p>
    <w:p w:rsidR="000D28D4" w:rsidRPr="00D03F2D">
      <w:pPr>
        <w:ind w:firstLine="851"/>
        <w:jc w:val="both"/>
        <w:rPr>
          <w:sz w:val="22"/>
          <w:szCs w:val="22"/>
        </w:rPr>
      </w:pPr>
      <w:r w:rsidRPr="00D03F2D">
        <w:rPr>
          <w:sz w:val="22"/>
          <w:szCs w:val="22"/>
        </w:rPr>
        <w:t xml:space="preserve">Согласно справки выданной на имя </w:t>
      </w:r>
      <w:r w:rsidRPr="00D03F2D">
        <w:rPr>
          <w:rStyle w:val="cat-FIOgrp-68rplc-169"/>
          <w:sz w:val="22"/>
          <w:szCs w:val="22"/>
        </w:rPr>
        <w:t>фио</w:t>
      </w:r>
      <w:r w:rsidRPr="00D03F2D">
        <w:rPr>
          <w:sz w:val="22"/>
          <w:szCs w:val="22"/>
        </w:rPr>
        <w:t xml:space="preserve">, что он является членом кооператива «Вертикаль» с </w:t>
      </w:r>
      <w:r w:rsidRPr="00D03F2D">
        <w:rPr>
          <w:rStyle w:val="cat-Dategrp-38rplc-170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, земельные участки № </w:t>
      </w:r>
      <w:r w:rsidRPr="00D03F2D">
        <w:rPr>
          <w:rStyle w:val="cat-UserDefinedgrp-136rplc-171"/>
          <w:sz w:val="22"/>
          <w:szCs w:val="22"/>
        </w:rPr>
        <w:t>...номер</w:t>
      </w:r>
      <w:r w:rsidRPr="00D03F2D">
        <w:rPr>
          <w:sz w:val="22"/>
          <w:szCs w:val="22"/>
        </w:rPr>
        <w:t xml:space="preserve"> (0,1200 га), кадастровый номер </w:t>
      </w:r>
      <w:r w:rsidRPr="00D03F2D">
        <w:rPr>
          <w:rStyle w:val="cat-UserDefinedgrp-133rplc-172"/>
          <w:sz w:val="22"/>
          <w:szCs w:val="22"/>
        </w:rPr>
        <w:t>...номер</w:t>
      </w:r>
      <w:r w:rsidRPr="00D03F2D">
        <w:rPr>
          <w:sz w:val="22"/>
          <w:szCs w:val="22"/>
        </w:rPr>
        <w:t xml:space="preserve"> ,</w:t>
      </w:r>
      <w:r w:rsidRPr="00D03F2D">
        <w:rPr>
          <w:sz w:val="22"/>
          <w:szCs w:val="22"/>
        </w:rPr>
        <w:t xml:space="preserve"> по состоянию на </w:t>
      </w:r>
      <w:r w:rsidRPr="00D03F2D">
        <w:rPr>
          <w:rStyle w:val="cat-Dategrp-22rplc-174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 за ним числится задолженность по оплате взносов за земельные участки, а именно: за </w:t>
      </w:r>
      <w:r w:rsidRPr="00D03F2D">
        <w:rPr>
          <w:rStyle w:val="cat-Dategrp-47rplc-175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 за 1 полугодие </w:t>
      </w:r>
      <w:r w:rsidRPr="00D03F2D">
        <w:rPr>
          <w:rStyle w:val="cat-Sumgrp-93rplc-176"/>
          <w:sz w:val="22"/>
          <w:szCs w:val="22"/>
        </w:rPr>
        <w:t>сумм</w:t>
      </w:r>
      <w:r w:rsidRPr="00D03F2D">
        <w:rPr>
          <w:rStyle w:val="cat-Sumgrp-93rplc-176"/>
          <w:sz w:val="22"/>
          <w:szCs w:val="22"/>
        </w:rPr>
        <w:t>а</w:t>
      </w:r>
      <w:r w:rsidRPr="00D03F2D">
        <w:rPr>
          <w:sz w:val="22"/>
          <w:szCs w:val="22"/>
        </w:rPr>
        <w:t xml:space="preserve">, за 2 полугодие </w:t>
      </w:r>
      <w:r w:rsidRPr="00D03F2D">
        <w:rPr>
          <w:rStyle w:val="cat-Sumgrp-93rplc-177"/>
          <w:sz w:val="22"/>
          <w:szCs w:val="22"/>
        </w:rPr>
        <w:t>сумма</w:t>
      </w:r>
      <w:r w:rsidRPr="00D03F2D">
        <w:rPr>
          <w:sz w:val="22"/>
          <w:szCs w:val="22"/>
        </w:rPr>
        <w:t xml:space="preserve">, всего </w:t>
      </w:r>
      <w:r w:rsidRPr="00D03F2D">
        <w:rPr>
          <w:rStyle w:val="cat-Sumgrp-94rplc-178"/>
          <w:sz w:val="22"/>
          <w:szCs w:val="22"/>
        </w:rPr>
        <w:t>сумма</w:t>
      </w:r>
      <w:r w:rsidRPr="00D03F2D">
        <w:rPr>
          <w:sz w:val="22"/>
          <w:szCs w:val="22"/>
        </w:rPr>
        <w:t xml:space="preserve">, с учетом пени 20 % в размере </w:t>
      </w:r>
      <w:r w:rsidRPr="00D03F2D">
        <w:rPr>
          <w:rStyle w:val="cat-Sumgrp-95rplc-179"/>
          <w:sz w:val="22"/>
          <w:szCs w:val="22"/>
        </w:rPr>
        <w:t>сумма</w:t>
      </w:r>
      <w:r w:rsidRPr="00D03F2D">
        <w:rPr>
          <w:sz w:val="22"/>
          <w:szCs w:val="22"/>
        </w:rPr>
        <w:t xml:space="preserve"> за год задолженность составляет </w:t>
      </w:r>
      <w:r w:rsidRPr="00D03F2D">
        <w:rPr>
          <w:rStyle w:val="cat-Sumgrp-96rplc-180"/>
          <w:sz w:val="22"/>
          <w:szCs w:val="22"/>
        </w:rPr>
        <w:t>сумма</w:t>
      </w:r>
      <w:r w:rsidRPr="00D03F2D">
        <w:rPr>
          <w:sz w:val="22"/>
          <w:szCs w:val="22"/>
        </w:rPr>
        <w:t xml:space="preserve"> </w:t>
      </w:r>
      <w:r w:rsidRPr="00D03F2D">
        <w:rPr>
          <w:sz w:val="22"/>
          <w:szCs w:val="22"/>
        </w:rPr>
        <w:t>за</w:t>
      </w:r>
      <w:r w:rsidRPr="00D03F2D">
        <w:rPr>
          <w:sz w:val="22"/>
          <w:szCs w:val="22"/>
        </w:rPr>
        <w:t xml:space="preserve"> </w:t>
      </w:r>
      <w:r w:rsidRPr="00D03F2D">
        <w:rPr>
          <w:rStyle w:val="cat-Dategrp-48rplc-181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  за 1 полугодие </w:t>
      </w:r>
      <w:r w:rsidRPr="00D03F2D">
        <w:rPr>
          <w:rStyle w:val="cat-Sumgrp-97rplc-182"/>
          <w:sz w:val="22"/>
          <w:szCs w:val="22"/>
        </w:rPr>
        <w:t>сумма</w:t>
      </w:r>
      <w:r w:rsidRPr="00D03F2D">
        <w:rPr>
          <w:sz w:val="22"/>
          <w:szCs w:val="22"/>
        </w:rPr>
        <w:t xml:space="preserve">, за 2 полугодие </w:t>
      </w:r>
      <w:r w:rsidRPr="00D03F2D">
        <w:rPr>
          <w:rStyle w:val="cat-Sumgrp-97rplc-183"/>
          <w:sz w:val="22"/>
          <w:szCs w:val="22"/>
        </w:rPr>
        <w:t>сумма</w:t>
      </w:r>
      <w:r w:rsidRPr="00D03F2D">
        <w:rPr>
          <w:sz w:val="22"/>
          <w:szCs w:val="22"/>
        </w:rPr>
        <w:t xml:space="preserve">, всего </w:t>
      </w:r>
      <w:r w:rsidRPr="00D03F2D">
        <w:rPr>
          <w:rStyle w:val="cat-Sumgrp-98rplc-184"/>
          <w:sz w:val="22"/>
          <w:szCs w:val="22"/>
        </w:rPr>
        <w:t>сумма</w:t>
      </w:r>
      <w:r w:rsidRPr="00D03F2D">
        <w:rPr>
          <w:sz w:val="22"/>
          <w:szCs w:val="22"/>
        </w:rPr>
        <w:t xml:space="preserve">, с учетом пени 20 % в размере </w:t>
      </w:r>
      <w:r w:rsidRPr="00D03F2D">
        <w:rPr>
          <w:rStyle w:val="cat-Sumgrp-99rplc-185"/>
          <w:sz w:val="22"/>
          <w:szCs w:val="22"/>
        </w:rPr>
        <w:t>сумма</w:t>
      </w:r>
      <w:r w:rsidRPr="00D03F2D">
        <w:rPr>
          <w:sz w:val="22"/>
          <w:szCs w:val="22"/>
        </w:rPr>
        <w:t xml:space="preserve"> за год, задолженность составляет </w:t>
      </w:r>
      <w:r w:rsidRPr="00D03F2D">
        <w:rPr>
          <w:rStyle w:val="cat-Sumgrp-100rplc-186"/>
          <w:sz w:val="22"/>
          <w:szCs w:val="22"/>
        </w:rPr>
        <w:t>сумма</w:t>
      </w:r>
      <w:r w:rsidRPr="00D03F2D">
        <w:rPr>
          <w:sz w:val="22"/>
          <w:szCs w:val="22"/>
        </w:rPr>
        <w:t xml:space="preserve">; </w:t>
      </w:r>
      <w:r w:rsidRPr="00D03F2D">
        <w:rPr>
          <w:sz w:val="22"/>
          <w:szCs w:val="22"/>
        </w:rPr>
        <w:t xml:space="preserve">за </w:t>
      </w:r>
      <w:r w:rsidRPr="00D03F2D">
        <w:rPr>
          <w:rStyle w:val="cat-Dategrp-49rplc-187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 за 1 полугодие </w:t>
      </w:r>
      <w:r w:rsidRPr="00D03F2D">
        <w:rPr>
          <w:rStyle w:val="cat-Sumgrp-101rplc-188"/>
          <w:sz w:val="22"/>
          <w:szCs w:val="22"/>
        </w:rPr>
        <w:t>сумма</w:t>
      </w:r>
      <w:r w:rsidRPr="00D03F2D">
        <w:rPr>
          <w:sz w:val="22"/>
          <w:szCs w:val="22"/>
        </w:rPr>
        <w:t xml:space="preserve">, за 2 полугодие </w:t>
      </w:r>
      <w:r w:rsidRPr="00D03F2D">
        <w:rPr>
          <w:rStyle w:val="cat-Sumgrp-101rplc-189"/>
          <w:sz w:val="22"/>
          <w:szCs w:val="22"/>
        </w:rPr>
        <w:t>сумма</w:t>
      </w:r>
      <w:r w:rsidRPr="00D03F2D">
        <w:rPr>
          <w:sz w:val="22"/>
          <w:szCs w:val="22"/>
        </w:rPr>
        <w:t xml:space="preserve">, всего </w:t>
      </w:r>
      <w:r w:rsidRPr="00D03F2D">
        <w:rPr>
          <w:rStyle w:val="cat-Sumgrp-102rplc-190"/>
          <w:sz w:val="22"/>
          <w:szCs w:val="22"/>
        </w:rPr>
        <w:t>сумма</w:t>
      </w:r>
      <w:r w:rsidRPr="00D03F2D">
        <w:rPr>
          <w:sz w:val="22"/>
          <w:szCs w:val="22"/>
        </w:rPr>
        <w:t xml:space="preserve">, с учетом пени 20 % в размере </w:t>
      </w:r>
      <w:r w:rsidRPr="00D03F2D">
        <w:rPr>
          <w:rStyle w:val="cat-Sumgrp-103rplc-191"/>
          <w:sz w:val="22"/>
          <w:szCs w:val="22"/>
        </w:rPr>
        <w:t>сумма</w:t>
      </w:r>
      <w:r w:rsidRPr="00D03F2D">
        <w:rPr>
          <w:sz w:val="22"/>
          <w:szCs w:val="22"/>
        </w:rPr>
        <w:t xml:space="preserve"> за год задолженность составляет </w:t>
      </w:r>
      <w:r w:rsidRPr="00D03F2D">
        <w:rPr>
          <w:rStyle w:val="cat-Sumgrp-104rplc-192"/>
          <w:sz w:val="22"/>
          <w:szCs w:val="22"/>
        </w:rPr>
        <w:t>сумма</w:t>
      </w:r>
      <w:r w:rsidRPr="00D03F2D">
        <w:rPr>
          <w:sz w:val="22"/>
          <w:szCs w:val="22"/>
        </w:rPr>
        <w:t xml:space="preserve">, также уставной фонд </w:t>
      </w:r>
      <w:r w:rsidRPr="00D03F2D">
        <w:rPr>
          <w:rStyle w:val="cat-Sumgrp-105rplc-193"/>
          <w:sz w:val="22"/>
          <w:szCs w:val="22"/>
        </w:rPr>
        <w:t>сумма</w:t>
      </w:r>
      <w:r w:rsidRPr="00D03F2D">
        <w:rPr>
          <w:sz w:val="22"/>
          <w:szCs w:val="22"/>
        </w:rPr>
        <w:t xml:space="preserve">, пеня 20%, всего </w:t>
      </w:r>
      <w:r w:rsidRPr="00D03F2D">
        <w:rPr>
          <w:rStyle w:val="cat-Sumgrp-106rplc-194"/>
          <w:sz w:val="22"/>
          <w:szCs w:val="22"/>
        </w:rPr>
        <w:t>сумма</w:t>
      </w:r>
      <w:r w:rsidRPr="00D03F2D">
        <w:rPr>
          <w:sz w:val="22"/>
          <w:szCs w:val="22"/>
        </w:rPr>
        <w:t xml:space="preserve">, целевой на скважину в размере </w:t>
      </w:r>
      <w:r w:rsidRPr="00D03F2D">
        <w:rPr>
          <w:rStyle w:val="cat-Sumgrp-107rplc-195"/>
          <w:sz w:val="22"/>
          <w:szCs w:val="22"/>
        </w:rPr>
        <w:t>сумма</w:t>
      </w:r>
      <w:r w:rsidRPr="00D03F2D">
        <w:rPr>
          <w:sz w:val="22"/>
          <w:szCs w:val="22"/>
        </w:rPr>
        <w:t xml:space="preserve">, с учетом пени 20% составляет </w:t>
      </w:r>
      <w:r w:rsidRPr="00D03F2D">
        <w:rPr>
          <w:rStyle w:val="cat-Sumgrp-108rplc-196"/>
          <w:sz w:val="22"/>
          <w:szCs w:val="22"/>
        </w:rPr>
        <w:t>сумма</w:t>
      </w:r>
      <w:r w:rsidRPr="00D03F2D">
        <w:rPr>
          <w:sz w:val="22"/>
          <w:szCs w:val="22"/>
        </w:rPr>
        <w:t xml:space="preserve">, целевой на реконструкцию электричества </w:t>
      </w:r>
      <w:r w:rsidRPr="00D03F2D">
        <w:rPr>
          <w:rStyle w:val="cat-Sumgrp-109rplc-197"/>
          <w:sz w:val="22"/>
          <w:szCs w:val="22"/>
        </w:rPr>
        <w:t>сумма</w:t>
      </w:r>
      <w:r w:rsidRPr="00D03F2D">
        <w:rPr>
          <w:sz w:val="22"/>
          <w:szCs w:val="22"/>
        </w:rPr>
        <w:t>с</w:t>
      </w:r>
      <w:r w:rsidRPr="00D03F2D">
        <w:rPr>
          <w:sz w:val="22"/>
          <w:szCs w:val="22"/>
        </w:rPr>
        <w:t xml:space="preserve"> учетом пени 20 % составляет </w:t>
      </w:r>
      <w:r w:rsidRPr="00D03F2D">
        <w:rPr>
          <w:rStyle w:val="cat-Sumgrp-110rplc-198"/>
          <w:sz w:val="22"/>
          <w:szCs w:val="22"/>
        </w:rPr>
        <w:t>сумма</w:t>
      </w:r>
      <w:r w:rsidRPr="00D03F2D">
        <w:rPr>
          <w:sz w:val="22"/>
          <w:szCs w:val="22"/>
        </w:rPr>
        <w:t xml:space="preserve">, целевой на межевание земли </w:t>
      </w:r>
      <w:r w:rsidRPr="00D03F2D">
        <w:rPr>
          <w:rStyle w:val="cat-Sumgrp-111rplc-199"/>
          <w:sz w:val="22"/>
          <w:szCs w:val="22"/>
        </w:rPr>
        <w:t>сумма</w:t>
      </w:r>
      <w:r w:rsidRPr="00D03F2D">
        <w:rPr>
          <w:sz w:val="22"/>
          <w:szCs w:val="22"/>
        </w:rPr>
        <w:t>, с</w:t>
      </w:r>
      <w:r w:rsidRPr="00D03F2D">
        <w:rPr>
          <w:sz w:val="22"/>
          <w:szCs w:val="22"/>
        </w:rPr>
        <w:t xml:space="preserve"> учетом пени 20 % составляет </w:t>
      </w:r>
      <w:r w:rsidRPr="00D03F2D">
        <w:rPr>
          <w:rStyle w:val="cat-Sumgrp-112rplc-200"/>
          <w:sz w:val="22"/>
          <w:szCs w:val="22"/>
        </w:rPr>
        <w:t>сумма</w:t>
      </w:r>
      <w:r w:rsidRPr="00D03F2D">
        <w:rPr>
          <w:sz w:val="22"/>
          <w:szCs w:val="22"/>
        </w:rPr>
        <w:t xml:space="preserve">, всего за ответчиком числиться задолженность в размере </w:t>
      </w:r>
      <w:r w:rsidRPr="00D03F2D">
        <w:rPr>
          <w:rStyle w:val="cat-Sumgrp-84rplc-201"/>
          <w:sz w:val="22"/>
          <w:szCs w:val="22"/>
        </w:rPr>
        <w:t>сумма</w:t>
      </w:r>
    </w:p>
    <w:p w:rsidR="000D28D4" w:rsidRPr="00D03F2D">
      <w:pPr>
        <w:ind w:firstLine="851"/>
        <w:jc w:val="both"/>
        <w:rPr>
          <w:sz w:val="22"/>
          <w:szCs w:val="22"/>
        </w:rPr>
      </w:pPr>
      <w:r w:rsidRPr="00D03F2D">
        <w:rPr>
          <w:sz w:val="22"/>
          <w:szCs w:val="22"/>
        </w:rPr>
        <w:t>Расчет суд признает арифметически вер</w:t>
      </w:r>
      <w:r w:rsidRPr="00D03F2D">
        <w:rPr>
          <w:sz w:val="22"/>
          <w:szCs w:val="22"/>
        </w:rPr>
        <w:t>ным.</w:t>
      </w:r>
    </w:p>
    <w:p w:rsidR="000D28D4" w:rsidRPr="00D03F2D">
      <w:pPr>
        <w:ind w:firstLine="851"/>
        <w:jc w:val="both"/>
        <w:rPr>
          <w:sz w:val="22"/>
          <w:szCs w:val="22"/>
        </w:rPr>
      </w:pPr>
      <w:r w:rsidRPr="00D03F2D">
        <w:rPr>
          <w:sz w:val="22"/>
          <w:szCs w:val="22"/>
        </w:rPr>
        <w:t xml:space="preserve">Согласно Устава ДПК «Вертикаль» утвержденного решением общего собрания членов кооператива протоколом № 57 </w:t>
      </w:r>
      <w:r w:rsidRPr="00D03F2D">
        <w:rPr>
          <w:sz w:val="22"/>
          <w:szCs w:val="22"/>
        </w:rPr>
        <w:t>от</w:t>
      </w:r>
      <w:r w:rsidRPr="00D03F2D">
        <w:rPr>
          <w:sz w:val="22"/>
          <w:szCs w:val="22"/>
        </w:rPr>
        <w:t xml:space="preserve"> </w:t>
      </w:r>
      <w:r w:rsidRPr="00D03F2D">
        <w:rPr>
          <w:rStyle w:val="cat-Dategrp-50rplc-203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 установлено, что разделом 5 утверждены вступительные, целевые, членские, паевые и дополнительные взносы. </w:t>
      </w:r>
    </w:p>
    <w:p w:rsidR="000D28D4" w:rsidRPr="00D03F2D">
      <w:pPr>
        <w:widowControl w:val="0"/>
        <w:ind w:left="20" w:right="20" w:firstLine="547"/>
        <w:jc w:val="both"/>
        <w:rPr>
          <w:sz w:val="22"/>
          <w:szCs w:val="22"/>
        </w:rPr>
      </w:pPr>
      <w:r w:rsidRPr="00D03F2D">
        <w:rPr>
          <w:sz w:val="22"/>
          <w:szCs w:val="22"/>
        </w:rPr>
        <w:t>Согласно п.5.1 Устава при вступ</w:t>
      </w:r>
      <w:r w:rsidRPr="00D03F2D">
        <w:rPr>
          <w:sz w:val="22"/>
          <w:szCs w:val="22"/>
        </w:rPr>
        <w:t>лении в кооператив для организационного обеспечения его деятельности каждое физическое лицо делает вступительный взнос в денежной форме в размере, установленном решением общего собрания (собрания уполномоченных) Кооператива. Вступительный взнос является об</w:t>
      </w:r>
      <w:r w:rsidRPr="00D03F2D">
        <w:rPr>
          <w:sz w:val="22"/>
          <w:szCs w:val="22"/>
        </w:rPr>
        <w:t>язательным условием членства в Кооперативе. Вступительный взнос вносится в неделимый фонд и не возвращается в случае выхода из Кооператива.</w:t>
      </w:r>
    </w:p>
    <w:p w:rsidR="000D28D4" w:rsidRPr="00D03F2D">
      <w:pPr>
        <w:widowControl w:val="0"/>
        <w:ind w:left="20" w:right="20" w:firstLine="547"/>
        <w:jc w:val="both"/>
        <w:rPr>
          <w:sz w:val="22"/>
          <w:szCs w:val="22"/>
        </w:rPr>
      </w:pPr>
      <w:r w:rsidRPr="00D03F2D">
        <w:rPr>
          <w:sz w:val="22"/>
          <w:szCs w:val="22"/>
        </w:rPr>
        <w:t xml:space="preserve">Согласно п. 5.2 Устава, целевые взносы производятся по решению органов управления Кооператива и направлены на </w:t>
      </w:r>
      <w:r w:rsidRPr="00D03F2D">
        <w:rPr>
          <w:sz w:val="22"/>
          <w:szCs w:val="22"/>
        </w:rPr>
        <w:t>выполнение работ, обеспечивающих его деятельность, а также на приобретение (создание) объектов общего пользования. Целевые взносы могут оплачиваться деньгами или имуществом. Внесение целевого взноса имуществом осуществляется на основании акта приема-переда</w:t>
      </w:r>
      <w:r w:rsidRPr="00D03F2D">
        <w:rPr>
          <w:sz w:val="22"/>
          <w:szCs w:val="22"/>
        </w:rPr>
        <w:t xml:space="preserve">чи имущества. Акт должен содержать опись вносимого имущества, его денежную оценку, дату внесения имущества в Кооператив, подписи члена Кооператива, председателя правления, членов правления и печать Кооператива. Акт составляется в двух экземплярах, один из </w:t>
      </w:r>
      <w:r w:rsidRPr="00D03F2D">
        <w:rPr>
          <w:sz w:val="22"/>
          <w:szCs w:val="22"/>
        </w:rPr>
        <w:t>которых остается у члена Кооператива, а другой хранится в Кооперативе.</w:t>
      </w:r>
    </w:p>
    <w:p w:rsidR="000D28D4" w:rsidRPr="00D03F2D">
      <w:pPr>
        <w:widowControl w:val="0"/>
        <w:ind w:firstLine="567"/>
        <w:jc w:val="both"/>
        <w:rPr>
          <w:sz w:val="22"/>
          <w:szCs w:val="22"/>
        </w:rPr>
      </w:pPr>
      <w:r w:rsidRPr="00D03F2D">
        <w:rPr>
          <w:sz w:val="22"/>
          <w:szCs w:val="22"/>
        </w:rPr>
        <w:t>Согласно п.5.3 Устава, членские взносы - денежные средства, периодически вносимые членами Кооператива на оплату труда работников, заключивших трудовые договоры, и другие текущие расходы</w:t>
      </w:r>
      <w:r w:rsidRPr="00D03F2D">
        <w:rPr>
          <w:sz w:val="22"/>
          <w:szCs w:val="22"/>
        </w:rPr>
        <w:t xml:space="preserve"> Кооператива. Размер и сроки уплаты членских взносов определяются общим собранием Кооператива (собранием уполномоченных).</w:t>
      </w:r>
    </w:p>
    <w:p w:rsidR="000D28D4" w:rsidRPr="00D03F2D">
      <w:pPr>
        <w:widowControl w:val="0"/>
        <w:ind w:firstLine="567"/>
        <w:jc w:val="both"/>
        <w:rPr>
          <w:sz w:val="22"/>
          <w:szCs w:val="22"/>
        </w:rPr>
      </w:pPr>
      <w:r w:rsidRPr="00D03F2D">
        <w:rPr>
          <w:sz w:val="22"/>
          <w:szCs w:val="22"/>
        </w:rPr>
        <w:t xml:space="preserve">Согласно п. 5.4 Устава, паевые взносы - имущественные взносы, внесенные членами </w:t>
      </w:r>
      <w:r w:rsidRPr="00D03F2D">
        <w:rPr>
          <w:sz w:val="22"/>
          <w:szCs w:val="22"/>
        </w:rPr>
        <w:t>Кооператива на приобретение (создание) имущества общег</w:t>
      </w:r>
      <w:r w:rsidRPr="00D03F2D">
        <w:rPr>
          <w:sz w:val="22"/>
          <w:szCs w:val="22"/>
        </w:rPr>
        <w:t>о пользования.</w:t>
      </w:r>
    </w:p>
    <w:p w:rsidR="000D28D4" w:rsidRPr="00D03F2D">
      <w:pPr>
        <w:widowControl w:val="0"/>
        <w:ind w:firstLine="567"/>
        <w:jc w:val="both"/>
        <w:rPr>
          <w:sz w:val="22"/>
          <w:szCs w:val="22"/>
        </w:rPr>
      </w:pPr>
      <w:r w:rsidRPr="00D03F2D">
        <w:rPr>
          <w:sz w:val="22"/>
          <w:szCs w:val="22"/>
        </w:rPr>
        <w:t>Согласно п. 5.5 Устава, дополнительные взносы - денежные средства, внесенные членами Кооператива на покрытие убытков, образовавшихся при осуществлении мероприятий, утвержденных общим собранием членов потребительского кооператива.</w:t>
      </w:r>
    </w:p>
    <w:p w:rsidR="000D28D4" w:rsidRPr="00D03F2D">
      <w:pPr>
        <w:widowControl w:val="0"/>
        <w:ind w:firstLine="567"/>
        <w:jc w:val="both"/>
        <w:rPr>
          <w:sz w:val="22"/>
          <w:szCs w:val="22"/>
        </w:rPr>
      </w:pPr>
      <w:r w:rsidRPr="00D03F2D">
        <w:rPr>
          <w:sz w:val="22"/>
          <w:szCs w:val="22"/>
        </w:rPr>
        <w:t>Согласно п.</w:t>
      </w:r>
      <w:r w:rsidRPr="00D03F2D">
        <w:rPr>
          <w:sz w:val="22"/>
          <w:szCs w:val="22"/>
        </w:rPr>
        <w:t xml:space="preserve"> 5.6 Устава, регистрация взносов - взносы вносятся в денежной или не денежной форме, регистрируются в бухгалтерских книгах Кооператива в день их получения Кооперативом.</w:t>
      </w:r>
    </w:p>
    <w:p w:rsidR="000D28D4" w:rsidRPr="00D03F2D">
      <w:pPr>
        <w:widowControl w:val="0"/>
        <w:spacing w:line="322" w:lineRule="atLeast"/>
        <w:ind w:right="67" w:firstLine="520"/>
        <w:jc w:val="both"/>
        <w:rPr>
          <w:sz w:val="22"/>
          <w:szCs w:val="22"/>
        </w:rPr>
      </w:pPr>
      <w:r w:rsidRPr="00D03F2D">
        <w:rPr>
          <w:sz w:val="22"/>
          <w:szCs w:val="22"/>
        </w:rPr>
        <w:t xml:space="preserve"> </w:t>
      </w:r>
      <w:r w:rsidRPr="00D03F2D">
        <w:rPr>
          <w:sz w:val="22"/>
          <w:szCs w:val="22"/>
        </w:rPr>
        <w:t>Согласно раздела</w:t>
      </w:r>
      <w:r w:rsidRPr="00D03F2D">
        <w:rPr>
          <w:sz w:val="22"/>
          <w:szCs w:val="22"/>
        </w:rPr>
        <w:t xml:space="preserve"> 6 Устава установлено, что членами Кооператива могут быть граждане Рос</w:t>
      </w:r>
      <w:r w:rsidRPr="00D03F2D">
        <w:rPr>
          <w:sz w:val="22"/>
          <w:szCs w:val="22"/>
        </w:rPr>
        <w:t>сийской Федерации, достигшие возраста шестнадцати лет и имеющие земельные участки в границах Кооператива. Членами Кооператива могут стать в соответствии с гражданским законодательством наследники членов Кооператива, в том числе малолетние и несовершеннолет</w:t>
      </w:r>
      <w:r w:rsidRPr="00D03F2D">
        <w:rPr>
          <w:sz w:val="22"/>
          <w:szCs w:val="22"/>
        </w:rPr>
        <w:t>ние, а также лица, к которым перешли права на земельные участки в результате дарения или иных сделок с земельными участками. Иностранные граждане и лица без гражданства могут стать членами Кооператива. Права иностранных граждан и лиц без гражданства на дач</w:t>
      </w:r>
      <w:r w:rsidRPr="00D03F2D">
        <w:rPr>
          <w:sz w:val="22"/>
          <w:szCs w:val="22"/>
        </w:rPr>
        <w:t>ные земельные участки определяются в соответствии с законодательством Российской Федерации. Члену кооператива выделяется земельный участок площадью не менее 500 квадратных метров и не более 1500 квадратных метров (500 кв.м., или 1000 кв.м., или 1500 кв.м.)</w:t>
      </w:r>
      <w:r w:rsidRPr="00D03F2D">
        <w:rPr>
          <w:sz w:val="22"/>
          <w:szCs w:val="22"/>
        </w:rPr>
        <w:t xml:space="preserve">. Вступление в Кооператив осуществляется на основании заявления, поданного в правление Кооператива. При подаче заявления вступающий в обязательном порядке предъявляет гражданский паспорт (или документ его заменяющий). С </w:t>
      </w:r>
      <w:r w:rsidRPr="00D03F2D">
        <w:rPr>
          <w:sz w:val="22"/>
          <w:szCs w:val="22"/>
        </w:rPr>
        <w:t>согласия</w:t>
      </w:r>
      <w:r w:rsidRPr="00D03F2D">
        <w:rPr>
          <w:sz w:val="22"/>
          <w:szCs w:val="22"/>
        </w:rPr>
        <w:t xml:space="preserve"> вступающего к заявлению мож</w:t>
      </w:r>
      <w:r w:rsidRPr="00D03F2D">
        <w:rPr>
          <w:sz w:val="22"/>
          <w:szCs w:val="22"/>
        </w:rPr>
        <w:t>ет прилагаться ксерокопия паспорта. Вступающий вносит вступительный взнос в порядке, установленном ст.5.1 настоящего Устава (размер вступительного взноса утверждается общим собранием Кооператива). Решение правления Кооператива о принятии в члены Кооператив</w:t>
      </w:r>
      <w:r w:rsidRPr="00D03F2D">
        <w:rPr>
          <w:sz w:val="22"/>
          <w:szCs w:val="22"/>
        </w:rPr>
        <w:t xml:space="preserve">а подлежит утверждению общим собранием членов Кооператива. </w:t>
      </w:r>
      <w:r w:rsidRPr="00D03F2D">
        <w:rPr>
          <w:sz w:val="22"/>
          <w:szCs w:val="22"/>
        </w:rPr>
        <w:t>С момента принятия правлением такого решения и до момента его утверждения общим собранием Кооператива, принимаемое лицо имеет такие же права и обязанности, как и другие члены Кооператива, за исключ</w:t>
      </w:r>
      <w:r w:rsidRPr="00D03F2D">
        <w:rPr>
          <w:sz w:val="22"/>
          <w:szCs w:val="22"/>
        </w:rPr>
        <w:t>ением: не имеет права голоса на общем собрании Кооператива; ему выдается справка о решении правления Кооператива о принятии его в члены Кооператива и уплате вступительного взноса.</w:t>
      </w:r>
      <w:r w:rsidRPr="00D03F2D">
        <w:rPr>
          <w:sz w:val="22"/>
          <w:szCs w:val="22"/>
        </w:rPr>
        <w:t xml:space="preserve"> (После утверждения общим собранием решения о принятии в члены Кооператива, в</w:t>
      </w:r>
      <w:r w:rsidRPr="00D03F2D">
        <w:rPr>
          <w:sz w:val="22"/>
          <w:szCs w:val="22"/>
        </w:rPr>
        <w:t xml:space="preserve"> течение трех дней ему выдается членская книжка). Общее собрание, при наличии мотивированных оснований, может не утвердить решение правления о принятии в члены Кооператива. В этом случае решение приостанавливается до устранения причин, послуживших основани</w:t>
      </w:r>
      <w:r w:rsidRPr="00D03F2D">
        <w:rPr>
          <w:sz w:val="22"/>
          <w:szCs w:val="22"/>
        </w:rPr>
        <w:t xml:space="preserve">ем для отказа. </w:t>
      </w:r>
    </w:p>
    <w:p w:rsidR="000D28D4" w:rsidRPr="00D03F2D">
      <w:pPr>
        <w:widowControl w:val="0"/>
        <w:spacing w:line="322" w:lineRule="atLeast"/>
        <w:ind w:right="67" w:firstLine="520"/>
        <w:jc w:val="both"/>
        <w:rPr>
          <w:sz w:val="22"/>
          <w:szCs w:val="22"/>
        </w:rPr>
      </w:pPr>
      <w:r w:rsidRPr="00D03F2D">
        <w:rPr>
          <w:sz w:val="22"/>
          <w:szCs w:val="22"/>
        </w:rPr>
        <w:t>Основания для выхода (исключения) из состава Кооператива или прекращения членства. Членство в кооперативе прекращается: при добровольном выходе из Кооператива в соответствие с поданным заявлением; при исключении из членов Кооператива по реш</w:t>
      </w:r>
      <w:r w:rsidRPr="00D03F2D">
        <w:rPr>
          <w:sz w:val="22"/>
          <w:szCs w:val="22"/>
        </w:rPr>
        <w:t>ению общего собрания (собрания уполномоченных) за нарушение требований Устава Кооператива, а также норм действующего законодательства; в случае не утверждения общим собранием (собранием уполномоченных) решения правления Кооператива о принятии в Кооператив;</w:t>
      </w:r>
      <w:r w:rsidRPr="00D03F2D">
        <w:rPr>
          <w:sz w:val="22"/>
          <w:szCs w:val="22"/>
        </w:rPr>
        <w:t xml:space="preserve"> в случае смерти члена Кооператива; в случае реорганизации или ликвидации Кооператива. </w:t>
      </w:r>
    </w:p>
    <w:p w:rsidR="000D28D4" w:rsidRPr="00D03F2D">
      <w:pPr>
        <w:widowControl w:val="0"/>
        <w:spacing w:line="322" w:lineRule="atLeast"/>
        <w:ind w:right="67" w:firstLine="520"/>
        <w:jc w:val="both"/>
        <w:rPr>
          <w:sz w:val="22"/>
          <w:szCs w:val="22"/>
        </w:rPr>
      </w:pPr>
      <w:r w:rsidRPr="00D03F2D">
        <w:rPr>
          <w:sz w:val="22"/>
          <w:szCs w:val="22"/>
        </w:rPr>
        <w:t>Член Кооператива может быть исключен из членов Кооператива в следующих случаях: неуплата в назначенный срок вступительных, целевых и иных взносов (по окончании трехмеся</w:t>
      </w:r>
      <w:r w:rsidRPr="00D03F2D">
        <w:rPr>
          <w:sz w:val="22"/>
          <w:szCs w:val="22"/>
        </w:rPr>
        <w:t xml:space="preserve">чного срока от даты принятия решения); систематическое (на протяжении трех лет) невыполнение агротехнических мероприятия на земельном участке; самовольный захват земли; воровство, умышленная порча имущества, насаждений, урожая других членов Кооператива, а </w:t>
      </w:r>
      <w:r w:rsidRPr="00D03F2D">
        <w:rPr>
          <w:sz w:val="22"/>
          <w:szCs w:val="22"/>
        </w:rPr>
        <w:t xml:space="preserve">также </w:t>
      </w:r>
      <w:r w:rsidRPr="00D03F2D">
        <w:rPr>
          <w:sz w:val="22"/>
          <w:szCs w:val="22"/>
        </w:rPr>
        <w:t>общественного имущества Кооператива.</w:t>
      </w:r>
      <w:r w:rsidRPr="00D03F2D">
        <w:rPr>
          <w:sz w:val="22"/>
          <w:szCs w:val="22"/>
        </w:rPr>
        <w:t xml:space="preserve"> (Такие факты документируются материалами административного расследования Комиссии (инспектора) по контролю соблюдения законодательства); антиобщественное поведение в отношении других членов Кооператива (драки, угр</w:t>
      </w:r>
      <w:r w:rsidRPr="00D03F2D">
        <w:rPr>
          <w:sz w:val="22"/>
          <w:szCs w:val="22"/>
        </w:rPr>
        <w:t>озы совершения насилия, публичные призывы к антигосударственным или антиобщественным акциям, инициирование конфликтов межнационального или межрелигиозного характера, других нарушений действующего законодательства). (После утверждения административным судом</w:t>
      </w:r>
      <w:r w:rsidRPr="00D03F2D">
        <w:rPr>
          <w:sz w:val="22"/>
          <w:szCs w:val="22"/>
        </w:rPr>
        <w:t xml:space="preserve"> материалов административного расследования Комиссии (инспектора) по контролю соблюдения законодательства). Члены Кооператива, являющиеся собственниками земельных участков, совершившие указанные действия, подлежат исключению из Кооператива на общих основан</w:t>
      </w:r>
      <w:r w:rsidRPr="00D03F2D">
        <w:rPr>
          <w:sz w:val="22"/>
          <w:szCs w:val="22"/>
        </w:rPr>
        <w:t xml:space="preserve">иях. В этом случае Кооператив может прекратить их </w:t>
      </w:r>
      <w:r w:rsidRPr="00D03F2D">
        <w:rPr>
          <w:sz w:val="22"/>
          <w:szCs w:val="22"/>
        </w:rPr>
        <w:t>водообеспечение</w:t>
      </w:r>
      <w:r w:rsidRPr="00D03F2D">
        <w:rPr>
          <w:sz w:val="22"/>
          <w:szCs w:val="22"/>
        </w:rPr>
        <w:t xml:space="preserve"> и </w:t>
      </w:r>
      <w:r w:rsidRPr="00D03F2D">
        <w:rPr>
          <w:sz w:val="22"/>
          <w:szCs w:val="22"/>
        </w:rPr>
        <w:t>электрообеспечение</w:t>
      </w:r>
      <w:r w:rsidRPr="00D03F2D">
        <w:rPr>
          <w:sz w:val="22"/>
          <w:szCs w:val="22"/>
        </w:rPr>
        <w:t xml:space="preserve"> от соответствующих сетей Кооператива.</w:t>
      </w:r>
    </w:p>
    <w:p w:rsidR="000D28D4" w:rsidRPr="00D03F2D">
      <w:pPr>
        <w:widowControl w:val="0"/>
        <w:spacing w:line="326" w:lineRule="atLeast"/>
        <w:ind w:right="40" w:firstLine="709"/>
        <w:jc w:val="both"/>
        <w:rPr>
          <w:sz w:val="22"/>
          <w:szCs w:val="22"/>
        </w:rPr>
      </w:pPr>
      <w:r w:rsidRPr="00D03F2D">
        <w:rPr>
          <w:sz w:val="22"/>
          <w:szCs w:val="22"/>
        </w:rPr>
        <w:t>Решение общего собрания Кооператива об исключении из членов Кооператива может быть обжаловано в судебном порядке.</w:t>
      </w:r>
    </w:p>
    <w:p w:rsidR="000D28D4" w:rsidRPr="00D03F2D">
      <w:pPr>
        <w:widowControl w:val="0"/>
        <w:spacing w:line="322" w:lineRule="atLeast"/>
        <w:ind w:right="40" w:firstLine="680"/>
        <w:jc w:val="both"/>
        <w:rPr>
          <w:sz w:val="22"/>
          <w:szCs w:val="22"/>
        </w:rPr>
      </w:pPr>
      <w:r w:rsidRPr="00D03F2D">
        <w:rPr>
          <w:sz w:val="22"/>
          <w:szCs w:val="22"/>
        </w:rPr>
        <w:t xml:space="preserve">Исключенный член </w:t>
      </w:r>
      <w:r w:rsidRPr="00D03F2D">
        <w:rPr>
          <w:sz w:val="22"/>
          <w:szCs w:val="22"/>
        </w:rPr>
        <w:t>Кооператива лишается права пользования земельным участком. Решением правления Кооператива участок может быть передан в землепользование другому члену Кооператива (в том числе, вновь вступившему). Исключенный член Кооператива имеет право получить денежную к</w:t>
      </w:r>
      <w:r w:rsidRPr="00D03F2D">
        <w:rPr>
          <w:sz w:val="22"/>
          <w:szCs w:val="22"/>
        </w:rPr>
        <w:t xml:space="preserve">омпенсацию за оставленное на участке имущество (садовые насаждения, ограждение, строения и пр.). Размер компенсации определяется договорным путем (между исключенным и новым землепользователем, либо между исключенным и Кооперативом) исходя из сложившихся в </w:t>
      </w:r>
      <w:r w:rsidRPr="00D03F2D">
        <w:rPr>
          <w:sz w:val="22"/>
          <w:szCs w:val="22"/>
        </w:rPr>
        <w:t>регионе на текущий момент цен на компенсируемое имущество.</w:t>
      </w:r>
    </w:p>
    <w:p w:rsidR="000D28D4" w:rsidRPr="00D03F2D">
      <w:pPr>
        <w:widowControl w:val="0"/>
        <w:spacing w:line="322" w:lineRule="atLeast"/>
        <w:ind w:right="40" w:firstLine="680"/>
        <w:jc w:val="both"/>
        <w:rPr>
          <w:sz w:val="22"/>
          <w:szCs w:val="22"/>
        </w:rPr>
      </w:pPr>
      <w:r w:rsidRPr="00D03F2D">
        <w:rPr>
          <w:sz w:val="22"/>
          <w:szCs w:val="22"/>
        </w:rPr>
        <w:t>Согласно раздела</w:t>
      </w:r>
      <w:r w:rsidRPr="00D03F2D">
        <w:rPr>
          <w:sz w:val="22"/>
          <w:szCs w:val="22"/>
        </w:rPr>
        <w:t xml:space="preserve"> 7 Устава, установлено п. 7.1, что Член Кооператива имеет право: избирать и быть избранным в органы управления Кооператива и его орган контроля; получать информацию о деятельности </w:t>
      </w:r>
      <w:r w:rsidRPr="00D03F2D">
        <w:rPr>
          <w:sz w:val="22"/>
          <w:szCs w:val="22"/>
        </w:rPr>
        <w:t xml:space="preserve">органов управления Кооператива и его органа контроля; самостоятельно хозяйствовать на своем земельном участке в соответствии с его разрешенным использованием; </w:t>
      </w:r>
      <w:r w:rsidRPr="00D03F2D">
        <w:rPr>
          <w:sz w:val="22"/>
          <w:szCs w:val="22"/>
        </w:rPr>
        <w:t>осуществлять в соответствии с градостроительными, строительными, экологическими, санитарно-гигиен</w:t>
      </w:r>
      <w:r w:rsidRPr="00D03F2D">
        <w:rPr>
          <w:sz w:val="22"/>
          <w:szCs w:val="22"/>
        </w:rPr>
        <w:t>ическими, противопожарными и иными установленными требованиями (нормами, правилами и нормативами) строительство и перестройку жилого строения или жилого дома, хозяйственных строений и сооружений на дачном земельном участке; распоряжаться своим земельным уч</w:t>
      </w:r>
      <w:r w:rsidRPr="00D03F2D">
        <w:rPr>
          <w:sz w:val="22"/>
          <w:szCs w:val="22"/>
        </w:rPr>
        <w:t>астком и иным имуществом в случаях, если они на основании закона не изъяты из оборота или не ограничены в обороте;</w:t>
      </w:r>
      <w:r w:rsidRPr="00D03F2D">
        <w:rPr>
          <w:sz w:val="22"/>
          <w:szCs w:val="22"/>
        </w:rPr>
        <w:t xml:space="preserve"> по согласованию с правлением Кооператива, осуществлять обмен участков внутри кооператива с другими членами кооператива с соответствующим доку</w:t>
      </w:r>
      <w:r w:rsidRPr="00D03F2D">
        <w:rPr>
          <w:sz w:val="22"/>
          <w:szCs w:val="22"/>
        </w:rPr>
        <w:t xml:space="preserve">ментальным оформлением; при отчуждении дачного земельного участка одновременно отчуждать приобретателю здания, строения, сооружения, плодовые культуры; при ликвидации Кооператива получать причитающуюся долю имущества общего пользования; </w:t>
      </w:r>
      <w:r w:rsidRPr="00D03F2D">
        <w:rPr>
          <w:sz w:val="22"/>
          <w:szCs w:val="22"/>
        </w:rPr>
        <w:t xml:space="preserve">обращаться в суд о </w:t>
      </w:r>
      <w:r w:rsidRPr="00D03F2D">
        <w:rPr>
          <w:sz w:val="22"/>
          <w:szCs w:val="22"/>
        </w:rPr>
        <w:t xml:space="preserve">признании недействительными нарушающих его права и законные интересы решений общего собрания членов Кооператива, а также решений правления и иных органов Кооператива; добровольно выходить из Кооператива с одновременным заключением с ним договора о порядке </w:t>
      </w:r>
      <w:r w:rsidRPr="00D03F2D">
        <w:rPr>
          <w:sz w:val="22"/>
          <w:szCs w:val="22"/>
        </w:rPr>
        <w:t>пользования и эксплуатации инженерных сетей, дорог и другого имущества общего пользования; безвозмездно пользоваться услугами Кооператива;</w:t>
      </w:r>
      <w:r w:rsidRPr="00D03F2D">
        <w:rPr>
          <w:sz w:val="22"/>
          <w:szCs w:val="22"/>
        </w:rPr>
        <w:t xml:space="preserve"> передавать Кооперативу имущество или права пользования имуществом, нематериальные права; осуществлять иные не запреще</w:t>
      </w:r>
      <w:r w:rsidRPr="00D03F2D">
        <w:rPr>
          <w:sz w:val="22"/>
          <w:szCs w:val="22"/>
        </w:rPr>
        <w:t>нные законодательством действия.</w:t>
      </w:r>
    </w:p>
    <w:p w:rsidR="000D28D4" w:rsidRPr="00D03F2D">
      <w:pPr>
        <w:widowControl w:val="0"/>
        <w:spacing w:after="67"/>
        <w:ind w:firstLine="375"/>
        <w:jc w:val="both"/>
        <w:rPr>
          <w:sz w:val="22"/>
          <w:szCs w:val="22"/>
        </w:rPr>
      </w:pPr>
      <w:r w:rsidRPr="00D03F2D">
        <w:rPr>
          <w:sz w:val="22"/>
          <w:szCs w:val="22"/>
        </w:rPr>
        <w:t xml:space="preserve">       Согласно п. 7.2  Член Кооператива обязан: осуществлять содержание земельного участка в соответствие с установленными требованиями и нести ответственность за нарушение </w:t>
      </w:r>
      <w:r w:rsidRPr="00D03F2D">
        <w:rPr>
          <w:sz w:val="22"/>
          <w:szCs w:val="22"/>
        </w:rPr>
        <w:t xml:space="preserve">законодательства; использовать земельный участок </w:t>
      </w:r>
      <w:r w:rsidRPr="00D03F2D">
        <w:rPr>
          <w:sz w:val="22"/>
          <w:szCs w:val="22"/>
        </w:rPr>
        <w:t xml:space="preserve">в соответствие с его целевым назначением и разрешенным использованием, не наносить ущерб земле как природному и хозяйственному объекту; не нарушать права других членов Кооператива; </w:t>
      </w:r>
      <w:r w:rsidRPr="00D03F2D">
        <w:rPr>
          <w:sz w:val="22"/>
          <w:szCs w:val="22"/>
        </w:rPr>
        <w:t>соблюдать агротехнические требования, установленные режимы, ограничения (вы</w:t>
      </w:r>
      <w:r w:rsidRPr="00D03F2D">
        <w:rPr>
          <w:sz w:val="22"/>
          <w:szCs w:val="22"/>
        </w:rPr>
        <w:t>сокорослые деревья не менее 3 метров от границы участка, кустарники не менее 1,5 метров от границы участка, строения - в зависимости от высоты, но не менее 2 метров от границы участка), обременения и сервитуты; своевременно уплачивать членские и иные взнос</w:t>
      </w:r>
      <w:r w:rsidRPr="00D03F2D">
        <w:rPr>
          <w:sz w:val="22"/>
          <w:szCs w:val="22"/>
        </w:rPr>
        <w:t>ы, предусмотренные Федеральным законом и уставом, налоги и платежи;</w:t>
      </w:r>
      <w:r w:rsidRPr="00D03F2D">
        <w:rPr>
          <w:sz w:val="22"/>
          <w:szCs w:val="22"/>
        </w:rPr>
        <w:t xml:space="preserve"> </w:t>
      </w:r>
      <w:r w:rsidRPr="00D03F2D">
        <w:rPr>
          <w:sz w:val="22"/>
          <w:szCs w:val="22"/>
        </w:rPr>
        <w:t xml:space="preserve">в течение трех лет освоить земельный участок, если иной срок не установлен земельным законодательством; соблюдать градостроительные, строительные, экологические, санитарно- гигиенические, </w:t>
      </w:r>
      <w:r w:rsidRPr="00D03F2D">
        <w:rPr>
          <w:sz w:val="22"/>
          <w:szCs w:val="22"/>
        </w:rPr>
        <w:t>противопожарные и иные требования (нормы, правила и нормативы); участвовать в мероприятиях, проводимых Кооперативом; участвовать в общих собраниях членов Кооператива; выполнять решения общего собрания членов Кооператива и решения правления Кооператива; пре</w:t>
      </w:r>
      <w:r w:rsidRPr="00D03F2D">
        <w:rPr>
          <w:sz w:val="22"/>
          <w:szCs w:val="22"/>
        </w:rPr>
        <w:t>доставлять информацию, необходимую для решения вопросов, связанных с деятельностью Кооператива;</w:t>
      </w:r>
      <w:r w:rsidRPr="00D03F2D">
        <w:rPr>
          <w:sz w:val="22"/>
          <w:szCs w:val="22"/>
        </w:rPr>
        <w:t xml:space="preserve"> участвовать в погашении долгов Кооператива, в порядке и в размерах, установленных решением общего собрания; нести субсидиарную ответственность по обязательствам</w:t>
      </w:r>
      <w:r w:rsidRPr="00D03F2D">
        <w:rPr>
          <w:sz w:val="22"/>
          <w:szCs w:val="22"/>
        </w:rPr>
        <w:t xml:space="preserve"> Кооператива в пределах невнесенной части своего дополнительного взноса; оказывать Кооперативу содействие в его деятельности, соблюдать иные установленные законами и уставом требования.</w:t>
      </w:r>
    </w:p>
    <w:p w:rsidR="000D28D4" w:rsidRPr="00D03F2D">
      <w:pPr>
        <w:widowControl w:val="0"/>
        <w:ind w:firstLine="375"/>
        <w:jc w:val="both"/>
        <w:rPr>
          <w:sz w:val="22"/>
          <w:szCs w:val="22"/>
        </w:rPr>
      </w:pPr>
      <w:r w:rsidRPr="00D03F2D">
        <w:rPr>
          <w:sz w:val="22"/>
          <w:szCs w:val="22"/>
        </w:rPr>
        <w:t xml:space="preserve">Согласно п.7.3 Члены Кооператива могут иметь также иные права и </w:t>
      </w:r>
      <w:r w:rsidRPr="00D03F2D">
        <w:rPr>
          <w:sz w:val="22"/>
          <w:szCs w:val="22"/>
        </w:rPr>
        <w:t xml:space="preserve">нести </w:t>
      </w:r>
      <w:r w:rsidRPr="00D03F2D">
        <w:rPr>
          <w:sz w:val="22"/>
          <w:szCs w:val="22"/>
        </w:rPr>
        <w:t>иные обязанности</w:t>
      </w:r>
      <w:r w:rsidRPr="00D03F2D">
        <w:rPr>
          <w:sz w:val="22"/>
          <w:szCs w:val="22"/>
        </w:rPr>
        <w:t xml:space="preserve"> в соответствие с действующим законодательством Российской Федерации, иными нормативными документами Кооператива, а также заключенными с Кооперативом договорами.</w:t>
      </w:r>
    </w:p>
    <w:p w:rsidR="000D28D4" w:rsidRPr="00D03F2D">
      <w:pPr>
        <w:widowControl w:val="0"/>
        <w:ind w:firstLine="375"/>
        <w:jc w:val="both"/>
        <w:rPr>
          <w:sz w:val="22"/>
          <w:szCs w:val="22"/>
        </w:rPr>
      </w:pPr>
      <w:r w:rsidRPr="00D03F2D">
        <w:rPr>
          <w:sz w:val="22"/>
          <w:szCs w:val="22"/>
        </w:rPr>
        <w:t>Согласно п. 7.1 Споры и разногласия между членами Кооператива, между членом Ко</w:t>
      </w:r>
      <w:r w:rsidRPr="00D03F2D">
        <w:rPr>
          <w:sz w:val="22"/>
          <w:szCs w:val="22"/>
        </w:rPr>
        <w:t>оператива и Кооперативом разрешаются путем переговоров. В случае</w:t>
      </w:r>
      <w:r w:rsidRPr="00D03F2D">
        <w:rPr>
          <w:sz w:val="22"/>
          <w:szCs w:val="22"/>
        </w:rPr>
        <w:t>,</w:t>
      </w:r>
      <w:r w:rsidRPr="00D03F2D">
        <w:rPr>
          <w:sz w:val="22"/>
          <w:szCs w:val="22"/>
        </w:rPr>
        <w:t xml:space="preserve"> если споры и разногласия не могут быть решены путем переговоров, любая сторона спора вправе обратиться в арбитражный или иной суд.</w:t>
      </w:r>
    </w:p>
    <w:p w:rsidR="000D28D4" w:rsidRPr="00D03F2D">
      <w:pPr>
        <w:ind w:firstLine="851"/>
        <w:jc w:val="both"/>
        <w:rPr>
          <w:sz w:val="22"/>
          <w:szCs w:val="22"/>
        </w:rPr>
      </w:pPr>
      <w:r w:rsidRPr="00D03F2D">
        <w:rPr>
          <w:sz w:val="22"/>
          <w:szCs w:val="22"/>
        </w:rPr>
        <w:t xml:space="preserve">ДПК «Вертикаль» на имя ответчика направлялась претензия </w:t>
      </w:r>
      <w:r w:rsidRPr="00D03F2D">
        <w:rPr>
          <w:sz w:val="22"/>
          <w:szCs w:val="22"/>
        </w:rPr>
        <w:t>от</w:t>
      </w:r>
      <w:r w:rsidRPr="00D03F2D">
        <w:rPr>
          <w:sz w:val="22"/>
          <w:szCs w:val="22"/>
        </w:rPr>
        <w:t xml:space="preserve"> </w:t>
      </w:r>
      <w:r w:rsidRPr="00D03F2D">
        <w:rPr>
          <w:rStyle w:val="cat-Dategrp-51rplc-205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 с предоставлением в срок до </w:t>
      </w:r>
      <w:r w:rsidRPr="00D03F2D">
        <w:rPr>
          <w:rStyle w:val="cat-Dategrp-52rplc-206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 погасить образовавшуюся задолженность.</w:t>
      </w:r>
    </w:p>
    <w:p w:rsidR="000D28D4" w:rsidRPr="00D03F2D">
      <w:pPr>
        <w:ind w:firstLine="851"/>
        <w:jc w:val="both"/>
        <w:rPr>
          <w:sz w:val="22"/>
          <w:szCs w:val="22"/>
        </w:rPr>
      </w:pPr>
      <w:r w:rsidRPr="00D03F2D">
        <w:rPr>
          <w:sz w:val="22"/>
          <w:szCs w:val="22"/>
        </w:rPr>
        <w:t xml:space="preserve">Согласно протокола общего собрания членов кооператива </w:t>
      </w:r>
      <w:r w:rsidRPr="00D03F2D">
        <w:rPr>
          <w:sz w:val="22"/>
          <w:szCs w:val="22"/>
        </w:rPr>
        <w:t>от</w:t>
      </w:r>
      <w:r w:rsidRPr="00D03F2D">
        <w:rPr>
          <w:sz w:val="22"/>
          <w:szCs w:val="22"/>
        </w:rPr>
        <w:t xml:space="preserve"> </w:t>
      </w:r>
      <w:r w:rsidRPr="00D03F2D">
        <w:rPr>
          <w:rStyle w:val="cat-Dategrp-53rplc-207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 утверждены членские и целевые взносы, где установлен членский взнос в размере </w:t>
      </w:r>
      <w:r w:rsidRPr="00D03F2D">
        <w:rPr>
          <w:rStyle w:val="cat-Sumgrp-113rplc-208"/>
          <w:sz w:val="22"/>
          <w:szCs w:val="22"/>
        </w:rPr>
        <w:t>сумма</w:t>
      </w:r>
      <w:r w:rsidRPr="00D03F2D">
        <w:rPr>
          <w:sz w:val="22"/>
          <w:szCs w:val="22"/>
        </w:rPr>
        <w:t xml:space="preserve"> с участка, для уставного фонда це</w:t>
      </w:r>
      <w:r w:rsidRPr="00D03F2D">
        <w:rPr>
          <w:sz w:val="22"/>
          <w:szCs w:val="22"/>
        </w:rPr>
        <w:t xml:space="preserve">левой взнос </w:t>
      </w:r>
      <w:r w:rsidRPr="00D03F2D">
        <w:rPr>
          <w:rStyle w:val="cat-Sumgrp-78rplc-209"/>
          <w:sz w:val="22"/>
          <w:szCs w:val="22"/>
        </w:rPr>
        <w:t>сумма</w:t>
      </w:r>
      <w:r w:rsidRPr="00D03F2D">
        <w:rPr>
          <w:sz w:val="22"/>
          <w:szCs w:val="22"/>
        </w:rPr>
        <w:t xml:space="preserve"> с каждого участка, а также были разрешены другие вопросы.</w:t>
      </w:r>
    </w:p>
    <w:p w:rsidR="000D28D4" w:rsidRPr="00D03F2D">
      <w:pPr>
        <w:ind w:firstLine="851"/>
        <w:jc w:val="both"/>
        <w:rPr>
          <w:sz w:val="22"/>
          <w:szCs w:val="22"/>
        </w:rPr>
      </w:pPr>
      <w:r w:rsidRPr="00D03F2D">
        <w:rPr>
          <w:sz w:val="22"/>
          <w:szCs w:val="22"/>
        </w:rPr>
        <w:t xml:space="preserve">Согласно протокола общего собрания членов кооператива </w:t>
      </w:r>
      <w:r w:rsidRPr="00D03F2D">
        <w:rPr>
          <w:sz w:val="22"/>
          <w:szCs w:val="22"/>
        </w:rPr>
        <w:t>от</w:t>
      </w:r>
      <w:r w:rsidRPr="00D03F2D">
        <w:rPr>
          <w:sz w:val="22"/>
          <w:szCs w:val="22"/>
        </w:rPr>
        <w:t xml:space="preserve"> </w:t>
      </w:r>
      <w:r w:rsidRPr="00D03F2D">
        <w:rPr>
          <w:rStyle w:val="cat-Dategrp-54rplc-210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 собрание решило определить уплату членских взносов по полугодиям. </w:t>
      </w:r>
      <w:r w:rsidRPr="00D03F2D">
        <w:rPr>
          <w:sz w:val="22"/>
          <w:szCs w:val="22"/>
        </w:rPr>
        <w:t xml:space="preserve">За первое полугодие с </w:t>
      </w:r>
      <w:r w:rsidRPr="00D03F2D">
        <w:rPr>
          <w:rStyle w:val="cat-Dategrp-55rplc-211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 по </w:t>
      </w:r>
      <w:r w:rsidRPr="00D03F2D">
        <w:rPr>
          <w:rStyle w:val="cat-Dategrp-56rplc-212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 (после этого с уплатой штрафа в размере 50% от суммы задолженности, также были рассмотрены другие вопросы.</w:t>
      </w:r>
    </w:p>
    <w:p w:rsidR="000D28D4" w:rsidRPr="00D03F2D">
      <w:pPr>
        <w:ind w:firstLine="851"/>
        <w:jc w:val="both"/>
        <w:rPr>
          <w:sz w:val="22"/>
          <w:szCs w:val="22"/>
        </w:rPr>
      </w:pPr>
      <w:r w:rsidRPr="00D03F2D">
        <w:rPr>
          <w:sz w:val="22"/>
          <w:szCs w:val="22"/>
        </w:rPr>
        <w:t xml:space="preserve">Согласно протокола общего собрания членов кооператива </w:t>
      </w:r>
      <w:r w:rsidRPr="00D03F2D">
        <w:rPr>
          <w:sz w:val="22"/>
          <w:szCs w:val="22"/>
        </w:rPr>
        <w:t>от</w:t>
      </w:r>
      <w:r w:rsidRPr="00D03F2D">
        <w:rPr>
          <w:sz w:val="22"/>
          <w:szCs w:val="22"/>
        </w:rPr>
        <w:t xml:space="preserve"> </w:t>
      </w:r>
      <w:r w:rsidRPr="00D03F2D">
        <w:rPr>
          <w:rStyle w:val="cat-Dategrp-57rplc-213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 решались вопросы о принятии бюджета на </w:t>
      </w:r>
      <w:r w:rsidRPr="00D03F2D">
        <w:rPr>
          <w:rStyle w:val="cat-Dategrp-48rplc-214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 и другие вопросы, которыми установлено, чт</w:t>
      </w:r>
      <w:r w:rsidRPr="00D03F2D">
        <w:rPr>
          <w:sz w:val="22"/>
          <w:szCs w:val="22"/>
        </w:rPr>
        <w:t xml:space="preserve">о размер членских взносов на </w:t>
      </w:r>
      <w:r w:rsidRPr="00D03F2D">
        <w:rPr>
          <w:rStyle w:val="cat-Dategrp-48rplc-215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 утвержден в размере </w:t>
      </w:r>
      <w:r w:rsidRPr="00D03F2D">
        <w:rPr>
          <w:rStyle w:val="cat-Sumgrp-103rplc-216"/>
          <w:sz w:val="22"/>
          <w:szCs w:val="22"/>
        </w:rPr>
        <w:t>сумма</w:t>
      </w:r>
      <w:r w:rsidRPr="00D03F2D">
        <w:rPr>
          <w:sz w:val="22"/>
          <w:szCs w:val="22"/>
        </w:rPr>
        <w:t xml:space="preserve"> с одного участка (5 соток), а также решался вопрос межевания земельных участков.</w:t>
      </w:r>
    </w:p>
    <w:p w:rsidR="000D28D4" w:rsidRPr="00D03F2D">
      <w:pPr>
        <w:ind w:firstLine="851"/>
        <w:jc w:val="both"/>
        <w:rPr>
          <w:sz w:val="22"/>
          <w:szCs w:val="22"/>
        </w:rPr>
      </w:pPr>
      <w:r w:rsidRPr="00D03F2D">
        <w:rPr>
          <w:sz w:val="22"/>
          <w:szCs w:val="22"/>
        </w:rPr>
        <w:t xml:space="preserve">Согласно протокола общего собрания членов кооператива </w:t>
      </w:r>
      <w:r w:rsidRPr="00D03F2D">
        <w:rPr>
          <w:sz w:val="22"/>
          <w:szCs w:val="22"/>
        </w:rPr>
        <w:t>от</w:t>
      </w:r>
      <w:r w:rsidRPr="00D03F2D">
        <w:rPr>
          <w:sz w:val="22"/>
          <w:szCs w:val="22"/>
        </w:rPr>
        <w:t xml:space="preserve"> </w:t>
      </w:r>
      <w:r w:rsidRPr="00D03F2D">
        <w:rPr>
          <w:rStyle w:val="cat-Dategrp-58rplc-217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 решались вопросы развитие электрохозяйства и </w:t>
      </w:r>
      <w:r w:rsidRPr="00D03F2D">
        <w:rPr>
          <w:sz w:val="22"/>
          <w:szCs w:val="22"/>
        </w:rPr>
        <w:t>водообес</w:t>
      </w:r>
      <w:r w:rsidRPr="00D03F2D">
        <w:rPr>
          <w:sz w:val="22"/>
          <w:szCs w:val="22"/>
        </w:rPr>
        <w:t>печения</w:t>
      </w:r>
      <w:r w:rsidRPr="00D03F2D">
        <w:rPr>
          <w:sz w:val="22"/>
          <w:szCs w:val="22"/>
        </w:rPr>
        <w:t>.</w:t>
      </w:r>
    </w:p>
    <w:p w:rsidR="000D28D4" w:rsidRPr="00D03F2D">
      <w:pPr>
        <w:ind w:firstLine="851"/>
        <w:jc w:val="both"/>
        <w:rPr>
          <w:sz w:val="22"/>
          <w:szCs w:val="22"/>
        </w:rPr>
      </w:pPr>
      <w:r w:rsidRPr="00D03F2D">
        <w:rPr>
          <w:sz w:val="22"/>
          <w:szCs w:val="22"/>
        </w:rPr>
        <w:t xml:space="preserve">Согласно протокола общего собрания членов кооператива от </w:t>
      </w:r>
      <w:r w:rsidRPr="00D03F2D">
        <w:rPr>
          <w:rStyle w:val="cat-Dategrp-23rplc-218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 решались вопросы о принятии бюджета на </w:t>
      </w:r>
      <w:r w:rsidRPr="00D03F2D">
        <w:rPr>
          <w:rStyle w:val="cat-Dategrp-49rplc-219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 и другие вопросы, которыми установлено, что отменить пеню в размере 50 % и применить пеню в размере 20 %, также предоставлен отчет о проделан</w:t>
      </w:r>
      <w:r w:rsidRPr="00D03F2D">
        <w:rPr>
          <w:sz w:val="22"/>
          <w:szCs w:val="22"/>
        </w:rPr>
        <w:t xml:space="preserve">ной работе </w:t>
      </w:r>
      <w:r w:rsidRPr="00D03F2D">
        <w:rPr>
          <w:sz w:val="22"/>
          <w:szCs w:val="22"/>
        </w:rPr>
        <w:t>за</w:t>
      </w:r>
      <w:r w:rsidRPr="00D03F2D">
        <w:rPr>
          <w:sz w:val="22"/>
          <w:szCs w:val="22"/>
        </w:rPr>
        <w:t xml:space="preserve"> </w:t>
      </w:r>
      <w:r w:rsidRPr="00D03F2D">
        <w:rPr>
          <w:rStyle w:val="cat-Dategrp-48rplc-220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. Также был решен вопрос об исключении членов кооператива, и принято решение не исключать, а брать пеню и вести переговоры с людьми. А также об избрании председателем правления </w:t>
      </w:r>
      <w:r w:rsidRPr="00D03F2D">
        <w:rPr>
          <w:sz w:val="22"/>
          <w:szCs w:val="22"/>
        </w:rPr>
        <w:t>Куц</w:t>
      </w:r>
      <w:r w:rsidRPr="00D03F2D">
        <w:rPr>
          <w:sz w:val="22"/>
          <w:szCs w:val="22"/>
        </w:rPr>
        <w:t xml:space="preserve"> И.В. сроком на </w:t>
      </w:r>
      <w:r w:rsidRPr="00D03F2D">
        <w:rPr>
          <w:rStyle w:val="cat-Dategrp-59rplc-221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. </w:t>
      </w:r>
      <w:r w:rsidRPr="00D03F2D">
        <w:rPr>
          <w:sz w:val="22"/>
          <w:szCs w:val="22"/>
        </w:rPr>
        <w:t xml:space="preserve">Размер членских взносов на </w:t>
      </w:r>
      <w:r w:rsidRPr="00D03F2D">
        <w:rPr>
          <w:rStyle w:val="cat-Dategrp-49rplc-222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 утве</w:t>
      </w:r>
      <w:r w:rsidRPr="00D03F2D">
        <w:rPr>
          <w:sz w:val="22"/>
          <w:szCs w:val="22"/>
        </w:rPr>
        <w:t xml:space="preserve">ржден в размере </w:t>
      </w:r>
      <w:r w:rsidRPr="00D03F2D">
        <w:rPr>
          <w:rStyle w:val="cat-Sumgrp-85rplc-223"/>
          <w:sz w:val="22"/>
          <w:szCs w:val="22"/>
        </w:rPr>
        <w:t>сумма</w:t>
      </w:r>
      <w:r w:rsidRPr="00D03F2D">
        <w:rPr>
          <w:sz w:val="22"/>
          <w:szCs w:val="22"/>
        </w:rPr>
        <w:t xml:space="preserve"> с одного сотки (в год), а также решались другие вопросы.</w:t>
      </w:r>
    </w:p>
    <w:p w:rsidR="000D28D4" w:rsidRPr="00D03F2D">
      <w:pPr>
        <w:ind w:firstLine="851"/>
        <w:jc w:val="both"/>
        <w:rPr>
          <w:sz w:val="22"/>
          <w:szCs w:val="22"/>
        </w:rPr>
      </w:pPr>
      <w:r w:rsidRPr="00D03F2D">
        <w:rPr>
          <w:sz w:val="22"/>
          <w:szCs w:val="22"/>
        </w:rPr>
        <w:t>Судом с достоверностью в судебном заседании установлено, что Козлов А.С.</w:t>
      </w:r>
      <w:r w:rsidRPr="00D03F2D">
        <w:rPr>
          <w:sz w:val="22"/>
          <w:szCs w:val="22"/>
        </w:rPr>
        <w:t xml:space="preserve"> является членом кооператива, и ему выдана членская книжки, по которой он уплачивал членские и вступительные взносы, что также подтверждается квитанциями к приходному кассовому ордеру, ведомостью уплаты членских взносов и другими материалами дела.</w:t>
      </w:r>
    </w:p>
    <w:p w:rsidR="000D28D4" w:rsidRPr="00D03F2D">
      <w:pPr>
        <w:ind w:firstLine="851"/>
        <w:jc w:val="both"/>
        <w:rPr>
          <w:sz w:val="22"/>
          <w:szCs w:val="22"/>
        </w:rPr>
      </w:pPr>
      <w:r w:rsidRPr="00D03F2D">
        <w:rPr>
          <w:sz w:val="22"/>
          <w:szCs w:val="22"/>
        </w:rPr>
        <w:t>Доказате</w:t>
      </w:r>
      <w:r w:rsidRPr="00D03F2D">
        <w:rPr>
          <w:sz w:val="22"/>
          <w:szCs w:val="22"/>
        </w:rPr>
        <w:t>льств в подтверждение того факта, что Козлов А.С. был исключен из членов кооператива суду не предоставлено, заявление о выходе из кооператива также не предоставлено, как предусмотрено Уставом кооператива.</w:t>
      </w:r>
    </w:p>
    <w:p w:rsidR="000D28D4" w:rsidRPr="00D03F2D">
      <w:pPr>
        <w:ind w:firstLine="851"/>
        <w:jc w:val="both"/>
        <w:rPr>
          <w:sz w:val="22"/>
          <w:szCs w:val="22"/>
        </w:rPr>
      </w:pPr>
      <w:r w:rsidRPr="00D03F2D">
        <w:rPr>
          <w:sz w:val="22"/>
          <w:szCs w:val="22"/>
        </w:rPr>
        <w:t>Кооператив осуществляет свою деятельность, что подт</w:t>
      </w:r>
      <w:r w:rsidRPr="00D03F2D">
        <w:rPr>
          <w:sz w:val="22"/>
          <w:szCs w:val="22"/>
        </w:rPr>
        <w:t>верждается протоколами общих собраний членов кооператива, а также договорами предоставленными мировому судье о выполнении работ, квитанциями, дополнительными соглашениями.</w:t>
      </w:r>
    </w:p>
    <w:p w:rsidR="000D28D4" w:rsidRPr="00D03F2D">
      <w:pPr>
        <w:ind w:firstLine="851"/>
        <w:jc w:val="both"/>
        <w:rPr>
          <w:sz w:val="22"/>
          <w:szCs w:val="22"/>
        </w:rPr>
      </w:pPr>
      <w:r w:rsidRPr="00D03F2D">
        <w:rPr>
          <w:sz w:val="22"/>
          <w:szCs w:val="22"/>
        </w:rPr>
        <w:t xml:space="preserve">Согласно списков членов ДПК «Вертикаль» </w:t>
      </w:r>
      <w:r w:rsidRPr="00D03F2D">
        <w:rPr>
          <w:sz w:val="22"/>
          <w:szCs w:val="22"/>
        </w:rPr>
        <w:t>на</w:t>
      </w:r>
      <w:r w:rsidRPr="00D03F2D">
        <w:rPr>
          <w:sz w:val="22"/>
          <w:szCs w:val="22"/>
        </w:rPr>
        <w:t xml:space="preserve"> </w:t>
      </w:r>
      <w:r w:rsidRPr="00D03F2D">
        <w:rPr>
          <w:rStyle w:val="cat-Dategrp-60rplc-227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 под п.65 указан </w:t>
      </w:r>
      <w:r w:rsidRPr="00D03F2D">
        <w:rPr>
          <w:rStyle w:val="cat-FIOgrp-74rplc-228"/>
          <w:sz w:val="22"/>
          <w:szCs w:val="22"/>
        </w:rPr>
        <w:t>Козлов А. С.</w:t>
      </w:r>
      <w:r w:rsidRPr="00D03F2D">
        <w:rPr>
          <w:sz w:val="22"/>
          <w:szCs w:val="22"/>
        </w:rPr>
        <w:t>, а такж</w:t>
      </w:r>
      <w:r w:rsidRPr="00D03F2D">
        <w:rPr>
          <w:sz w:val="22"/>
          <w:szCs w:val="22"/>
        </w:rPr>
        <w:t xml:space="preserve">е согласно письмо ДПК «Вертикаль» от </w:t>
      </w:r>
      <w:r w:rsidRPr="00D03F2D">
        <w:rPr>
          <w:rStyle w:val="cat-Dategrp-61rplc-230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 в отношении </w:t>
      </w:r>
      <w:r w:rsidRPr="00D03F2D">
        <w:rPr>
          <w:rStyle w:val="cat-FIOgrp-68rplc-231"/>
          <w:sz w:val="22"/>
          <w:szCs w:val="22"/>
        </w:rPr>
        <w:t>фио</w:t>
      </w:r>
      <w:r w:rsidRPr="00D03F2D">
        <w:rPr>
          <w:sz w:val="22"/>
          <w:szCs w:val="22"/>
        </w:rPr>
        <w:t xml:space="preserve"> решение об исключении из членов кооператива не выносилось.</w:t>
      </w:r>
    </w:p>
    <w:p w:rsidR="000D28D4" w:rsidRPr="00D03F2D">
      <w:pPr>
        <w:ind w:firstLine="851"/>
        <w:jc w:val="both"/>
        <w:rPr>
          <w:sz w:val="22"/>
          <w:szCs w:val="22"/>
        </w:rPr>
      </w:pPr>
      <w:r w:rsidRPr="00D03F2D">
        <w:rPr>
          <w:sz w:val="22"/>
          <w:szCs w:val="22"/>
        </w:rPr>
        <w:t>В уставе указан порядок внесения вступительных, членских, целевых, паевых и дополнительных взносов и ответственность членов такого объедине</w:t>
      </w:r>
      <w:r w:rsidRPr="00D03F2D">
        <w:rPr>
          <w:sz w:val="22"/>
          <w:szCs w:val="22"/>
        </w:rPr>
        <w:t>ния за нарушение обязательств по внесению указанных взносов; структура и порядок формирования органов управления таким объединением, их компетенция, порядок организации деятельности.</w:t>
      </w:r>
    </w:p>
    <w:p w:rsidR="000D28D4" w:rsidRPr="00D03F2D">
      <w:pPr>
        <w:ind w:firstLine="540"/>
        <w:jc w:val="both"/>
        <w:rPr>
          <w:sz w:val="22"/>
          <w:szCs w:val="22"/>
        </w:rPr>
      </w:pPr>
      <w:r w:rsidRPr="00D03F2D">
        <w:rPr>
          <w:sz w:val="22"/>
          <w:szCs w:val="22"/>
        </w:rPr>
        <w:t>Каждый член садоводческого некоммерческого товарищества (далее - СНТ) обя</w:t>
      </w:r>
      <w:r w:rsidRPr="00D03F2D">
        <w:rPr>
          <w:sz w:val="22"/>
          <w:szCs w:val="22"/>
        </w:rPr>
        <w:t>зан своевременно уплачивать членские и целевые взносы (</w:t>
      </w:r>
      <w:hyperlink r:id="rId4" w:history="1">
        <w:r w:rsidRPr="00D03F2D">
          <w:rPr>
            <w:color w:val="0000EE"/>
            <w:sz w:val="22"/>
            <w:szCs w:val="22"/>
          </w:rPr>
          <w:t>п. 2 ч. 6 ст. 11</w:t>
        </w:r>
      </w:hyperlink>
      <w:r w:rsidRPr="00D03F2D">
        <w:rPr>
          <w:sz w:val="22"/>
          <w:szCs w:val="22"/>
        </w:rPr>
        <w:t xml:space="preserve">, </w:t>
      </w:r>
      <w:hyperlink r:id="rId5" w:history="1">
        <w:r w:rsidRPr="00D03F2D">
          <w:rPr>
            <w:color w:val="0000EE"/>
            <w:sz w:val="22"/>
            <w:szCs w:val="22"/>
          </w:rPr>
          <w:t>ст. 14</w:t>
        </w:r>
      </w:hyperlink>
      <w:r w:rsidRPr="00D03F2D">
        <w:rPr>
          <w:sz w:val="22"/>
          <w:szCs w:val="22"/>
        </w:rPr>
        <w:t xml:space="preserve"> Закона от 29.07.2017 N 217-ФЗ).</w:t>
      </w:r>
    </w:p>
    <w:p w:rsidR="000D28D4" w:rsidRPr="00D03F2D">
      <w:pPr>
        <w:ind w:firstLine="540"/>
        <w:jc w:val="both"/>
        <w:rPr>
          <w:sz w:val="22"/>
          <w:szCs w:val="22"/>
        </w:rPr>
      </w:pPr>
      <w:r w:rsidRPr="00D03F2D">
        <w:rPr>
          <w:sz w:val="22"/>
          <w:szCs w:val="22"/>
        </w:rPr>
        <w:t>Согласно ст. 14 Федерального закона от 29.07.2017 N 217-ФЗ (ред. от 03.08.</w:t>
      </w:r>
      <w:r w:rsidRPr="00D03F2D">
        <w:rPr>
          <w:sz w:val="22"/>
          <w:szCs w:val="22"/>
        </w:rPr>
        <w:t>2018)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взносы членов товарищества могут быть следующих видов: членские взносы; целевые взносы.</w:t>
      </w:r>
    </w:p>
    <w:p w:rsidR="000D28D4" w:rsidRPr="00D03F2D">
      <w:pPr>
        <w:ind w:firstLine="540"/>
        <w:jc w:val="both"/>
        <w:rPr>
          <w:sz w:val="22"/>
          <w:szCs w:val="22"/>
        </w:rPr>
      </w:pPr>
      <w:r w:rsidRPr="00D03F2D">
        <w:rPr>
          <w:sz w:val="22"/>
          <w:szCs w:val="22"/>
        </w:rPr>
        <w:t xml:space="preserve"> Обязанност</w:t>
      </w:r>
      <w:r w:rsidRPr="00D03F2D">
        <w:rPr>
          <w:sz w:val="22"/>
          <w:szCs w:val="22"/>
        </w:rPr>
        <w:t>ь по внесению взносов распространяется на всех членов товарищества. Членские взносы вносятся членами товарищества в порядке, установленном уставом товарищества, на расчетный счет товарищества. Периодичность (не может быть чаще одного раза в месяц) и срок в</w:t>
      </w:r>
      <w:r w:rsidRPr="00D03F2D">
        <w:rPr>
          <w:sz w:val="22"/>
          <w:szCs w:val="22"/>
        </w:rPr>
        <w:t>несения членских взносов определяются уставом товарищества. Членские взносы могут быть использованы исключительно на расходы, связанные: с содержанием имущества общего пользования товарищества, в том числе уплатой арендных платежей за данное имущество; с о</w:t>
      </w:r>
      <w:r w:rsidRPr="00D03F2D">
        <w:rPr>
          <w:sz w:val="22"/>
          <w:szCs w:val="22"/>
        </w:rPr>
        <w:t xml:space="preserve">существлением расчетов с организациями, осуществляющими снабжение тепловой и электрической энергией, водой, газом, водоотведение на основании договоров, заключенных с этими организациями; </w:t>
      </w:r>
      <w:r w:rsidRPr="00D03F2D">
        <w:rPr>
          <w:sz w:val="22"/>
          <w:szCs w:val="22"/>
        </w:rPr>
        <w:t>с осуществлением расчетов с оператором по обращению с твердыми комму</w:t>
      </w:r>
      <w:r w:rsidRPr="00D03F2D">
        <w:rPr>
          <w:sz w:val="22"/>
          <w:szCs w:val="22"/>
        </w:rPr>
        <w:t>нальными отходами, региональным оператором по обращению с твердыми коммунальными отходами на основании договоров, заключенных товариществом с этими организациями; с благоустройством земельных участков общего назначения; с охраной территории садоводства или</w:t>
      </w:r>
      <w:r w:rsidRPr="00D03F2D">
        <w:rPr>
          <w:sz w:val="22"/>
          <w:szCs w:val="22"/>
        </w:rPr>
        <w:t xml:space="preserve"> огородничества и обеспечением в границах такой территории пожарной безопасности; с проведением аудиторских проверок товарищества;</w:t>
      </w:r>
      <w:r w:rsidRPr="00D03F2D">
        <w:rPr>
          <w:sz w:val="22"/>
          <w:szCs w:val="22"/>
        </w:rPr>
        <w:t xml:space="preserve"> с выплатой заработной платы лицам, с которыми товариществом заключены трудовые договоры; с организацией и проведением общих с</w:t>
      </w:r>
      <w:r w:rsidRPr="00D03F2D">
        <w:rPr>
          <w:sz w:val="22"/>
          <w:szCs w:val="22"/>
        </w:rPr>
        <w:t>обраний членов товарищества, выполнением решений этих собраний; с уплатой налогов и сборов, связанных с деятельностью товарищества, в соответствии с законодательством о налогах и сборах.</w:t>
      </w:r>
    </w:p>
    <w:p w:rsidR="000D28D4" w:rsidRPr="00D03F2D">
      <w:pPr>
        <w:ind w:firstLine="540"/>
        <w:jc w:val="both"/>
        <w:rPr>
          <w:sz w:val="22"/>
          <w:szCs w:val="22"/>
        </w:rPr>
      </w:pPr>
      <w:r w:rsidRPr="00D03F2D">
        <w:rPr>
          <w:sz w:val="22"/>
          <w:szCs w:val="22"/>
        </w:rPr>
        <w:t xml:space="preserve"> </w:t>
      </w:r>
      <w:r w:rsidRPr="00D03F2D">
        <w:rPr>
          <w:sz w:val="22"/>
          <w:szCs w:val="22"/>
        </w:rPr>
        <w:t>Целевые взносы вносятся членами товарищества на расчетный счет товар</w:t>
      </w:r>
      <w:r w:rsidRPr="00D03F2D">
        <w:rPr>
          <w:sz w:val="22"/>
          <w:szCs w:val="22"/>
        </w:rPr>
        <w:t>ищества по решению общего собрания членов товарищества, определяющему их размер и срок внесения, в порядке, установленном уставом товарищества, и могут быть направлены на расходы, исключительно связанные: с подготовкой документов, необходимых для образован</w:t>
      </w:r>
      <w:r w:rsidRPr="00D03F2D">
        <w:rPr>
          <w:sz w:val="22"/>
          <w:szCs w:val="22"/>
        </w:rPr>
        <w:t>ия земельного участка, находящегося в государственной или муниципальной собственности, в целях дальнейшего предоставления товариществу такого земельного участка;</w:t>
      </w:r>
      <w:r w:rsidRPr="00D03F2D">
        <w:rPr>
          <w:sz w:val="22"/>
          <w:szCs w:val="22"/>
        </w:rPr>
        <w:t xml:space="preserve"> </w:t>
      </w:r>
      <w:r w:rsidRPr="00D03F2D">
        <w:rPr>
          <w:sz w:val="22"/>
          <w:szCs w:val="22"/>
        </w:rPr>
        <w:t>с подготовкой документации по планировке территории в отношении территории садоводства или ого</w:t>
      </w:r>
      <w:r w:rsidRPr="00D03F2D">
        <w:rPr>
          <w:sz w:val="22"/>
          <w:szCs w:val="22"/>
        </w:rPr>
        <w:t>родничества; с проведением кадастровых работ для целей внесения в Единый государственный реестр недвижимости сведений о садовых или огородных земельных участках, земельных участках общего назначения, об иных объектах недвижимости, относящихся к имуществу о</w:t>
      </w:r>
      <w:r w:rsidRPr="00D03F2D">
        <w:rPr>
          <w:sz w:val="22"/>
          <w:szCs w:val="22"/>
        </w:rPr>
        <w:t>бщего пользования; с созданием или приобретением необходимого для деятельности товарищества имущества общего пользования;</w:t>
      </w:r>
      <w:r w:rsidRPr="00D03F2D">
        <w:rPr>
          <w:sz w:val="22"/>
          <w:szCs w:val="22"/>
        </w:rPr>
        <w:t xml:space="preserve"> с реализацией мероприятий, предусмотренных решением общего собрания членов товарищества.</w:t>
      </w:r>
    </w:p>
    <w:p w:rsidR="000D28D4" w:rsidRPr="00D03F2D">
      <w:pPr>
        <w:ind w:firstLine="540"/>
        <w:jc w:val="both"/>
        <w:rPr>
          <w:sz w:val="22"/>
          <w:szCs w:val="22"/>
        </w:rPr>
      </w:pPr>
      <w:r w:rsidRPr="00D03F2D">
        <w:rPr>
          <w:sz w:val="22"/>
          <w:szCs w:val="22"/>
        </w:rPr>
        <w:t xml:space="preserve"> </w:t>
      </w:r>
      <w:r w:rsidRPr="00D03F2D">
        <w:rPr>
          <w:sz w:val="22"/>
          <w:szCs w:val="22"/>
        </w:rPr>
        <w:t>В случаях, предусмотренных уставом товарищес</w:t>
      </w:r>
      <w:r w:rsidRPr="00D03F2D">
        <w:rPr>
          <w:sz w:val="22"/>
          <w:szCs w:val="22"/>
        </w:rPr>
        <w:t>тва, размер взносов может отличаться для отдельных членов товарищества, если это обусловлено различным объемом использования имущества общего пользования в зависимости от размера садового или огородного земельного участка и (или) суммарного размера площади</w:t>
      </w:r>
      <w:r w:rsidRPr="00D03F2D">
        <w:rPr>
          <w:sz w:val="22"/>
          <w:szCs w:val="22"/>
        </w:rPr>
        <w:t xml:space="preserve"> объектов недвижимого имущества, расположенных на таком земельном участке, или размера доли в праве общей долевой собственности на такой земельный участок и (или) расположенные на</w:t>
      </w:r>
      <w:r w:rsidRPr="00D03F2D">
        <w:rPr>
          <w:sz w:val="22"/>
          <w:szCs w:val="22"/>
        </w:rPr>
        <w:t xml:space="preserve"> </w:t>
      </w:r>
      <w:r w:rsidRPr="00D03F2D">
        <w:rPr>
          <w:sz w:val="22"/>
          <w:szCs w:val="22"/>
        </w:rPr>
        <w:t>нем</w:t>
      </w:r>
      <w:r w:rsidRPr="00D03F2D">
        <w:rPr>
          <w:sz w:val="22"/>
          <w:szCs w:val="22"/>
        </w:rPr>
        <w:t xml:space="preserve"> объекты недвижимого имущества.</w:t>
      </w:r>
    </w:p>
    <w:p w:rsidR="000D28D4" w:rsidRPr="00D03F2D">
      <w:pPr>
        <w:ind w:firstLine="540"/>
        <w:jc w:val="both"/>
        <w:rPr>
          <w:sz w:val="22"/>
          <w:szCs w:val="22"/>
        </w:rPr>
      </w:pPr>
      <w:r w:rsidRPr="00D03F2D">
        <w:rPr>
          <w:sz w:val="22"/>
          <w:szCs w:val="22"/>
        </w:rPr>
        <w:t xml:space="preserve"> Размер взносов определяется на основании</w:t>
      </w:r>
      <w:r w:rsidRPr="00D03F2D">
        <w:rPr>
          <w:sz w:val="22"/>
          <w:szCs w:val="22"/>
        </w:rPr>
        <w:t xml:space="preserve"> приходно-расходной сметы товарищества и финансово-экономического обоснования, утвержденных общим собранием членов товарищества.</w:t>
      </w:r>
    </w:p>
    <w:p w:rsidR="000D28D4" w:rsidRPr="00D03F2D">
      <w:pPr>
        <w:ind w:firstLine="540"/>
        <w:jc w:val="both"/>
        <w:rPr>
          <w:sz w:val="22"/>
          <w:szCs w:val="22"/>
        </w:rPr>
      </w:pPr>
      <w:r w:rsidRPr="00D03F2D">
        <w:rPr>
          <w:sz w:val="22"/>
          <w:szCs w:val="22"/>
        </w:rPr>
        <w:t xml:space="preserve"> Уставом товарищества может быть установлен порядок взимания и размер пеней в случае несвоевременной уплаты взносов.</w:t>
      </w:r>
    </w:p>
    <w:p w:rsidR="000D28D4" w:rsidRPr="00D03F2D">
      <w:pPr>
        <w:ind w:firstLine="540"/>
        <w:jc w:val="both"/>
        <w:rPr>
          <w:sz w:val="22"/>
          <w:szCs w:val="22"/>
        </w:rPr>
      </w:pPr>
      <w:r w:rsidRPr="00D03F2D">
        <w:rPr>
          <w:sz w:val="22"/>
          <w:szCs w:val="22"/>
        </w:rPr>
        <w:t xml:space="preserve"> В случае </w:t>
      </w:r>
      <w:r w:rsidRPr="00D03F2D">
        <w:rPr>
          <w:sz w:val="22"/>
          <w:szCs w:val="22"/>
        </w:rPr>
        <w:t>неуплаты взносов и пеней товарищество вправе взыскать их в судебном порядке.</w:t>
      </w:r>
    </w:p>
    <w:p w:rsidR="000D28D4" w:rsidRPr="00D03F2D">
      <w:pPr>
        <w:ind w:firstLine="540"/>
        <w:jc w:val="both"/>
        <w:rPr>
          <w:sz w:val="22"/>
          <w:szCs w:val="22"/>
        </w:rPr>
      </w:pPr>
      <w:r w:rsidRPr="00D03F2D">
        <w:rPr>
          <w:sz w:val="22"/>
          <w:szCs w:val="22"/>
        </w:rPr>
        <w:t>Вопросов о применении исковой давности сторонами не ставилось.</w:t>
      </w:r>
    </w:p>
    <w:p w:rsidR="000D28D4" w:rsidRPr="00D03F2D">
      <w:pPr>
        <w:ind w:firstLine="540"/>
        <w:jc w:val="both"/>
        <w:rPr>
          <w:sz w:val="22"/>
          <w:szCs w:val="22"/>
        </w:rPr>
      </w:pPr>
      <w:r w:rsidRPr="00D03F2D">
        <w:rPr>
          <w:sz w:val="22"/>
          <w:szCs w:val="22"/>
        </w:rPr>
        <w:t xml:space="preserve">При этом требование о защите нарушенного права принимается к рассмотрению судом независимо от истечения срока </w:t>
      </w:r>
      <w:r w:rsidRPr="00D03F2D">
        <w:rPr>
          <w:sz w:val="22"/>
          <w:szCs w:val="22"/>
        </w:rPr>
        <w:t>исковой давности. Исковая давность применяется судом только по заявлению стороны в споре, сделанному до вынесения судом решения (</w:t>
      </w:r>
      <w:hyperlink r:id="rId6" w:history="1">
        <w:r w:rsidRPr="00D03F2D">
          <w:rPr>
            <w:color w:val="0000EE"/>
            <w:sz w:val="22"/>
            <w:szCs w:val="22"/>
          </w:rPr>
          <w:t>п. п. 1</w:t>
        </w:r>
      </w:hyperlink>
      <w:r w:rsidRPr="00D03F2D">
        <w:rPr>
          <w:sz w:val="22"/>
          <w:szCs w:val="22"/>
        </w:rPr>
        <w:t xml:space="preserve">, </w:t>
      </w:r>
      <w:hyperlink r:id="rId7" w:history="1">
        <w:r w:rsidRPr="00D03F2D">
          <w:rPr>
            <w:color w:val="0000EE"/>
            <w:sz w:val="22"/>
            <w:szCs w:val="22"/>
          </w:rPr>
          <w:t>2 ст. 199</w:t>
        </w:r>
      </w:hyperlink>
      <w:r w:rsidRPr="00D03F2D">
        <w:rPr>
          <w:sz w:val="22"/>
          <w:szCs w:val="22"/>
        </w:rPr>
        <w:t xml:space="preserve"> ГК РФ).</w:t>
      </w:r>
    </w:p>
    <w:p w:rsidR="000D28D4" w:rsidRPr="00D03F2D">
      <w:pPr>
        <w:ind w:firstLine="540"/>
        <w:jc w:val="both"/>
        <w:rPr>
          <w:sz w:val="22"/>
          <w:szCs w:val="22"/>
        </w:rPr>
      </w:pPr>
      <w:r w:rsidRPr="00D03F2D">
        <w:rPr>
          <w:sz w:val="22"/>
          <w:szCs w:val="22"/>
        </w:rPr>
        <w:t>По общему правилу при неуплате</w:t>
      </w:r>
      <w:r w:rsidRPr="00D03F2D">
        <w:rPr>
          <w:sz w:val="22"/>
          <w:szCs w:val="22"/>
        </w:rPr>
        <w:t xml:space="preserve"> членом кооператива взносов в течение более двух месяцев с момента возникновения обязанности по их уплате членство должника в товариществе может быть прекращено принудительно. Более длительный срок может быть предусмотрен уставом (</w:t>
      </w:r>
      <w:hyperlink r:id="rId8" w:history="1">
        <w:r w:rsidRPr="00D03F2D">
          <w:rPr>
            <w:color w:val="0000EE"/>
            <w:sz w:val="22"/>
            <w:szCs w:val="22"/>
          </w:rPr>
          <w:t>ч</w:t>
        </w:r>
        <w:r w:rsidRPr="00D03F2D">
          <w:rPr>
            <w:color w:val="0000EE"/>
            <w:sz w:val="22"/>
            <w:szCs w:val="22"/>
          </w:rPr>
          <w:t>. 4 ст. 13</w:t>
        </w:r>
      </w:hyperlink>
      <w:r w:rsidRPr="00D03F2D">
        <w:rPr>
          <w:sz w:val="22"/>
          <w:szCs w:val="22"/>
        </w:rPr>
        <w:t xml:space="preserve"> Закона N 217-ФЗ).</w:t>
      </w:r>
    </w:p>
    <w:p w:rsidR="000D28D4" w:rsidRPr="00D03F2D">
      <w:pPr>
        <w:ind w:firstLine="540"/>
        <w:jc w:val="both"/>
        <w:rPr>
          <w:sz w:val="22"/>
          <w:szCs w:val="22"/>
        </w:rPr>
      </w:pPr>
      <w:r w:rsidRPr="00D03F2D">
        <w:rPr>
          <w:sz w:val="22"/>
          <w:szCs w:val="22"/>
        </w:rPr>
        <w:t>Решение об исключении принимается общим собранием членов кооператива большинством голосо</w:t>
      </w:r>
      <w:r w:rsidRPr="00D03F2D">
        <w:rPr>
          <w:sz w:val="22"/>
          <w:szCs w:val="22"/>
        </w:rPr>
        <w:t>в от общего числа присутствующих на собрании членов ДПК. Членство в ДПК прекращается со дня принятия такого решения или с иной даты, определенной данным решением (</w:t>
      </w:r>
      <w:hyperlink r:id="rId8" w:history="1">
        <w:r w:rsidRPr="00D03F2D">
          <w:rPr>
            <w:color w:val="0000EE"/>
            <w:sz w:val="22"/>
            <w:szCs w:val="22"/>
          </w:rPr>
          <w:t>ч</w:t>
        </w:r>
        <w:r w:rsidRPr="00D03F2D">
          <w:rPr>
            <w:color w:val="0000EE"/>
            <w:sz w:val="22"/>
            <w:szCs w:val="22"/>
          </w:rPr>
          <w:t>. 4 ст. 13</w:t>
        </w:r>
      </w:hyperlink>
      <w:r w:rsidRPr="00D03F2D">
        <w:rPr>
          <w:sz w:val="22"/>
          <w:szCs w:val="22"/>
        </w:rPr>
        <w:t xml:space="preserve">, </w:t>
      </w:r>
      <w:hyperlink r:id="rId9" w:history="1">
        <w:r w:rsidRPr="00D03F2D">
          <w:rPr>
            <w:color w:val="0000EE"/>
            <w:sz w:val="22"/>
            <w:szCs w:val="22"/>
          </w:rPr>
          <w:t>п. 7 ч. 1</w:t>
        </w:r>
      </w:hyperlink>
      <w:r w:rsidRPr="00D03F2D">
        <w:rPr>
          <w:sz w:val="22"/>
          <w:szCs w:val="22"/>
        </w:rPr>
        <w:t>,</w:t>
      </w:r>
      <w:r w:rsidRPr="00D03F2D">
        <w:rPr>
          <w:sz w:val="22"/>
          <w:szCs w:val="22"/>
        </w:rPr>
        <w:t xml:space="preserve"> </w:t>
      </w:r>
      <w:hyperlink r:id="rId10" w:history="1">
        <w:r w:rsidRPr="00D03F2D">
          <w:rPr>
            <w:color w:val="0000EE"/>
            <w:sz w:val="22"/>
            <w:szCs w:val="22"/>
          </w:rPr>
          <w:t>ч. 4 ст. 17</w:t>
        </w:r>
      </w:hyperlink>
      <w:r w:rsidRPr="00D03F2D">
        <w:rPr>
          <w:sz w:val="22"/>
          <w:szCs w:val="22"/>
        </w:rPr>
        <w:t xml:space="preserve"> Закона N 217-ФЗ).</w:t>
      </w:r>
    </w:p>
    <w:p w:rsidR="000D28D4" w:rsidRPr="00D03F2D">
      <w:pPr>
        <w:ind w:firstLine="540"/>
        <w:jc w:val="both"/>
        <w:rPr>
          <w:sz w:val="22"/>
          <w:szCs w:val="22"/>
        </w:rPr>
      </w:pPr>
      <w:r w:rsidRPr="00D03F2D">
        <w:rPr>
          <w:sz w:val="22"/>
          <w:szCs w:val="22"/>
        </w:rPr>
        <w:t>При этом член ДПК вправе обжаловать такое решение в судебном п</w:t>
      </w:r>
      <w:r w:rsidRPr="00D03F2D">
        <w:rPr>
          <w:sz w:val="22"/>
          <w:szCs w:val="22"/>
        </w:rPr>
        <w:t>орядке в районный суд по месту нахождения товарищества (</w:t>
      </w:r>
      <w:hyperlink r:id="rId11" w:history="1">
        <w:r w:rsidRPr="00D03F2D">
          <w:rPr>
            <w:color w:val="0000EE"/>
            <w:sz w:val="22"/>
            <w:szCs w:val="22"/>
          </w:rPr>
          <w:t>ст. ст. 24</w:t>
        </w:r>
      </w:hyperlink>
      <w:r w:rsidRPr="00D03F2D">
        <w:rPr>
          <w:sz w:val="22"/>
          <w:szCs w:val="22"/>
        </w:rPr>
        <w:t xml:space="preserve">, </w:t>
      </w:r>
      <w:hyperlink r:id="rId12" w:history="1">
        <w:r w:rsidRPr="00D03F2D">
          <w:rPr>
            <w:color w:val="0000EE"/>
            <w:sz w:val="22"/>
            <w:szCs w:val="22"/>
          </w:rPr>
          <w:t>28</w:t>
        </w:r>
      </w:hyperlink>
      <w:r w:rsidRPr="00D03F2D">
        <w:rPr>
          <w:sz w:val="22"/>
          <w:szCs w:val="22"/>
        </w:rPr>
        <w:t xml:space="preserve"> ГПК РФ; </w:t>
      </w:r>
      <w:hyperlink r:id="rId13" w:history="1">
        <w:r w:rsidRPr="00D03F2D">
          <w:rPr>
            <w:color w:val="0000EE"/>
            <w:sz w:val="22"/>
            <w:szCs w:val="22"/>
          </w:rPr>
          <w:t>ч. 7 ст. 13</w:t>
        </w:r>
      </w:hyperlink>
      <w:r w:rsidRPr="00D03F2D">
        <w:rPr>
          <w:sz w:val="22"/>
          <w:szCs w:val="22"/>
        </w:rPr>
        <w:t xml:space="preserve"> Закона N 217-ФЗ).</w:t>
      </w:r>
    </w:p>
    <w:p w:rsidR="000D28D4" w:rsidRPr="00D03F2D">
      <w:pPr>
        <w:ind w:firstLine="540"/>
        <w:jc w:val="both"/>
        <w:rPr>
          <w:sz w:val="22"/>
          <w:szCs w:val="22"/>
        </w:rPr>
      </w:pPr>
      <w:r w:rsidRPr="00D03F2D">
        <w:rPr>
          <w:sz w:val="22"/>
          <w:szCs w:val="22"/>
        </w:rPr>
        <w:t>В случае исключения из членов кооператива правообладатель земельного участка обязан вносить товариществу плату за приобретение, создание, содержание имущества общего поль</w:t>
      </w:r>
      <w:r w:rsidRPr="00D03F2D">
        <w:rPr>
          <w:sz w:val="22"/>
          <w:szCs w:val="22"/>
        </w:rPr>
        <w:t>зования, текущий и капитальный ремонт объектов капитального строительства, относящихся к такому имуществу, и за услуги и работы товарищества по управлению таким имуществом (</w:t>
      </w:r>
      <w:hyperlink r:id="rId14" w:history="1">
        <w:r w:rsidRPr="00D03F2D">
          <w:rPr>
            <w:color w:val="0000EE"/>
            <w:sz w:val="22"/>
            <w:szCs w:val="22"/>
          </w:rPr>
          <w:t>ч</w:t>
        </w:r>
        <w:r w:rsidRPr="00D03F2D">
          <w:rPr>
            <w:color w:val="0000EE"/>
            <w:sz w:val="22"/>
            <w:szCs w:val="22"/>
          </w:rPr>
          <w:t>. 3 ст. 5</w:t>
        </w:r>
      </w:hyperlink>
      <w:r w:rsidRPr="00D03F2D">
        <w:rPr>
          <w:sz w:val="22"/>
          <w:szCs w:val="22"/>
        </w:rPr>
        <w:t xml:space="preserve"> Закона N 217-ФЗ).</w:t>
      </w:r>
    </w:p>
    <w:p w:rsidR="000D28D4" w:rsidRPr="00D03F2D">
      <w:pPr>
        <w:ind w:firstLine="540"/>
        <w:jc w:val="both"/>
        <w:rPr>
          <w:sz w:val="22"/>
          <w:szCs w:val="22"/>
        </w:rPr>
      </w:pPr>
      <w:r w:rsidRPr="00D03F2D">
        <w:rPr>
          <w:sz w:val="22"/>
          <w:szCs w:val="22"/>
        </w:rPr>
        <w:t xml:space="preserve">В случае же невнесения такой платы она взыскивается товариществом в судебном порядке. В этом случае с ответчика могут быть также взысканы судебные </w:t>
      </w:r>
      <w:r w:rsidRPr="00D03F2D">
        <w:rPr>
          <w:sz w:val="22"/>
          <w:szCs w:val="22"/>
        </w:rPr>
        <w:t>расходы по делу (</w:t>
      </w:r>
      <w:hyperlink r:id="rId15" w:history="1">
        <w:r w:rsidRPr="00D03F2D">
          <w:rPr>
            <w:color w:val="0000EE"/>
            <w:sz w:val="22"/>
            <w:szCs w:val="22"/>
          </w:rPr>
          <w:t>ч</w:t>
        </w:r>
        <w:r w:rsidRPr="00D03F2D">
          <w:rPr>
            <w:color w:val="0000EE"/>
            <w:sz w:val="22"/>
            <w:szCs w:val="22"/>
          </w:rPr>
          <w:t>. 1 ст. 88</w:t>
        </w:r>
      </w:hyperlink>
      <w:r w:rsidRPr="00D03F2D">
        <w:rPr>
          <w:sz w:val="22"/>
          <w:szCs w:val="22"/>
        </w:rPr>
        <w:t xml:space="preserve">, </w:t>
      </w:r>
      <w:hyperlink r:id="rId16" w:history="1">
        <w:r w:rsidRPr="00D03F2D">
          <w:rPr>
            <w:color w:val="0000EE"/>
            <w:sz w:val="22"/>
            <w:szCs w:val="22"/>
          </w:rPr>
          <w:t>ч. 1</w:t>
        </w:r>
      </w:hyperlink>
      <w:r w:rsidRPr="00D03F2D">
        <w:rPr>
          <w:sz w:val="22"/>
          <w:szCs w:val="22"/>
        </w:rPr>
        <w:t xml:space="preserve">, </w:t>
      </w:r>
      <w:hyperlink r:id="rId17" w:history="1">
        <w:r w:rsidRPr="00D03F2D">
          <w:rPr>
            <w:color w:val="0000EE"/>
            <w:sz w:val="22"/>
            <w:szCs w:val="22"/>
          </w:rPr>
          <w:t>2 ст. 98</w:t>
        </w:r>
      </w:hyperlink>
      <w:r w:rsidRPr="00D03F2D">
        <w:rPr>
          <w:sz w:val="22"/>
          <w:szCs w:val="22"/>
        </w:rPr>
        <w:t xml:space="preserve"> ГПК РФ; </w:t>
      </w:r>
      <w:hyperlink r:id="rId18" w:history="1">
        <w:r w:rsidRPr="00D03F2D">
          <w:rPr>
            <w:color w:val="0000EE"/>
            <w:sz w:val="22"/>
            <w:szCs w:val="22"/>
          </w:rPr>
          <w:t>ч. 5 ст. 5</w:t>
        </w:r>
      </w:hyperlink>
      <w:r w:rsidRPr="00D03F2D">
        <w:rPr>
          <w:sz w:val="22"/>
          <w:szCs w:val="22"/>
        </w:rPr>
        <w:t xml:space="preserve"> Закона N 217-ФЗ).</w:t>
      </w:r>
    </w:p>
    <w:p w:rsidR="000D28D4" w:rsidRPr="00D03F2D">
      <w:pPr>
        <w:ind w:firstLine="540"/>
        <w:jc w:val="both"/>
        <w:rPr>
          <w:sz w:val="22"/>
          <w:szCs w:val="22"/>
        </w:rPr>
      </w:pPr>
      <w:r w:rsidRPr="00D03F2D">
        <w:rPr>
          <w:sz w:val="22"/>
          <w:szCs w:val="22"/>
        </w:rPr>
        <w:t>Общим собранием членов кооператива</w:t>
      </w:r>
      <w:r w:rsidRPr="00D03F2D">
        <w:rPr>
          <w:sz w:val="22"/>
          <w:szCs w:val="22"/>
        </w:rPr>
        <w:t xml:space="preserve"> принято решение о размере взносов на год и определены сроки, в течение которых взносы должны быть уплачены.</w:t>
      </w:r>
    </w:p>
    <w:p w:rsidR="000D28D4" w:rsidRPr="00D03F2D">
      <w:pPr>
        <w:ind w:firstLine="540"/>
        <w:jc w:val="both"/>
        <w:rPr>
          <w:sz w:val="22"/>
          <w:szCs w:val="22"/>
        </w:rPr>
      </w:pPr>
      <w:r w:rsidRPr="00D03F2D">
        <w:rPr>
          <w:sz w:val="22"/>
          <w:szCs w:val="22"/>
        </w:rPr>
        <w:t>Положения устава не могут противоречить законодательству Российской Федерации и законодательству субъектов Российской Федерации.</w:t>
      </w:r>
    </w:p>
    <w:p w:rsidR="000D28D4" w:rsidRPr="00D03F2D">
      <w:pPr>
        <w:ind w:firstLine="540"/>
        <w:jc w:val="both"/>
        <w:rPr>
          <w:sz w:val="22"/>
          <w:szCs w:val="22"/>
        </w:rPr>
      </w:pPr>
      <w:r w:rsidRPr="00D03F2D">
        <w:rPr>
          <w:sz w:val="22"/>
          <w:szCs w:val="22"/>
        </w:rPr>
        <w:t>Член кооператива о</w:t>
      </w:r>
      <w:r w:rsidRPr="00D03F2D">
        <w:rPr>
          <w:sz w:val="22"/>
          <w:szCs w:val="22"/>
        </w:rPr>
        <w:t xml:space="preserve">бязан своевременно уплачивать членские и иные взносы, предусмотренные данным федеральным </w:t>
      </w:r>
      <w:hyperlink r:id="rId19" w:history="1">
        <w:r w:rsidRPr="00D03F2D">
          <w:rPr>
            <w:color w:val="0000EE"/>
            <w:sz w:val="22"/>
            <w:szCs w:val="22"/>
          </w:rPr>
          <w:t>законом</w:t>
        </w:r>
      </w:hyperlink>
      <w:r w:rsidRPr="00D03F2D">
        <w:rPr>
          <w:sz w:val="22"/>
          <w:szCs w:val="22"/>
        </w:rPr>
        <w:t xml:space="preserve"> и уставом такого о</w:t>
      </w:r>
      <w:r w:rsidRPr="00D03F2D">
        <w:rPr>
          <w:sz w:val="22"/>
          <w:szCs w:val="22"/>
        </w:rPr>
        <w:t>бъединения, налоги и платежи; участвовать в общих собраниях членов объединения; выполнять решения общего собрания членов объединения или собрания уполномоченных и решения правления объединения.</w:t>
      </w:r>
    </w:p>
    <w:p w:rsidR="000D28D4" w:rsidRPr="00D03F2D">
      <w:pPr>
        <w:ind w:firstLine="540"/>
        <w:jc w:val="both"/>
        <w:rPr>
          <w:sz w:val="22"/>
          <w:szCs w:val="22"/>
        </w:rPr>
      </w:pPr>
      <w:r w:rsidRPr="00D03F2D">
        <w:rPr>
          <w:sz w:val="22"/>
          <w:szCs w:val="22"/>
        </w:rPr>
        <w:t>Общее собрание членов кооператива является высшим органом упра</w:t>
      </w:r>
      <w:r w:rsidRPr="00D03F2D">
        <w:rPr>
          <w:sz w:val="22"/>
          <w:szCs w:val="22"/>
        </w:rPr>
        <w:t>вления такого объединения.</w:t>
      </w:r>
    </w:p>
    <w:p w:rsidR="000D28D4" w:rsidRPr="00D03F2D">
      <w:pPr>
        <w:ind w:firstLine="540"/>
        <w:jc w:val="both"/>
        <w:rPr>
          <w:sz w:val="22"/>
          <w:szCs w:val="22"/>
        </w:rPr>
      </w:pPr>
      <w:r w:rsidRPr="00D03F2D">
        <w:rPr>
          <w:sz w:val="22"/>
          <w:szCs w:val="22"/>
        </w:rPr>
        <w:t>Уведомление членов кооператива о проведении общего собрания его членов (собрания уполномоченных) может осуществляться в письменной форме (почтовые открытки, письма), посредством соответствующих сообщений в средствах массовой инфо</w:t>
      </w:r>
      <w:r w:rsidRPr="00D03F2D">
        <w:rPr>
          <w:sz w:val="22"/>
          <w:szCs w:val="22"/>
        </w:rPr>
        <w:t>рмации, а также посредством размещения соответствующих объявлений на информационных щитах, расположенных на территории такого объединения, если его уставом не установлен иной порядок уведомления. Уведомление о проведении общего собрания членов такого объед</w:t>
      </w:r>
      <w:r w:rsidRPr="00D03F2D">
        <w:rPr>
          <w:sz w:val="22"/>
          <w:szCs w:val="22"/>
        </w:rPr>
        <w:t>инения (собрания уполномоченных) направляется не позднее, чем за две недели до даты его проведения. В уведомлении о проведении общего собрания членов такого объединения (собрания уполномоченных) должно быть указано содержание выносимых на обсуждение вопрос</w:t>
      </w:r>
      <w:r w:rsidRPr="00D03F2D">
        <w:rPr>
          <w:sz w:val="22"/>
          <w:szCs w:val="22"/>
        </w:rPr>
        <w:t>ов.</w:t>
      </w:r>
    </w:p>
    <w:p w:rsidR="000D28D4" w:rsidRPr="00D03F2D">
      <w:pPr>
        <w:ind w:firstLine="540"/>
        <w:jc w:val="both"/>
        <w:rPr>
          <w:sz w:val="22"/>
          <w:szCs w:val="22"/>
        </w:rPr>
      </w:pPr>
      <w:r w:rsidRPr="00D03F2D">
        <w:rPr>
          <w:sz w:val="22"/>
          <w:szCs w:val="22"/>
        </w:rPr>
        <w:t>По общему правилу решения общего собрания членов кооператива (собрания уполномоченных) принимаются простым большинством голосов.</w:t>
      </w:r>
    </w:p>
    <w:p w:rsidR="000D28D4" w:rsidRPr="00D03F2D">
      <w:pPr>
        <w:ind w:firstLine="540"/>
        <w:jc w:val="both"/>
        <w:rPr>
          <w:sz w:val="22"/>
          <w:szCs w:val="22"/>
        </w:rPr>
      </w:pPr>
      <w:r w:rsidRPr="00D03F2D">
        <w:rPr>
          <w:sz w:val="22"/>
          <w:szCs w:val="22"/>
        </w:rPr>
        <w:t>Решения общего собрания членов кооператива (собрания уполномоченных) доводятся до сведения его членов в течение семи дней п</w:t>
      </w:r>
      <w:r w:rsidRPr="00D03F2D">
        <w:rPr>
          <w:sz w:val="22"/>
          <w:szCs w:val="22"/>
        </w:rPr>
        <w:t>осле даты принятия указанных решений в порядке, установленном уставом такого объединения.</w:t>
      </w:r>
    </w:p>
    <w:p w:rsidR="000D28D4" w:rsidRPr="00D03F2D">
      <w:pPr>
        <w:ind w:firstLine="540"/>
        <w:jc w:val="both"/>
        <w:rPr>
          <w:sz w:val="22"/>
          <w:szCs w:val="22"/>
        </w:rPr>
      </w:pPr>
      <w:r w:rsidRPr="00D03F2D">
        <w:rPr>
          <w:sz w:val="22"/>
          <w:szCs w:val="22"/>
        </w:rPr>
        <w:t>Член кооператива вправе обжаловать в суд решение общего собрания его членов (собрания уполномоченных) или решение органа управления таким объединением, которые наруша</w:t>
      </w:r>
      <w:r w:rsidRPr="00D03F2D">
        <w:rPr>
          <w:sz w:val="22"/>
          <w:szCs w:val="22"/>
        </w:rPr>
        <w:t>ют права и законные интересы члена такого объединения.</w:t>
      </w:r>
    </w:p>
    <w:p w:rsidR="000D28D4" w:rsidRPr="00D03F2D">
      <w:pPr>
        <w:ind w:firstLine="540"/>
        <w:jc w:val="both"/>
        <w:rPr>
          <w:sz w:val="22"/>
          <w:szCs w:val="22"/>
        </w:rPr>
      </w:pPr>
      <w:r w:rsidRPr="00D03F2D">
        <w:rPr>
          <w:sz w:val="22"/>
          <w:szCs w:val="22"/>
        </w:rPr>
        <w:t xml:space="preserve">Из приведенных положений закона следует, что о проведении общего собрания члены кооператива должны быть уведомлены заблаговременно с указанием вопросов, выносимых на обсуждение (повестка дня); решение </w:t>
      </w:r>
      <w:r w:rsidRPr="00D03F2D">
        <w:rPr>
          <w:sz w:val="22"/>
          <w:szCs w:val="22"/>
        </w:rPr>
        <w:t>может быть принято только при наличии кворума; о принятии решения должно быть доведено до сведения членов объединения в течение семи дней после принятия решения в порядке, установленном уставом объединения;</w:t>
      </w:r>
      <w:r w:rsidRPr="00D03F2D">
        <w:rPr>
          <w:sz w:val="22"/>
          <w:szCs w:val="22"/>
        </w:rPr>
        <w:t xml:space="preserve"> члены объединения вправе участвовать в собрании ч</w:t>
      </w:r>
      <w:r w:rsidRPr="00D03F2D">
        <w:rPr>
          <w:sz w:val="22"/>
          <w:szCs w:val="22"/>
        </w:rPr>
        <w:t>ерез своего представителя путем выдачи ему доверенности, заверенной председателем этого объединения.</w:t>
      </w:r>
    </w:p>
    <w:p w:rsidR="000D28D4" w:rsidRPr="00D03F2D">
      <w:pPr>
        <w:ind w:firstLine="540"/>
        <w:jc w:val="both"/>
        <w:rPr>
          <w:sz w:val="22"/>
          <w:szCs w:val="22"/>
        </w:rPr>
      </w:pPr>
      <w:r w:rsidRPr="00D03F2D">
        <w:rPr>
          <w:sz w:val="22"/>
          <w:szCs w:val="22"/>
        </w:rPr>
        <w:t>По настоящему делу иск обоснован тем, что членские взносы законно установлены решениями общего собрания. Протоколы общего собрания не признаны незаконными.</w:t>
      </w:r>
      <w:r w:rsidRPr="00D03F2D">
        <w:rPr>
          <w:sz w:val="22"/>
          <w:szCs w:val="22"/>
        </w:rPr>
        <w:t xml:space="preserve"> Решение об исключении из членов кооператива в отношении ответчика не принималось. Доводы представителя истца о том, что ответчик обязан уплачивать членские взносы, также подтверждаются и другими материалами дела, которые были оглашены и исследованы в суде</w:t>
      </w:r>
      <w:r w:rsidRPr="00D03F2D">
        <w:rPr>
          <w:sz w:val="22"/>
          <w:szCs w:val="22"/>
        </w:rPr>
        <w:t>бном заседании.</w:t>
      </w:r>
    </w:p>
    <w:p w:rsidR="000D28D4" w:rsidRPr="00D03F2D">
      <w:pPr>
        <w:ind w:firstLine="540"/>
        <w:jc w:val="both"/>
        <w:rPr>
          <w:sz w:val="22"/>
          <w:szCs w:val="22"/>
        </w:rPr>
      </w:pPr>
      <w:r w:rsidRPr="00D03F2D">
        <w:rPr>
          <w:sz w:val="22"/>
          <w:szCs w:val="22"/>
        </w:rPr>
        <w:t xml:space="preserve">Доводы третьего лица Вилкова В.П. изложенные в письменных возражениях, суд не принимает во внимание, поскольку они не подтверждаются материалами дела. Также, то обстоятельство, что Козлов А.С. по договору дарения земельного участка передал </w:t>
      </w:r>
      <w:r w:rsidRPr="00D03F2D">
        <w:rPr>
          <w:sz w:val="22"/>
          <w:szCs w:val="22"/>
        </w:rPr>
        <w:t xml:space="preserve">в собственность земельный </w:t>
      </w:r>
      <w:r w:rsidRPr="00D03F2D">
        <w:rPr>
          <w:rStyle w:val="cat-Addressgrp-8rplc-238"/>
          <w:sz w:val="22"/>
          <w:szCs w:val="22"/>
        </w:rPr>
        <w:t>адрес</w:t>
      </w:r>
      <w:r w:rsidRPr="00D03F2D">
        <w:rPr>
          <w:sz w:val="22"/>
          <w:szCs w:val="22"/>
        </w:rPr>
        <w:t>, подтверждается как самим договором там и другими материалами дела, однако заявление о выходе из кооператива или передачи земельного участка иным лицам не сообщил.</w:t>
      </w:r>
    </w:p>
    <w:p w:rsidR="000D28D4" w:rsidRPr="00D03F2D">
      <w:pPr>
        <w:ind w:firstLine="540"/>
        <w:jc w:val="both"/>
        <w:rPr>
          <w:sz w:val="22"/>
          <w:szCs w:val="22"/>
        </w:rPr>
      </w:pPr>
      <w:r w:rsidRPr="00D03F2D">
        <w:rPr>
          <w:sz w:val="22"/>
          <w:szCs w:val="22"/>
        </w:rPr>
        <w:t>Последующие решения об изменении членских взносов определены</w:t>
      </w:r>
      <w:r w:rsidRPr="00D03F2D">
        <w:rPr>
          <w:sz w:val="22"/>
          <w:szCs w:val="22"/>
        </w:rPr>
        <w:t xml:space="preserve"> общими собраниями кооператива. Также общими собраниями установлена пеня за неуплату членских взносов, за несвоевременную уплату.</w:t>
      </w:r>
    </w:p>
    <w:p w:rsidR="000D28D4" w:rsidRPr="00D03F2D">
      <w:pPr>
        <w:ind w:firstLine="540"/>
        <w:jc w:val="both"/>
        <w:rPr>
          <w:sz w:val="22"/>
          <w:szCs w:val="22"/>
        </w:rPr>
      </w:pPr>
      <w:r w:rsidRPr="00D03F2D">
        <w:rPr>
          <w:sz w:val="22"/>
          <w:szCs w:val="22"/>
        </w:rPr>
        <w:t xml:space="preserve">Также суд отклоняет доводы третьего лица о том, что </w:t>
      </w:r>
      <w:r w:rsidRPr="00D03F2D">
        <w:rPr>
          <w:rStyle w:val="cat-FIOgrp-68rplc-239"/>
          <w:sz w:val="22"/>
          <w:szCs w:val="22"/>
        </w:rPr>
        <w:t>фио</w:t>
      </w:r>
      <w:r w:rsidRPr="00D03F2D">
        <w:rPr>
          <w:sz w:val="22"/>
          <w:szCs w:val="22"/>
        </w:rPr>
        <w:t xml:space="preserve">   должны были быть исключить из членов кооператива за неуплату членски</w:t>
      </w:r>
      <w:r w:rsidRPr="00D03F2D">
        <w:rPr>
          <w:sz w:val="22"/>
          <w:szCs w:val="22"/>
        </w:rPr>
        <w:t>х взносов, также как и доводами о том, что он являлась собственником земельного участка, который ему был передан на основания решения администрации в бесплатную собственность и Козлов А.С. не должен уплачивать членские взносы, не нашло своего подтверждения</w:t>
      </w:r>
      <w:r w:rsidRPr="00D03F2D">
        <w:rPr>
          <w:sz w:val="22"/>
          <w:szCs w:val="22"/>
        </w:rPr>
        <w:t xml:space="preserve"> в судебном заседании</w:t>
      </w:r>
      <w:r w:rsidRPr="00D03F2D">
        <w:rPr>
          <w:sz w:val="22"/>
          <w:szCs w:val="22"/>
        </w:rPr>
        <w:t>, поскольку исключение из членов кооператива решением общего собрания является правом, а не обязанностью кооператива. Членство гражданина порождает его обязанность по внесению членских и иных взносов и платежей, принятых общим собрание</w:t>
      </w:r>
      <w:r w:rsidRPr="00D03F2D">
        <w:rPr>
          <w:sz w:val="22"/>
          <w:szCs w:val="22"/>
        </w:rPr>
        <w:t>м членов кооператива независимо от факта пользования (неиспользования) таким членом объектов инфраструктуры ДПК, при отсутствии объективных препятствий в его пользовании.</w:t>
      </w:r>
    </w:p>
    <w:p w:rsidR="000D28D4" w:rsidRPr="00D03F2D">
      <w:pPr>
        <w:ind w:firstLine="540"/>
        <w:jc w:val="both"/>
        <w:rPr>
          <w:sz w:val="22"/>
          <w:szCs w:val="22"/>
        </w:rPr>
      </w:pPr>
      <w:hyperlink r:id="rId20" w:history="1">
        <w:r w:rsidRPr="00D03F2D" w:rsidR="00923CE7">
          <w:rPr>
            <w:color w:val="0000EE"/>
            <w:sz w:val="22"/>
            <w:szCs w:val="22"/>
          </w:rPr>
          <w:t>Статья 123.4</w:t>
        </w:r>
      </w:hyperlink>
      <w:r w:rsidRPr="00D03F2D" w:rsidR="00923CE7">
        <w:rPr>
          <w:sz w:val="22"/>
          <w:szCs w:val="22"/>
        </w:rPr>
        <w:t xml:space="preserve"> ГК РФ устанавливает основные положения об общественных организациях.</w:t>
      </w:r>
    </w:p>
    <w:p w:rsidR="000D28D4" w:rsidRPr="00D03F2D">
      <w:pPr>
        <w:ind w:firstLine="540"/>
        <w:jc w:val="both"/>
        <w:rPr>
          <w:sz w:val="22"/>
          <w:szCs w:val="22"/>
        </w:rPr>
      </w:pPr>
      <w:r w:rsidRPr="00D03F2D">
        <w:rPr>
          <w:sz w:val="22"/>
          <w:szCs w:val="22"/>
        </w:rPr>
        <w:t>В силу п. 1 приведенной нормы общественными организациями признаются добровольные объединения гражда</w:t>
      </w:r>
      <w:r w:rsidRPr="00D03F2D">
        <w:rPr>
          <w:sz w:val="22"/>
          <w:szCs w:val="22"/>
        </w:rPr>
        <w:t>н, объединяющихся в установленном законом порядке на основе общности их интересов для удовлетворения духовных или иных нематериальных потребностей, для представления и защиты общих интересов и достижения иных не противоречащих закону целей.</w:t>
      </w:r>
    </w:p>
    <w:p w:rsidR="000D28D4" w:rsidRPr="00D03F2D">
      <w:pPr>
        <w:ind w:firstLine="540"/>
        <w:jc w:val="both"/>
        <w:rPr>
          <w:sz w:val="22"/>
          <w:szCs w:val="22"/>
        </w:rPr>
      </w:pPr>
      <w:r w:rsidRPr="00D03F2D">
        <w:rPr>
          <w:sz w:val="22"/>
          <w:szCs w:val="22"/>
        </w:rPr>
        <w:t>Согласно ст. 12</w:t>
      </w:r>
      <w:r w:rsidRPr="00D03F2D">
        <w:rPr>
          <w:sz w:val="22"/>
          <w:szCs w:val="22"/>
        </w:rPr>
        <w:t xml:space="preserve">3.6 ГК РФ участник (член) общественной организации осуществляет корпоративные права, предусмотренные </w:t>
      </w:r>
      <w:hyperlink r:id="rId21" w:history="1">
        <w:r w:rsidRPr="00D03F2D">
          <w:rPr>
            <w:color w:val="0000EE"/>
            <w:sz w:val="22"/>
            <w:szCs w:val="22"/>
          </w:rPr>
          <w:t>пунктом 1 статьи 65.2</w:t>
        </w:r>
      </w:hyperlink>
      <w:r w:rsidRPr="00D03F2D">
        <w:rPr>
          <w:sz w:val="22"/>
          <w:szCs w:val="22"/>
        </w:rPr>
        <w:t xml:space="preserve"> настоящего Кодекса, в порядке, установленном уставом организации. Он также вправе на равных началах с другими участниками (членами) организации безвозмездно пользоваться оказываемыми ею услугами.</w:t>
      </w:r>
    </w:p>
    <w:p w:rsidR="000D28D4" w:rsidRPr="00D03F2D">
      <w:pPr>
        <w:ind w:firstLine="540"/>
        <w:jc w:val="both"/>
        <w:rPr>
          <w:sz w:val="22"/>
          <w:szCs w:val="22"/>
        </w:rPr>
      </w:pPr>
      <w:r w:rsidRPr="00D03F2D">
        <w:rPr>
          <w:sz w:val="22"/>
          <w:szCs w:val="22"/>
        </w:rPr>
        <w:t xml:space="preserve"> Участник (член) общественной орга</w:t>
      </w:r>
      <w:r w:rsidRPr="00D03F2D">
        <w:rPr>
          <w:sz w:val="22"/>
          <w:szCs w:val="22"/>
        </w:rPr>
        <w:t xml:space="preserve">низации наряду с обязанностями, предусмотренными для участников корпорации </w:t>
      </w:r>
      <w:hyperlink r:id="rId22" w:history="1">
        <w:r w:rsidRPr="00D03F2D">
          <w:rPr>
            <w:color w:val="0000EE"/>
            <w:sz w:val="22"/>
            <w:szCs w:val="22"/>
          </w:rPr>
          <w:t>пунктом 4 статьи 65.2</w:t>
        </w:r>
      </w:hyperlink>
      <w:r w:rsidRPr="00D03F2D">
        <w:rPr>
          <w:sz w:val="22"/>
          <w:szCs w:val="22"/>
        </w:rPr>
        <w:t xml:space="preserve"> </w:t>
      </w:r>
      <w:r w:rsidRPr="00D03F2D">
        <w:rPr>
          <w:sz w:val="22"/>
          <w:szCs w:val="22"/>
        </w:rPr>
        <w:t>настоящего Кодекса, также несет обязанность уплачивать предусмотренные ее уставом членские и иные имущественные взносы.</w:t>
      </w:r>
    </w:p>
    <w:p w:rsidR="000D28D4" w:rsidRPr="00D03F2D">
      <w:pPr>
        <w:ind w:firstLine="540"/>
        <w:jc w:val="both"/>
        <w:rPr>
          <w:sz w:val="22"/>
          <w:szCs w:val="22"/>
        </w:rPr>
      </w:pPr>
      <w:r w:rsidRPr="00D03F2D">
        <w:rPr>
          <w:sz w:val="22"/>
          <w:szCs w:val="22"/>
        </w:rPr>
        <w:t>Участник (член) общественной организации по своему усмотрению в любое время вправе выйти из организации, в которой он участвует.</w:t>
      </w:r>
    </w:p>
    <w:p w:rsidR="000D28D4" w:rsidRPr="00D03F2D">
      <w:pPr>
        <w:ind w:firstLine="540"/>
        <w:jc w:val="both"/>
        <w:rPr>
          <w:sz w:val="22"/>
          <w:szCs w:val="22"/>
        </w:rPr>
      </w:pPr>
      <w:r w:rsidRPr="00D03F2D">
        <w:rPr>
          <w:sz w:val="22"/>
          <w:szCs w:val="22"/>
        </w:rPr>
        <w:t xml:space="preserve">В силу </w:t>
      </w:r>
      <w:hyperlink r:id="rId23" w:history="1">
        <w:r w:rsidRPr="00D03F2D">
          <w:rPr>
            <w:color w:val="0000EE"/>
            <w:sz w:val="22"/>
            <w:szCs w:val="22"/>
          </w:rPr>
          <w:t>ч</w:t>
        </w:r>
        <w:r w:rsidRPr="00D03F2D">
          <w:rPr>
            <w:color w:val="0000EE"/>
            <w:sz w:val="22"/>
            <w:szCs w:val="22"/>
          </w:rPr>
          <w:t>. 1 ст. 55</w:t>
        </w:r>
      </w:hyperlink>
      <w:r w:rsidRPr="00D03F2D">
        <w:rPr>
          <w:sz w:val="22"/>
          <w:szCs w:val="22"/>
        </w:rPr>
        <w:t xml:space="preserve"> ГПК РФ доказательствами по делу являются полученные в предусмотренном законом пор</w:t>
      </w:r>
      <w:r w:rsidRPr="00D03F2D">
        <w:rPr>
          <w:sz w:val="22"/>
          <w:szCs w:val="22"/>
        </w:rPr>
        <w:t>ядке сведения о фактах, на основе которых суд устанавливает наличие или отсутствие обстоятельств, обосновывающих требования и возражения сторон, а также иных обстоятельств, имеющих значение для правильного рассмотрения и разрешения дела.</w:t>
      </w:r>
    </w:p>
    <w:p w:rsidR="000D28D4" w:rsidRPr="00D03F2D">
      <w:pPr>
        <w:ind w:firstLine="540"/>
        <w:jc w:val="both"/>
        <w:rPr>
          <w:sz w:val="22"/>
          <w:szCs w:val="22"/>
        </w:rPr>
      </w:pPr>
      <w:r w:rsidRPr="00D03F2D">
        <w:rPr>
          <w:sz w:val="22"/>
          <w:szCs w:val="22"/>
        </w:rPr>
        <w:t xml:space="preserve">Согласно </w:t>
      </w:r>
      <w:hyperlink r:id="rId24" w:history="1">
        <w:r w:rsidRPr="00D03F2D">
          <w:rPr>
            <w:color w:val="0000EE"/>
            <w:sz w:val="22"/>
            <w:szCs w:val="22"/>
          </w:rPr>
          <w:t>ч</w:t>
        </w:r>
        <w:r w:rsidRPr="00D03F2D">
          <w:rPr>
            <w:color w:val="0000EE"/>
            <w:sz w:val="22"/>
            <w:szCs w:val="22"/>
          </w:rPr>
          <w:t>. 1 ст. 56</w:t>
        </w:r>
      </w:hyperlink>
      <w:r w:rsidRPr="00D03F2D">
        <w:rPr>
          <w:sz w:val="22"/>
          <w:szCs w:val="22"/>
        </w:rPr>
        <w:t xml:space="preserve"> ГПК РФ каждая сторона должна доказать те обстоятельства, на которые она ссылается как на о</w:t>
      </w:r>
      <w:r w:rsidRPr="00D03F2D">
        <w:rPr>
          <w:sz w:val="22"/>
          <w:szCs w:val="22"/>
        </w:rPr>
        <w:t>снования своих требований и возражений, если иное не предусмотрено федеральным законом.</w:t>
      </w:r>
    </w:p>
    <w:p w:rsidR="000D28D4" w:rsidRPr="00D03F2D">
      <w:pPr>
        <w:ind w:firstLine="540"/>
        <w:jc w:val="both"/>
        <w:rPr>
          <w:sz w:val="22"/>
          <w:szCs w:val="22"/>
        </w:rPr>
      </w:pPr>
      <w:r w:rsidRPr="00D03F2D">
        <w:rPr>
          <w:sz w:val="22"/>
          <w:szCs w:val="22"/>
        </w:rPr>
        <w:t>Обстоятельства дела, которые в соответствии с законом должны быть подтверждены определенными средствами доказывания, не могут подтверждаться никакими другими доказатель</w:t>
      </w:r>
      <w:r w:rsidRPr="00D03F2D">
        <w:rPr>
          <w:sz w:val="22"/>
          <w:szCs w:val="22"/>
        </w:rPr>
        <w:t>ствами (</w:t>
      </w:r>
      <w:hyperlink r:id="rId25" w:history="1">
        <w:r w:rsidRPr="00D03F2D">
          <w:rPr>
            <w:color w:val="0000EE"/>
            <w:sz w:val="22"/>
            <w:szCs w:val="22"/>
          </w:rPr>
          <w:t>ст. 60</w:t>
        </w:r>
      </w:hyperlink>
      <w:r w:rsidRPr="00D03F2D">
        <w:rPr>
          <w:sz w:val="22"/>
          <w:szCs w:val="22"/>
        </w:rPr>
        <w:t xml:space="preserve"> ГПК РФ).</w:t>
      </w:r>
    </w:p>
    <w:p w:rsidR="000D28D4" w:rsidRPr="00D03F2D">
      <w:pPr>
        <w:ind w:firstLine="540"/>
        <w:jc w:val="both"/>
        <w:rPr>
          <w:sz w:val="22"/>
          <w:szCs w:val="22"/>
        </w:rPr>
      </w:pPr>
      <w:r w:rsidRPr="00D03F2D">
        <w:rPr>
          <w:sz w:val="22"/>
          <w:szCs w:val="22"/>
        </w:rPr>
        <w:t xml:space="preserve">По правилам </w:t>
      </w:r>
      <w:hyperlink r:id="rId26" w:history="1">
        <w:r w:rsidRPr="00D03F2D">
          <w:rPr>
            <w:color w:val="0000EE"/>
            <w:sz w:val="22"/>
            <w:szCs w:val="22"/>
          </w:rPr>
          <w:t>ст. 67</w:t>
        </w:r>
      </w:hyperlink>
      <w:r w:rsidRPr="00D03F2D">
        <w:rPr>
          <w:sz w:val="22"/>
          <w:szCs w:val="22"/>
        </w:rPr>
        <w:t xml:space="preserve"> ГПК РФ суд оценивает доказательства по своему внутреннему убеждению, основанному на вс</w:t>
      </w:r>
      <w:r w:rsidRPr="00D03F2D">
        <w:rPr>
          <w:sz w:val="22"/>
          <w:szCs w:val="22"/>
        </w:rPr>
        <w:t>естороннем, полном, объективном и непосредственном исследовании имеющихся в деле доказательств.</w:t>
      </w:r>
    </w:p>
    <w:p w:rsidR="000D28D4" w:rsidRPr="00D03F2D">
      <w:pPr>
        <w:ind w:firstLine="540"/>
        <w:jc w:val="both"/>
        <w:rPr>
          <w:sz w:val="22"/>
          <w:szCs w:val="22"/>
        </w:rPr>
      </w:pPr>
      <w:r w:rsidRPr="00D03F2D">
        <w:rPr>
          <w:sz w:val="22"/>
          <w:szCs w:val="22"/>
        </w:rPr>
        <w:t xml:space="preserve">Суд оценивает </w:t>
      </w:r>
      <w:r w:rsidRPr="00D03F2D">
        <w:rPr>
          <w:sz w:val="22"/>
          <w:szCs w:val="22"/>
        </w:rPr>
        <w:t>относимость</w:t>
      </w:r>
      <w:r w:rsidRPr="00D03F2D">
        <w:rPr>
          <w:sz w:val="22"/>
          <w:szCs w:val="22"/>
        </w:rPr>
        <w:t>, допустимость, достоверность каждого доказательства в отдельности, а также достаточность и взаимную связь доказательств в их совокупно</w:t>
      </w:r>
      <w:r w:rsidRPr="00D03F2D">
        <w:rPr>
          <w:sz w:val="22"/>
          <w:szCs w:val="22"/>
        </w:rPr>
        <w:t>сти.</w:t>
      </w:r>
    </w:p>
    <w:p w:rsidR="000D28D4" w:rsidRPr="00D03F2D">
      <w:pPr>
        <w:ind w:firstLine="540"/>
        <w:jc w:val="both"/>
        <w:rPr>
          <w:sz w:val="22"/>
          <w:szCs w:val="22"/>
        </w:rPr>
      </w:pPr>
      <w:hyperlink r:id="rId27" w:history="1">
        <w:r w:rsidRPr="00D03F2D" w:rsidR="00923CE7">
          <w:rPr>
            <w:color w:val="0000EE"/>
            <w:sz w:val="22"/>
            <w:szCs w:val="22"/>
          </w:rPr>
          <w:t>Статья 59</w:t>
        </w:r>
      </w:hyperlink>
      <w:r w:rsidRPr="00D03F2D" w:rsidR="00923CE7">
        <w:rPr>
          <w:sz w:val="22"/>
          <w:szCs w:val="22"/>
        </w:rPr>
        <w:t xml:space="preserve"> ГПК РФ устанавливает, что суд принимает только те доказательства, которые имею</w:t>
      </w:r>
      <w:r w:rsidRPr="00D03F2D" w:rsidR="00923CE7">
        <w:rPr>
          <w:sz w:val="22"/>
          <w:szCs w:val="22"/>
        </w:rPr>
        <w:t>т значение для рассмотрения и разрешения дела.</w:t>
      </w:r>
    </w:p>
    <w:p w:rsidR="000D28D4" w:rsidRPr="00D03F2D">
      <w:pPr>
        <w:ind w:firstLine="540"/>
        <w:jc w:val="both"/>
        <w:rPr>
          <w:sz w:val="22"/>
          <w:szCs w:val="22"/>
        </w:rPr>
      </w:pPr>
      <w:r w:rsidRPr="00D03F2D">
        <w:rPr>
          <w:sz w:val="22"/>
          <w:szCs w:val="22"/>
        </w:rPr>
        <w:t xml:space="preserve">В основе правила </w:t>
      </w:r>
      <w:r w:rsidRPr="00D03F2D">
        <w:rPr>
          <w:sz w:val="22"/>
          <w:szCs w:val="22"/>
        </w:rPr>
        <w:t>относимости</w:t>
      </w:r>
      <w:r w:rsidRPr="00D03F2D">
        <w:rPr>
          <w:sz w:val="22"/>
          <w:szCs w:val="22"/>
        </w:rPr>
        <w:t xml:space="preserve"> доказательства лежит объективная связь между содержанием доказательств (сведения о фактах) и фактами, подлежащими установлению.</w:t>
      </w:r>
    </w:p>
    <w:p w:rsidR="000D28D4" w:rsidRPr="00D03F2D">
      <w:pPr>
        <w:ind w:firstLine="540"/>
        <w:jc w:val="both"/>
        <w:rPr>
          <w:sz w:val="22"/>
          <w:szCs w:val="22"/>
        </w:rPr>
      </w:pPr>
      <w:r w:rsidRPr="00D03F2D">
        <w:rPr>
          <w:sz w:val="22"/>
          <w:szCs w:val="22"/>
        </w:rPr>
        <w:t xml:space="preserve"> В соответствии с </w:t>
      </w:r>
      <w:hyperlink r:id="rId28" w:history="1">
        <w:r w:rsidRPr="00D03F2D">
          <w:rPr>
            <w:color w:val="0000EE"/>
            <w:sz w:val="22"/>
            <w:szCs w:val="22"/>
          </w:rPr>
          <w:t>частью 1 статьи 56</w:t>
        </w:r>
      </w:hyperlink>
      <w:r w:rsidRPr="00D03F2D">
        <w:rPr>
          <w:sz w:val="22"/>
          <w:szCs w:val="22"/>
        </w:rPr>
        <w:t xml:space="preserve"> Гражданского процессуального кодекса Российской Федерации каждая сторона должна доказать те обстоятельства, </w:t>
      </w:r>
      <w:r w:rsidRPr="00D03F2D">
        <w:rPr>
          <w:sz w:val="22"/>
          <w:szCs w:val="22"/>
        </w:rPr>
        <w:t>на которые она ссылается как на основания своих требований и возражений, если иное не предусмотрено федеральным законом.</w:t>
      </w:r>
    </w:p>
    <w:p w:rsidR="000D28D4" w:rsidRPr="00D03F2D">
      <w:pPr>
        <w:ind w:firstLine="851"/>
        <w:jc w:val="both"/>
        <w:rPr>
          <w:sz w:val="22"/>
          <w:szCs w:val="22"/>
        </w:rPr>
      </w:pPr>
      <w:r w:rsidRPr="00D03F2D">
        <w:rPr>
          <w:sz w:val="22"/>
          <w:szCs w:val="22"/>
        </w:rPr>
        <w:t>Истцом предоставлен расчет, который суд считает арифметически верным. Расчет ответчиком не оспорен.</w:t>
      </w:r>
    </w:p>
    <w:p w:rsidR="000D28D4" w:rsidRPr="00D03F2D">
      <w:pPr>
        <w:jc w:val="both"/>
        <w:rPr>
          <w:sz w:val="22"/>
          <w:szCs w:val="22"/>
        </w:rPr>
      </w:pPr>
      <w:r w:rsidRPr="00D03F2D">
        <w:rPr>
          <w:sz w:val="22"/>
          <w:szCs w:val="22"/>
        </w:rPr>
        <w:tab/>
      </w:r>
      <w:r w:rsidRPr="00D03F2D">
        <w:rPr>
          <w:sz w:val="22"/>
          <w:szCs w:val="22"/>
        </w:rPr>
        <w:t xml:space="preserve"> </w:t>
      </w:r>
      <w:r w:rsidRPr="00D03F2D">
        <w:rPr>
          <w:sz w:val="22"/>
          <w:szCs w:val="22"/>
        </w:rPr>
        <w:t>На основании вышеизложенного и оц</w:t>
      </w:r>
      <w:r w:rsidRPr="00D03F2D">
        <w:rPr>
          <w:sz w:val="22"/>
          <w:szCs w:val="22"/>
        </w:rPr>
        <w:t>енивания доказательств по своему внутреннему убеждению, основанному на всестороннем, полном, объективном и непосредственном исследовании имеющихся в деле доказательств, мировой судья пришел к выводу, что исковые требования ДПК «Вертикаль» к Козлову А.С., т</w:t>
      </w:r>
      <w:r w:rsidRPr="00D03F2D">
        <w:rPr>
          <w:sz w:val="22"/>
          <w:szCs w:val="22"/>
        </w:rPr>
        <w:t xml:space="preserve">ретье лицо: </w:t>
      </w:r>
      <w:r w:rsidRPr="00D03F2D">
        <w:rPr>
          <w:rStyle w:val="cat-FIOgrp-71rplc-243"/>
          <w:sz w:val="22"/>
          <w:szCs w:val="22"/>
        </w:rPr>
        <w:t>фио</w:t>
      </w:r>
      <w:r w:rsidRPr="00D03F2D">
        <w:rPr>
          <w:sz w:val="22"/>
          <w:szCs w:val="22"/>
        </w:rPr>
        <w:t xml:space="preserve"> о взыскании задолженности по членским взносам подлежат удовлетворению, поскольку ответчик является членом кооператива и уклоняется от добровольной уплаты платежей, предусмотренных действующим</w:t>
      </w:r>
      <w:r w:rsidRPr="00D03F2D">
        <w:rPr>
          <w:sz w:val="22"/>
          <w:szCs w:val="22"/>
        </w:rPr>
        <w:t xml:space="preserve"> законодательством и </w:t>
      </w:r>
      <w:r w:rsidRPr="00D03F2D">
        <w:rPr>
          <w:sz w:val="22"/>
          <w:szCs w:val="22"/>
        </w:rPr>
        <w:t>установленных</w:t>
      </w:r>
      <w:r w:rsidRPr="00D03F2D">
        <w:rPr>
          <w:sz w:val="22"/>
          <w:szCs w:val="22"/>
        </w:rPr>
        <w:t xml:space="preserve"> Уставом </w:t>
      </w:r>
      <w:r w:rsidRPr="00D03F2D">
        <w:rPr>
          <w:sz w:val="22"/>
          <w:szCs w:val="22"/>
        </w:rPr>
        <w:t>кооператива, основанными на законе.</w:t>
      </w:r>
    </w:p>
    <w:p w:rsidR="000D28D4" w:rsidRPr="00D03F2D">
      <w:pPr>
        <w:ind w:firstLine="708"/>
        <w:jc w:val="both"/>
        <w:rPr>
          <w:sz w:val="22"/>
          <w:szCs w:val="22"/>
        </w:rPr>
      </w:pPr>
      <w:r w:rsidRPr="00D03F2D">
        <w:rPr>
          <w:sz w:val="22"/>
          <w:szCs w:val="22"/>
        </w:rPr>
        <w:t>В соответствии с положениями статьи 98 ГПК РФ, предусматривающей, что стороне, в пользу которой состоялось решение суда, суд присуждает возместить с другой стороны все понесенные по делу судебные расходы, поэтому суд взы</w:t>
      </w:r>
      <w:r w:rsidRPr="00D03F2D">
        <w:rPr>
          <w:sz w:val="22"/>
          <w:szCs w:val="22"/>
        </w:rPr>
        <w:t xml:space="preserve">скивает с ответчика в пользу истца расходы по оплате услуг представителя в сумме </w:t>
      </w:r>
      <w:r w:rsidRPr="00D03F2D">
        <w:rPr>
          <w:rStyle w:val="cat-Sumgrp-89rplc-244"/>
          <w:sz w:val="22"/>
          <w:szCs w:val="22"/>
        </w:rPr>
        <w:t>сумма</w:t>
      </w:r>
      <w:r w:rsidRPr="00D03F2D">
        <w:rPr>
          <w:sz w:val="22"/>
          <w:szCs w:val="22"/>
        </w:rPr>
        <w:t xml:space="preserve">, расходы по оплате юридических услуг в размере </w:t>
      </w:r>
      <w:r w:rsidRPr="00D03F2D">
        <w:rPr>
          <w:rStyle w:val="cat-Sumgrp-90rplc-245"/>
          <w:sz w:val="22"/>
          <w:szCs w:val="22"/>
        </w:rPr>
        <w:t>сумма</w:t>
      </w:r>
      <w:r w:rsidRPr="00D03F2D">
        <w:rPr>
          <w:sz w:val="22"/>
          <w:szCs w:val="22"/>
        </w:rPr>
        <w:t xml:space="preserve">, а также государственную </w:t>
      </w:r>
      <w:r w:rsidRPr="00D03F2D">
        <w:rPr>
          <w:sz w:val="22"/>
          <w:szCs w:val="22"/>
        </w:rPr>
        <w:t>пошлину</w:t>
      </w:r>
      <w:r w:rsidRPr="00D03F2D">
        <w:rPr>
          <w:sz w:val="22"/>
          <w:szCs w:val="22"/>
        </w:rPr>
        <w:t xml:space="preserve"> уплаченную при подаче иска в размере </w:t>
      </w:r>
      <w:r w:rsidRPr="00D03F2D">
        <w:rPr>
          <w:rStyle w:val="cat-Sumgrp-91rplc-246"/>
          <w:sz w:val="22"/>
          <w:szCs w:val="22"/>
        </w:rPr>
        <w:t>сумма</w:t>
      </w:r>
      <w:r w:rsidRPr="00D03F2D">
        <w:rPr>
          <w:sz w:val="22"/>
          <w:szCs w:val="22"/>
        </w:rPr>
        <w:t>.</w:t>
      </w:r>
    </w:p>
    <w:p w:rsidR="000D28D4" w:rsidRPr="00D03F2D" w:rsidP="00D03F2D">
      <w:pPr>
        <w:ind w:firstLine="426"/>
        <w:jc w:val="both"/>
        <w:rPr>
          <w:sz w:val="22"/>
          <w:szCs w:val="22"/>
        </w:rPr>
      </w:pPr>
      <w:r w:rsidRPr="00D03F2D">
        <w:rPr>
          <w:sz w:val="22"/>
          <w:szCs w:val="22"/>
        </w:rPr>
        <w:t xml:space="preserve">Учитывая </w:t>
      </w:r>
      <w:r w:rsidRPr="00D03F2D">
        <w:rPr>
          <w:sz w:val="22"/>
          <w:szCs w:val="22"/>
        </w:rPr>
        <w:t>изложенное</w:t>
      </w:r>
      <w:r w:rsidRPr="00D03F2D">
        <w:rPr>
          <w:sz w:val="22"/>
          <w:szCs w:val="22"/>
        </w:rPr>
        <w:t xml:space="preserve"> и руководствуясь ст</w:t>
      </w:r>
      <w:r w:rsidRPr="00D03F2D">
        <w:rPr>
          <w:sz w:val="22"/>
          <w:szCs w:val="22"/>
        </w:rPr>
        <w:t>. 194-199 Гражданского процессуального кодекса РФ, мировой судья</w:t>
      </w:r>
    </w:p>
    <w:p w:rsidR="000D28D4" w:rsidRPr="00D03F2D">
      <w:pPr>
        <w:widowControl w:val="0"/>
        <w:spacing w:after="200"/>
        <w:ind w:firstLine="283"/>
        <w:jc w:val="center"/>
        <w:rPr>
          <w:sz w:val="22"/>
          <w:szCs w:val="22"/>
        </w:rPr>
      </w:pPr>
      <w:r w:rsidRPr="00D03F2D">
        <w:rPr>
          <w:sz w:val="22"/>
          <w:szCs w:val="22"/>
        </w:rPr>
        <w:t>Р</w:t>
      </w:r>
      <w:r w:rsidRPr="00D03F2D">
        <w:rPr>
          <w:sz w:val="22"/>
          <w:szCs w:val="22"/>
        </w:rPr>
        <w:t xml:space="preserve"> Е Ш И Л:</w:t>
      </w:r>
    </w:p>
    <w:p w:rsidR="000D28D4" w:rsidRPr="00D03F2D">
      <w:pPr>
        <w:ind w:firstLine="709"/>
        <w:jc w:val="both"/>
        <w:rPr>
          <w:sz w:val="22"/>
          <w:szCs w:val="22"/>
        </w:rPr>
      </w:pPr>
      <w:r w:rsidRPr="00D03F2D">
        <w:rPr>
          <w:sz w:val="22"/>
          <w:szCs w:val="22"/>
        </w:rPr>
        <w:t xml:space="preserve">Исковые требования Дачного Потребительского Кооператива «Вертикаль» к </w:t>
      </w:r>
      <w:r w:rsidRPr="00D03F2D">
        <w:rPr>
          <w:rStyle w:val="cat-FIOgrp-66rplc-248"/>
          <w:sz w:val="22"/>
          <w:szCs w:val="22"/>
        </w:rPr>
        <w:t>Козлову А. С.</w:t>
      </w:r>
      <w:r w:rsidRPr="00D03F2D">
        <w:rPr>
          <w:sz w:val="22"/>
          <w:szCs w:val="22"/>
        </w:rPr>
        <w:t xml:space="preserve">, третье лицо: </w:t>
      </w:r>
      <w:r w:rsidRPr="00D03F2D">
        <w:rPr>
          <w:rStyle w:val="cat-FIOgrp-67rplc-249"/>
          <w:sz w:val="22"/>
          <w:szCs w:val="22"/>
        </w:rPr>
        <w:t>фио</w:t>
      </w:r>
      <w:r w:rsidRPr="00D03F2D">
        <w:rPr>
          <w:sz w:val="22"/>
          <w:szCs w:val="22"/>
        </w:rPr>
        <w:t xml:space="preserve"> о взыскании задолженности по членским взносам -  удовлетворить. </w:t>
      </w:r>
    </w:p>
    <w:p w:rsidR="000D28D4" w:rsidRPr="00D03F2D">
      <w:pPr>
        <w:ind w:firstLine="708"/>
        <w:jc w:val="both"/>
        <w:rPr>
          <w:sz w:val="22"/>
          <w:szCs w:val="22"/>
        </w:rPr>
      </w:pPr>
      <w:r w:rsidRPr="00D03F2D">
        <w:rPr>
          <w:sz w:val="22"/>
          <w:szCs w:val="22"/>
        </w:rPr>
        <w:t xml:space="preserve">Взыскать с </w:t>
      </w:r>
      <w:r w:rsidRPr="00D03F2D">
        <w:rPr>
          <w:rStyle w:val="cat-FIOgrp-75rplc-250"/>
          <w:sz w:val="22"/>
          <w:szCs w:val="22"/>
        </w:rPr>
        <w:t>К</w:t>
      </w:r>
      <w:r w:rsidRPr="00D03F2D">
        <w:rPr>
          <w:rStyle w:val="cat-FIOgrp-75rplc-250"/>
          <w:sz w:val="22"/>
          <w:szCs w:val="22"/>
        </w:rPr>
        <w:t>озлова А. С.</w:t>
      </w:r>
      <w:r w:rsidRPr="00D03F2D">
        <w:rPr>
          <w:sz w:val="22"/>
          <w:szCs w:val="22"/>
        </w:rPr>
        <w:t xml:space="preserve"> в пользу Дачного Потребительского Кооператива «Вертикаль» задолженность по членским взносам за период с </w:t>
      </w:r>
      <w:r w:rsidRPr="00D03F2D">
        <w:rPr>
          <w:rStyle w:val="cat-Dategrp-29rplc-252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 по </w:t>
      </w:r>
      <w:r w:rsidRPr="00D03F2D">
        <w:rPr>
          <w:rStyle w:val="cat-Dategrp-30rplc-253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 в сумме </w:t>
      </w:r>
      <w:r w:rsidRPr="00D03F2D">
        <w:rPr>
          <w:rStyle w:val="cat-Sumgrp-87rplc-254"/>
          <w:sz w:val="22"/>
          <w:szCs w:val="22"/>
        </w:rPr>
        <w:t>сумма</w:t>
      </w:r>
      <w:r w:rsidRPr="00D03F2D">
        <w:rPr>
          <w:sz w:val="22"/>
          <w:szCs w:val="22"/>
        </w:rPr>
        <w:t xml:space="preserve">; пеню на задолженность по уплате членских взносов по </w:t>
      </w:r>
      <w:r w:rsidRPr="00D03F2D">
        <w:rPr>
          <w:rStyle w:val="cat-Dategrp-30rplc-255"/>
          <w:sz w:val="22"/>
          <w:szCs w:val="22"/>
        </w:rPr>
        <w:t>дата</w:t>
      </w:r>
      <w:r w:rsidRPr="00D03F2D">
        <w:rPr>
          <w:sz w:val="22"/>
          <w:szCs w:val="22"/>
        </w:rPr>
        <w:t xml:space="preserve"> в размере </w:t>
      </w:r>
      <w:r w:rsidRPr="00D03F2D">
        <w:rPr>
          <w:rStyle w:val="cat-Sumgrp-88rplc-256"/>
          <w:sz w:val="22"/>
          <w:szCs w:val="22"/>
        </w:rPr>
        <w:t>сумма</w:t>
      </w:r>
      <w:r w:rsidRPr="00D03F2D">
        <w:rPr>
          <w:sz w:val="22"/>
          <w:szCs w:val="22"/>
        </w:rPr>
        <w:t xml:space="preserve">; расходы по оплате услуг представителя в сумме </w:t>
      </w:r>
      <w:r w:rsidRPr="00D03F2D">
        <w:rPr>
          <w:rStyle w:val="cat-Sumgrp-89rplc-257"/>
          <w:sz w:val="22"/>
          <w:szCs w:val="22"/>
        </w:rPr>
        <w:t>сумма</w:t>
      </w:r>
      <w:r w:rsidRPr="00D03F2D">
        <w:rPr>
          <w:sz w:val="22"/>
          <w:szCs w:val="22"/>
        </w:rPr>
        <w:t xml:space="preserve">, расходы по оплате юридических услуг в размере </w:t>
      </w:r>
      <w:r w:rsidRPr="00D03F2D">
        <w:rPr>
          <w:rStyle w:val="cat-Sumgrp-90rplc-258"/>
          <w:sz w:val="22"/>
          <w:szCs w:val="22"/>
        </w:rPr>
        <w:t>сумма</w:t>
      </w:r>
      <w:r w:rsidRPr="00D03F2D">
        <w:rPr>
          <w:sz w:val="22"/>
          <w:szCs w:val="22"/>
        </w:rPr>
        <w:t xml:space="preserve"> </w:t>
      </w:r>
    </w:p>
    <w:p w:rsidR="000D28D4" w:rsidRPr="00D03F2D">
      <w:pPr>
        <w:jc w:val="both"/>
        <w:rPr>
          <w:sz w:val="22"/>
          <w:szCs w:val="22"/>
        </w:rPr>
      </w:pPr>
      <w:r w:rsidRPr="00D03F2D">
        <w:rPr>
          <w:sz w:val="22"/>
          <w:szCs w:val="22"/>
        </w:rPr>
        <w:t xml:space="preserve">        Взыскать с </w:t>
      </w:r>
      <w:r w:rsidRPr="00D03F2D">
        <w:rPr>
          <w:rStyle w:val="cat-FIOgrp-75rplc-259"/>
          <w:sz w:val="22"/>
          <w:szCs w:val="22"/>
        </w:rPr>
        <w:t>Козлова А. С.</w:t>
      </w:r>
      <w:r w:rsidRPr="00D03F2D">
        <w:rPr>
          <w:sz w:val="22"/>
          <w:szCs w:val="22"/>
        </w:rPr>
        <w:t xml:space="preserve"> в пользу Дачного Потребительского Кооператива «Вертикаль» государственную </w:t>
      </w:r>
      <w:r w:rsidRPr="00D03F2D">
        <w:rPr>
          <w:sz w:val="22"/>
          <w:szCs w:val="22"/>
        </w:rPr>
        <w:t>пошлину</w:t>
      </w:r>
      <w:r w:rsidRPr="00D03F2D">
        <w:rPr>
          <w:sz w:val="22"/>
          <w:szCs w:val="22"/>
        </w:rPr>
        <w:t xml:space="preserve"> уплаченную при подаче иска в разм</w:t>
      </w:r>
      <w:r w:rsidRPr="00D03F2D">
        <w:rPr>
          <w:sz w:val="22"/>
          <w:szCs w:val="22"/>
        </w:rPr>
        <w:t xml:space="preserve">ере </w:t>
      </w:r>
      <w:r w:rsidRPr="00D03F2D">
        <w:rPr>
          <w:rStyle w:val="cat-Sumgrp-91rplc-261"/>
          <w:sz w:val="22"/>
          <w:szCs w:val="22"/>
        </w:rPr>
        <w:t>сумма</w:t>
      </w:r>
      <w:r w:rsidRPr="00D03F2D">
        <w:rPr>
          <w:sz w:val="22"/>
          <w:szCs w:val="22"/>
        </w:rPr>
        <w:t xml:space="preserve">, всего взыскать </w:t>
      </w:r>
      <w:r w:rsidRPr="00D03F2D">
        <w:rPr>
          <w:rStyle w:val="cat-Sumgrp-92rplc-262"/>
          <w:sz w:val="22"/>
          <w:szCs w:val="22"/>
        </w:rPr>
        <w:t>сумма</w:t>
      </w:r>
    </w:p>
    <w:p w:rsidR="000D28D4" w:rsidRPr="00D03F2D">
      <w:pPr>
        <w:ind w:firstLine="709"/>
        <w:jc w:val="both"/>
        <w:rPr>
          <w:sz w:val="22"/>
          <w:szCs w:val="22"/>
        </w:rPr>
      </w:pPr>
      <w:r w:rsidRPr="00D03F2D">
        <w:rPr>
          <w:sz w:val="22"/>
          <w:szCs w:val="22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0D28D4" w:rsidRPr="00D03F2D">
      <w:pPr>
        <w:spacing w:line="280" w:lineRule="atLeast"/>
        <w:ind w:firstLine="424"/>
        <w:jc w:val="both"/>
        <w:rPr>
          <w:sz w:val="22"/>
          <w:szCs w:val="22"/>
        </w:rPr>
      </w:pPr>
      <w:r w:rsidRPr="00D03F2D">
        <w:rPr>
          <w:sz w:val="22"/>
          <w:szCs w:val="22"/>
        </w:rPr>
        <w:t xml:space="preserve">    Заявление о составлении мотивированного</w:t>
      </w:r>
      <w:r w:rsidRPr="00D03F2D">
        <w:rPr>
          <w:sz w:val="22"/>
          <w:szCs w:val="22"/>
        </w:rPr>
        <w:t xml:space="preserve">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</w:t>
      </w:r>
      <w:r w:rsidRPr="00D03F2D">
        <w:rPr>
          <w:sz w:val="22"/>
          <w:szCs w:val="22"/>
        </w:rPr>
        <w:t>авителями, не присутствовавшими в судебном заседании. </w:t>
      </w:r>
    </w:p>
    <w:p w:rsidR="000D28D4" w:rsidRPr="00D03F2D">
      <w:pPr>
        <w:ind w:firstLine="709"/>
        <w:jc w:val="both"/>
        <w:rPr>
          <w:sz w:val="22"/>
          <w:szCs w:val="22"/>
        </w:rPr>
      </w:pPr>
      <w:r w:rsidRPr="00D03F2D">
        <w:rPr>
          <w:sz w:val="22"/>
          <w:szCs w:val="22"/>
        </w:rPr>
        <w:t>Решение может быть обжаловано в Нижнегорский районный суд Республики Крым через мирового судью судебного участка № 65 Нижнегорского судебного района (Нижнегорский муниципальный район) Республики Крым в</w:t>
      </w:r>
      <w:r w:rsidRPr="00D03F2D">
        <w:rPr>
          <w:sz w:val="22"/>
          <w:szCs w:val="22"/>
        </w:rPr>
        <w:t xml:space="preserve"> течение месяца со дня принятия решения.</w:t>
      </w:r>
    </w:p>
    <w:p w:rsidR="000D28D4" w:rsidRPr="00D03F2D">
      <w:pPr>
        <w:jc w:val="both"/>
        <w:rPr>
          <w:sz w:val="22"/>
          <w:szCs w:val="22"/>
        </w:rPr>
      </w:pPr>
      <w:r w:rsidRPr="00D03F2D">
        <w:rPr>
          <w:sz w:val="22"/>
          <w:szCs w:val="22"/>
        </w:rPr>
        <w:t> </w:t>
      </w:r>
    </w:p>
    <w:p w:rsidR="000D28D4" w:rsidRPr="00D03F2D">
      <w:pPr>
        <w:jc w:val="both"/>
        <w:rPr>
          <w:sz w:val="22"/>
          <w:szCs w:val="22"/>
        </w:rPr>
      </w:pPr>
      <w:r w:rsidRPr="00D03F2D">
        <w:rPr>
          <w:sz w:val="22"/>
          <w:szCs w:val="22"/>
        </w:rPr>
        <w:t xml:space="preserve">Мировой судья             </w:t>
      </w:r>
      <w:r w:rsidR="00D03F2D">
        <w:rPr>
          <w:sz w:val="22"/>
          <w:szCs w:val="22"/>
        </w:rPr>
        <w:t>/подпись/</w:t>
      </w:r>
      <w:r w:rsidRPr="00D03F2D">
        <w:rPr>
          <w:sz w:val="22"/>
          <w:szCs w:val="22"/>
        </w:rPr>
        <w:t xml:space="preserve">                                                  </w:t>
      </w:r>
      <w:r w:rsidRPr="00D03F2D">
        <w:rPr>
          <w:sz w:val="22"/>
          <w:szCs w:val="22"/>
        </w:rPr>
        <w:tab/>
        <w:t xml:space="preserve">  Т.В. Тайганская</w:t>
      </w:r>
    </w:p>
    <w:p w:rsidR="000D28D4" w:rsidRPr="00D03F2D">
      <w:pPr>
        <w:jc w:val="both"/>
        <w:rPr>
          <w:sz w:val="22"/>
          <w:szCs w:val="22"/>
        </w:rPr>
      </w:pPr>
      <w:r w:rsidRPr="00D03F2D">
        <w:rPr>
          <w:sz w:val="22"/>
          <w:szCs w:val="22"/>
        </w:rPr>
        <w:t> </w:t>
      </w:r>
    </w:p>
    <w:p w:rsidR="000D28D4" w:rsidRPr="00D03F2D">
      <w:pPr>
        <w:spacing w:after="200"/>
        <w:ind w:firstLine="708"/>
        <w:jc w:val="both"/>
        <w:rPr>
          <w:sz w:val="22"/>
          <w:szCs w:val="22"/>
        </w:rPr>
      </w:pPr>
      <w:r w:rsidRPr="00D03F2D">
        <w:rPr>
          <w:sz w:val="22"/>
          <w:szCs w:val="22"/>
        </w:rPr>
        <w:t>Мотивированное решение изготовлено в окончательной форме 11 июля 2019 года.</w:t>
      </w:r>
    </w:p>
    <w:p w:rsidR="000D28D4" w:rsidRPr="00D03F2D" w:rsidP="00D03F2D">
      <w:pPr>
        <w:jc w:val="both"/>
        <w:rPr>
          <w:sz w:val="22"/>
          <w:szCs w:val="22"/>
        </w:rPr>
      </w:pPr>
      <w:r w:rsidRPr="00D03F2D">
        <w:rPr>
          <w:sz w:val="22"/>
          <w:szCs w:val="22"/>
        </w:rPr>
        <w:t xml:space="preserve">         Мировой судья</w:t>
      </w:r>
      <w:r w:rsidRPr="00D03F2D">
        <w:rPr>
          <w:sz w:val="22"/>
          <w:szCs w:val="22"/>
        </w:rPr>
        <w:t xml:space="preserve">     </w:t>
      </w:r>
      <w:r w:rsidR="00D03F2D">
        <w:rPr>
          <w:sz w:val="22"/>
          <w:szCs w:val="22"/>
        </w:rPr>
        <w:t>/подпись/</w:t>
      </w:r>
      <w:r w:rsidRPr="00D03F2D">
        <w:rPr>
          <w:sz w:val="22"/>
          <w:szCs w:val="22"/>
        </w:rPr>
        <w:t xml:space="preserve">                                                            Т.В. Тайганская     </w:t>
      </w:r>
    </w:p>
    <w:sectPr w:rsidSect="000D28D4">
      <w:footerReference w:type="default" r:id="rId29"/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8D4">
    <w:pPr>
      <w:spacing w:after="200" w:line="276" w:lineRule="auto"/>
      <w:rPr>
        <w:sz w:val="2"/>
        <w:szCs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noPunctuationKerning/>
  <w:characterSpacingControl w:val="doNotCompress"/>
  <w:compat/>
  <w:rsids>
    <w:rsidRoot w:val="000D28D4"/>
    <w:rsid w:val="000D28D4"/>
    <w:rsid w:val="00923CE7"/>
    <w:rsid w:val="00D03F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FIOgrp-66rplc-6">
    <w:name w:val="cat-FIO grp-66 rplc-6"/>
    <w:basedOn w:val="DefaultParagraphFont"/>
    <w:rsid w:val="000D28D4"/>
  </w:style>
  <w:style w:type="character" w:customStyle="1" w:styleId="cat-FIOgrp-67rplc-7">
    <w:name w:val="cat-FIO grp-67 rplc-7"/>
    <w:basedOn w:val="DefaultParagraphFont"/>
    <w:rsid w:val="000D28D4"/>
  </w:style>
  <w:style w:type="character" w:customStyle="1" w:styleId="cat-FIOgrp-68rplc-10">
    <w:name w:val="cat-FIO grp-68 rplc-10"/>
    <w:basedOn w:val="DefaultParagraphFont"/>
    <w:rsid w:val="000D28D4"/>
  </w:style>
  <w:style w:type="character" w:customStyle="1" w:styleId="cat-Dategrp-10rplc-11">
    <w:name w:val="cat-Date grp-10 rplc-11"/>
    <w:basedOn w:val="DefaultParagraphFont"/>
    <w:rsid w:val="000D28D4"/>
  </w:style>
  <w:style w:type="character" w:customStyle="1" w:styleId="cat-UserDefinedgrp-122rplc-13">
    <w:name w:val="cat-UserDefined grp-122 rplc-13"/>
    <w:basedOn w:val="DefaultParagraphFont"/>
    <w:rsid w:val="000D28D4"/>
  </w:style>
  <w:style w:type="character" w:customStyle="1" w:styleId="cat-Dategrp-11rplc-15">
    <w:name w:val="cat-Date grp-11 rplc-15"/>
    <w:basedOn w:val="DefaultParagraphFont"/>
    <w:rsid w:val="000D28D4"/>
  </w:style>
  <w:style w:type="character" w:customStyle="1" w:styleId="cat-Dategrp-12rplc-17">
    <w:name w:val="cat-Date grp-12 rplc-17"/>
    <w:basedOn w:val="DefaultParagraphFont"/>
    <w:rsid w:val="000D28D4"/>
  </w:style>
  <w:style w:type="character" w:customStyle="1" w:styleId="cat-FIOgrp-68rplc-18">
    <w:name w:val="cat-FIO grp-68 rplc-18"/>
    <w:basedOn w:val="DefaultParagraphFont"/>
    <w:rsid w:val="000D28D4"/>
  </w:style>
  <w:style w:type="character" w:customStyle="1" w:styleId="cat-UserDefinedgrp-124rplc-20">
    <w:name w:val="cat-UserDefined grp-124 rplc-20"/>
    <w:basedOn w:val="DefaultParagraphFont"/>
    <w:rsid w:val="000D28D4"/>
  </w:style>
  <w:style w:type="character" w:customStyle="1" w:styleId="cat-UserDefinedgrp-123rplc-21">
    <w:name w:val="cat-UserDefined grp-123 rplc-21"/>
    <w:basedOn w:val="DefaultParagraphFont"/>
    <w:rsid w:val="000D28D4"/>
  </w:style>
  <w:style w:type="character" w:customStyle="1" w:styleId="cat-Dategrp-15rplc-28">
    <w:name w:val="cat-Date grp-15 rplc-28"/>
    <w:basedOn w:val="DefaultParagraphFont"/>
    <w:rsid w:val="000D28D4"/>
  </w:style>
  <w:style w:type="character" w:customStyle="1" w:styleId="cat-Sumgrp-78rplc-29">
    <w:name w:val="cat-Sum grp-78 rplc-29"/>
    <w:basedOn w:val="DefaultParagraphFont"/>
    <w:rsid w:val="000D28D4"/>
  </w:style>
  <w:style w:type="character" w:customStyle="1" w:styleId="cat-Dategrp-16rplc-30">
    <w:name w:val="cat-Date grp-16 rplc-30"/>
    <w:basedOn w:val="DefaultParagraphFont"/>
    <w:rsid w:val="000D28D4"/>
  </w:style>
  <w:style w:type="character" w:customStyle="1" w:styleId="cat-Sumgrp-79rplc-31">
    <w:name w:val="cat-Sum grp-79 rplc-31"/>
    <w:basedOn w:val="DefaultParagraphFont"/>
    <w:rsid w:val="000D28D4"/>
  </w:style>
  <w:style w:type="character" w:customStyle="1" w:styleId="cat-Dategrp-17rplc-32">
    <w:name w:val="cat-Date grp-17 rplc-32"/>
    <w:basedOn w:val="DefaultParagraphFont"/>
    <w:rsid w:val="000D28D4"/>
  </w:style>
  <w:style w:type="character" w:customStyle="1" w:styleId="cat-Sumgrp-80rplc-33">
    <w:name w:val="cat-Sum grp-80 rplc-33"/>
    <w:basedOn w:val="DefaultParagraphFont"/>
    <w:rsid w:val="000D28D4"/>
  </w:style>
  <w:style w:type="character" w:customStyle="1" w:styleId="cat-Dategrp-18rplc-34">
    <w:name w:val="cat-Date grp-18 rplc-34"/>
    <w:basedOn w:val="DefaultParagraphFont"/>
    <w:rsid w:val="000D28D4"/>
  </w:style>
  <w:style w:type="character" w:customStyle="1" w:styleId="cat-Sumgrp-81rplc-35">
    <w:name w:val="cat-Sum grp-81 rplc-35"/>
    <w:basedOn w:val="DefaultParagraphFont"/>
    <w:rsid w:val="000D28D4"/>
  </w:style>
  <w:style w:type="character" w:customStyle="1" w:styleId="cat-Sumgrp-82rplc-36">
    <w:name w:val="cat-Sum grp-82 rplc-36"/>
    <w:basedOn w:val="DefaultParagraphFont"/>
    <w:rsid w:val="000D28D4"/>
  </w:style>
  <w:style w:type="character" w:customStyle="1" w:styleId="cat-Dategrp-19rplc-37">
    <w:name w:val="cat-Date grp-19 rplc-37"/>
    <w:basedOn w:val="DefaultParagraphFont"/>
    <w:rsid w:val="000D28D4"/>
  </w:style>
  <w:style w:type="character" w:customStyle="1" w:styleId="cat-Sumgrp-81rplc-38">
    <w:name w:val="cat-Sum grp-81 rplc-38"/>
    <w:basedOn w:val="DefaultParagraphFont"/>
    <w:rsid w:val="000D28D4"/>
  </w:style>
  <w:style w:type="character" w:customStyle="1" w:styleId="cat-Dategrp-20rplc-39">
    <w:name w:val="cat-Date grp-20 rplc-39"/>
    <w:basedOn w:val="DefaultParagraphFont"/>
    <w:rsid w:val="000D28D4"/>
  </w:style>
  <w:style w:type="character" w:customStyle="1" w:styleId="cat-Sumgrp-83rplc-40">
    <w:name w:val="cat-Sum grp-83 rplc-40"/>
    <w:basedOn w:val="DefaultParagraphFont"/>
    <w:rsid w:val="000D28D4"/>
  </w:style>
  <w:style w:type="character" w:customStyle="1" w:styleId="cat-Dategrp-21rplc-41">
    <w:name w:val="cat-Date grp-21 rplc-41"/>
    <w:basedOn w:val="DefaultParagraphFont"/>
    <w:rsid w:val="000D28D4"/>
  </w:style>
  <w:style w:type="character" w:customStyle="1" w:styleId="cat-Dategrp-22rplc-42">
    <w:name w:val="cat-Date grp-22 rplc-42"/>
    <w:basedOn w:val="DefaultParagraphFont"/>
    <w:rsid w:val="000D28D4"/>
  </w:style>
  <w:style w:type="character" w:customStyle="1" w:styleId="cat-Sumgrp-84rplc-44">
    <w:name w:val="cat-Sum grp-84 rplc-44"/>
    <w:basedOn w:val="DefaultParagraphFont"/>
    <w:rsid w:val="000D28D4"/>
  </w:style>
  <w:style w:type="character" w:customStyle="1" w:styleId="cat-Dategrp-23rplc-47">
    <w:name w:val="cat-Date grp-23 rplc-47"/>
    <w:basedOn w:val="DefaultParagraphFont"/>
    <w:rsid w:val="000D28D4"/>
  </w:style>
  <w:style w:type="character" w:customStyle="1" w:styleId="cat-Dategrp-24rplc-48">
    <w:name w:val="cat-Date grp-24 rplc-48"/>
    <w:basedOn w:val="DefaultParagraphFont"/>
    <w:rsid w:val="000D28D4"/>
  </w:style>
  <w:style w:type="character" w:customStyle="1" w:styleId="cat-Dategrp-25rplc-49">
    <w:name w:val="cat-Date grp-25 rplc-49"/>
    <w:basedOn w:val="DefaultParagraphFont"/>
    <w:rsid w:val="000D28D4"/>
  </w:style>
  <w:style w:type="character" w:customStyle="1" w:styleId="cat-Dategrp-26rplc-50">
    <w:name w:val="cat-Date grp-26 rplc-50"/>
    <w:basedOn w:val="DefaultParagraphFont"/>
    <w:rsid w:val="000D28D4"/>
  </w:style>
  <w:style w:type="character" w:customStyle="1" w:styleId="cat-OrganizationNamegrp-117rplc-51">
    <w:name w:val="cat-OrganizationName grp-117 rplc-51"/>
    <w:basedOn w:val="DefaultParagraphFont"/>
    <w:rsid w:val="000D28D4"/>
  </w:style>
  <w:style w:type="character" w:customStyle="1" w:styleId="cat-Dategrp-26rplc-53">
    <w:name w:val="cat-Date grp-26 rplc-53"/>
    <w:basedOn w:val="DefaultParagraphFont"/>
    <w:rsid w:val="000D28D4"/>
  </w:style>
  <w:style w:type="character" w:customStyle="1" w:styleId="cat-Dategrp-26rplc-54">
    <w:name w:val="cat-Date grp-26 rplc-54"/>
    <w:basedOn w:val="DefaultParagraphFont"/>
    <w:rsid w:val="000D28D4"/>
  </w:style>
  <w:style w:type="character" w:customStyle="1" w:styleId="cat-Sumgrp-85rplc-55">
    <w:name w:val="cat-Sum grp-85 rplc-55"/>
    <w:basedOn w:val="DefaultParagraphFont"/>
    <w:rsid w:val="000D28D4"/>
  </w:style>
  <w:style w:type="character" w:customStyle="1" w:styleId="cat-Dategrp-27rplc-56">
    <w:name w:val="cat-Date grp-27 rplc-56"/>
    <w:basedOn w:val="DefaultParagraphFont"/>
    <w:rsid w:val="000D28D4"/>
  </w:style>
  <w:style w:type="character" w:customStyle="1" w:styleId="cat-Sumgrp-86rplc-57">
    <w:name w:val="cat-Sum grp-86 rplc-57"/>
    <w:basedOn w:val="DefaultParagraphFont"/>
    <w:rsid w:val="000D28D4"/>
  </w:style>
  <w:style w:type="character" w:customStyle="1" w:styleId="cat-UserDefinedgrp-125rplc-58">
    <w:name w:val="cat-UserDefined grp-125 rplc-58"/>
    <w:basedOn w:val="DefaultParagraphFont"/>
    <w:rsid w:val="000D28D4"/>
  </w:style>
  <w:style w:type="character" w:customStyle="1" w:styleId="cat-Dategrp-28rplc-59">
    <w:name w:val="cat-Date grp-28 rplc-59"/>
    <w:basedOn w:val="DefaultParagraphFont"/>
    <w:rsid w:val="000D28D4"/>
  </w:style>
  <w:style w:type="character" w:customStyle="1" w:styleId="cat-UserDefinedgrp-126rplc-60">
    <w:name w:val="cat-UserDefined grp-126 rplc-60"/>
    <w:basedOn w:val="DefaultParagraphFont"/>
    <w:rsid w:val="000D28D4"/>
  </w:style>
  <w:style w:type="character" w:customStyle="1" w:styleId="cat-Dategrp-27rplc-61">
    <w:name w:val="cat-Date grp-27 rplc-61"/>
    <w:basedOn w:val="DefaultParagraphFont"/>
    <w:rsid w:val="000D28D4"/>
  </w:style>
  <w:style w:type="character" w:customStyle="1" w:styleId="cat-FIOgrp-68rplc-62">
    <w:name w:val="cat-FIO grp-68 rplc-62"/>
    <w:basedOn w:val="DefaultParagraphFont"/>
    <w:rsid w:val="000D28D4"/>
  </w:style>
  <w:style w:type="character" w:customStyle="1" w:styleId="cat-Dategrp-29rplc-64">
    <w:name w:val="cat-Date grp-29 rplc-64"/>
    <w:basedOn w:val="DefaultParagraphFont"/>
    <w:rsid w:val="000D28D4"/>
  </w:style>
  <w:style w:type="character" w:customStyle="1" w:styleId="cat-Dategrp-30rplc-65">
    <w:name w:val="cat-Date grp-30 rplc-65"/>
    <w:basedOn w:val="DefaultParagraphFont"/>
    <w:rsid w:val="000D28D4"/>
  </w:style>
  <w:style w:type="character" w:customStyle="1" w:styleId="cat-Sumgrp-87rplc-66">
    <w:name w:val="cat-Sum grp-87 rplc-66"/>
    <w:basedOn w:val="DefaultParagraphFont"/>
    <w:rsid w:val="000D28D4"/>
  </w:style>
  <w:style w:type="character" w:customStyle="1" w:styleId="cat-Dategrp-30rplc-67">
    <w:name w:val="cat-Date grp-30 rplc-67"/>
    <w:basedOn w:val="DefaultParagraphFont"/>
    <w:rsid w:val="000D28D4"/>
  </w:style>
  <w:style w:type="character" w:customStyle="1" w:styleId="cat-Sumgrp-88rplc-68">
    <w:name w:val="cat-Sum grp-88 rplc-68"/>
    <w:basedOn w:val="DefaultParagraphFont"/>
    <w:rsid w:val="000D28D4"/>
  </w:style>
  <w:style w:type="character" w:customStyle="1" w:styleId="cat-Sumgrp-89rplc-69">
    <w:name w:val="cat-Sum grp-89 rplc-69"/>
    <w:basedOn w:val="DefaultParagraphFont"/>
    <w:rsid w:val="000D28D4"/>
  </w:style>
  <w:style w:type="character" w:customStyle="1" w:styleId="cat-Sumgrp-90rplc-70">
    <w:name w:val="cat-Sum grp-90 rplc-70"/>
    <w:basedOn w:val="DefaultParagraphFont"/>
    <w:rsid w:val="000D28D4"/>
  </w:style>
  <w:style w:type="character" w:customStyle="1" w:styleId="cat-FIOgrp-68rplc-71">
    <w:name w:val="cat-FIO grp-68 rplc-71"/>
    <w:basedOn w:val="DefaultParagraphFont"/>
    <w:rsid w:val="000D28D4"/>
  </w:style>
  <w:style w:type="character" w:customStyle="1" w:styleId="cat-Sumgrp-91rplc-72">
    <w:name w:val="cat-Sum grp-91 rplc-72"/>
    <w:basedOn w:val="DefaultParagraphFont"/>
    <w:rsid w:val="000D28D4"/>
  </w:style>
  <w:style w:type="character" w:customStyle="1" w:styleId="cat-Sumgrp-92rplc-73">
    <w:name w:val="cat-Sum grp-92 rplc-73"/>
    <w:basedOn w:val="DefaultParagraphFont"/>
    <w:rsid w:val="000D28D4"/>
  </w:style>
  <w:style w:type="character" w:customStyle="1" w:styleId="cat-FIOgrp-70rplc-74">
    <w:name w:val="cat-FIO grp-70 rplc-74"/>
    <w:basedOn w:val="DefaultParagraphFont"/>
    <w:rsid w:val="000D28D4"/>
  </w:style>
  <w:style w:type="character" w:customStyle="1" w:styleId="cat-Dategrp-31rplc-77">
    <w:name w:val="cat-Date grp-31 rplc-77"/>
    <w:basedOn w:val="DefaultParagraphFont"/>
    <w:rsid w:val="000D28D4"/>
  </w:style>
  <w:style w:type="character" w:customStyle="1" w:styleId="cat-Dategrp-32rplc-78">
    <w:name w:val="cat-Date grp-32 rplc-78"/>
    <w:basedOn w:val="DefaultParagraphFont"/>
    <w:rsid w:val="000D28D4"/>
  </w:style>
  <w:style w:type="character" w:customStyle="1" w:styleId="cat-FIOgrp-71rplc-79">
    <w:name w:val="cat-FIO grp-71 rplc-79"/>
    <w:basedOn w:val="DefaultParagraphFont"/>
    <w:rsid w:val="000D28D4"/>
  </w:style>
  <w:style w:type="character" w:customStyle="1" w:styleId="cat-Dategrp-33rplc-80">
    <w:name w:val="cat-Date grp-33 rplc-80"/>
    <w:basedOn w:val="DefaultParagraphFont"/>
    <w:rsid w:val="000D28D4"/>
  </w:style>
  <w:style w:type="character" w:customStyle="1" w:styleId="cat-UserDefinedgrp-128rplc-82">
    <w:name w:val="cat-UserDefined grp-128 rplc-82"/>
    <w:basedOn w:val="DefaultParagraphFont"/>
    <w:rsid w:val="000D28D4"/>
  </w:style>
  <w:style w:type="character" w:customStyle="1" w:styleId="cat-UserDefinedgrp-127rplc-84">
    <w:name w:val="cat-UserDefined grp-127 rplc-84"/>
    <w:basedOn w:val="DefaultParagraphFont"/>
    <w:rsid w:val="000D28D4"/>
  </w:style>
  <w:style w:type="character" w:customStyle="1" w:styleId="cat-Dategrp-34rplc-86">
    <w:name w:val="cat-Date grp-34 rplc-86"/>
    <w:basedOn w:val="DefaultParagraphFont"/>
    <w:rsid w:val="000D28D4"/>
  </w:style>
  <w:style w:type="character" w:customStyle="1" w:styleId="cat-FIOgrp-68rplc-129">
    <w:name w:val="cat-FIO grp-68 rplc-129"/>
    <w:basedOn w:val="DefaultParagraphFont"/>
    <w:rsid w:val="000D28D4"/>
  </w:style>
  <w:style w:type="character" w:customStyle="1" w:styleId="cat-Dategrp-38rplc-130">
    <w:name w:val="cat-Date grp-38 rplc-130"/>
    <w:basedOn w:val="DefaultParagraphFont"/>
    <w:rsid w:val="000D28D4"/>
  </w:style>
  <w:style w:type="character" w:customStyle="1" w:styleId="cat-UserDefinedgrp-129rplc-131">
    <w:name w:val="cat-UserDefined grp-129 rplc-131"/>
    <w:basedOn w:val="DefaultParagraphFont"/>
    <w:rsid w:val="000D28D4"/>
  </w:style>
  <w:style w:type="character" w:customStyle="1" w:styleId="cat-Dategrp-39rplc-132">
    <w:name w:val="cat-Date grp-39 rplc-132"/>
    <w:basedOn w:val="DefaultParagraphFont"/>
    <w:rsid w:val="000D28D4"/>
  </w:style>
  <w:style w:type="character" w:customStyle="1" w:styleId="cat-UserDefinedgrp-130rplc-134">
    <w:name w:val="cat-UserDefined grp-130 rplc-134"/>
    <w:basedOn w:val="DefaultParagraphFont"/>
    <w:rsid w:val="000D28D4"/>
  </w:style>
  <w:style w:type="character" w:customStyle="1" w:styleId="cat-UserDefinedgrp-131rplc-136">
    <w:name w:val="cat-UserDefined grp-131 rplc-136"/>
    <w:basedOn w:val="DefaultParagraphFont"/>
    <w:rsid w:val="000D28D4"/>
  </w:style>
  <w:style w:type="character" w:customStyle="1" w:styleId="cat-Dategrp-40rplc-139">
    <w:name w:val="cat-Date grp-40 rplc-139"/>
    <w:basedOn w:val="DefaultParagraphFont"/>
    <w:rsid w:val="000D28D4"/>
  </w:style>
  <w:style w:type="character" w:customStyle="1" w:styleId="cat-UserDefinedgrp-132rplc-140">
    <w:name w:val="cat-UserDefined grp-132 rplc-140"/>
    <w:basedOn w:val="DefaultParagraphFont"/>
    <w:rsid w:val="000D28D4"/>
  </w:style>
  <w:style w:type="character" w:customStyle="1" w:styleId="cat-Dategrp-41rplc-141">
    <w:name w:val="cat-Date grp-41 rplc-141"/>
    <w:basedOn w:val="DefaultParagraphFont"/>
    <w:rsid w:val="000D28D4"/>
  </w:style>
  <w:style w:type="character" w:customStyle="1" w:styleId="cat-UserDefinedgrp-133rplc-142">
    <w:name w:val="cat-UserDefined grp-133 rplc-142"/>
    <w:basedOn w:val="DefaultParagraphFont"/>
    <w:rsid w:val="000D28D4"/>
  </w:style>
  <w:style w:type="character" w:customStyle="1" w:styleId="cat-UserDefinedgrp-130rplc-144">
    <w:name w:val="cat-UserDefined grp-130 rplc-144"/>
    <w:basedOn w:val="DefaultParagraphFont"/>
    <w:rsid w:val="000D28D4"/>
  </w:style>
  <w:style w:type="character" w:customStyle="1" w:styleId="cat-UserDefinedgrp-131rplc-146">
    <w:name w:val="cat-UserDefined grp-131 rplc-146"/>
    <w:basedOn w:val="DefaultParagraphFont"/>
    <w:rsid w:val="000D28D4"/>
  </w:style>
  <w:style w:type="character" w:customStyle="1" w:styleId="cat-Dategrp-40rplc-149">
    <w:name w:val="cat-Date grp-40 rplc-149"/>
    <w:basedOn w:val="DefaultParagraphFont"/>
    <w:rsid w:val="000D28D4"/>
  </w:style>
  <w:style w:type="character" w:customStyle="1" w:styleId="cat-Dategrp-42rplc-151">
    <w:name w:val="cat-Date grp-42 rplc-151"/>
    <w:basedOn w:val="DefaultParagraphFont"/>
    <w:rsid w:val="000D28D4"/>
  </w:style>
  <w:style w:type="character" w:customStyle="1" w:styleId="cat-Addressgrp-7rplc-153">
    <w:name w:val="cat-Address grp-7 rplc-153"/>
    <w:basedOn w:val="DefaultParagraphFont"/>
    <w:rsid w:val="000D28D4"/>
  </w:style>
  <w:style w:type="character" w:customStyle="1" w:styleId="cat-UserDefinedgrp-134rplc-154">
    <w:name w:val="cat-UserDefined grp-134 rplc-154"/>
    <w:basedOn w:val="DefaultParagraphFont"/>
    <w:rsid w:val="000D28D4"/>
  </w:style>
  <w:style w:type="character" w:customStyle="1" w:styleId="cat-Dategrp-43rplc-156">
    <w:name w:val="cat-Date grp-43 rplc-156"/>
    <w:basedOn w:val="DefaultParagraphFont"/>
    <w:rsid w:val="000D28D4"/>
  </w:style>
  <w:style w:type="character" w:customStyle="1" w:styleId="cat-Dategrp-43rplc-158">
    <w:name w:val="cat-Date grp-43 rplc-158"/>
    <w:basedOn w:val="DefaultParagraphFont"/>
    <w:rsid w:val="000D28D4"/>
  </w:style>
  <w:style w:type="character" w:customStyle="1" w:styleId="cat-Dategrp-44rplc-161">
    <w:name w:val="cat-Date grp-44 rplc-161"/>
    <w:basedOn w:val="DefaultParagraphFont"/>
    <w:rsid w:val="000D28D4"/>
  </w:style>
  <w:style w:type="character" w:customStyle="1" w:styleId="cat-FIOgrp-73rplc-162">
    <w:name w:val="cat-FIO grp-73 rplc-162"/>
    <w:basedOn w:val="DefaultParagraphFont"/>
    <w:rsid w:val="000D28D4"/>
  </w:style>
  <w:style w:type="character" w:customStyle="1" w:styleId="cat-FIOgrp-77rplc-164">
    <w:name w:val="cat-FIO grp-77 rplc-164"/>
    <w:basedOn w:val="DefaultParagraphFont"/>
    <w:rsid w:val="000D28D4"/>
  </w:style>
  <w:style w:type="character" w:customStyle="1" w:styleId="cat-UserDefinedgrp-135rplc-165">
    <w:name w:val="cat-UserDefined grp-135 rplc-165"/>
    <w:basedOn w:val="DefaultParagraphFont"/>
    <w:rsid w:val="000D28D4"/>
  </w:style>
  <w:style w:type="character" w:customStyle="1" w:styleId="cat-Dategrp-45rplc-166">
    <w:name w:val="cat-Date grp-45 rplc-166"/>
    <w:basedOn w:val="DefaultParagraphFont"/>
    <w:rsid w:val="000D28D4"/>
  </w:style>
  <w:style w:type="character" w:customStyle="1" w:styleId="cat-Dategrp-46rplc-167">
    <w:name w:val="cat-Date grp-46 rplc-167"/>
    <w:basedOn w:val="DefaultParagraphFont"/>
    <w:rsid w:val="000D28D4"/>
  </w:style>
  <w:style w:type="character" w:customStyle="1" w:styleId="cat-FIOgrp-68rplc-169">
    <w:name w:val="cat-FIO grp-68 rplc-169"/>
    <w:basedOn w:val="DefaultParagraphFont"/>
    <w:rsid w:val="000D28D4"/>
  </w:style>
  <w:style w:type="character" w:customStyle="1" w:styleId="cat-Dategrp-38rplc-170">
    <w:name w:val="cat-Date grp-38 rplc-170"/>
    <w:basedOn w:val="DefaultParagraphFont"/>
    <w:rsid w:val="000D28D4"/>
  </w:style>
  <w:style w:type="character" w:customStyle="1" w:styleId="cat-UserDefinedgrp-136rplc-171">
    <w:name w:val="cat-UserDefined grp-136 rplc-171"/>
    <w:basedOn w:val="DefaultParagraphFont"/>
    <w:rsid w:val="000D28D4"/>
  </w:style>
  <w:style w:type="character" w:customStyle="1" w:styleId="cat-UserDefinedgrp-133rplc-172">
    <w:name w:val="cat-UserDefined grp-133 rplc-172"/>
    <w:basedOn w:val="DefaultParagraphFont"/>
    <w:rsid w:val="000D28D4"/>
  </w:style>
  <w:style w:type="character" w:customStyle="1" w:styleId="cat-Dategrp-22rplc-174">
    <w:name w:val="cat-Date grp-22 rplc-174"/>
    <w:basedOn w:val="DefaultParagraphFont"/>
    <w:rsid w:val="000D28D4"/>
  </w:style>
  <w:style w:type="character" w:customStyle="1" w:styleId="cat-Dategrp-47rplc-175">
    <w:name w:val="cat-Date grp-47 rplc-175"/>
    <w:basedOn w:val="DefaultParagraphFont"/>
    <w:rsid w:val="000D28D4"/>
  </w:style>
  <w:style w:type="character" w:customStyle="1" w:styleId="cat-Sumgrp-93rplc-176">
    <w:name w:val="cat-Sum grp-93 rplc-176"/>
    <w:basedOn w:val="DefaultParagraphFont"/>
    <w:rsid w:val="000D28D4"/>
  </w:style>
  <w:style w:type="character" w:customStyle="1" w:styleId="cat-Sumgrp-93rplc-177">
    <w:name w:val="cat-Sum grp-93 rplc-177"/>
    <w:basedOn w:val="DefaultParagraphFont"/>
    <w:rsid w:val="000D28D4"/>
  </w:style>
  <w:style w:type="character" w:customStyle="1" w:styleId="cat-Sumgrp-94rplc-178">
    <w:name w:val="cat-Sum grp-94 rplc-178"/>
    <w:basedOn w:val="DefaultParagraphFont"/>
    <w:rsid w:val="000D28D4"/>
  </w:style>
  <w:style w:type="character" w:customStyle="1" w:styleId="cat-Sumgrp-95rplc-179">
    <w:name w:val="cat-Sum grp-95 rplc-179"/>
    <w:basedOn w:val="DefaultParagraphFont"/>
    <w:rsid w:val="000D28D4"/>
  </w:style>
  <w:style w:type="character" w:customStyle="1" w:styleId="cat-Sumgrp-96rplc-180">
    <w:name w:val="cat-Sum grp-96 rplc-180"/>
    <w:basedOn w:val="DefaultParagraphFont"/>
    <w:rsid w:val="000D28D4"/>
  </w:style>
  <w:style w:type="character" w:customStyle="1" w:styleId="cat-Dategrp-48rplc-181">
    <w:name w:val="cat-Date grp-48 rplc-181"/>
    <w:basedOn w:val="DefaultParagraphFont"/>
    <w:rsid w:val="000D28D4"/>
  </w:style>
  <w:style w:type="character" w:customStyle="1" w:styleId="cat-Sumgrp-97rplc-182">
    <w:name w:val="cat-Sum grp-97 rplc-182"/>
    <w:basedOn w:val="DefaultParagraphFont"/>
    <w:rsid w:val="000D28D4"/>
  </w:style>
  <w:style w:type="character" w:customStyle="1" w:styleId="cat-Sumgrp-97rplc-183">
    <w:name w:val="cat-Sum grp-97 rplc-183"/>
    <w:basedOn w:val="DefaultParagraphFont"/>
    <w:rsid w:val="000D28D4"/>
  </w:style>
  <w:style w:type="character" w:customStyle="1" w:styleId="cat-Sumgrp-98rplc-184">
    <w:name w:val="cat-Sum grp-98 rplc-184"/>
    <w:basedOn w:val="DefaultParagraphFont"/>
    <w:rsid w:val="000D28D4"/>
  </w:style>
  <w:style w:type="character" w:customStyle="1" w:styleId="cat-Sumgrp-99rplc-185">
    <w:name w:val="cat-Sum grp-99 rplc-185"/>
    <w:basedOn w:val="DefaultParagraphFont"/>
    <w:rsid w:val="000D28D4"/>
  </w:style>
  <w:style w:type="character" w:customStyle="1" w:styleId="cat-Sumgrp-100rplc-186">
    <w:name w:val="cat-Sum grp-100 rplc-186"/>
    <w:basedOn w:val="DefaultParagraphFont"/>
    <w:rsid w:val="000D28D4"/>
  </w:style>
  <w:style w:type="character" w:customStyle="1" w:styleId="cat-Dategrp-49rplc-187">
    <w:name w:val="cat-Date grp-49 rplc-187"/>
    <w:basedOn w:val="DefaultParagraphFont"/>
    <w:rsid w:val="000D28D4"/>
  </w:style>
  <w:style w:type="character" w:customStyle="1" w:styleId="cat-Sumgrp-101rplc-188">
    <w:name w:val="cat-Sum grp-101 rplc-188"/>
    <w:basedOn w:val="DefaultParagraphFont"/>
    <w:rsid w:val="000D28D4"/>
  </w:style>
  <w:style w:type="character" w:customStyle="1" w:styleId="cat-Sumgrp-101rplc-189">
    <w:name w:val="cat-Sum grp-101 rplc-189"/>
    <w:basedOn w:val="DefaultParagraphFont"/>
    <w:rsid w:val="000D28D4"/>
  </w:style>
  <w:style w:type="character" w:customStyle="1" w:styleId="cat-Sumgrp-102rplc-190">
    <w:name w:val="cat-Sum grp-102 rplc-190"/>
    <w:basedOn w:val="DefaultParagraphFont"/>
    <w:rsid w:val="000D28D4"/>
  </w:style>
  <w:style w:type="character" w:customStyle="1" w:styleId="cat-Sumgrp-103rplc-191">
    <w:name w:val="cat-Sum grp-103 rplc-191"/>
    <w:basedOn w:val="DefaultParagraphFont"/>
    <w:rsid w:val="000D28D4"/>
  </w:style>
  <w:style w:type="character" w:customStyle="1" w:styleId="cat-Sumgrp-104rplc-192">
    <w:name w:val="cat-Sum grp-104 rplc-192"/>
    <w:basedOn w:val="DefaultParagraphFont"/>
    <w:rsid w:val="000D28D4"/>
  </w:style>
  <w:style w:type="character" w:customStyle="1" w:styleId="cat-Sumgrp-105rplc-193">
    <w:name w:val="cat-Sum grp-105 rplc-193"/>
    <w:basedOn w:val="DefaultParagraphFont"/>
    <w:rsid w:val="000D28D4"/>
  </w:style>
  <w:style w:type="character" w:customStyle="1" w:styleId="cat-Sumgrp-106rplc-194">
    <w:name w:val="cat-Sum grp-106 rplc-194"/>
    <w:basedOn w:val="DefaultParagraphFont"/>
    <w:rsid w:val="000D28D4"/>
  </w:style>
  <w:style w:type="character" w:customStyle="1" w:styleId="cat-Sumgrp-107rplc-195">
    <w:name w:val="cat-Sum grp-107 rplc-195"/>
    <w:basedOn w:val="DefaultParagraphFont"/>
    <w:rsid w:val="000D28D4"/>
  </w:style>
  <w:style w:type="character" w:customStyle="1" w:styleId="cat-Sumgrp-108rplc-196">
    <w:name w:val="cat-Sum grp-108 rplc-196"/>
    <w:basedOn w:val="DefaultParagraphFont"/>
    <w:rsid w:val="000D28D4"/>
  </w:style>
  <w:style w:type="character" w:customStyle="1" w:styleId="cat-Sumgrp-109rplc-197">
    <w:name w:val="cat-Sum grp-109 rplc-197"/>
    <w:basedOn w:val="DefaultParagraphFont"/>
    <w:rsid w:val="000D28D4"/>
  </w:style>
  <w:style w:type="character" w:customStyle="1" w:styleId="cat-Sumgrp-110rplc-198">
    <w:name w:val="cat-Sum grp-110 rplc-198"/>
    <w:basedOn w:val="DefaultParagraphFont"/>
    <w:rsid w:val="000D28D4"/>
  </w:style>
  <w:style w:type="character" w:customStyle="1" w:styleId="cat-Sumgrp-111rplc-199">
    <w:name w:val="cat-Sum grp-111 rplc-199"/>
    <w:basedOn w:val="DefaultParagraphFont"/>
    <w:rsid w:val="000D28D4"/>
  </w:style>
  <w:style w:type="character" w:customStyle="1" w:styleId="cat-Sumgrp-112rplc-200">
    <w:name w:val="cat-Sum grp-112 rplc-200"/>
    <w:basedOn w:val="DefaultParagraphFont"/>
    <w:rsid w:val="000D28D4"/>
  </w:style>
  <w:style w:type="character" w:customStyle="1" w:styleId="cat-Sumgrp-84rplc-201">
    <w:name w:val="cat-Sum grp-84 rplc-201"/>
    <w:basedOn w:val="DefaultParagraphFont"/>
    <w:rsid w:val="000D28D4"/>
  </w:style>
  <w:style w:type="character" w:customStyle="1" w:styleId="cat-Dategrp-50rplc-203">
    <w:name w:val="cat-Date grp-50 rplc-203"/>
    <w:basedOn w:val="DefaultParagraphFont"/>
    <w:rsid w:val="000D28D4"/>
  </w:style>
  <w:style w:type="character" w:customStyle="1" w:styleId="cat-Dategrp-51rplc-205">
    <w:name w:val="cat-Date grp-51 rplc-205"/>
    <w:basedOn w:val="DefaultParagraphFont"/>
    <w:rsid w:val="000D28D4"/>
  </w:style>
  <w:style w:type="character" w:customStyle="1" w:styleId="cat-Dategrp-52rplc-206">
    <w:name w:val="cat-Date grp-52 rplc-206"/>
    <w:basedOn w:val="DefaultParagraphFont"/>
    <w:rsid w:val="000D28D4"/>
  </w:style>
  <w:style w:type="character" w:customStyle="1" w:styleId="cat-Dategrp-53rplc-207">
    <w:name w:val="cat-Date grp-53 rplc-207"/>
    <w:basedOn w:val="DefaultParagraphFont"/>
    <w:rsid w:val="000D28D4"/>
  </w:style>
  <w:style w:type="character" w:customStyle="1" w:styleId="cat-Sumgrp-113rplc-208">
    <w:name w:val="cat-Sum grp-113 rplc-208"/>
    <w:basedOn w:val="DefaultParagraphFont"/>
    <w:rsid w:val="000D28D4"/>
  </w:style>
  <w:style w:type="character" w:customStyle="1" w:styleId="cat-Sumgrp-78rplc-209">
    <w:name w:val="cat-Sum grp-78 rplc-209"/>
    <w:basedOn w:val="DefaultParagraphFont"/>
    <w:rsid w:val="000D28D4"/>
  </w:style>
  <w:style w:type="character" w:customStyle="1" w:styleId="cat-Dategrp-54rplc-210">
    <w:name w:val="cat-Date grp-54 rplc-210"/>
    <w:basedOn w:val="DefaultParagraphFont"/>
    <w:rsid w:val="000D28D4"/>
  </w:style>
  <w:style w:type="character" w:customStyle="1" w:styleId="cat-Dategrp-55rplc-211">
    <w:name w:val="cat-Date grp-55 rplc-211"/>
    <w:basedOn w:val="DefaultParagraphFont"/>
    <w:rsid w:val="000D28D4"/>
  </w:style>
  <w:style w:type="character" w:customStyle="1" w:styleId="cat-Dategrp-56rplc-212">
    <w:name w:val="cat-Date grp-56 rplc-212"/>
    <w:basedOn w:val="DefaultParagraphFont"/>
    <w:rsid w:val="000D28D4"/>
  </w:style>
  <w:style w:type="character" w:customStyle="1" w:styleId="cat-Dategrp-57rplc-213">
    <w:name w:val="cat-Date grp-57 rplc-213"/>
    <w:basedOn w:val="DefaultParagraphFont"/>
    <w:rsid w:val="000D28D4"/>
  </w:style>
  <w:style w:type="character" w:customStyle="1" w:styleId="cat-Dategrp-48rplc-214">
    <w:name w:val="cat-Date grp-48 rplc-214"/>
    <w:basedOn w:val="DefaultParagraphFont"/>
    <w:rsid w:val="000D28D4"/>
  </w:style>
  <w:style w:type="character" w:customStyle="1" w:styleId="cat-Dategrp-48rplc-215">
    <w:name w:val="cat-Date grp-48 rplc-215"/>
    <w:basedOn w:val="DefaultParagraphFont"/>
    <w:rsid w:val="000D28D4"/>
  </w:style>
  <w:style w:type="character" w:customStyle="1" w:styleId="cat-Sumgrp-103rplc-216">
    <w:name w:val="cat-Sum grp-103 rplc-216"/>
    <w:basedOn w:val="DefaultParagraphFont"/>
    <w:rsid w:val="000D28D4"/>
  </w:style>
  <w:style w:type="character" w:customStyle="1" w:styleId="cat-Dategrp-58rplc-217">
    <w:name w:val="cat-Date grp-58 rplc-217"/>
    <w:basedOn w:val="DefaultParagraphFont"/>
    <w:rsid w:val="000D28D4"/>
  </w:style>
  <w:style w:type="character" w:customStyle="1" w:styleId="cat-Dategrp-23rplc-218">
    <w:name w:val="cat-Date grp-23 rplc-218"/>
    <w:basedOn w:val="DefaultParagraphFont"/>
    <w:rsid w:val="000D28D4"/>
  </w:style>
  <w:style w:type="character" w:customStyle="1" w:styleId="cat-Dategrp-49rplc-219">
    <w:name w:val="cat-Date grp-49 rplc-219"/>
    <w:basedOn w:val="DefaultParagraphFont"/>
    <w:rsid w:val="000D28D4"/>
  </w:style>
  <w:style w:type="character" w:customStyle="1" w:styleId="cat-Dategrp-48rplc-220">
    <w:name w:val="cat-Date grp-48 rplc-220"/>
    <w:basedOn w:val="DefaultParagraphFont"/>
    <w:rsid w:val="000D28D4"/>
  </w:style>
  <w:style w:type="character" w:customStyle="1" w:styleId="cat-Dategrp-59rplc-221">
    <w:name w:val="cat-Date grp-59 rplc-221"/>
    <w:basedOn w:val="DefaultParagraphFont"/>
    <w:rsid w:val="000D28D4"/>
  </w:style>
  <w:style w:type="character" w:customStyle="1" w:styleId="cat-Dategrp-49rplc-222">
    <w:name w:val="cat-Date grp-49 rplc-222"/>
    <w:basedOn w:val="DefaultParagraphFont"/>
    <w:rsid w:val="000D28D4"/>
  </w:style>
  <w:style w:type="character" w:customStyle="1" w:styleId="cat-Sumgrp-85rplc-223">
    <w:name w:val="cat-Sum grp-85 rplc-223"/>
    <w:basedOn w:val="DefaultParagraphFont"/>
    <w:rsid w:val="000D28D4"/>
  </w:style>
  <w:style w:type="character" w:customStyle="1" w:styleId="cat-Dategrp-60rplc-227">
    <w:name w:val="cat-Date grp-60 rplc-227"/>
    <w:basedOn w:val="DefaultParagraphFont"/>
    <w:rsid w:val="000D28D4"/>
  </w:style>
  <w:style w:type="character" w:customStyle="1" w:styleId="cat-FIOgrp-74rplc-228">
    <w:name w:val="cat-FIO grp-74 rplc-228"/>
    <w:basedOn w:val="DefaultParagraphFont"/>
    <w:rsid w:val="000D28D4"/>
  </w:style>
  <w:style w:type="character" w:customStyle="1" w:styleId="cat-Dategrp-61rplc-230">
    <w:name w:val="cat-Date grp-61 rplc-230"/>
    <w:basedOn w:val="DefaultParagraphFont"/>
    <w:rsid w:val="000D28D4"/>
  </w:style>
  <w:style w:type="character" w:customStyle="1" w:styleId="cat-FIOgrp-68rplc-231">
    <w:name w:val="cat-FIO grp-68 rplc-231"/>
    <w:basedOn w:val="DefaultParagraphFont"/>
    <w:rsid w:val="000D28D4"/>
  </w:style>
  <w:style w:type="character" w:customStyle="1" w:styleId="cat-Addressgrp-8rplc-238">
    <w:name w:val="cat-Address grp-8 rplc-238"/>
    <w:basedOn w:val="DefaultParagraphFont"/>
    <w:rsid w:val="000D28D4"/>
  </w:style>
  <w:style w:type="character" w:customStyle="1" w:styleId="cat-FIOgrp-68rplc-239">
    <w:name w:val="cat-FIO grp-68 rplc-239"/>
    <w:basedOn w:val="DefaultParagraphFont"/>
    <w:rsid w:val="000D28D4"/>
  </w:style>
  <w:style w:type="character" w:customStyle="1" w:styleId="cat-FIOgrp-71rplc-243">
    <w:name w:val="cat-FIO grp-71 rplc-243"/>
    <w:basedOn w:val="DefaultParagraphFont"/>
    <w:rsid w:val="000D28D4"/>
  </w:style>
  <w:style w:type="character" w:customStyle="1" w:styleId="cat-Sumgrp-89rplc-244">
    <w:name w:val="cat-Sum grp-89 rplc-244"/>
    <w:basedOn w:val="DefaultParagraphFont"/>
    <w:rsid w:val="000D28D4"/>
  </w:style>
  <w:style w:type="character" w:customStyle="1" w:styleId="cat-Sumgrp-90rplc-245">
    <w:name w:val="cat-Sum grp-90 rplc-245"/>
    <w:basedOn w:val="DefaultParagraphFont"/>
    <w:rsid w:val="000D28D4"/>
  </w:style>
  <w:style w:type="character" w:customStyle="1" w:styleId="cat-Sumgrp-91rplc-246">
    <w:name w:val="cat-Sum grp-91 rplc-246"/>
    <w:basedOn w:val="DefaultParagraphFont"/>
    <w:rsid w:val="000D28D4"/>
  </w:style>
  <w:style w:type="character" w:customStyle="1" w:styleId="cat-FIOgrp-66rplc-248">
    <w:name w:val="cat-FIO grp-66 rplc-248"/>
    <w:basedOn w:val="DefaultParagraphFont"/>
    <w:rsid w:val="000D28D4"/>
  </w:style>
  <w:style w:type="character" w:customStyle="1" w:styleId="cat-FIOgrp-67rplc-249">
    <w:name w:val="cat-FIO grp-67 rplc-249"/>
    <w:basedOn w:val="DefaultParagraphFont"/>
    <w:rsid w:val="000D28D4"/>
  </w:style>
  <w:style w:type="character" w:customStyle="1" w:styleId="cat-FIOgrp-75rplc-250">
    <w:name w:val="cat-FIO grp-75 rplc-250"/>
    <w:basedOn w:val="DefaultParagraphFont"/>
    <w:rsid w:val="000D28D4"/>
  </w:style>
  <w:style w:type="character" w:customStyle="1" w:styleId="cat-Dategrp-29rplc-252">
    <w:name w:val="cat-Date grp-29 rplc-252"/>
    <w:basedOn w:val="DefaultParagraphFont"/>
    <w:rsid w:val="000D28D4"/>
  </w:style>
  <w:style w:type="character" w:customStyle="1" w:styleId="cat-Dategrp-30rplc-253">
    <w:name w:val="cat-Date grp-30 rplc-253"/>
    <w:basedOn w:val="DefaultParagraphFont"/>
    <w:rsid w:val="000D28D4"/>
  </w:style>
  <w:style w:type="character" w:customStyle="1" w:styleId="cat-Sumgrp-87rplc-254">
    <w:name w:val="cat-Sum grp-87 rplc-254"/>
    <w:basedOn w:val="DefaultParagraphFont"/>
    <w:rsid w:val="000D28D4"/>
  </w:style>
  <w:style w:type="character" w:customStyle="1" w:styleId="cat-Dategrp-30rplc-255">
    <w:name w:val="cat-Date grp-30 rplc-255"/>
    <w:basedOn w:val="DefaultParagraphFont"/>
    <w:rsid w:val="000D28D4"/>
  </w:style>
  <w:style w:type="character" w:customStyle="1" w:styleId="cat-Sumgrp-88rplc-256">
    <w:name w:val="cat-Sum grp-88 rplc-256"/>
    <w:basedOn w:val="DefaultParagraphFont"/>
    <w:rsid w:val="000D28D4"/>
  </w:style>
  <w:style w:type="character" w:customStyle="1" w:styleId="cat-Sumgrp-89rplc-257">
    <w:name w:val="cat-Sum grp-89 rplc-257"/>
    <w:basedOn w:val="DefaultParagraphFont"/>
    <w:rsid w:val="000D28D4"/>
  </w:style>
  <w:style w:type="character" w:customStyle="1" w:styleId="cat-Sumgrp-90rplc-258">
    <w:name w:val="cat-Sum grp-90 rplc-258"/>
    <w:basedOn w:val="DefaultParagraphFont"/>
    <w:rsid w:val="000D28D4"/>
  </w:style>
  <w:style w:type="character" w:customStyle="1" w:styleId="cat-FIOgrp-75rplc-259">
    <w:name w:val="cat-FIO grp-75 rplc-259"/>
    <w:basedOn w:val="DefaultParagraphFont"/>
    <w:rsid w:val="000D28D4"/>
  </w:style>
  <w:style w:type="character" w:customStyle="1" w:styleId="cat-Sumgrp-91rplc-261">
    <w:name w:val="cat-Sum grp-91 rplc-261"/>
    <w:basedOn w:val="DefaultParagraphFont"/>
    <w:rsid w:val="000D28D4"/>
  </w:style>
  <w:style w:type="character" w:customStyle="1" w:styleId="cat-Sumgrp-92rplc-262">
    <w:name w:val="cat-Sum grp-92 rplc-262"/>
    <w:basedOn w:val="DefaultParagraphFont"/>
    <w:rsid w:val="000D28D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827324AAE753E2FD77EFB4335BA4A3B327B822B6884C4FC7C6D933E180BA58996FECDE1FA585A03D9A95DB6D3F60384F5034C9056EC7A2D2uDn9Q" TargetMode="External" /><Relationship Id="rId11" Type="http://schemas.openxmlformats.org/officeDocument/2006/relationships/hyperlink" Target="consultantplus://offline/ref=827324AAE753E2FD77EFB4335BA4A3B327B922BD8C4C4FC7C6D933E180BA58996FECDE1FA585A33E9895DB6D3F60384F5034C9056EC7A2D2uDn9Q" TargetMode="External" /><Relationship Id="rId12" Type="http://schemas.openxmlformats.org/officeDocument/2006/relationships/hyperlink" Target="consultantplus://offline/ref=827324AAE753E2FD77EFB4335BA4A3B327B922BD8C4C4FC7C6D933E180BA58996FECDE1FA585A3389895DB6D3F60384F5034C9056EC7A2D2uDn9Q" TargetMode="External" /><Relationship Id="rId13" Type="http://schemas.openxmlformats.org/officeDocument/2006/relationships/hyperlink" Target="consultantplus://offline/ref=827324AAE753E2FD77EFB4335BA4A3B327B822B6884C4FC7C6D933E180BA58996FECDE1FA585A33F9895DB6D3F60384F5034C9056EC7A2D2uDn9Q" TargetMode="External" /><Relationship Id="rId14" Type="http://schemas.openxmlformats.org/officeDocument/2006/relationships/hyperlink" Target="consultantplus://offline/ref=827324AAE753E2FD77EFB4335BA4A3B327B822B6884C4FC7C6D933E180BA58996FECDE1FA585A23F9B95DB6D3F60384F5034C9056EC7A2D2uDn9Q" TargetMode="External" /><Relationship Id="rId15" Type="http://schemas.openxmlformats.org/officeDocument/2006/relationships/hyperlink" Target="consultantplus://offline/ref=827324AAE753E2FD77EFB4335BA4A3B327B922BD8C4C4FC7C6D933E180BA58996FECDE1FA585A1359295DB6D3F60384F5034C9056EC7A2D2uDn9Q" TargetMode="External" /><Relationship Id="rId16" Type="http://schemas.openxmlformats.org/officeDocument/2006/relationships/hyperlink" Target="consultantplus://offline/ref=827324AAE753E2FD77EFB4335BA4A3B327B922BD8C4C4FC7C6D933E180BA58996FECDE1FA585A63B9C95DB6D3F60384F5034C9056EC7A2D2uDn9Q" TargetMode="External" /><Relationship Id="rId17" Type="http://schemas.openxmlformats.org/officeDocument/2006/relationships/hyperlink" Target="consultantplus://offline/ref=827324AAE753E2FD77EFB4335BA4A3B327B922BD8C4C4FC7C6D933E180BA58996FECDE1FA587A0389D95DB6D3F60384F5034C9056EC7A2D2uDn9Q" TargetMode="External" /><Relationship Id="rId18" Type="http://schemas.openxmlformats.org/officeDocument/2006/relationships/hyperlink" Target="consultantplus://offline/ref=827324AAE753E2FD77EFB4335BA4A3B327B822B6884C4FC7C6D933E180BA58996FECDE1FA585A23F9995DB6D3F60384F5034C9056EC7A2D2uDn9Q" TargetMode="External" /><Relationship Id="rId19" Type="http://schemas.openxmlformats.org/officeDocument/2006/relationships/hyperlink" Target="consultantplus://offline/ref=1F25E749319277DBD4BDAD6EE01A464CA44B13FA1C7C8A513510AE566335913BD23E2EC81B7E829DE75D09833Ax2TFQ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B53B5C4835FD56C51A633120F1AF30F2DD8A457A7BA61F661E2A5ACC1465A352D3F76134CE25AD2F1D74748279B0406AA8902B1D04B7b40BK" TargetMode="External" /><Relationship Id="rId21" Type="http://schemas.openxmlformats.org/officeDocument/2006/relationships/hyperlink" Target="consultantplus://offline/ref=514EC04241FEF57B66AF456AAD0AA325BB1C82DCE9CD1EA1186AA625204202F218AD54BCDEB3C1192C0AB301A60910FFFF48E0A935B5b248K" TargetMode="External" /><Relationship Id="rId22" Type="http://schemas.openxmlformats.org/officeDocument/2006/relationships/hyperlink" Target="consultantplus://offline/ref=514EC04241FEF57B66AF456AAD0AA325BB1C82DCE9CD1EA1186AA625204202F218AD54BCDEB2C1192C0AB301A60910FFFF48E0A935B5b248K" TargetMode="External" /><Relationship Id="rId23" Type="http://schemas.openxmlformats.org/officeDocument/2006/relationships/hyperlink" Target="consultantplus://offline/ref=60A556E7EFCBECBC741D595237E130E8AE1F4C5BEB63E193A5EBDD36EF5F1B1B8AF24287E0735762542D76A0469EFA573035597F4D9A829Cu315K" TargetMode="External" /><Relationship Id="rId24" Type="http://schemas.openxmlformats.org/officeDocument/2006/relationships/hyperlink" Target="consultantplus://offline/ref=60A556E7EFCBECBC741D595237E130E8AE1F4C5BEB63E193A5EBDD36EF5F1B1B8AF24287E0735761522D76A0469EFA573035597F4D9A829Cu315K" TargetMode="External" /><Relationship Id="rId25" Type="http://schemas.openxmlformats.org/officeDocument/2006/relationships/hyperlink" Target="consultantplus://offline/ref=60A556E7EFCBECBC741D595237E130E8AE1F4C5BEB63E193A5EBDD36EF5F1B1B8AF24287E0735760572D76A0469EFA573035597F4D9A829Cu315K" TargetMode="External" /><Relationship Id="rId26" Type="http://schemas.openxmlformats.org/officeDocument/2006/relationships/hyperlink" Target="consultantplus://offline/ref=60A556E7EFCBECBC741D595237E130E8AE1F4C5BEB63E193A5EBDD36EF5F1B1B8AF24287E073576E542D76A0469EFA573035597F4D9A829Cu315K" TargetMode="External" /><Relationship Id="rId27" Type="http://schemas.openxmlformats.org/officeDocument/2006/relationships/hyperlink" Target="consultantplus://offline/ref=64EFAC27DAB9AF423232BCA1A924F2A586795B9241BA587E41D283129BE9BC946D32AC58E91DA496AE63305EA095F23E3D8ADBD7904B1C21Q120K" TargetMode="External" /><Relationship Id="rId28" Type="http://schemas.openxmlformats.org/officeDocument/2006/relationships/hyperlink" Target="consultantplus://offline/ref=1BBF6E2A26A0C4C9B1F12DB7ECB6AF78F23D68646E432B49A55EA63EF88554EEB72DA68D0246EBD266D8DC7C0ECBDE9B08D313B8442EE29AHAU4Q" TargetMode="External" /><Relationship Id="rId29" Type="http://schemas.openxmlformats.org/officeDocument/2006/relationships/footer" Target="footer1.xml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styles" Target="styles.xml" /><Relationship Id="rId4" Type="http://schemas.openxmlformats.org/officeDocument/2006/relationships/hyperlink" Target="consultantplus://offline/ref=60D71528FCB32F3453B0FE50B13D2EDDFF6E9A9167950536A1B220F85021ABDFB2D3438766347ED1DDCFD83E02672A336E3B89A8B97303C9r2m6Q" TargetMode="External" /><Relationship Id="rId5" Type="http://schemas.openxmlformats.org/officeDocument/2006/relationships/hyperlink" Target="consultantplus://offline/ref=60D71528FCB32F3453B0FE50B13D2EDDFF6E9A9167950536A1B220F85021ABDFB2D3438766347FDCD4CFD83E02672A336E3B89A8B97303C9r2m6Q" TargetMode="External" /><Relationship Id="rId6" Type="http://schemas.openxmlformats.org/officeDocument/2006/relationships/hyperlink" Target="consultantplus://offline/ref=60D71528FCB32F3453B0FE50B13D2EDDFF6F9C96649D0536A1B220F85021ABDFB2D3438766357ED0D2CFD83E02672A336E3B89A8B97303C9r2m6Q" TargetMode="External" /><Relationship Id="rId7" Type="http://schemas.openxmlformats.org/officeDocument/2006/relationships/hyperlink" Target="consultantplus://offline/ref=60D71528FCB32F3453B0FE50B13D2EDDFF6F9C96649D0536A1B220F85021ABDFB2D3438766357ED0D3CFD83E02672A336E3B89A8B97303C9r2m6Q" TargetMode="External" /><Relationship Id="rId8" Type="http://schemas.openxmlformats.org/officeDocument/2006/relationships/hyperlink" Target="consultantplus://offline/ref=827324AAE753E2FD77EFB4335BA4A3B327B822B6884C4FC7C6D933E180BA58996FECDE1FA585A33E9395DB6D3F60384F5034C9056EC7A2D2uDn9Q" TargetMode="External" /><Relationship Id="rId9" Type="http://schemas.openxmlformats.org/officeDocument/2006/relationships/hyperlink" Target="consultantplus://offline/ref=827324AAE753E2FD77EFB4335BA4A3B327B822B6884C4FC7C6D933E180BA58996FECDE1FA585A3359B95DB6D3F60384F5034C9056EC7A2D2uDn9Q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