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Style w:val="cat-OrganizationNamegrp-18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по доверенности от </w:t>
      </w:r>
      <w:r>
        <w:rPr>
          <w:rStyle w:val="cat-Dategrp-6rplc-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– </w:t>
      </w:r>
      <w:r>
        <w:rPr>
          <w:rStyle w:val="cat-FIOgrp-1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9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3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оплате за управление, содержание и ремонт общего имущества многоквартирного дома,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 98, 194-199, ГПК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9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оплате за управление, содержание и ремонт общего имущества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9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за управление, содержание и ремонт общего имущества многоквартирного дома № 8А по ул.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Зеленое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реквизитам: </w:t>
      </w:r>
      <w:r>
        <w:rPr>
          <w:rStyle w:val="cat-UserDefinedgrp-23rplc-23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9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OrganizationNamegrp-18rplc-5">
    <w:name w:val="cat-OrganizationName grp-18 rplc-5"/>
    <w:basedOn w:val="DefaultParagraphFont"/>
  </w:style>
  <w:style w:type="character" w:customStyle="1" w:styleId="cat-Dategrp-6rplc-6">
    <w:name w:val="cat-Date grp-6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Addressgrp-0rplc-10">
    <w:name w:val="cat-Address grp-0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OrganizationNamegrp-19rplc-12">
    <w:name w:val="cat-OrganizationName grp-19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Addressgrp-0rplc-17">
    <w:name w:val="cat-Address grp-0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OrganizationNamegrp-19rplc-29">
    <w:name w:val="cat-OrganizationName grp-19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5rplc-34">
    <w:name w:val="cat-FIO grp-15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