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157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2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денежных средств в счет долга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>ст. 199</w:t>
      </w:r>
      <w:r>
        <w:rPr>
          <w:rFonts w:ascii="Times New Roman" w:eastAsia="Times New Roman" w:hAnsi="Times New Roman" w:cs="Times New Roman"/>
          <w:sz w:val="28"/>
          <w:szCs w:val="28"/>
        </w:rPr>
        <w:t>, 233-237</w:t>
      </w:r>
      <w:r>
        <w:rPr>
          <w:rFonts w:ascii="Times New Roman" w:eastAsia="Times New Roman" w:hAnsi="Times New Roman" w:cs="Times New Roman"/>
          <w:sz w:val="28"/>
          <w:szCs w:val="28"/>
        </w:rPr>
        <w:t>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денежных средств в счет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Style w:val="cat-FIOgrp-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возврата долга </w:t>
      </w:r>
      <w:r>
        <w:rPr>
          <w:rStyle w:val="cat-Sumgrp-9rplc-1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Style w:val="cat-FIOgrp-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14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rPr>
          <w:rFonts w:ascii="Times New Roman" w:eastAsia="Times New Roman" w:hAnsi="Times New Roman" w:cs="Times New Roman"/>
          <w:sz w:val="28"/>
          <w:szCs w:val="28"/>
        </w:rPr>
        <w:t>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8rplc-1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2rplc-0">
    <w:name w:val="cat-Date grp-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3rplc-3">
    <w:name w:val="cat-FIO grp-3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5rplc-10">
    <w:name w:val="cat-FIO grp-5 rplc-10"/>
    <w:basedOn w:val="DefaultParagraphFont"/>
  </w:style>
  <w:style w:type="character" w:customStyle="1" w:styleId="cat-Sumgrp-9rplc-11">
    <w:name w:val="cat-Sum grp-9 rplc-11"/>
    <w:basedOn w:val="DefaultParagraphFont"/>
  </w:style>
  <w:style w:type="character" w:customStyle="1" w:styleId="cat-FIOgrp-7rplc-12">
    <w:name w:val="cat-FIO grp-7 rplc-12"/>
    <w:basedOn w:val="DefaultParagraphFont"/>
  </w:style>
  <w:style w:type="character" w:customStyle="1" w:styleId="cat-FIOgrp-5rplc-13">
    <w:name w:val="cat-FIO grp-5 rplc-13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FIOgrp-8rplc-15">
    <w:name w:val="cat-FIO grp-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