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</w:p>
    <w:tbl>
      <w:tblPr>
        <w:tblpPr w:leftFromText="180" w:rightFromText="180" w:topFromText="0" w:bottomFromText="0" w:vertAnchor="text" w:tblpY="1"/>
        <w:tblOverlap w:val="never"/>
        <w:tblCellMar>
          <w:top w:w="0" w:type="dxa"/>
          <w:left w:w="0" w:type="dxa"/>
          <w:bottom w:w="0" w:type="dxa"/>
          <w:right w:w="0" w:type="dxa"/>
        </w:tblCellMar>
      </w:tblPr>
      <w:tblGrid>
        <w:gridCol w:w="2783"/>
        <w:gridCol w:w="3453"/>
        <w:gridCol w:w="34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322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center"/>
            <w:hideMark/>
          </w:tcPr>
          <w:p>
            <w:pPr>
              <w:spacing w:before="0" w:after="0"/>
              <w:ind w:firstLine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center"/>
            <w:hideMark/>
          </w:tcPr>
          <w:p>
            <w:pPr>
              <w:spacing w:before="0" w:after="0"/>
              <w:ind w:firstLine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firstLine="56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t> </w:t>
            </w:r>
          </w:p>
          <w:p>
            <w:pPr>
              <w:spacing w:before="0" w:after="0"/>
              <w:ind w:firstLine="56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spacing w:before="0" w:after="0"/>
              <w:ind w:firstLine="56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t>Дело № 2-65-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t>163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322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firstLine="56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firstLine="56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firstLine="567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Dategrp-3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65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</w:t>
      </w:r>
      <w:r>
        <w:rPr>
          <w:rStyle w:val="cat-FIOgrp-8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</w:t>
      </w:r>
      <w:r>
        <w:rPr>
          <w:rStyle w:val="cat-OrganizationNamegrp-16rplc-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сумм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20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изложенное и руководствуясь ст. 194-199 Гражданского процессуального кодекса РФ, 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</w:t>
      </w:r>
      <w:r>
        <w:rPr>
          <w:rStyle w:val="cat-OrganizationNamegrp-16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сумм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</w:t>
      </w:r>
      <w:r>
        <w:rPr>
          <w:rStyle w:val="cat-OrganizationNamegrp-16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адрес: </w:t>
      </w:r>
      <w:r>
        <w:rPr>
          <w:rStyle w:val="cat-UserDefinedgrp-20rplc-11"/>
          <w:rFonts w:ascii="Times New Roman" w:eastAsia="Times New Roman" w:hAnsi="Times New Roman" w:cs="Times New Roman"/>
          <w:sz w:val="28"/>
          <w:szCs w:val="28"/>
        </w:rPr>
        <w:t xml:space="preserve">...реквизиты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1НГДН000717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4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5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>
        <w:rPr>
          <w:rStyle w:val="cat-Sumgrp-12rplc-1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</w:t>
      </w:r>
      <w:r>
        <w:rPr>
          <w:rStyle w:val="cat-OrganizationNamegrp-16rplc-2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(юридический адрес: </w:t>
      </w:r>
      <w:r>
        <w:rPr>
          <w:rStyle w:val="cat-UserDefinedgrp-20rplc-22"/>
          <w:rFonts w:ascii="Times New Roman" w:eastAsia="Times New Roman" w:hAnsi="Times New Roman" w:cs="Times New Roman"/>
          <w:sz w:val="28"/>
          <w:szCs w:val="28"/>
        </w:rPr>
        <w:t xml:space="preserve">...реквизиты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судебные расходы в размере </w:t>
      </w:r>
      <w:r>
        <w:rPr>
          <w:rStyle w:val="cat-Sumgrp-13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сумму расходов на оказание юридической помощи в размере </w:t>
      </w:r>
      <w:r>
        <w:rPr>
          <w:rStyle w:val="cat-Sumgrp-14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Style w:val="cat-Sumgrp-15rplc-2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Нижнегорский райо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нный суд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ирового судью судебного участка № 65 Нижнегорского судебного района (Нижнегорский муниципальный район) </w:t>
      </w:r>
      <w:r>
        <w:rPr>
          <w:rStyle w:val="cat-Addressgrp-1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FIOgrp-11rplc-3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7rplc-3">
    <w:name w:val="cat-FIO grp-7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OrganizationNamegrp-16rplc-5">
    <w:name w:val="cat-OrganizationName grp-16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OrganizationNamegrp-16rplc-7">
    <w:name w:val="cat-OrganizationName grp-16 rplc-7"/>
    <w:basedOn w:val="DefaultParagraphFont"/>
  </w:style>
  <w:style w:type="character" w:customStyle="1" w:styleId="cat-FIOgrp-9rplc-8">
    <w:name w:val="cat-FIO grp-9 rplc-8"/>
    <w:basedOn w:val="DefaultParagraphFont"/>
  </w:style>
  <w:style w:type="character" w:customStyle="1" w:styleId="cat-OrganizationNamegrp-16rplc-9">
    <w:name w:val="cat-OrganizationName grp-16 rplc-9"/>
    <w:basedOn w:val="DefaultParagraphFont"/>
  </w:style>
  <w:style w:type="character" w:customStyle="1" w:styleId="cat-UserDefinedgrp-20rplc-11">
    <w:name w:val="cat-UserDefined grp-20 rplc-11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Dategrp-4rplc-16">
    <w:name w:val="cat-Date grp-4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Dategrp-6rplc-18">
    <w:name w:val="cat-Date grp-6 rplc-18"/>
    <w:basedOn w:val="DefaultParagraphFont"/>
  </w:style>
  <w:style w:type="character" w:customStyle="1" w:styleId="cat-Sumgrp-12rplc-19">
    <w:name w:val="cat-Sum grp-12 rplc-19"/>
    <w:basedOn w:val="DefaultParagraphFont"/>
  </w:style>
  <w:style w:type="character" w:customStyle="1" w:styleId="cat-OrganizationNamegrp-16rplc-20">
    <w:name w:val="cat-OrganizationName grp-16 rplc-20"/>
    <w:basedOn w:val="DefaultParagraphFont"/>
  </w:style>
  <w:style w:type="character" w:customStyle="1" w:styleId="cat-UserDefinedgrp-20rplc-22">
    <w:name w:val="cat-UserDefined grp-20 rplc-22"/>
    <w:basedOn w:val="DefaultParagraphFont"/>
  </w:style>
  <w:style w:type="character" w:customStyle="1" w:styleId="cat-FIOgrp-10rplc-26">
    <w:name w:val="cat-FIO grp-10 rplc-26"/>
    <w:basedOn w:val="DefaultParagraphFont"/>
  </w:style>
  <w:style w:type="character" w:customStyle="1" w:styleId="cat-Sumgrp-13rplc-27">
    <w:name w:val="cat-Sum grp-13 rplc-27"/>
    <w:basedOn w:val="DefaultParagraphFont"/>
  </w:style>
  <w:style w:type="character" w:customStyle="1" w:styleId="cat-Sumgrp-14rplc-28">
    <w:name w:val="cat-Sum grp-14 rplc-28"/>
    <w:basedOn w:val="DefaultParagraphFont"/>
  </w:style>
  <w:style w:type="character" w:customStyle="1" w:styleId="cat-Sumgrp-15rplc-29">
    <w:name w:val="cat-Sum grp-15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1rplc-32">
    <w:name w:val="cat-FIO grp-11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