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Дело № 2-6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166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п. Нижнегорский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Гноевой А.И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Евсюковой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Бабиной </w:t>
      </w:r>
      <w:r>
        <w:rPr>
          <w:rStyle w:val="cat-UserDefinedgrp-13rplc-4"/>
          <w:rFonts w:ascii="Times New Roman" w:eastAsia="Times New Roman" w:hAnsi="Times New Roman" w:cs="Times New Roman"/>
          <w:sz w:val="28"/>
          <w:szCs w:val="28"/>
        </w:rPr>
        <w:t>В.Т.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14rplc-6"/>
          <w:rFonts w:ascii="Times New Roman" w:eastAsia="Times New Roman" w:hAnsi="Times New Roman" w:cs="Times New Roman"/>
          <w:sz w:val="28"/>
          <w:szCs w:val="28"/>
        </w:rPr>
        <w:t>Каплюхиной С.Г.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материального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вреда причиненного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ем и взыскании компенсации морального вреда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ст.ст. 98, 194-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233-237 </w:t>
      </w:r>
      <w:r>
        <w:rPr>
          <w:rFonts w:ascii="Times New Roman" w:eastAsia="Times New Roman" w:hAnsi="Times New Roman" w:cs="Times New Roman"/>
          <w:sz w:val="28"/>
          <w:szCs w:val="28"/>
        </w:rPr>
        <w:t>ГПК РФ</w:t>
      </w:r>
      <w:r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Бабиной </w:t>
      </w:r>
      <w:r>
        <w:rPr>
          <w:rStyle w:val="cat-UserDefinedgrp-13rplc-8"/>
          <w:rFonts w:ascii="Times New Roman" w:eastAsia="Times New Roman" w:hAnsi="Times New Roman" w:cs="Times New Roman"/>
          <w:sz w:val="28"/>
          <w:szCs w:val="28"/>
        </w:rPr>
        <w:t>В.Т.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14rplc-9"/>
          <w:rFonts w:ascii="Times New Roman" w:eastAsia="Times New Roman" w:hAnsi="Times New Roman" w:cs="Times New Roman"/>
          <w:sz w:val="28"/>
          <w:szCs w:val="28"/>
        </w:rPr>
        <w:t>Каплюхиной С.Г.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возмещении материального вреда причиненного преступлением и взыскании компенсации морального вреда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15rplc-12"/>
          <w:rFonts w:ascii="Times New Roman" w:eastAsia="Times New Roman" w:hAnsi="Times New Roman" w:cs="Times New Roman"/>
          <w:sz w:val="28"/>
          <w:szCs w:val="28"/>
        </w:rPr>
        <w:t>Каплюхиной С.Г.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Бабиной </w:t>
      </w:r>
      <w:r>
        <w:rPr>
          <w:rStyle w:val="cat-UserDefinedgrp-13rplc-14"/>
          <w:rFonts w:ascii="Times New Roman" w:eastAsia="Times New Roman" w:hAnsi="Times New Roman" w:cs="Times New Roman"/>
          <w:sz w:val="28"/>
          <w:szCs w:val="28"/>
        </w:rPr>
        <w:t>В.Т.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материальный вред причиненный преступлением в размере 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200 руб., компенсацию морального вреда в размере 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остальн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части </w:t>
      </w:r>
      <w:r>
        <w:rPr>
          <w:rFonts w:ascii="Times New Roman" w:eastAsia="Times New Roman" w:hAnsi="Times New Roman" w:cs="Times New Roman"/>
          <w:sz w:val="28"/>
          <w:szCs w:val="28"/>
        </w:rPr>
        <w:t>исковых требований отказать.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15rplc-17"/>
          <w:rFonts w:ascii="Times New Roman" w:eastAsia="Times New Roman" w:hAnsi="Times New Roman" w:cs="Times New Roman"/>
          <w:sz w:val="28"/>
          <w:szCs w:val="28"/>
        </w:rPr>
        <w:t>Каплюхиной С.Г.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доход бюджета муниципального образования </w:t>
      </w:r>
      <w:r>
        <w:rPr>
          <w:rStyle w:val="cat-Addressgrp-2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Нижнегорский районный суд </w:t>
      </w:r>
      <w:r>
        <w:rPr>
          <w:rStyle w:val="cat-Addressgrp-1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А.И. Гноевой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1rplc-0">
    <w:name w:val="cat-Address grp-1 rplc-0"/>
    <w:basedOn w:val="DefaultParagraphFont"/>
  </w:style>
  <w:style w:type="character" w:customStyle="1" w:styleId="cat-UserDefinedgrp-13rplc-4">
    <w:name w:val="cat-UserDefined grp-13 rplc-4"/>
    <w:basedOn w:val="DefaultParagraphFont"/>
  </w:style>
  <w:style w:type="character" w:customStyle="1" w:styleId="cat-UserDefinedgrp-14rplc-6">
    <w:name w:val="cat-UserDefined grp-14 rplc-6"/>
    <w:basedOn w:val="DefaultParagraphFont"/>
  </w:style>
  <w:style w:type="character" w:customStyle="1" w:styleId="cat-UserDefinedgrp-13rplc-8">
    <w:name w:val="cat-UserDefined grp-13 rplc-8"/>
    <w:basedOn w:val="DefaultParagraphFont"/>
  </w:style>
  <w:style w:type="character" w:customStyle="1" w:styleId="cat-UserDefinedgrp-14rplc-9">
    <w:name w:val="cat-UserDefined grp-14 rplc-9"/>
    <w:basedOn w:val="DefaultParagraphFont"/>
  </w:style>
  <w:style w:type="character" w:customStyle="1" w:styleId="cat-UserDefinedgrp-15rplc-12">
    <w:name w:val="cat-UserDefined grp-15 rplc-12"/>
    <w:basedOn w:val="DefaultParagraphFont"/>
  </w:style>
  <w:style w:type="character" w:customStyle="1" w:styleId="cat-UserDefinedgrp-13rplc-14">
    <w:name w:val="cat-UserDefined grp-13 rplc-14"/>
    <w:basedOn w:val="DefaultParagraphFont"/>
  </w:style>
  <w:style w:type="character" w:customStyle="1" w:styleId="cat-UserDefinedgrp-15rplc-17">
    <w:name w:val="cat-UserDefined grp-15 rplc-17"/>
    <w:basedOn w:val="DefaultParagraphFont"/>
  </w:style>
  <w:style w:type="character" w:customStyle="1" w:styleId="cat-Addressgrp-2rplc-19">
    <w:name w:val="cat-Address grp-2 rplc-19"/>
    <w:basedOn w:val="DefaultParagraphFont"/>
  </w:style>
  <w:style w:type="character" w:customStyle="1" w:styleId="cat-Addressgrp-1rplc-21">
    <w:name w:val="cat-Address grp-1 rplc-21"/>
    <w:basedOn w:val="DefaultParagraphFont"/>
  </w:style>
  <w:style w:type="character" w:customStyle="1" w:styleId="cat-Addressgrp-1rplc-22">
    <w:name w:val="cat-Address grp-1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