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E4DE7" w:rsidRPr="0035043D" w:rsidP="0035043D">
      <w:pPr>
        <w:pStyle w:val="Heading1"/>
        <w:spacing w:before="0" w:after="0"/>
        <w:rPr>
          <w:sz w:val="22"/>
          <w:szCs w:val="22"/>
        </w:rPr>
      </w:pPr>
    </w:p>
    <w:p w:rsidR="001E4DE7" w:rsidRPr="0035043D">
      <w:pPr>
        <w:pStyle w:val="Heading1"/>
        <w:spacing w:before="0" w:after="0"/>
        <w:jc w:val="right"/>
        <w:rPr>
          <w:sz w:val="22"/>
          <w:szCs w:val="22"/>
        </w:rPr>
      </w:pPr>
      <w:r w:rsidRPr="0035043D">
        <w:rPr>
          <w:b w:val="0"/>
          <w:bCs w:val="0"/>
          <w:sz w:val="22"/>
          <w:szCs w:val="22"/>
        </w:rPr>
        <w:t>Дело № 2-65-302/2019</w:t>
      </w:r>
    </w:p>
    <w:p w:rsidR="001E4DE7" w:rsidRPr="0035043D">
      <w:pPr>
        <w:spacing w:after="200"/>
        <w:rPr>
          <w:sz w:val="22"/>
          <w:szCs w:val="22"/>
        </w:rPr>
      </w:pPr>
    </w:p>
    <w:p w:rsidR="001E4DE7" w:rsidRPr="0035043D">
      <w:pPr>
        <w:jc w:val="center"/>
        <w:rPr>
          <w:sz w:val="22"/>
          <w:szCs w:val="22"/>
        </w:rPr>
      </w:pPr>
      <w:r w:rsidRPr="0035043D">
        <w:rPr>
          <w:b/>
          <w:bCs/>
          <w:sz w:val="22"/>
          <w:szCs w:val="22"/>
        </w:rPr>
        <w:t>З</w:t>
      </w:r>
      <w:r w:rsidRPr="0035043D">
        <w:rPr>
          <w:b/>
          <w:bCs/>
          <w:sz w:val="22"/>
          <w:szCs w:val="22"/>
        </w:rPr>
        <w:t xml:space="preserve"> А О Ч Н О Е   Р Е Ш Е Н И Е</w:t>
      </w:r>
    </w:p>
    <w:p w:rsidR="001E4DE7" w:rsidRPr="0035043D">
      <w:pPr>
        <w:jc w:val="center"/>
        <w:rPr>
          <w:sz w:val="22"/>
          <w:szCs w:val="22"/>
        </w:rPr>
      </w:pPr>
      <w:r w:rsidRPr="0035043D">
        <w:rPr>
          <w:sz w:val="22"/>
          <w:szCs w:val="22"/>
        </w:rPr>
        <w:t>ИМЕНЕМ РОССИЙСКОЙ ФЕДЕРАЦИИ</w:t>
      </w:r>
    </w:p>
    <w:p w:rsidR="001E4DE7" w:rsidRPr="0035043D">
      <w:pPr>
        <w:jc w:val="center"/>
        <w:rPr>
          <w:sz w:val="22"/>
          <w:szCs w:val="22"/>
        </w:rPr>
      </w:pPr>
      <w:r w:rsidRPr="0035043D">
        <w:rPr>
          <w:sz w:val="22"/>
          <w:szCs w:val="22"/>
        </w:rPr>
        <w:t>(резолютивная часть)</w:t>
      </w:r>
    </w:p>
    <w:p w:rsidR="001E4DE7" w:rsidRPr="0035043D">
      <w:pPr>
        <w:jc w:val="center"/>
        <w:rPr>
          <w:sz w:val="22"/>
          <w:szCs w:val="22"/>
        </w:rPr>
      </w:pPr>
    </w:p>
    <w:p w:rsidR="001E4DE7" w:rsidRPr="0035043D">
      <w:pPr>
        <w:spacing w:after="200"/>
        <w:ind w:firstLine="567"/>
        <w:rPr>
          <w:sz w:val="22"/>
          <w:szCs w:val="22"/>
        </w:rPr>
      </w:pPr>
      <w:r w:rsidRPr="0035043D">
        <w:rPr>
          <w:sz w:val="22"/>
          <w:szCs w:val="22"/>
        </w:rPr>
        <w:t xml:space="preserve">11 ноября 2019 года                                         п. Нижнегорский, ул. Победы, д. 20 </w:t>
      </w:r>
    </w:p>
    <w:p w:rsidR="001E4DE7" w:rsidRPr="0035043D">
      <w:pPr>
        <w:ind w:firstLine="708"/>
        <w:jc w:val="both"/>
        <w:rPr>
          <w:sz w:val="22"/>
          <w:szCs w:val="22"/>
        </w:rPr>
      </w:pPr>
      <w:r w:rsidRPr="0035043D">
        <w:rPr>
          <w:sz w:val="22"/>
          <w:szCs w:val="22"/>
        </w:rPr>
        <w:t>Мировой судья судебного участка № 65</w:t>
      </w:r>
      <w:r w:rsidRPr="0035043D">
        <w:rPr>
          <w:sz w:val="22"/>
          <w:szCs w:val="22"/>
        </w:rPr>
        <w:t xml:space="preserve"> Нижнегорского судебного района (Нижнегорский муниципальный район) Республики Крым Тайганская Т.В., при секретаре Ткаченко М.П., </w:t>
      </w:r>
    </w:p>
    <w:p w:rsidR="001E4DE7" w:rsidRPr="0035043D">
      <w:pPr>
        <w:ind w:firstLine="708"/>
        <w:jc w:val="both"/>
        <w:rPr>
          <w:sz w:val="22"/>
          <w:szCs w:val="22"/>
        </w:rPr>
      </w:pPr>
      <w:r w:rsidRPr="0035043D">
        <w:rPr>
          <w:sz w:val="22"/>
          <w:szCs w:val="22"/>
        </w:rPr>
        <w:t>рассмотрев в открытом судебном заседании гражданское дело по иску  Департамента труда и социальной защиты населения администра</w:t>
      </w:r>
      <w:r w:rsidRPr="0035043D">
        <w:rPr>
          <w:sz w:val="22"/>
          <w:szCs w:val="22"/>
        </w:rPr>
        <w:t xml:space="preserve">ции Нижнегорского района Республики Крым к </w:t>
      </w:r>
      <w:r w:rsidRPr="0035043D">
        <w:rPr>
          <w:rStyle w:val="cat-FIOgrp-13rplc-6"/>
          <w:sz w:val="22"/>
          <w:szCs w:val="22"/>
        </w:rPr>
        <w:t>Гарбуз</w:t>
      </w:r>
      <w:r w:rsidRPr="0035043D">
        <w:rPr>
          <w:rStyle w:val="cat-FIOgrp-13rplc-6"/>
          <w:sz w:val="22"/>
          <w:szCs w:val="22"/>
        </w:rPr>
        <w:t xml:space="preserve"> В. Р.</w:t>
      </w:r>
      <w:r w:rsidRPr="0035043D">
        <w:rPr>
          <w:sz w:val="22"/>
          <w:szCs w:val="22"/>
        </w:rPr>
        <w:t xml:space="preserve">, третье лицо: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полученной </w:t>
      </w:r>
      <w:r w:rsidRPr="0035043D">
        <w:rPr>
          <w:sz w:val="22"/>
          <w:szCs w:val="22"/>
        </w:rPr>
        <w:t xml:space="preserve">сумму пособия на ребенка.  </w:t>
      </w:r>
    </w:p>
    <w:p w:rsidR="001E4DE7" w:rsidRPr="0035043D">
      <w:pPr>
        <w:widowControl w:val="0"/>
        <w:spacing w:after="200"/>
        <w:ind w:firstLine="283"/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     Учитывая </w:t>
      </w:r>
      <w:r w:rsidRPr="0035043D">
        <w:rPr>
          <w:sz w:val="22"/>
          <w:szCs w:val="22"/>
        </w:rPr>
        <w:t>изложенное</w:t>
      </w:r>
      <w:r w:rsidRPr="0035043D">
        <w:rPr>
          <w:sz w:val="22"/>
          <w:szCs w:val="22"/>
        </w:rPr>
        <w:t xml:space="preserve"> и руководствуясь ст. 194-199 Гражданского процессуального кодекса РФ, мировой судья</w:t>
      </w:r>
    </w:p>
    <w:p w:rsidR="001E4DE7" w:rsidRPr="0035043D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35043D">
        <w:rPr>
          <w:sz w:val="22"/>
          <w:szCs w:val="22"/>
        </w:rPr>
        <w:t>Р</w:t>
      </w:r>
      <w:r w:rsidRPr="0035043D">
        <w:rPr>
          <w:sz w:val="22"/>
          <w:szCs w:val="22"/>
        </w:rPr>
        <w:t xml:space="preserve"> Е Ш И Л:</w:t>
      </w:r>
    </w:p>
    <w:p w:rsidR="001E4DE7" w:rsidRPr="0035043D">
      <w:pPr>
        <w:ind w:firstLine="709"/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 Исковые требования Департамента труда и социальной защиты населения администрации Нижнегорского района Респ</w:t>
      </w:r>
      <w:r w:rsidRPr="0035043D">
        <w:rPr>
          <w:sz w:val="22"/>
          <w:szCs w:val="22"/>
        </w:rPr>
        <w:t xml:space="preserve">ублики Крым к </w:t>
      </w:r>
      <w:r w:rsidRPr="0035043D">
        <w:rPr>
          <w:rStyle w:val="cat-FIOgrp-13rplc-9"/>
          <w:sz w:val="22"/>
          <w:szCs w:val="22"/>
        </w:rPr>
        <w:t>Гарбуз</w:t>
      </w:r>
      <w:r w:rsidRPr="0035043D">
        <w:rPr>
          <w:rStyle w:val="cat-FIOgrp-13rplc-9"/>
          <w:sz w:val="22"/>
          <w:szCs w:val="22"/>
        </w:rPr>
        <w:t xml:space="preserve"> В. Р.</w:t>
      </w:r>
      <w:r w:rsidRPr="0035043D">
        <w:rPr>
          <w:sz w:val="22"/>
          <w:szCs w:val="22"/>
        </w:rPr>
        <w:t>, третье лицо: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взыскании излишне полученной сумму пособия на ребенка -  у</w:t>
      </w:r>
      <w:r w:rsidRPr="0035043D">
        <w:rPr>
          <w:sz w:val="22"/>
          <w:szCs w:val="22"/>
        </w:rPr>
        <w:t xml:space="preserve">довлетворить. </w:t>
      </w:r>
    </w:p>
    <w:p w:rsidR="001E4DE7" w:rsidRPr="0035043D">
      <w:pPr>
        <w:ind w:firstLine="708"/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Взыскать с </w:t>
      </w:r>
      <w:r w:rsidRPr="0035043D">
        <w:rPr>
          <w:rStyle w:val="cat-FIOgrp-14rplc-11"/>
          <w:sz w:val="22"/>
          <w:szCs w:val="22"/>
        </w:rPr>
        <w:t>Гарбуз</w:t>
      </w:r>
      <w:r w:rsidRPr="0035043D">
        <w:rPr>
          <w:rStyle w:val="cat-FIOgrp-14rplc-11"/>
          <w:sz w:val="22"/>
          <w:szCs w:val="22"/>
        </w:rPr>
        <w:t xml:space="preserve"> В. Р.</w:t>
      </w:r>
      <w:r w:rsidRPr="0035043D">
        <w:rPr>
          <w:sz w:val="22"/>
          <w:szCs w:val="22"/>
        </w:rPr>
        <w:t xml:space="preserve">, </w:t>
      </w:r>
      <w:r w:rsidRPr="0035043D">
        <w:rPr>
          <w:rStyle w:val="cat-PassportDatagrp-21rplc-12"/>
          <w:sz w:val="22"/>
          <w:szCs w:val="22"/>
        </w:rPr>
        <w:t>паспортные данные</w:t>
      </w:r>
      <w:r w:rsidRPr="0035043D">
        <w:rPr>
          <w:sz w:val="22"/>
          <w:szCs w:val="22"/>
        </w:rPr>
        <w:t xml:space="preserve">, зарегистрированной по адресу: </w:t>
      </w:r>
      <w:r w:rsidRPr="0035043D">
        <w:rPr>
          <w:rStyle w:val="cat-Addressgrp-3rplc-13"/>
          <w:sz w:val="22"/>
          <w:szCs w:val="22"/>
        </w:rPr>
        <w:t>адрес</w:t>
      </w:r>
      <w:r w:rsidRPr="0035043D">
        <w:rPr>
          <w:sz w:val="22"/>
          <w:szCs w:val="22"/>
        </w:rPr>
        <w:t xml:space="preserve"> пользу бюджета Республики Крым (Государственного казенного учреждения Республики Крым «Центр социальных выплат, модернизации и укрепления материально-технической</w:t>
      </w:r>
      <w:r w:rsidRPr="0035043D">
        <w:rPr>
          <w:sz w:val="22"/>
          <w:szCs w:val="22"/>
        </w:rPr>
        <w:t xml:space="preserve"> базы учреждений социального обслуживания и занятости в Республике Крым») излишне выплаченную сумму пособия на ребенка одинокой матери за период с 1 марта 2018 года по 31 марта 2018 года в размере 3319,68 руб</w:t>
      </w:r>
      <w:r w:rsidRPr="0035043D">
        <w:rPr>
          <w:sz w:val="22"/>
          <w:szCs w:val="22"/>
        </w:rPr>
        <w:t xml:space="preserve">. </w:t>
      </w:r>
      <w:r w:rsidRPr="0035043D">
        <w:rPr>
          <w:rStyle w:val="cat-UserDefinedgrp-33rplc-19"/>
          <w:sz w:val="22"/>
          <w:szCs w:val="22"/>
        </w:rPr>
        <w:t xml:space="preserve">...реквизиты </w:t>
      </w:r>
      <w:r w:rsidRPr="0035043D">
        <w:rPr>
          <w:sz w:val="22"/>
          <w:szCs w:val="22"/>
        </w:rPr>
        <w:t>; за период с 01 апреля 2018 года</w:t>
      </w:r>
      <w:r w:rsidRPr="0035043D">
        <w:rPr>
          <w:sz w:val="22"/>
          <w:szCs w:val="22"/>
        </w:rPr>
        <w:t xml:space="preserve"> и 31 мая 2018 года в размере 6904,92 руб. (получатель УФК по Республике Крым (</w:t>
      </w:r>
      <w:r w:rsidRPr="0035043D">
        <w:rPr>
          <w:rStyle w:val="cat-UserDefinedgrp-34rplc-32"/>
          <w:sz w:val="22"/>
          <w:szCs w:val="22"/>
        </w:rPr>
        <w:t>...реквизиты</w:t>
      </w:r>
      <w:r w:rsidRPr="0035043D">
        <w:rPr>
          <w:rStyle w:val="cat-UserDefinedgrp-34rplc-32"/>
          <w:sz w:val="22"/>
          <w:szCs w:val="22"/>
        </w:rPr>
        <w:t xml:space="preserve"> </w:t>
      </w:r>
      <w:r w:rsidRPr="0035043D">
        <w:rPr>
          <w:sz w:val="22"/>
          <w:szCs w:val="22"/>
        </w:rPr>
        <w:t>.</w:t>
      </w:r>
      <w:r w:rsidRPr="0035043D">
        <w:rPr>
          <w:sz w:val="22"/>
          <w:szCs w:val="22"/>
        </w:rPr>
        <w:t xml:space="preserve"> Всего взыскать 10 224,60 руб.</w:t>
      </w:r>
    </w:p>
    <w:p w:rsidR="001E4DE7" w:rsidRPr="0035043D">
      <w:pPr>
        <w:ind w:firstLine="708"/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Взыскать с </w:t>
      </w:r>
      <w:r w:rsidRPr="0035043D">
        <w:rPr>
          <w:rStyle w:val="cat-FIOgrp-14rplc-40"/>
          <w:sz w:val="22"/>
          <w:szCs w:val="22"/>
        </w:rPr>
        <w:t>Гарбуз</w:t>
      </w:r>
      <w:r w:rsidRPr="0035043D">
        <w:rPr>
          <w:rStyle w:val="cat-FIOgrp-14rplc-40"/>
          <w:sz w:val="22"/>
          <w:szCs w:val="22"/>
        </w:rPr>
        <w:t xml:space="preserve"> В. Р.</w:t>
      </w:r>
      <w:r w:rsidRPr="0035043D">
        <w:rPr>
          <w:sz w:val="22"/>
          <w:szCs w:val="22"/>
        </w:rPr>
        <w:t xml:space="preserve"> в доход местного бюджета Нижнегорского района государственную пошлину в размере 400 руб.00 коп.</w:t>
      </w:r>
    </w:p>
    <w:p w:rsidR="001E4DE7" w:rsidRPr="0035043D">
      <w:pPr>
        <w:ind w:firstLine="709"/>
        <w:jc w:val="both"/>
        <w:rPr>
          <w:sz w:val="22"/>
          <w:szCs w:val="22"/>
        </w:rPr>
      </w:pPr>
      <w:r w:rsidRPr="0035043D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1E4DE7" w:rsidRPr="0035043D">
      <w:pPr>
        <w:spacing w:line="280" w:lineRule="atLeast"/>
        <w:ind w:firstLine="424"/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      Заявление о составлении мотивированного решения суда может быть подан</w:t>
      </w:r>
      <w:r w:rsidRPr="0035043D">
        <w:rPr>
          <w:sz w:val="22"/>
          <w:szCs w:val="22"/>
        </w:rPr>
        <w:t>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</w:t>
      </w:r>
      <w:r w:rsidRPr="0035043D">
        <w:rPr>
          <w:sz w:val="22"/>
          <w:szCs w:val="22"/>
        </w:rPr>
        <w:t>и в судебном заседании. </w:t>
      </w:r>
    </w:p>
    <w:p w:rsidR="001E4DE7" w:rsidRPr="0035043D">
      <w:pPr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            </w:t>
      </w:r>
      <w:r w:rsidRPr="0035043D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4DE7" w:rsidRPr="0035043D" w:rsidP="0035043D">
      <w:pPr>
        <w:ind w:firstLine="708"/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 Ответчиком заочное решение суда может быть обжаловано </w:t>
      </w:r>
      <w:r w:rsidRPr="0035043D">
        <w:rPr>
          <w:sz w:val="22"/>
          <w:szCs w:val="22"/>
        </w:rPr>
        <w:t>в течен</w:t>
      </w:r>
      <w:r w:rsidRPr="0035043D">
        <w:rPr>
          <w:sz w:val="22"/>
          <w:szCs w:val="22"/>
        </w:rPr>
        <w:t>ие одного месяца со дня вынесения определения суда об отказе в удовлетворении заявления об отмене</w:t>
      </w:r>
      <w:r w:rsidRPr="0035043D">
        <w:rPr>
          <w:sz w:val="22"/>
          <w:szCs w:val="22"/>
        </w:rPr>
        <w:t xml:space="preserve"> этого решения суда. </w:t>
      </w:r>
      <w:r w:rsidRPr="0035043D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</w:t>
      </w:r>
      <w:r w:rsidRPr="0035043D">
        <w:rPr>
          <w:sz w:val="22"/>
          <w:szCs w:val="22"/>
        </w:rPr>
        <w:t xml:space="preserve">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5043D">
        <w:rPr>
          <w:sz w:val="22"/>
          <w:szCs w:val="22"/>
        </w:rPr>
        <w:t xml:space="preserve"> одного месяца </w:t>
      </w:r>
      <w:r w:rsidRPr="0035043D">
        <w:rPr>
          <w:sz w:val="22"/>
          <w:szCs w:val="22"/>
        </w:rPr>
        <w:t>со дня вынесения определения суда об отказе в удовлетворении этого заявления в Нижнегорский районный суд Республики Крым через Мирового судью</w:t>
      </w:r>
      <w:r w:rsidRPr="0035043D">
        <w:rPr>
          <w:sz w:val="22"/>
          <w:szCs w:val="22"/>
        </w:rPr>
        <w:t xml:space="preserve"> судебного участка № 65 Нижнегорского судебного района (Нижнегорский муниципальный район) Республики Крым.</w:t>
      </w:r>
    </w:p>
    <w:p w:rsidR="001E4DE7" w:rsidRPr="0035043D" w:rsidP="0035043D">
      <w:pPr>
        <w:jc w:val="both"/>
        <w:rPr>
          <w:sz w:val="22"/>
          <w:szCs w:val="22"/>
        </w:rPr>
      </w:pPr>
      <w:r w:rsidRPr="0035043D">
        <w:rPr>
          <w:sz w:val="22"/>
          <w:szCs w:val="22"/>
        </w:rPr>
        <w:t xml:space="preserve">         Мировой судья           </w:t>
      </w:r>
      <w:r>
        <w:rPr>
          <w:sz w:val="22"/>
          <w:szCs w:val="22"/>
        </w:rPr>
        <w:t>/подпись/</w:t>
      </w:r>
      <w:r w:rsidRPr="0035043D">
        <w:rPr>
          <w:sz w:val="22"/>
          <w:szCs w:val="22"/>
        </w:rPr>
        <w:t xml:space="preserve">                                                      Т.В. Тайганская</w:t>
      </w:r>
    </w:p>
    <w:sectPr w:rsidSect="001E4DE7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1E4DE7"/>
    <w:rsid w:val="001E4DE7"/>
    <w:rsid w:val="003504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13rplc-6">
    <w:name w:val="cat-FIO grp-13 rplc-6"/>
    <w:basedOn w:val="DefaultParagraphFont"/>
    <w:rsid w:val="001E4DE7"/>
  </w:style>
  <w:style w:type="character" w:customStyle="1" w:styleId="cat-FIOgrp-13rplc-9">
    <w:name w:val="cat-FIO grp-13 rplc-9"/>
    <w:basedOn w:val="DefaultParagraphFont"/>
    <w:rsid w:val="001E4DE7"/>
  </w:style>
  <w:style w:type="character" w:customStyle="1" w:styleId="cat-FIOgrp-14rplc-11">
    <w:name w:val="cat-FIO grp-14 rplc-11"/>
    <w:basedOn w:val="DefaultParagraphFont"/>
    <w:rsid w:val="001E4DE7"/>
  </w:style>
  <w:style w:type="character" w:customStyle="1" w:styleId="cat-PassportDatagrp-21rplc-12">
    <w:name w:val="cat-PassportData grp-21 rplc-12"/>
    <w:basedOn w:val="DefaultParagraphFont"/>
    <w:rsid w:val="001E4DE7"/>
  </w:style>
  <w:style w:type="character" w:customStyle="1" w:styleId="cat-Addressgrp-3rplc-13">
    <w:name w:val="cat-Address grp-3 rplc-13"/>
    <w:basedOn w:val="DefaultParagraphFont"/>
    <w:rsid w:val="001E4DE7"/>
  </w:style>
  <w:style w:type="character" w:customStyle="1" w:styleId="cat-UserDefinedgrp-33rplc-19">
    <w:name w:val="cat-UserDefined grp-33 rplc-19"/>
    <w:basedOn w:val="DefaultParagraphFont"/>
    <w:rsid w:val="001E4DE7"/>
  </w:style>
  <w:style w:type="character" w:customStyle="1" w:styleId="cat-UserDefinedgrp-34rplc-32">
    <w:name w:val="cat-UserDefined grp-34 rplc-32"/>
    <w:basedOn w:val="DefaultParagraphFont"/>
    <w:rsid w:val="001E4DE7"/>
  </w:style>
  <w:style w:type="character" w:customStyle="1" w:styleId="cat-FIOgrp-14rplc-40">
    <w:name w:val="cat-FIO grp-14 rplc-40"/>
    <w:basedOn w:val="DefaultParagraphFont"/>
    <w:rsid w:val="001E4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