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65-</w:t>
      </w:r>
      <w:r>
        <w:rPr>
          <w:b w:val="0"/>
          <w:bCs w:val="0"/>
          <w:i w:val="0"/>
          <w:sz w:val="28"/>
          <w:szCs w:val="28"/>
        </w:rPr>
        <w:t>321</w:t>
      </w:r>
      <w:r>
        <w:rPr>
          <w:b w:val="0"/>
          <w:bCs w:val="0"/>
          <w:i w:val="0"/>
          <w:sz w:val="28"/>
          <w:szCs w:val="28"/>
        </w:rPr>
        <w:t>/20</w:t>
      </w:r>
      <w:r>
        <w:rPr>
          <w:b w:val="0"/>
          <w:bCs w:val="0"/>
          <w:i w:val="0"/>
          <w:sz w:val="28"/>
          <w:szCs w:val="28"/>
        </w:rPr>
        <w:t>2</w:t>
      </w:r>
      <w:r>
        <w:rPr>
          <w:b w:val="0"/>
          <w:bCs w:val="0"/>
          <w:i w:val="0"/>
          <w:sz w:val="28"/>
          <w:szCs w:val="28"/>
        </w:rPr>
        <w:t>1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учреждения-управления Пенсионного фонда Российской Федерации в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(межрайонное)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излишне выплаченной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федеральной социальной доплаты к пенсии.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>
      <w:pPr>
        <w:widowControl w:val="0"/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widowControl w:val="0"/>
        <w:spacing w:before="0" w:after="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учреждения-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правления Пенсионного фонда Российской Федерации в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(межрайонное) к </w:t>
      </w:r>
      <w:r>
        <w:rPr>
          <w:rStyle w:val="cat-UserDefinedgrp-14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выплаченной суммы федеральной социальной доплаты к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ГУ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Пенсионного фонда Российской Федерации в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(межрайонное)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выплаченную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доплат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9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2"/>
          <w:rFonts w:ascii="Times New Roman" w:eastAsia="Times New Roman" w:hAnsi="Times New Roman" w:cs="Times New Roman"/>
          <w:sz w:val="28"/>
          <w:szCs w:val="28"/>
        </w:rPr>
        <w:t xml:space="preserve">...реквизиты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Караева Мамета Асановича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район)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FIOgrp-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14rplc-6">
    <w:name w:val="cat-UserDefined grp-14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14rplc-8">
    <w:name w:val="cat-UserDefined grp-14 rplc-8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Sumgrp-9rplc-11">
    <w:name w:val="cat-Sum grp-9 rplc-11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FIOgrp-8rplc-25">
    <w:name w:val="cat-FIO grp-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