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</w:p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Дело № 2-</w:t>
      </w:r>
      <w:r>
        <w:rPr>
          <w:b w:val="0"/>
          <w:bCs w:val="0"/>
          <w:i w:val="0"/>
          <w:sz w:val="28"/>
          <w:szCs w:val="28"/>
        </w:rPr>
        <w:t>65-</w:t>
      </w:r>
      <w:r>
        <w:rPr>
          <w:b w:val="0"/>
          <w:bCs w:val="0"/>
          <w:i w:val="0"/>
          <w:sz w:val="28"/>
          <w:szCs w:val="28"/>
        </w:rPr>
        <w:t>322/2021</w:t>
      </w:r>
    </w:p>
    <w:p>
      <w:pPr>
        <w:spacing w:before="0" w:after="20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 А О Ч Н О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200"/>
        <w:ind w:firstLine="567"/>
        <w:rPr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ГУ-Управления Пенсионного Фонда Российской Федерации в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к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выплаченной суммы федеральной социальной доплаты к пенсии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>
      <w:pPr>
        <w:widowControl w:val="0"/>
        <w:spacing w:before="0" w:after="20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 изложенное и руководствуясь ст. 194-19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>
      <w:pPr>
        <w:widowControl w:val="0"/>
        <w:spacing w:before="0" w:after="200"/>
        <w:ind w:firstLine="28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ГУ-Управления Пенсионного Фонда Российской Федерации в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к </w:t>
      </w:r>
      <w:r>
        <w:rPr>
          <w:rStyle w:val="cat-FIOgrp-9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выплаченной суммы федеральной социальной доплаты к пенсии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ГУ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Пенсионного фонда Российской Федерации в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излишне выплаченную пенсию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5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2781,62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SumInWordsgrp-12rplc-13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местного бюджета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Style w:val="cat-Sumgrp-13rplc-16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в Нижнегорский районный суд </w:t>
      </w:r>
      <w:r>
        <w:rPr>
          <w:rStyle w:val="cat-Addressgrp-1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65 Нижнегорского судебного района (Нижнегорский муниципальный район)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9rplc-8">
    <w:name w:val="cat-FIO grp-9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Dategrp-5rplc-11">
    <w:name w:val="cat-Date grp-5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SumInWordsgrp-12rplc-13">
    <w:name w:val="cat-SumInWords grp-12 rplc-13"/>
    <w:basedOn w:val="DefaultParagraphFont"/>
  </w:style>
  <w:style w:type="character" w:customStyle="1" w:styleId="cat-FIOgrp-10rplc-14">
    <w:name w:val="cat-FIO grp-10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Sumgrp-13rplc-16">
    <w:name w:val="cat-Sum grp-13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FIOgrp-11rplc-19">
    <w:name w:val="cat-FIO grp-11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