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</w:p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65-</w:t>
      </w:r>
      <w:r>
        <w:rPr>
          <w:b w:val="0"/>
          <w:bCs w:val="0"/>
          <w:i w:val="0"/>
          <w:sz w:val="28"/>
          <w:szCs w:val="28"/>
        </w:rPr>
        <w:t>459/2023</w:t>
      </w:r>
    </w:p>
    <w:p>
      <w:pPr>
        <w:spacing w:before="0" w:after="200" w:line="276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УИД91М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0065-</w:t>
      </w:r>
      <w:r>
        <w:rPr>
          <w:rStyle w:val="cat-PhoneNumbergrp-16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О Ч Н О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65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</w:t>
      </w:r>
      <w:r>
        <w:rPr>
          <w:rFonts w:ascii="Times New Roman" w:eastAsia="Times New Roman" w:hAnsi="Times New Roman" w:cs="Times New Roman"/>
          <w:sz w:val="28"/>
          <w:szCs w:val="28"/>
        </w:rPr>
        <w:t>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OrganizationNamegrp-15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Учитывая изложенное и руководствуясь ст. 194-19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Гражданского процессуального кодекса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FIOgrp-6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OrganizationNamegrp-15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OrganizationNamegrp-15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8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FIOgrp-6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910505541309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предоплату за товар в размере </w:t>
      </w:r>
      <w:r>
        <w:rPr>
          <w:rStyle w:val="cat-Sumgrp-8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оплату за доставку товара в размере </w:t>
      </w:r>
      <w:r>
        <w:rPr>
          <w:rStyle w:val="cat-Sumgrp-9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(пеню) за период с </w:t>
      </w:r>
      <w:r>
        <w:rPr>
          <w:rStyle w:val="cat-Dategrp-3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штраф в размере 50 %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1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компенсацию морального вреда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OrganizationNamegrp-15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8rplc-2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составляется в течение пяти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Нижнегорский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65 Нижнегорского судебного района (Нижнегорский муниципальный район)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>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>
      <w:pPr>
        <w:spacing w:before="0" w:after="0" w:line="276" w:lineRule="auto"/>
        <w:ind w:firstLine="283"/>
        <w:jc w:val="both"/>
        <w:rPr>
          <w:sz w:val="28"/>
          <w:szCs w:val="28"/>
        </w:rPr>
      </w:pPr>
    </w:p>
    <w:p>
      <w:pPr>
        <w:spacing w:before="0" w:after="200" w:line="276" w:lineRule="auto"/>
        <w:ind w:firstLine="283"/>
        <w:jc w:val="both"/>
        <w:rPr>
          <w:sz w:val="28"/>
          <w:szCs w:val="28"/>
        </w:rPr>
      </w:pPr>
    </w:p>
    <w:p>
      <w:pPr>
        <w:spacing w:before="0" w:after="200" w:line="276" w:lineRule="auto"/>
        <w:ind w:firstLine="283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4rplc-5">
    <w:name w:val="cat-FIO grp-4 rplc-5"/>
    <w:basedOn w:val="DefaultParagraphFont"/>
  </w:style>
  <w:style w:type="character" w:customStyle="1" w:styleId="cat-FIOgrp-5rplc-6">
    <w:name w:val="cat-FIO grp-5 rplc-6"/>
    <w:basedOn w:val="DefaultParagraphFont"/>
  </w:style>
  <w:style w:type="character" w:customStyle="1" w:styleId="cat-FIOgrp-6rplc-7">
    <w:name w:val="cat-FIO grp-6 rplc-7"/>
    <w:basedOn w:val="DefaultParagraphFont"/>
  </w:style>
  <w:style w:type="character" w:customStyle="1" w:styleId="cat-OrganizationNamegrp-15rplc-8">
    <w:name w:val="cat-OrganizationName grp-15 rplc-8"/>
    <w:basedOn w:val="DefaultParagraphFont"/>
  </w:style>
  <w:style w:type="character" w:customStyle="1" w:styleId="cat-FIOgrp-6rplc-9">
    <w:name w:val="cat-FIO grp-6 rplc-9"/>
    <w:basedOn w:val="DefaultParagraphFont"/>
  </w:style>
  <w:style w:type="character" w:customStyle="1" w:styleId="cat-OrganizationNamegrp-15rplc-10">
    <w:name w:val="cat-OrganizationName grp-15 rplc-10"/>
    <w:basedOn w:val="DefaultParagraphFont"/>
  </w:style>
  <w:style w:type="character" w:customStyle="1" w:styleId="cat-OrganizationNamegrp-15rplc-11">
    <w:name w:val="cat-OrganizationName grp-15 rplc-11"/>
    <w:basedOn w:val="DefaultParagraphFont"/>
  </w:style>
  <w:style w:type="character" w:customStyle="1" w:styleId="cat-PhoneNumbergrp-18rplc-12">
    <w:name w:val="cat-PhoneNumber grp-18 rplc-12"/>
    <w:basedOn w:val="DefaultParagraphFont"/>
  </w:style>
  <w:style w:type="character" w:customStyle="1" w:styleId="cat-FIOgrp-6rplc-13">
    <w:name w:val="cat-FIO grp-6 rplc-13"/>
    <w:basedOn w:val="DefaultParagraphFont"/>
  </w:style>
  <w:style w:type="character" w:customStyle="1" w:styleId="cat-PassportDatagrp-14rplc-14">
    <w:name w:val="cat-PassportData grp-14 rplc-14"/>
    <w:basedOn w:val="DefaultParagraphFont"/>
  </w:style>
  <w:style w:type="character" w:customStyle="1" w:styleId="cat-Sumgrp-8rplc-15">
    <w:name w:val="cat-Sum grp-8 rplc-15"/>
    <w:basedOn w:val="DefaultParagraphFont"/>
  </w:style>
  <w:style w:type="character" w:customStyle="1" w:styleId="cat-Sumgrp-9rplc-16">
    <w:name w:val="cat-Sum grp-9 rplc-16"/>
    <w:basedOn w:val="DefaultParagraphFont"/>
  </w:style>
  <w:style w:type="character" w:customStyle="1" w:styleId="cat-Dategrp-3rplc-17">
    <w:name w:val="cat-Date grp-3 rplc-17"/>
    <w:basedOn w:val="DefaultParagraphFont"/>
  </w:style>
  <w:style w:type="character" w:customStyle="1" w:styleId="cat-Dategrp-2rplc-18">
    <w:name w:val="cat-Date grp-2 rplc-18"/>
    <w:basedOn w:val="DefaultParagraphFont"/>
  </w:style>
  <w:style w:type="character" w:customStyle="1" w:styleId="cat-Sumgrp-10rplc-19">
    <w:name w:val="cat-Sum grp-10 rplc-19"/>
    <w:basedOn w:val="DefaultParagraphFont"/>
  </w:style>
  <w:style w:type="character" w:customStyle="1" w:styleId="cat-Sumgrp-11rplc-20">
    <w:name w:val="cat-Sum grp-11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OrganizationNamegrp-15rplc-22">
    <w:name w:val="cat-OrganizationName grp-15 rplc-22"/>
    <w:basedOn w:val="DefaultParagraphFont"/>
  </w:style>
  <w:style w:type="character" w:customStyle="1" w:styleId="cat-PhoneNumbergrp-18rplc-23">
    <w:name w:val="cat-PhoneNumber grp-18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7rplc-27">
    <w:name w:val="cat-FIO grp-7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