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2-65-702/2021</w:t>
      </w:r>
    </w:p>
    <w:p>
      <w:pPr>
        <w:spacing w:before="0" w:after="0"/>
        <w:ind w:firstLine="851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УИД77MS0100-</w:t>
      </w:r>
      <w:r>
        <w:rPr>
          <w:rStyle w:val="cat-PhoneNumbergrp-14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Style w:val="cat-FIOgrp-6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Войтюка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8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Российской Федерации в лице Министерства внутренних дел Российской Федерации, Министерства финансов Российской Федерации, Отделу Министерства внутренних дел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третьи лица, не заявляющие самостоятельных требований на предмет спора на стороне ответчика Министерство внутренних дел по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инспектор безопасности дорожного движения ОГИБДД Отдела Министерства внутренних дел Российской Федерации по </w:t>
      </w:r>
      <w:r>
        <w:rPr>
          <w:rStyle w:val="cat-UserDefinedgrp-1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материального ущерба,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ст.194-199 Гражданского процессуального кодекса РФ, мировой судья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ind w:firstLine="85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Войтюка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4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Российской Федерации в лице Министерства внутренних дел Российской Федерации, Министерства финансов Российской Федерации, Отделу Министерства внутренних дел </w:t>
      </w:r>
      <w:r>
        <w:rPr>
          <w:rFonts w:ascii="Times New Roman" w:eastAsia="Times New Roman" w:hAnsi="Times New Roman" w:cs="Times New Roman"/>
          <w:sz w:val="28"/>
          <w:szCs w:val="28"/>
        </w:rPr>
        <w:t>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третьи лица, не заявляющие самостоятельных требований на предмет спора на стороне ответчика Министерство внутренних дел по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инспектор безопасности дорожного движения ОГИБДД Отдела Министерства внутренних дел Российской Федерации по </w:t>
      </w:r>
      <w:r>
        <w:rPr>
          <w:rStyle w:val="cat-UserDefinedgrp-1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материального ущерба удовлетворить частично.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Российской Федерации в лице Министерства внутренних дел Российской Федерации за счет казны Российской Федерации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Войтюка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0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счет возмещения убытков денежные средства </w:t>
      </w:r>
      <w:r>
        <w:rPr>
          <w:rStyle w:val="cat-Sumgrp-9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на обжалование постановления по делу об административном правонарушении, демонтаж </w:t>
      </w:r>
      <w:r>
        <w:rPr>
          <w:rFonts w:ascii="Times New Roman" w:eastAsia="Times New Roman" w:hAnsi="Times New Roman" w:cs="Times New Roman"/>
          <w:sz w:val="28"/>
          <w:szCs w:val="28"/>
        </w:rPr>
        <w:t>фаркопа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и почтовые расходы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Российской Федерации в лице Министерства внутренних дел Российской Федерации за счет казны Российской Федерации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Войтюка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6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возмещения судебных расходов, связанных с рассмотрением иска </w:t>
      </w:r>
      <w:r>
        <w:rPr>
          <w:rStyle w:val="cat-Sumgrp-10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оказание юридической помощи на составление искового заявления.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Российской Федерации в лице Министерства внутренних дел Российской Федерации за счет казны Российской Федерации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Войтюка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29"/>
          <w:rFonts w:ascii="Times New Roman" w:eastAsia="Times New Roman" w:hAnsi="Times New Roman" w:cs="Times New Roman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понесенные при подаче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заявления в сумме </w:t>
      </w:r>
      <w:r>
        <w:rPr>
          <w:rStyle w:val="cat-Sumgrp-13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Нижнегорский районный суд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  <w:rPr>
          <w:sz w:val="28"/>
          <w:szCs w:val="28"/>
        </w:rPr>
      </w:pP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Style w:val="cat-FIOgrp-8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FIOgrp-6rplc-6">
    <w:name w:val="cat-FIO grp-6 rplc-6"/>
    <w:basedOn w:val="DefaultParagraphFont"/>
  </w:style>
  <w:style w:type="character" w:customStyle="1" w:styleId="cat-UserDefinedgrp-16rplc-8">
    <w:name w:val="cat-UserDefined grp-16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UserDefinedgrp-17rplc-11">
    <w:name w:val="cat-UserDefined grp-17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UserDefinedgrp-17rplc-17">
    <w:name w:val="cat-UserDefined grp-17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UserDefinedgrp-16rplc-20">
    <w:name w:val="cat-UserDefined grp-16 rplc-20"/>
    <w:basedOn w:val="DefaultParagraphFont"/>
  </w:style>
  <w:style w:type="character" w:customStyle="1" w:styleId="cat-Sumgrp-9rplc-21">
    <w:name w:val="cat-Sum grp-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UserDefinedgrp-16rplc-26">
    <w:name w:val="cat-UserDefined grp-16 rplc-26"/>
    <w:basedOn w:val="DefaultParagraphFont"/>
  </w:style>
  <w:style w:type="character" w:customStyle="1" w:styleId="cat-Sumgrp-10rplc-27">
    <w:name w:val="cat-Sum grp-10 rplc-27"/>
    <w:basedOn w:val="DefaultParagraphFont"/>
  </w:style>
  <w:style w:type="character" w:customStyle="1" w:styleId="cat-UserDefinedgrp-16rplc-29">
    <w:name w:val="cat-UserDefined grp-16 rplc-29"/>
    <w:basedOn w:val="DefaultParagraphFont"/>
  </w:style>
  <w:style w:type="character" w:customStyle="1" w:styleId="cat-Sumgrp-13rplc-30">
    <w:name w:val="cat-Sum grp-1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8rplc-33">
    <w:name w:val="cat-FIO grp-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