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08E9" w:rsidRPr="001D2ECE" w:rsidP="00963E45">
      <w:pPr>
        <w:pStyle w:val="Title"/>
        <w:widowControl w:val="0"/>
        <w:spacing w:before="0" w:after="0"/>
        <w:jc w:val="right"/>
        <w:rPr>
          <w:rFonts w:ascii="Times New Roman" w:hAnsi="Times New Roman"/>
          <w:b w:val="0"/>
          <w:sz w:val="26"/>
          <w:szCs w:val="26"/>
        </w:rPr>
      </w:pPr>
      <w:r w:rsidRPr="001D2ECE">
        <w:rPr>
          <w:rFonts w:ascii="Times New Roman" w:hAnsi="Times New Roman"/>
          <w:b w:val="0"/>
          <w:sz w:val="26"/>
          <w:szCs w:val="26"/>
        </w:rPr>
        <w:t>Дело № 1-1-</w:t>
      </w:r>
      <w:r w:rsidRPr="001D2ECE" w:rsidR="006E3574">
        <w:rPr>
          <w:rFonts w:ascii="Times New Roman" w:hAnsi="Times New Roman"/>
          <w:b w:val="0"/>
          <w:sz w:val="26"/>
          <w:szCs w:val="26"/>
        </w:rPr>
        <w:t>11</w:t>
      </w:r>
      <w:r w:rsidRPr="001D2ECE">
        <w:rPr>
          <w:rFonts w:ascii="Times New Roman" w:hAnsi="Times New Roman"/>
          <w:b w:val="0"/>
          <w:sz w:val="26"/>
          <w:szCs w:val="26"/>
        </w:rPr>
        <w:t>/20</w:t>
      </w:r>
      <w:r w:rsidRPr="001D2ECE" w:rsidR="00CA177E">
        <w:rPr>
          <w:rFonts w:ascii="Times New Roman" w:hAnsi="Times New Roman"/>
          <w:b w:val="0"/>
          <w:sz w:val="26"/>
          <w:szCs w:val="26"/>
        </w:rPr>
        <w:t>2</w:t>
      </w:r>
      <w:r w:rsidRPr="001D2ECE" w:rsidR="00185B7D">
        <w:rPr>
          <w:rFonts w:ascii="Times New Roman" w:hAnsi="Times New Roman"/>
          <w:b w:val="0"/>
          <w:sz w:val="26"/>
          <w:szCs w:val="26"/>
        </w:rPr>
        <w:t>5</w:t>
      </w:r>
    </w:p>
    <w:p w:rsidR="00EE08E9" w:rsidRPr="001D2ECE" w:rsidP="00963E45">
      <w:pPr>
        <w:pStyle w:val="Title"/>
        <w:widowControl w:val="0"/>
        <w:spacing w:before="0" w:after="0"/>
        <w:rPr>
          <w:rFonts w:ascii="Times New Roman" w:hAnsi="Times New Roman"/>
          <w:b w:val="0"/>
          <w:sz w:val="26"/>
          <w:szCs w:val="26"/>
        </w:rPr>
      </w:pPr>
      <w:r w:rsidRPr="001D2ECE">
        <w:rPr>
          <w:rFonts w:ascii="Times New Roman" w:hAnsi="Times New Roman"/>
          <w:b w:val="0"/>
          <w:sz w:val="26"/>
          <w:szCs w:val="26"/>
        </w:rPr>
        <w:t>ПРИГОВОР</w:t>
      </w:r>
    </w:p>
    <w:p w:rsidR="00EE08E9" w:rsidRPr="001D2ECE" w:rsidP="00963E45">
      <w:pPr>
        <w:pStyle w:val="Title"/>
        <w:widowControl w:val="0"/>
        <w:spacing w:before="0" w:after="0"/>
        <w:rPr>
          <w:rFonts w:ascii="Times New Roman" w:hAnsi="Times New Roman"/>
          <w:b w:val="0"/>
          <w:sz w:val="26"/>
          <w:szCs w:val="26"/>
        </w:rPr>
      </w:pPr>
      <w:r w:rsidRPr="001D2ECE">
        <w:rPr>
          <w:rFonts w:ascii="Times New Roman" w:hAnsi="Times New Roman"/>
          <w:b w:val="0"/>
          <w:sz w:val="26"/>
          <w:szCs w:val="26"/>
        </w:rPr>
        <w:t>ИМЕНЕМ РОССИЙСКОЙ ФЕДЕРАЦИИ</w:t>
      </w:r>
    </w:p>
    <w:p w:rsidR="00363A7F" w:rsidRPr="001D2ECE" w:rsidP="00963E45">
      <w:pPr>
        <w:pStyle w:val="Title"/>
        <w:widowControl w:val="0"/>
        <w:spacing w:before="0" w:after="0"/>
        <w:rPr>
          <w:rFonts w:ascii="Times New Roman" w:hAnsi="Times New Roman"/>
          <w:b w:val="0"/>
          <w:sz w:val="26"/>
          <w:szCs w:val="26"/>
        </w:rPr>
      </w:pPr>
    </w:p>
    <w:p w:rsidR="00CA177E" w:rsidRPr="001D2ECE" w:rsidP="00963E45">
      <w:pPr>
        <w:rPr>
          <w:sz w:val="26"/>
          <w:szCs w:val="26"/>
        </w:rPr>
      </w:pPr>
      <w:r w:rsidRPr="001D2ECE">
        <w:rPr>
          <w:sz w:val="26"/>
          <w:szCs w:val="26"/>
        </w:rPr>
        <w:t>1</w:t>
      </w:r>
      <w:r w:rsidRPr="001D2ECE" w:rsidR="00185B7D">
        <w:rPr>
          <w:sz w:val="26"/>
          <w:szCs w:val="26"/>
        </w:rPr>
        <w:t xml:space="preserve">7 </w:t>
      </w:r>
      <w:r w:rsidRPr="001D2ECE">
        <w:rPr>
          <w:sz w:val="26"/>
          <w:szCs w:val="26"/>
        </w:rPr>
        <w:t>ию</w:t>
      </w:r>
      <w:r w:rsidRPr="001D2ECE" w:rsidR="00185B7D">
        <w:rPr>
          <w:sz w:val="26"/>
          <w:szCs w:val="26"/>
        </w:rPr>
        <w:t>л</w:t>
      </w:r>
      <w:r w:rsidRPr="001D2ECE">
        <w:rPr>
          <w:sz w:val="26"/>
          <w:szCs w:val="26"/>
        </w:rPr>
        <w:t>я 202</w:t>
      </w:r>
      <w:r w:rsidRPr="001D2ECE" w:rsidR="00185B7D">
        <w:rPr>
          <w:sz w:val="26"/>
          <w:szCs w:val="26"/>
        </w:rPr>
        <w:t>5</w:t>
      </w:r>
      <w:r w:rsidRPr="001D2ECE">
        <w:rPr>
          <w:sz w:val="26"/>
          <w:szCs w:val="26"/>
        </w:rPr>
        <w:t xml:space="preserve"> года</w:t>
      </w:r>
      <w:r w:rsidRPr="001D2ECE">
        <w:rPr>
          <w:sz w:val="26"/>
          <w:szCs w:val="26"/>
        </w:rPr>
        <w:tab/>
      </w:r>
      <w:r w:rsidRPr="001D2ECE">
        <w:rPr>
          <w:sz w:val="26"/>
          <w:szCs w:val="26"/>
        </w:rPr>
        <w:tab/>
      </w:r>
      <w:r w:rsidRPr="001D2ECE">
        <w:rPr>
          <w:sz w:val="26"/>
          <w:szCs w:val="26"/>
        </w:rPr>
        <w:tab/>
      </w:r>
      <w:r w:rsidRPr="001D2ECE">
        <w:rPr>
          <w:sz w:val="26"/>
          <w:szCs w:val="26"/>
        </w:rPr>
        <w:tab/>
      </w:r>
      <w:r w:rsidRPr="001D2ECE">
        <w:rPr>
          <w:sz w:val="26"/>
          <w:szCs w:val="26"/>
        </w:rPr>
        <w:tab/>
      </w:r>
      <w:r w:rsidRPr="001D2ECE">
        <w:rPr>
          <w:sz w:val="26"/>
          <w:szCs w:val="26"/>
        </w:rPr>
        <w:tab/>
      </w:r>
      <w:r w:rsidRPr="001D2ECE">
        <w:rPr>
          <w:sz w:val="26"/>
          <w:szCs w:val="26"/>
        </w:rPr>
        <w:tab/>
      </w:r>
      <w:r w:rsidRPr="001D2ECE">
        <w:rPr>
          <w:sz w:val="26"/>
          <w:szCs w:val="26"/>
        </w:rPr>
        <w:tab/>
        <w:t xml:space="preserve">         г. Симферополь</w:t>
      </w:r>
    </w:p>
    <w:p w:rsidR="00CA177E" w:rsidRPr="001D2ECE" w:rsidP="00963E45">
      <w:pPr>
        <w:rPr>
          <w:sz w:val="26"/>
          <w:szCs w:val="26"/>
        </w:rPr>
      </w:pPr>
    </w:p>
    <w:p w:rsidR="00CA177E" w:rsidRPr="001D2ECE" w:rsidP="00963E45">
      <w:pPr>
        <w:pStyle w:val="WW-"/>
        <w:ind w:firstLine="708"/>
        <w:jc w:val="both"/>
        <w:rPr>
          <w:rStyle w:val="s11"/>
          <w:sz w:val="26"/>
          <w:szCs w:val="26"/>
        </w:rPr>
      </w:pPr>
      <w:r w:rsidRPr="001D2ECE">
        <w:rPr>
          <w:rStyle w:val="s11"/>
          <w:sz w:val="26"/>
          <w:szCs w:val="26"/>
        </w:rPr>
        <w:t xml:space="preserve">Мировой судья судебного участка № 1 Железнодорожного судебного района города Симферополя Республики Крым Щербина Д.С., </w:t>
      </w:r>
    </w:p>
    <w:p w:rsidR="006E3574" w:rsidRPr="001D2ECE" w:rsidP="00E130CB">
      <w:pPr>
        <w:pStyle w:val="WW-"/>
        <w:jc w:val="both"/>
        <w:rPr>
          <w:rStyle w:val="s11"/>
          <w:sz w:val="26"/>
          <w:szCs w:val="26"/>
        </w:rPr>
      </w:pPr>
      <w:r w:rsidRPr="001D2ECE">
        <w:rPr>
          <w:rStyle w:val="s11"/>
          <w:sz w:val="26"/>
          <w:szCs w:val="26"/>
        </w:rPr>
        <w:t xml:space="preserve">при помощнике судьи – </w:t>
      </w:r>
      <w:r w:rsidRPr="004A5E3D" w:rsidR="004A5E3D">
        <w:rPr>
          <w:rFonts w:ascii="Times New Roman" w:hAnsi="Times New Roman"/>
          <w:bCs/>
          <w:sz w:val="27"/>
          <w:szCs w:val="27"/>
        </w:rPr>
        <w:t>/данные изъяты/</w:t>
      </w:r>
      <w:r w:rsidRPr="001D2ECE">
        <w:rPr>
          <w:rStyle w:val="s11"/>
          <w:sz w:val="26"/>
          <w:szCs w:val="26"/>
        </w:rPr>
        <w:t>,</w:t>
      </w:r>
    </w:p>
    <w:p w:rsidR="00E130CB" w:rsidRPr="001D2ECE" w:rsidP="00E130CB">
      <w:pPr>
        <w:pStyle w:val="WW-"/>
        <w:jc w:val="both"/>
        <w:rPr>
          <w:rStyle w:val="s11"/>
          <w:sz w:val="26"/>
          <w:szCs w:val="26"/>
        </w:rPr>
      </w:pPr>
      <w:r w:rsidRPr="001D2ECE">
        <w:rPr>
          <w:rStyle w:val="s11"/>
          <w:sz w:val="26"/>
          <w:szCs w:val="26"/>
        </w:rPr>
        <w:t xml:space="preserve">при секретаре – </w:t>
      </w:r>
      <w:r w:rsidRPr="004A5E3D" w:rsidR="004A5E3D">
        <w:rPr>
          <w:rFonts w:ascii="Times New Roman" w:hAnsi="Times New Roman"/>
          <w:bCs/>
          <w:sz w:val="27"/>
          <w:szCs w:val="27"/>
        </w:rPr>
        <w:t>/данные изъяты/</w:t>
      </w:r>
      <w:r w:rsidRPr="001D2ECE">
        <w:rPr>
          <w:rStyle w:val="s11"/>
          <w:sz w:val="26"/>
          <w:szCs w:val="26"/>
        </w:rPr>
        <w:t>,</w:t>
      </w:r>
    </w:p>
    <w:p w:rsidR="00185B7D" w:rsidRPr="001D2ECE" w:rsidP="00185B7D">
      <w:pPr>
        <w:pStyle w:val="WW-"/>
        <w:jc w:val="both"/>
        <w:rPr>
          <w:rStyle w:val="s11"/>
          <w:sz w:val="26"/>
          <w:szCs w:val="26"/>
        </w:rPr>
      </w:pPr>
      <w:r w:rsidRPr="001D2ECE">
        <w:rPr>
          <w:rStyle w:val="s11"/>
          <w:sz w:val="26"/>
          <w:szCs w:val="26"/>
        </w:rPr>
        <w:t>с участием государственн</w:t>
      </w:r>
      <w:r w:rsidRPr="001D2ECE" w:rsidR="006E3574">
        <w:rPr>
          <w:rStyle w:val="s11"/>
          <w:sz w:val="26"/>
          <w:szCs w:val="26"/>
        </w:rPr>
        <w:t>ых</w:t>
      </w:r>
      <w:r w:rsidRPr="001D2ECE">
        <w:rPr>
          <w:rStyle w:val="s11"/>
          <w:sz w:val="26"/>
          <w:szCs w:val="26"/>
        </w:rPr>
        <w:t xml:space="preserve"> обвинител</w:t>
      </w:r>
      <w:r w:rsidRPr="001D2ECE" w:rsidR="006E3574">
        <w:rPr>
          <w:rStyle w:val="s11"/>
          <w:sz w:val="26"/>
          <w:szCs w:val="26"/>
        </w:rPr>
        <w:t>ей</w:t>
      </w:r>
      <w:r w:rsidRPr="001D2ECE">
        <w:rPr>
          <w:rStyle w:val="s11"/>
          <w:sz w:val="26"/>
          <w:szCs w:val="26"/>
        </w:rPr>
        <w:t xml:space="preserve"> – </w:t>
      </w:r>
      <w:r w:rsidRPr="004A5E3D" w:rsidR="004A5E3D">
        <w:rPr>
          <w:rFonts w:ascii="Times New Roman" w:hAnsi="Times New Roman"/>
          <w:bCs/>
          <w:sz w:val="27"/>
          <w:szCs w:val="27"/>
        </w:rPr>
        <w:t>/данные изъяты/</w:t>
      </w:r>
      <w:r w:rsidRPr="001D2ECE">
        <w:rPr>
          <w:rStyle w:val="s11"/>
          <w:sz w:val="26"/>
          <w:szCs w:val="26"/>
        </w:rPr>
        <w:t>,</w:t>
      </w:r>
      <w:r w:rsidRPr="001D2ECE" w:rsidR="006E3574">
        <w:rPr>
          <w:rStyle w:val="s11"/>
          <w:sz w:val="26"/>
          <w:szCs w:val="26"/>
        </w:rPr>
        <w:t xml:space="preserve"> </w:t>
      </w:r>
      <w:r w:rsidRPr="004A5E3D" w:rsidR="004A5E3D">
        <w:rPr>
          <w:rFonts w:ascii="Times New Roman" w:hAnsi="Times New Roman"/>
          <w:bCs/>
          <w:sz w:val="27"/>
          <w:szCs w:val="27"/>
        </w:rPr>
        <w:t>/данные изъяты/</w:t>
      </w:r>
      <w:r w:rsidRPr="001D2ECE" w:rsidR="006E3574">
        <w:rPr>
          <w:rStyle w:val="s11"/>
          <w:sz w:val="26"/>
          <w:szCs w:val="26"/>
        </w:rPr>
        <w:t xml:space="preserve">, </w:t>
      </w:r>
      <w:r w:rsidRPr="004A5E3D" w:rsidR="004A5E3D">
        <w:rPr>
          <w:rFonts w:ascii="Times New Roman" w:hAnsi="Times New Roman"/>
          <w:bCs/>
          <w:sz w:val="27"/>
          <w:szCs w:val="27"/>
        </w:rPr>
        <w:t>/данные изъяты/</w:t>
      </w:r>
      <w:r w:rsidRPr="001D2ECE" w:rsidR="006E3574">
        <w:rPr>
          <w:rStyle w:val="s11"/>
          <w:sz w:val="26"/>
          <w:szCs w:val="26"/>
        </w:rPr>
        <w:t>,</w:t>
      </w:r>
      <w:r w:rsidRPr="001D2ECE">
        <w:rPr>
          <w:rStyle w:val="s11"/>
          <w:sz w:val="26"/>
          <w:szCs w:val="26"/>
        </w:rPr>
        <w:t xml:space="preserve"> </w:t>
      </w:r>
    </w:p>
    <w:p w:rsidR="00185B7D" w:rsidRPr="001D2ECE" w:rsidP="00185B7D">
      <w:pPr>
        <w:pStyle w:val="WW-"/>
        <w:jc w:val="both"/>
        <w:rPr>
          <w:rStyle w:val="s11"/>
          <w:sz w:val="26"/>
          <w:szCs w:val="26"/>
        </w:rPr>
      </w:pPr>
      <w:r w:rsidRPr="001D2ECE">
        <w:rPr>
          <w:rStyle w:val="s11"/>
          <w:sz w:val="26"/>
          <w:szCs w:val="26"/>
        </w:rPr>
        <w:t>подсудимо</w:t>
      </w:r>
      <w:r w:rsidRPr="001D2ECE" w:rsidR="006E3574">
        <w:rPr>
          <w:rStyle w:val="s11"/>
          <w:sz w:val="26"/>
          <w:szCs w:val="26"/>
        </w:rPr>
        <w:t>й</w:t>
      </w:r>
      <w:r w:rsidRPr="001D2ECE">
        <w:rPr>
          <w:rStyle w:val="s11"/>
          <w:sz w:val="26"/>
          <w:szCs w:val="26"/>
        </w:rPr>
        <w:t xml:space="preserve"> – </w:t>
      </w:r>
      <w:r w:rsidRPr="001D2ECE" w:rsidR="006E3574">
        <w:rPr>
          <w:rStyle w:val="s11"/>
          <w:sz w:val="26"/>
          <w:szCs w:val="26"/>
        </w:rPr>
        <w:t>Жердевой Ю.А.</w:t>
      </w:r>
      <w:r w:rsidRPr="001D2ECE">
        <w:rPr>
          <w:rStyle w:val="s11"/>
          <w:sz w:val="26"/>
          <w:szCs w:val="26"/>
        </w:rPr>
        <w:t>,</w:t>
      </w:r>
    </w:p>
    <w:p w:rsidR="00CA177E" w:rsidRPr="001D2ECE" w:rsidP="00185B7D">
      <w:pPr>
        <w:pStyle w:val="WW-"/>
        <w:jc w:val="both"/>
        <w:rPr>
          <w:rStyle w:val="s11"/>
          <w:sz w:val="26"/>
          <w:szCs w:val="26"/>
        </w:rPr>
      </w:pPr>
      <w:r w:rsidRPr="001D2ECE">
        <w:rPr>
          <w:rStyle w:val="s11"/>
          <w:sz w:val="26"/>
          <w:szCs w:val="26"/>
        </w:rPr>
        <w:t xml:space="preserve">защитника-адвоката – </w:t>
      </w:r>
      <w:r w:rsidRPr="004A5E3D" w:rsidR="004A5E3D">
        <w:rPr>
          <w:rFonts w:ascii="Times New Roman" w:hAnsi="Times New Roman"/>
          <w:bCs/>
          <w:sz w:val="27"/>
          <w:szCs w:val="27"/>
        </w:rPr>
        <w:t>/данные изъяты/</w:t>
      </w:r>
      <w:r w:rsidRPr="001D2ECE">
        <w:rPr>
          <w:rStyle w:val="s11"/>
          <w:sz w:val="26"/>
          <w:szCs w:val="26"/>
        </w:rPr>
        <w:t xml:space="preserve">, представившего ордер № </w:t>
      </w:r>
      <w:r w:rsidRPr="004A5E3D" w:rsidR="004A5E3D">
        <w:rPr>
          <w:rFonts w:ascii="Times New Roman" w:hAnsi="Times New Roman"/>
          <w:bCs/>
          <w:sz w:val="27"/>
          <w:szCs w:val="27"/>
        </w:rPr>
        <w:t>/данные изъяты/</w:t>
      </w:r>
      <w:r w:rsidRPr="001D2ECE">
        <w:rPr>
          <w:rStyle w:val="s11"/>
          <w:sz w:val="26"/>
          <w:szCs w:val="26"/>
        </w:rPr>
        <w:t xml:space="preserve">от </w:t>
      </w:r>
      <w:r w:rsidRPr="004A5E3D" w:rsidR="004A5E3D">
        <w:rPr>
          <w:rFonts w:ascii="Times New Roman" w:hAnsi="Times New Roman"/>
          <w:bCs/>
          <w:sz w:val="27"/>
          <w:szCs w:val="27"/>
        </w:rPr>
        <w:t>/данные изъяты/</w:t>
      </w:r>
      <w:r w:rsidRPr="001D2ECE">
        <w:rPr>
          <w:rStyle w:val="s11"/>
          <w:sz w:val="26"/>
          <w:szCs w:val="26"/>
        </w:rPr>
        <w:t xml:space="preserve"> </w:t>
      </w:r>
      <w:r w:rsidRPr="001D2ECE">
        <w:rPr>
          <w:rStyle w:val="s11"/>
          <w:sz w:val="26"/>
          <w:szCs w:val="26"/>
        </w:rPr>
        <w:t>года</w:t>
      </w:r>
      <w:r w:rsidRPr="001D2ECE">
        <w:rPr>
          <w:rStyle w:val="s11"/>
          <w:sz w:val="26"/>
          <w:szCs w:val="26"/>
        </w:rPr>
        <w:t xml:space="preserve"> и удостоверение № </w:t>
      </w:r>
      <w:r w:rsidRPr="004A5E3D" w:rsidR="004A5E3D">
        <w:rPr>
          <w:rFonts w:ascii="Times New Roman" w:hAnsi="Times New Roman"/>
          <w:bCs/>
          <w:sz w:val="27"/>
          <w:szCs w:val="27"/>
        </w:rPr>
        <w:t>/данные изъяты/</w:t>
      </w:r>
      <w:r w:rsidRPr="001D2ECE">
        <w:rPr>
          <w:rStyle w:val="s11"/>
          <w:sz w:val="26"/>
          <w:szCs w:val="26"/>
        </w:rPr>
        <w:t xml:space="preserve"> от </w:t>
      </w:r>
      <w:r w:rsidRPr="004A5E3D" w:rsidR="004A5E3D">
        <w:rPr>
          <w:rFonts w:ascii="Times New Roman" w:hAnsi="Times New Roman"/>
          <w:bCs/>
          <w:sz w:val="27"/>
          <w:szCs w:val="27"/>
        </w:rPr>
        <w:t>/данные изъяты/</w:t>
      </w:r>
      <w:r w:rsidRPr="001D2ECE">
        <w:rPr>
          <w:rStyle w:val="s11"/>
          <w:sz w:val="26"/>
          <w:szCs w:val="26"/>
        </w:rPr>
        <w:t>года,</w:t>
      </w:r>
    </w:p>
    <w:p w:rsidR="00EE08E9" w:rsidRPr="001D2ECE" w:rsidP="00963E45">
      <w:pPr>
        <w:tabs>
          <w:tab w:val="left" w:pos="9180"/>
        </w:tabs>
        <w:ind w:right="-6"/>
        <w:jc w:val="both"/>
        <w:rPr>
          <w:sz w:val="26"/>
          <w:szCs w:val="26"/>
        </w:rPr>
      </w:pPr>
      <w:r w:rsidRPr="001D2ECE">
        <w:rPr>
          <w:sz w:val="26"/>
          <w:szCs w:val="26"/>
        </w:rPr>
        <w:t xml:space="preserve">рассмотрев в открытом судебном заседании уголовное дело в отношении: </w:t>
      </w:r>
    </w:p>
    <w:p w:rsidR="00BC1FA5" w:rsidRPr="001D2ECE" w:rsidP="001D2ECE">
      <w:pPr>
        <w:tabs>
          <w:tab w:val="left" w:pos="9180"/>
        </w:tabs>
        <w:ind w:left="2268" w:right="-6"/>
        <w:jc w:val="both"/>
        <w:rPr>
          <w:sz w:val="26"/>
          <w:szCs w:val="26"/>
        </w:rPr>
      </w:pPr>
      <w:r w:rsidRPr="001D2ECE">
        <w:rPr>
          <w:rStyle w:val="s11"/>
          <w:sz w:val="26"/>
          <w:szCs w:val="26"/>
        </w:rPr>
        <w:t>Жердевой</w:t>
      </w:r>
      <w:r w:rsidRPr="001D2ECE">
        <w:rPr>
          <w:rStyle w:val="s11"/>
          <w:sz w:val="26"/>
          <w:szCs w:val="26"/>
        </w:rPr>
        <w:t xml:space="preserve"> </w:t>
      </w:r>
      <w:r w:rsidRPr="004A5E3D" w:rsidR="004A5E3D">
        <w:rPr>
          <w:bCs/>
          <w:sz w:val="27"/>
          <w:szCs w:val="27"/>
        </w:rPr>
        <w:t>/данные изъяты/</w:t>
      </w:r>
      <w:r w:rsidRPr="001D2ECE">
        <w:rPr>
          <w:sz w:val="26"/>
          <w:szCs w:val="26"/>
        </w:rPr>
        <w:t>,</w:t>
      </w:r>
    </w:p>
    <w:p w:rsidR="00EE08E9" w:rsidRPr="001D2ECE" w:rsidP="001D2ECE">
      <w:pPr>
        <w:tabs>
          <w:tab w:val="left" w:pos="9180"/>
        </w:tabs>
        <w:ind w:left="2268" w:right="-6"/>
        <w:jc w:val="both"/>
        <w:rPr>
          <w:sz w:val="26"/>
          <w:szCs w:val="26"/>
        </w:rPr>
      </w:pPr>
      <w:r w:rsidRPr="004A5E3D">
        <w:rPr>
          <w:bCs/>
          <w:sz w:val="27"/>
          <w:szCs w:val="27"/>
        </w:rPr>
        <w:t>/данные изъяты/</w:t>
      </w:r>
      <w:r w:rsidRPr="001D2ECE">
        <w:rPr>
          <w:sz w:val="26"/>
          <w:szCs w:val="26"/>
        </w:rPr>
        <w:t xml:space="preserve"> года рождения, урожен</w:t>
      </w:r>
      <w:r w:rsidRPr="001D2ECE" w:rsidR="006E3574">
        <w:rPr>
          <w:sz w:val="26"/>
          <w:szCs w:val="26"/>
        </w:rPr>
        <w:t>ки</w:t>
      </w:r>
      <w:r w:rsidRPr="001D2ECE">
        <w:rPr>
          <w:sz w:val="26"/>
          <w:szCs w:val="26"/>
        </w:rPr>
        <w:t xml:space="preserve"> </w:t>
      </w:r>
      <w:r w:rsidRPr="004A5E3D">
        <w:rPr>
          <w:bCs/>
          <w:sz w:val="27"/>
          <w:szCs w:val="27"/>
        </w:rPr>
        <w:t>/данные изъяты/</w:t>
      </w:r>
      <w:r w:rsidRPr="001D2ECE" w:rsidR="00E430E7">
        <w:rPr>
          <w:sz w:val="26"/>
          <w:szCs w:val="26"/>
        </w:rPr>
        <w:t xml:space="preserve">, </w:t>
      </w:r>
      <w:r w:rsidRPr="001D2ECE">
        <w:rPr>
          <w:sz w:val="26"/>
          <w:szCs w:val="26"/>
        </w:rPr>
        <w:t xml:space="preserve">гражданина </w:t>
      </w:r>
      <w:r w:rsidRPr="001D2ECE" w:rsidR="00185B7D">
        <w:rPr>
          <w:sz w:val="26"/>
          <w:szCs w:val="26"/>
        </w:rPr>
        <w:t>Российской Федерации</w:t>
      </w:r>
      <w:r w:rsidRPr="001D2ECE">
        <w:rPr>
          <w:sz w:val="26"/>
          <w:szCs w:val="26"/>
        </w:rPr>
        <w:t xml:space="preserve">, </w:t>
      </w:r>
      <w:r w:rsidRPr="001D2ECE" w:rsidR="00E430E7">
        <w:rPr>
          <w:sz w:val="26"/>
          <w:szCs w:val="26"/>
        </w:rPr>
        <w:t xml:space="preserve">с </w:t>
      </w:r>
      <w:r w:rsidRPr="001D2ECE" w:rsidR="00185B7D">
        <w:rPr>
          <w:sz w:val="26"/>
          <w:szCs w:val="26"/>
        </w:rPr>
        <w:t>высши</w:t>
      </w:r>
      <w:r w:rsidRPr="001D2ECE" w:rsidR="009A0EC9">
        <w:rPr>
          <w:sz w:val="26"/>
          <w:szCs w:val="26"/>
        </w:rPr>
        <w:t>м</w:t>
      </w:r>
      <w:r w:rsidRPr="001D2ECE" w:rsidR="00E430E7">
        <w:rPr>
          <w:sz w:val="26"/>
          <w:szCs w:val="26"/>
        </w:rPr>
        <w:t xml:space="preserve"> образованием</w:t>
      </w:r>
      <w:r w:rsidRPr="001D2ECE">
        <w:rPr>
          <w:sz w:val="26"/>
          <w:szCs w:val="26"/>
        </w:rPr>
        <w:t xml:space="preserve">, </w:t>
      </w:r>
      <w:r w:rsidRPr="001D2ECE" w:rsidR="006E3574">
        <w:rPr>
          <w:sz w:val="26"/>
          <w:szCs w:val="26"/>
        </w:rPr>
        <w:t>не замужем</w:t>
      </w:r>
      <w:r w:rsidRPr="001D2ECE" w:rsidR="00185B7D">
        <w:rPr>
          <w:sz w:val="26"/>
          <w:szCs w:val="26"/>
        </w:rPr>
        <w:t>,</w:t>
      </w:r>
      <w:r w:rsidRPr="001D2ECE" w:rsidR="006E3574">
        <w:rPr>
          <w:sz w:val="26"/>
          <w:szCs w:val="26"/>
        </w:rPr>
        <w:t xml:space="preserve"> официально не</w:t>
      </w:r>
      <w:r w:rsidRPr="001D2ECE" w:rsidR="009A0EC9">
        <w:rPr>
          <w:sz w:val="26"/>
          <w:szCs w:val="26"/>
        </w:rPr>
        <w:t xml:space="preserve"> </w:t>
      </w:r>
      <w:r w:rsidRPr="001D2ECE">
        <w:rPr>
          <w:sz w:val="26"/>
          <w:szCs w:val="26"/>
        </w:rPr>
        <w:t>трудоустроенно</w:t>
      </w:r>
      <w:r w:rsidRPr="001D2ECE" w:rsidR="006E3574">
        <w:rPr>
          <w:sz w:val="26"/>
          <w:szCs w:val="26"/>
        </w:rPr>
        <w:t>й</w:t>
      </w:r>
      <w:r w:rsidRPr="001D2ECE">
        <w:rPr>
          <w:sz w:val="26"/>
          <w:szCs w:val="26"/>
        </w:rPr>
        <w:t xml:space="preserve">, </w:t>
      </w:r>
      <w:r w:rsidRPr="001D2ECE" w:rsidR="006E3574">
        <w:rPr>
          <w:sz w:val="26"/>
          <w:szCs w:val="26"/>
        </w:rPr>
        <w:t xml:space="preserve">не </w:t>
      </w:r>
      <w:r w:rsidRPr="001D2ECE" w:rsidR="00185B7D">
        <w:rPr>
          <w:sz w:val="26"/>
          <w:szCs w:val="26"/>
        </w:rPr>
        <w:t>военнообязанно</w:t>
      </w:r>
      <w:r w:rsidRPr="001D2ECE" w:rsidR="006E3574">
        <w:rPr>
          <w:sz w:val="26"/>
          <w:szCs w:val="26"/>
        </w:rPr>
        <w:t>й</w:t>
      </w:r>
      <w:r w:rsidRPr="001D2ECE" w:rsidR="00185B7D">
        <w:rPr>
          <w:sz w:val="26"/>
          <w:szCs w:val="26"/>
        </w:rPr>
        <w:t>, проживающе</w:t>
      </w:r>
      <w:r w:rsidRPr="001D2ECE" w:rsidR="006E3574">
        <w:rPr>
          <w:sz w:val="26"/>
          <w:szCs w:val="26"/>
        </w:rPr>
        <w:t>й</w:t>
      </w:r>
      <w:r w:rsidRPr="001D2ECE" w:rsidR="00185B7D">
        <w:rPr>
          <w:sz w:val="26"/>
          <w:szCs w:val="26"/>
        </w:rPr>
        <w:t xml:space="preserve"> по адресу</w:t>
      </w:r>
      <w:r w:rsidRPr="001D2ECE" w:rsidR="002F6A70">
        <w:rPr>
          <w:sz w:val="26"/>
          <w:szCs w:val="26"/>
        </w:rPr>
        <w:t xml:space="preserve">: </w:t>
      </w:r>
      <w:r w:rsidRPr="004A5E3D">
        <w:rPr>
          <w:bCs/>
          <w:sz w:val="27"/>
          <w:szCs w:val="27"/>
        </w:rPr>
        <w:t>/данные изъяты/</w:t>
      </w:r>
      <w:r w:rsidRPr="001D2ECE" w:rsidR="002F6A70">
        <w:rPr>
          <w:sz w:val="26"/>
          <w:szCs w:val="26"/>
        </w:rPr>
        <w:t xml:space="preserve">, </w:t>
      </w:r>
      <w:r w:rsidRPr="001D2ECE">
        <w:rPr>
          <w:sz w:val="26"/>
          <w:szCs w:val="26"/>
        </w:rPr>
        <w:t xml:space="preserve">ранее </w:t>
      </w:r>
      <w:r w:rsidRPr="001D2ECE" w:rsidR="00CA177E">
        <w:rPr>
          <w:sz w:val="26"/>
          <w:szCs w:val="26"/>
        </w:rPr>
        <w:t xml:space="preserve">не </w:t>
      </w:r>
      <w:r w:rsidRPr="001D2ECE">
        <w:rPr>
          <w:sz w:val="26"/>
          <w:szCs w:val="26"/>
        </w:rPr>
        <w:t>судимо</w:t>
      </w:r>
      <w:r w:rsidRPr="001D2ECE" w:rsidR="006E3574">
        <w:rPr>
          <w:sz w:val="26"/>
          <w:szCs w:val="26"/>
        </w:rPr>
        <w:t>й</w:t>
      </w:r>
      <w:r w:rsidRPr="001D2ECE">
        <w:rPr>
          <w:sz w:val="26"/>
          <w:szCs w:val="26"/>
        </w:rPr>
        <w:t>,</w:t>
      </w:r>
    </w:p>
    <w:p w:rsidR="00EE08E9" w:rsidRPr="001D2ECE" w:rsidP="00963E45">
      <w:pPr>
        <w:widowControl w:val="0"/>
        <w:autoSpaceDE w:val="0"/>
        <w:autoSpaceDN w:val="0"/>
        <w:adjustRightInd w:val="0"/>
        <w:jc w:val="both"/>
        <w:rPr>
          <w:sz w:val="26"/>
          <w:szCs w:val="26"/>
        </w:rPr>
      </w:pPr>
      <w:r w:rsidRPr="001D2ECE">
        <w:rPr>
          <w:sz w:val="26"/>
          <w:szCs w:val="26"/>
        </w:rPr>
        <w:t>обвиняемо</w:t>
      </w:r>
      <w:r w:rsidRPr="001D2ECE" w:rsidR="006E3574">
        <w:rPr>
          <w:sz w:val="26"/>
          <w:szCs w:val="26"/>
        </w:rPr>
        <w:t>й</w:t>
      </w:r>
      <w:r w:rsidRPr="001D2ECE">
        <w:rPr>
          <w:sz w:val="26"/>
          <w:szCs w:val="26"/>
        </w:rPr>
        <w:t xml:space="preserve"> </w:t>
      </w:r>
      <w:r w:rsidRPr="001D2ECE" w:rsidR="00CA177E">
        <w:rPr>
          <w:rStyle w:val="s11"/>
          <w:sz w:val="26"/>
          <w:szCs w:val="26"/>
        </w:rPr>
        <w:t>в совершении преступления, предусмотренного ч. 5 ст. 327 УК РФ</w:t>
      </w:r>
      <w:r w:rsidRPr="001D2ECE" w:rsidR="00CA177E">
        <w:rPr>
          <w:sz w:val="26"/>
          <w:szCs w:val="26"/>
        </w:rPr>
        <w:t>,</w:t>
      </w:r>
    </w:p>
    <w:p w:rsidR="00EE08E9" w:rsidRPr="001D2ECE" w:rsidP="00963E45">
      <w:pPr>
        <w:widowControl w:val="0"/>
        <w:autoSpaceDE w:val="0"/>
        <w:autoSpaceDN w:val="0"/>
        <w:adjustRightInd w:val="0"/>
        <w:jc w:val="both"/>
        <w:rPr>
          <w:sz w:val="26"/>
          <w:szCs w:val="26"/>
        </w:rPr>
      </w:pPr>
    </w:p>
    <w:p w:rsidR="00EE08E9" w:rsidRPr="001D2ECE" w:rsidP="00963E45">
      <w:pPr>
        <w:pStyle w:val="BodyText"/>
        <w:spacing w:after="0" w:line="240" w:lineRule="auto"/>
        <w:jc w:val="center"/>
        <w:rPr>
          <w:rFonts w:ascii="Times New Roman" w:hAnsi="Times New Roman"/>
          <w:spacing w:val="0"/>
          <w:sz w:val="26"/>
          <w:szCs w:val="26"/>
        </w:rPr>
      </w:pPr>
      <w:r w:rsidRPr="001D2ECE">
        <w:rPr>
          <w:rFonts w:ascii="Times New Roman" w:hAnsi="Times New Roman"/>
          <w:spacing w:val="0"/>
          <w:sz w:val="26"/>
          <w:szCs w:val="26"/>
        </w:rPr>
        <w:t>УСТАНОВИЛ:</w:t>
      </w:r>
    </w:p>
    <w:p w:rsidR="00EE08E9" w:rsidRPr="001D2ECE" w:rsidP="00963E45">
      <w:pPr>
        <w:pStyle w:val="BodyText"/>
        <w:spacing w:after="0" w:line="240" w:lineRule="auto"/>
        <w:jc w:val="center"/>
        <w:rPr>
          <w:rFonts w:ascii="Times New Roman" w:hAnsi="Times New Roman"/>
          <w:spacing w:val="0"/>
          <w:sz w:val="26"/>
          <w:szCs w:val="26"/>
        </w:rPr>
      </w:pPr>
    </w:p>
    <w:p w:rsidR="00DA7B0B" w:rsidRPr="001D2ECE" w:rsidP="00DA7B0B">
      <w:pPr>
        <w:ind w:firstLine="708"/>
        <w:jc w:val="both"/>
        <w:rPr>
          <w:bCs/>
          <w:sz w:val="26"/>
          <w:szCs w:val="26"/>
        </w:rPr>
      </w:pPr>
      <w:r w:rsidRPr="001D2ECE">
        <w:rPr>
          <w:sz w:val="26"/>
          <w:szCs w:val="26"/>
          <w:lang w:bidi="ru-RU"/>
        </w:rPr>
        <w:t>Жердева</w:t>
      </w:r>
      <w:r w:rsidRPr="001D2ECE">
        <w:rPr>
          <w:sz w:val="26"/>
          <w:szCs w:val="26"/>
          <w:lang w:bidi="ru-RU"/>
        </w:rPr>
        <w:t xml:space="preserve"> Ю.А. совершила преступление, предусмотренное ч. 5 </w:t>
      </w:r>
      <w:r w:rsidRPr="001D2ECE">
        <w:rPr>
          <w:sz w:val="26"/>
          <w:szCs w:val="26"/>
        </w:rPr>
        <w:t xml:space="preserve">ст. </w:t>
      </w:r>
      <w:r w:rsidRPr="001D2ECE">
        <w:rPr>
          <w:rStyle w:val="s11"/>
          <w:sz w:val="26"/>
          <w:szCs w:val="26"/>
        </w:rPr>
        <w:t>327</w:t>
      </w:r>
      <w:r w:rsidRPr="001D2ECE">
        <w:rPr>
          <w:sz w:val="26"/>
          <w:szCs w:val="26"/>
          <w:lang w:bidi="ru-RU"/>
        </w:rPr>
        <w:t xml:space="preserve"> УК РФ, то есть </w:t>
      </w:r>
      <w:r w:rsidRPr="001D2ECE">
        <w:rPr>
          <w:sz w:val="26"/>
          <w:szCs w:val="26"/>
        </w:rPr>
        <w:t>использование заведомо подложного документа</w:t>
      </w:r>
      <w:r w:rsidRPr="001D2ECE">
        <w:rPr>
          <w:bCs/>
          <w:sz w:val="26"/>
          <w:szCs w:val="26"/>
        </w:rPr>
        <w:t>, при следующих обстоятельствах.</w:t>
      </w:r>
    </w:p>
    <w:p w:rsidR="00DA7B0B" w:rsidRPr="001D2ECE" w:rsidP="00DA7B0B">
      <w:pPr>
        <w:ind w:firstLine="708"/>
        <w:jc w:val="both"/>
        <w:rPr>
          <w:rStyle w:val="2"/>
          <w:color w:val="000000"/>
          <w:sz w:val="26"/>
          <w:szCs w:val="26"/>
        </w:rPr>
      </w:pPr>
      <w:r w:rsidRPr="001D2ECE">
        <w:rPr>
          <w:rStyle w:val="2"/>
          <w:color w:val="000000"/>
          <w:sz w:val="26"/>
          <w:szCs w:val="26"/>
        </w:rPr>
        <w:t>Жердева</w:t>
      </w:r>
      <w:r w:rsidRPr="001D2ECE">
        <w:rPr>
          <w:rStyle w:val="2"/>
          <w:color w:val="000000"/>
          <w:sz w:val="26"/>
          <w:szCs w:val="26"/>
        </w:rPr>
        <w:t xml:space="preserve"> Ю</w:t>
      </w:r>
      <w:r w:rsidRPr="001D2ECE">
        <w:rPr>
          <w:rStyle w:val="2"/>
          <w:color w:val="000000"/>
          <w:sz w:val="26"/>
          <w:szCs w:val="26"/>
        </w:rPr>
        <w:t>.А.</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г.</w:t>
      </w:r>
      <w:r w:rsidRPr="001D2ECE">
        <w:rPr>
          <w:rStyle w:val="2"/>
          <w:color w:val="000000"/>
          <w:sz w:val="26"/>
          <w:szCs w:val="26"/>
        </w:rPr>
        <w:t xml:space="preserve"> при неустановленных обстоятельствах, в неустановленное время, у неустановленного лица, находясь на Автовокзале по адресу: </w:t>
      </w:r>
      <w:r w:rsidRPr="004A5E3D" w:rsidR="004A5E3D">
        <w:rPr>
          <w:bCs/>
          <w:sz w:val="27"/>
          <w:szCs w:val="27"/>
        </w:rPr>
        <w:t>/данные изъяты/</w:t>
      </w:r>
      <w:r w:rsidRPr="001D2ECE">
        <w:rPr>
          <w:rStyle w:val="2"/>
          <w:color w:val="000000"/>
          <w:sz w:val="26"/>
          <w:szCs w:val="26"/>
        </w:rPr>
        <w:t>,</w:t>
      </w:r>
      <w:r w:rsidRPr="001D2ECE">
        <w:rPr>
          <w:rStyle w:val="2"/>
          <w:color w:val="000000"/>
          <w:sz w:val="26"/>
          <w:szCs w:val="26"/>
        </w:rPr>
        <w:t xml:space="preserve"> приобрела поддельное свидетельство о регистрации по месту пребывания №</w:t>
      </w:r>
      <w:r w:rsidRPr="001D2ECE">
        <w:rPr>
          <w:rStyle w:val="2"/>
          <w:color w:val="000000"/>
          <w:sz w:val="26"/>
          <w:szCs w:val="26"/>
        </w:rPr>
        <w:t xml:space="preserve"> </w:t>
      </w:r>
      <w:r w:rsidRPr="001D2ECE">
        <w:rPr>
          <w:rStyle w:val="2"/>
          <w:color w:val="000000"/>
          <w:sz w:val="26"/>
          <w:szCs w:val="26"/>
        </w:rPr>
        <w:t xml:space="preserve">1325 (Форма 3), заполненное на имя Жердевой </w:t>
      </w:r>
      <w:r w:rsidRPr="004A5E3D" w:rsidR="004A5E3D">
        <w:rPr>
          <w:bCs/>
          <w:sz w:val="27"/>
          <w:szCs w:val="27"/>
        </w:rPr>
        <w:t>/данные изъяты/</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 xml:space="preserve"> года рождения, о том, что последняя зарегистрирована по месту пребывания по адресу: </w:t>
      </w:r>
      <w:r w:rsidRPr="004A5E3D" w:rsidR="004A5E3D">
        <w:rPr>
          <w:bCs/>
          <w:sz w:val="27"/>
          <w:szCs w:val="27"/>
        </w:rPr>
        <w:t>/данные изъяты/</w:t>
      </w:r>
      <w:r w:rsidRPr="001D2ECE">
        <w:rPr>
          <w:rStyle w:val="2"/>
          <w:color w:val="000000"/>
          <w:sz w:val="26"/>
          <w:szCs w:val="26"/>
        </w:rPr>
        <w:t xml:space="preserve"> на срок </w:t>
      </w:r>
      <w:r w:rsidRPr="004A5E3D" w:rsidR="004A5E3D">
        <w:rPr>
          <w:bCs/>
          <w:sz w:val="27"/>
          <w:szCs w:val="27"/>
        </w:rPr>
        <w:t>/данные изъяты/</w:t>
      </w:r>
      <w:r w:rsidRPr="001D2ECE">
        <w:rPr>
          <w:rStyle w:val="2"/>
          <w:color w:val="000000"/>
          <w:sz w:val="26"/>
          <w:szCs w:val="26"/>
        </w:rPr>
        <w:t>г</w:t>
      </w:r>
      <w:r w:rsidRPr="001D2ECE">
        <w:rPr>
          <w:rStyle w:val="2"/>
          <w:color w:val="000000"/>
          <w:sz w:val="26"/>
          <w:szCs w:val="26"/>
        </w:rPr>
        <w:t>.</w:t>
      </w:r>
    </w:p>
    <w:p w:rsidR="00DA7B0B" w:rsidRPr="001D2ECE" w:rsidP="00DA7B0B">
      <w:pPr>
        <w:ind w:firstLine="708"/>
        <w:jc w:val="both"/>
        <w:rPr>
          <w:rStyle w:val="2"/>
          <w:color w:val="000000"/>
          <w:sz w:val="26"/>
          <w:szCs w:val="26"/>
        </w:rPr>
      </w:pPr>
      <w:r w:rsidRPr="004A5E3D">
        <w:rPr>
          <w:bCs/>
          <w:sz w:val="27"/>
          <w:szCs w:val="27"/>
        </w:rPr>
        <w:t>/данные изъяты/</w:t>
      </w:r>
      <w:r w:rsidRPr="001D2ECE">
        <w:rPr>
          <w:rStyle w:val="2"/>
          <w:color w:val="000000"/>
          <w:sz w:val="26"/>
          <w:szCs w:val="26"/>
        </w:rPr>
        <w:t>г.</w:t>
      </w:r>
      <w:r w:rsidRPr="001D2ECE" w:rsidR="008F05EE">
        <w:rPr>
          <w:rStyle w:val="2"/>
          <w:color w:val="000000"/>
          <w:sz w:val="26"/>
          <w:szCs w:val="26"/>
        </w:rPr>
        <w:t xml:space="preserve"> в период времени с 11</w:t>
      </w:r>
      <w:r w:rsidRPr="001D2ECE">
        <w:rPr>
          <w:rStyle w:val="2"/>
          <w:color w:val="000000"/>
          <w:sz w:val="26"/>
          <w:szCs w:val="26"/>
        </w:rPr>
        <w:t xml:space="preserve">.00ч. </w:t>
      </w:r>
      <w:r w:rsidRPr="001D2ECE" w:rsidR="008F05EE">
        <w:rPr>
          <w:rStyle w:val="2"/>
          <w:color w:val="000000"/>
          <w:sz w:val="26"/>
          <w:szCs w:val="26"/>
        </w:rPr>
        <w:t>по 12</w:t>
      </w:r>
      <w:r w:rsidRPr="001D2ECE">
        <w:rPr>
          <w:rStyle w:val="2"/>
          <w:color w:val="000000"/>
          <w:sz w:val="26"/>
          <w:szCs w:val="26"/>
        </w:rPr>
        <w:t>.30ч.</w:t>
      </w:r>
      <w:r w:rsidRPr="001D2ECE" w:rsidR="008F05EE">
        <w:rPr>
          <w:rStyle w:val="2"/>
          <w:color w:val="000000"/>
          <w:sz w:val="26"/>
          <w:szCs w:val="26"/>
        </w:rPr>
        <w:t xml:space="preserve"> </w:t>
      </w:r>
      <w:r w:rsidRPr="001D2ECE" w:rsidR="008F05EE">
        <w:rPr>
          <w:rStyle w:val="2"/>
          <w:color w:val="000000"/>
          <w:sz w:val="26"/>
          <w:szCs w:val="26"/>
        </w:rPr>
        <w:t>Жердева</w:t>
      </w:r>
      <w:r w:rsidRPr="001D2ECE" w:rsidR="008F05EE">
        <w:rPr>
          <w:rStyle w:val="2"/>
          <w:color w:val="000000"/>
          <w:sz w:val="26"/>
          <w:szCs w:val="26"/>
        </w:rPr>
        <w:t xml:space="preserve"> Ю.А., имея преступный умысел, направленный на использование заведомо поддельного свидетельства о регистрации по месту пребывания №</w:t>
      </w:r>
      <w:r w:rsidRPr="001D2ECE">
        <w:rPr>
          <w:rStyle w:val="2"/>
          <w:color w:val="000000"/>
          <w:sz w:val="26"/>
          <w:szCs w:val="26"/>
        </w:rPr>
        <w:t xml:space="preserve"> </w:t>
      </w:r>
      <w:r w:rsidRPr="004A5E3D">
        <w:rPr>
          <w:bCs/>
          <w:sz w:val="27"/>
          <w:szCs w:val="27"/>
        </w:rPr>
        <w:t>/данные изъяты/</w:t>
      </w:r>
      <w:r w:rsidRPr="001D2ECE" w:rsidR="008F05EE">
        <w:rPr>
          <w:rStyle w:val="2"/>
          <w:color w:val="000000"/>
          <w:sz w:val="26"/>
          <w:szCs w:val="26"/>
        </w:rPr>
        <w:t xml:space="preserve"> (Форма 3), в нарушение «Правил регистрации и снятия граждан РФ с регистрационного учёта по месту пребывания и по месту жительства в пределах РФ и перечня лиц, ответственных за прием</w:t>
      </w:r>
      <w:r w:rsidRPr="001D2ECE" w:rsidR="008F05EE">
        <w:rPr>
          <w:rStyle w:val="2"/>
          <w:color w:val="000000"/>
          <w:sz w:val="26"/>
          <w:szCs w:val="26"/>
        </w:rPr>
        <w:t xml:space="preserve"> </w:t>
      </w:r>
      <w:r w:rsidRPr="001D2ECE" w:rsidR="008F05EE">
        <w:rPr>
          <w:rStyle w:val="2"/>
          <w:color w:val="000000"/>
          <w:sz w:val="26"/>
          <w:szCs w:val="26"/>
        </w:rPr>
        <w:t>и передачу в органы регистрационного учета документов для регистрации и снятия с регистрационного учёта граждан РФ по месту регистрации и по месту жительства в пределах РФ», утверждённых Постановлением Правительства РФ № 713 от 17.07.1995</w:t>
      </w:r>
      <w:r w:rsidRPr="001D2ECE">
        <w:rPr>
          <w:rStyle w:val="2"/>
          <w:color w:val="000000"/>
          <w:sz w:val="26"/>
          <w:szCs w:val="26"/>
        </w:rPr>
        <w:t>г.</w:t>
      </w:r>
      <w:r w:rsidRPr="001D2ECE" w:rsidR="008F05EE">
        <w:rPr>
          <w:rStyle w:val="2"/>
          <w:color w:val="000000"/>
          <w:sz w:val="26"/>
          <w:szCs w:val="26"/>
        </w:rPr>
        <w:t>,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 утвержденного</w:t>
      </w:r>
      <w:r w:rsidRPr="001D2ECE" w:rsidR="008F05EE">
        <w:rPr>
          <w:rStyle w:val="2"/>
          <w:color w:val="000000"/>
          <w:sz w:val="26"/>
          <w:szCs w:val="26"/>
        </w:rPr>
        <w:t xml:space="preserve"> </w:t>
      </w:r>
      <w:r w:rsidRPr="001D2ECE" w:rsidR="008F05EE">
        <w:rPr>
          <w:rStyle w:val="2"/>
          <w:color w:val="000000"/>
          <w:sz w:val="26"/>
          <w:szCs w:val="26"/>
        </w:rPr>
        <w:t>Приказом МВД России №</w:t>
      </w:r>
      <w:r w:rsidRPr="001D2ECE">
        <w:rPr>
          <w:rStyle w:val="2"/>
          <w:color w:val="000000"/>
          <w:sz w:val="26"/>
          <w:szCs w:val="26"/>
        </w:rPr>
        <w:t xml:space="preserve"> </w:t>
      </w:r>
      <w:r w:rsidRPr="001D2ECE" w:rsidR="008F05EE">
        <w:rPr>
          <w:rStyle w:val="2"/>
          <w:color w:val="000000"/>
          <w:sz w:val="26"/>
          <w:szCs w:val="26"/>
        </w:rPr>
        <w:t xml:space="preserve">984 </w:t>
      </w:r>
      <w:r w:rsidR="00182989">
        <w:rPr>
          <w:rStyle w:val="2"/>
          <w:color w:val="000000"/>
          <w:sz w:val="26"/>
          <w:szCs w:val="26"/>
        </w:rPr>
        <w:t xml:space="preserve">       </w:t>
      </w:r>
      <w:r w:rsidRPr="001D2ECE" w:rsidR="008F05EE">
        <w:rPr>
          <w:rStyle w:val="2"/>
          <w:color w:val="000000"/>
          <w:sz w:val="26"/>
          <w:szCs w:val="26"/>
        </w:rPr>
        <w:t>от 31.12.2017</w:t>
      </w:r>
      <w:r w:rsidRPr="001D2ECE">
        <w:rPr>
          <w:rStyle w:val="2"/>
          <w:color w:val="000000"/>
          <w:sz w:val="26"/>
          <w:szCs w:val="26"/>
        </w:rPr>
        <w:t>г.</w:t>
      </w:r>
      <w:r w:rsidRPr="001D2ECE" w:rsidR="008F05EE">
        <w:rPr>
          <w:rStyle w:val="2"/>
          <w:color w:val="000000"/>
          <w:sz w:val="26"/>
          <w:szCs w:val="26"/>
        </w:rPr>
        <w:t xml:space="preserve">, с целью получения загранпаспорта, осознавая, что вопросом оказания государственной услуги по выдачи загранпаспортов занимается управление по вопросам миграции МВД по Республике Крым, но необходимые для этого документы и заявление надо подавать через МФЦ, подала в МФЦ, расположенный по адресу: </w:t>
      </w:r>
      <w:r w:rsidRPr="004A5E3D">
        <w:rPr>
          <w:bCs/>
          <w:sz w:val="27"/>
          <w:szCs w:val="27"/>
        </w:rPr>
        <w:t>/данные изъяты/</w:t>
      </w:r>
      <w:r w:rsidRPr="001D2ECE">
        <w:rPr>
          <w:rStyle w:val="2"/>
          <w:color w:val="000000"/>
          <w:sz w:val="26"/>
          <w:szCs w:val="26"/>
        </w:rPr>
        <w:t>,</w:t>
      </w:r>
      <w:r w:rsidRPr="001D2ECE" w:rsidR="008F05EE">
        <w:rPr>
          <w:rStyle w:val="2"/>
          <w:color w:val="000000"/>
          <w:sz w:val="26"/>
          <w:szCs w:val="26"/>
        </w:rPr>
        <w:t xml:space="preserve"> поддельное свидетельство о регистрации по месту пребывания №</w:t>
      </w:r>
      <w:r w:rsidRPr="001D2ECE">
        <w:rPr>
          <w:rStyle w:val="2"/>
          <w:color w:val="000000"/>
          <w:sz w:val="26"/>
          <w:szCs w:val="26"/>
        </w:rPr>
        <w:t xml:space="preserve"> </w:t>
      </w:r>
      <w:r w:rsidRPr="004A5E3D">
        <w:rPr>
          <w:bCs/>
          <w:sz w:val="27"/>
          <w:szCs w:val="27"/>
        </w:rPr>
        <w:t>/данные изъяты/</w:t>
      </w:r>
      <w:r w:rsidRPr="001D2ECE" w:rsidR="008F05EE">
        <w:rPr>
          <w:rStyle w:val="2"/>
          <w:color w:val="000000"/>
          <w:sz w:val="26"/>
          <w:szCs w:val="26"/>
        </w:rPr>
        <w:t xml:space="preserve"> (Форма 3), заполненное</w:t>
      </w:r>
      <w:r w:rsidRPr="001D2ECE" w:rsidR="008F05EE">
        <w:rPr>
          <w:rStyle w:val="2"/>
          <w:color w:val="000000"/>
          <w:sz w:val="26"/>
          <w:szCs w:val="26"/>
        </w:rPr>
        <w:t xml:space="preserve"> на имя Жердевой </w:t>
      </w:r>
      <w:r w:rsidRPr="004A5E3D">
        <w:rPr>
          <w:bCs/>
          <w:sz w:val="27"/>
          <w:szCs w:val="27"/>
        </w:rPr>
        <w:t>/данные изъяты/</w:t>
      </w:r>
      <w:r w:rsidRPr="001D2ECE" w:rsidR="008F05EE">
        <w:rPr>
          <w:rStyle w:val="2"/>
          <w:color w:val="000000"/>
          <w:sz w:val="26"/>
          <w:szCs w:val="26"/>
        </w:rPr>
        <w:t xml:space="preserve">, </w:t>
      </w:r>
      <w:r w:rsidRPr="004A5E3D">
        <w:rPr>
          <w:bCs/>
          <w:sz w:val="27"/>
          <w:szCs w:val="27"/>
        </w:rPr>
        <w:t>/данные изъяты/</w:t>
      </w:r>
      <w:r w:rsidRPr="001D2ECE" w:rsidR="008F05EE">
        <w:rPr>
          <w:rStyle w:val="2"/>
          <w:color w:val="000000"/>
          <w:sz w:val="26"/>
          <w:szCs w:val="26"/>
        </w:rPr>
        <w:t xml:space="preserve"> года рождения, о том, что </w:t>
      </w:r>
      <w:r w:rsidRPr="001D2ECE" w:rsidR="008F05EE">
        <w:rPr>
          <w:rStyle w:val="2"/>
          <w:color w:val="000000"/>
          <w:sz w:val="26"/>
          <w:szCs w:val="26"/>
        </w:rPr>
        <w:t>последняя</w:t>
      </w:r>
      <w:r w:rsidRPr="001D2ECE" w:rsidR="008F05EE">
        <w:rPr>
          <w:rStyle w:val="2"/>
          <w:color w:val="000000"/>
          <w:sz w:val="26"/>
          <w:szCs w:val="26"/>
        </w:rPr>
        <w:t xml:space="preserve"> зарегистрирована по месту пребывания по адресу: </w:t>
      </w:r>
      <w:r w:rsidRPr="004A5E3D">
        <w:rPr>
          <w:bCs/>
          <w:sz w:val="27"/>
          <w:szCs w:val="27"/>
        </w:rPr>
        <w:t>/данные изъяты/</w:t>
      </w:r>
      <w:r w:rsidRPr="001D2ECE">
        <w:rPr>
          <w:rStyle w:val="2"/>
          <w:color w:val="000000"/>
          <w:sz w:val="26"/>
          <w:szCs w:val="26"/>
        </w:rPr>
        <w:t>,</w:t>
      </w:r>
      <w:r w:rsidRPr="001D2ECE" w:rsidR="008F05EE">
        <w:rPr>
          <w:rStyle w:val="2"/>
          <w:color w:val="000000"/>
          <w:sz w:val="26"/>
          <w:szCs w:val="26"/>
        </w:rPr>
        <w:t xml:space="preserve"> на срок </w:t>
      </w:r>
      <w:r w:rsidRPr="004A5E3D">
        <w:rPr>
          <w:bCs/>
          <w:sz w:val="27"/>
          <w:szCs w:val="27"/>
        </w:rPr>
        <w:t>/данные изъяты/</w:t>
      </w:r>
      <w:r w:rsidRPr="001D2ECE">
        <w:rPr>
          <w:rStyle w:val="2"/>
          <w:color w:val="000000"/>
          <w:sz w:val="26"/>
          <w:szCs w:val="26"/>
        </w:rPr>
        <w:t>г</w:t>
      </w:r>
      <w:r w:rsidRPr="001D2ECE" w:rsidR="008F05EE">
        <w:rPr>
          <w:rStyle w:val="2"/>
          <w:color w:val="000000"/>
          <w:sz w:val="26"/>
          <w:szCs w:val="26"/>
        </w:rPr>
        <w:t>.</w:t>
      </w:r>
    </w:p>
    <w:p w:rsidR="00DA7B0B" w:rsidRPr="001D2ECE" w:rsidP="00DA7B0B">
      <w:pPr>
        <w:ind w:firstLine="708"/>
        <w:jc w:val="both"/>
        <w:rPr>
          <w:rStyle w:val="2"/>
          <w:color w:val="000000"/>
          <w:sz w:val="26"/>
          <w:szCs w:val="26"/>
        </w:rPr>
      </w:pPr>
      <w:r w:rsidRPr="004A5E3D">
        <w:rPr>
          <w:bCs/>
          <w:sz w:val="27"/>
          <w:szCs w:val="27"/>
        </w:rPr>
        <w:t>/данные изъяты/</w:t>
      </w:r>
      <w:r w:rsidRPr="001D2ECE">
        <w:rPr>
          <w:rStyle w:val="2"/>
          <w:color w:val="000000"/>
          <w:sz w:val="26"/>
          <w:szCs w:val="26"/>
        </w:rPr>
        <w:t>г.</w:t>
      </w:r>
      <w:r w:rsidRPr="001D2ECE" w:rsidR="008F05EE">
        <w:rPr>
          <w:rStyle w:val="2"/>
          <w:color w:val="000000"/>
          <w:sz w:val="26"/>
          <w:szCs w:val="26"/>
        </w:rPr>
        <w:t xml:space="preserve"> в </w:t>
      </w:r>
      <w:r w:rsidRPr="004A5E3D">
        <w:rPr>
          <w:bCs/>
          <w:sz w:val="27"/>
          <w:szCs w:val="27"/>
        </w:rPr>
        <w:t>/данные изъяты/</w:t>
      </w:r>
      <w:r w:rsidRPr="001D2ECE" w:rsidR="008F05EE">
        <w:rPr>
          <w:rStyle w:val="2"/>
          <w:color w:val="000000"/>
          <w:sz w:val="26"/>
          <w:szCs w:val="26"/>
        </w:rPr>
        <w:t xml:space="preserve"> по адресу: </w:t>
      </w:r>
      <w:r w:rsidRPr="004A5E3D">
        <w:rPr>
          <w:bCs/>
          <w:sz w:val="27"/>
          <w:szCs w:val="27"/>
        </w:rPr>
        <w:t>/данные изъяты/</w:t>
      </w:r>
      <w:r w:rsidRPr="001D2ECE">
        <w:rPr>
          <w:rStyle w:val="2"/>
          <w:color w:val="000000"/>
          <w:sz w:val="26"/>
          <w:szCs w:val="26"/>
        </w:rPr>
        <w:t>,</w:t>
      </w:r>
      <w:r w:rsidRPr="001D2ECE" w:rsidR="008F05EE">
        <w:rPr>
          <w:rStyle w:val="2"/>
          <w:color w:val="000000"/>
          <w:sz w:val="26"/>
          <w:szCs w:val="26"/>
        </w:rPr>
        <w:t xml:space="preserve"> поступили поданные Жердевой Ю.А. документы для получения государственной услуги </w:t>
      </w:r>
      <w:r w:rsidRPr="001D2ECE">
        <w:rPr>
          <w:rStyle w:val="2"/>
          <w:color w:val="000000"/>
          <w:sz w:val="26"/>
          <w:szCs w:val="26"/>
        </w:rPr>
        <w:t>-</w:t>
      </w:r>
      <w:r w:rsidRPr="001D2ECE" w:rsidR="008F05EE">
        <w:rPr>
          <w:rStyle w:val="2"/>
          <w:color w:val="000000"/>
          <w:sz w:val="26"/>
          <w:szCs w:val="26"/>
        </w:rPr>
        <w:t xml:space="preserve"> выдача загранпаспорта нового поколения, содержащего электронные носители информации, в ходе проверки специалистом-экспертом </w:t>
      </w:r>
      <w:r w:rsidRPr="004A5E3D">
        <w:rPr>
          <w:bCs/>
          <w:sz w:val="27"/>
          <w:szCs w:val="27"/>
        </w:rPr>
        <w:t>/данные изъяты/</w:t>
      </w:r>
      <w:r w:rsidRPr="001D2ECE" w:rsidR="008F05EE">
        <w:rPr>
          <w:rStyle w:val="2"/>
          <w:color w:val="000000"/>
          <w:sz w:val="26"/>
          <w:szCs w:val="26"/>
        </w:rPr>
        <w:t xml:space="preserve"> было установлено, что у Жердевой Ю.А. отсутствует регистрация по месту пребывания, а поданная ею форма №</w:t>
      </w:r>
      <w:r w:rsidRPr="001D2ECE">
        <w:rPr>
          <w:rStyle w:val="2"/>
          <w:color w:val="000000"/>
          <w:sz w:val="26"/>
          <w:szCs w:val="26"/>
        </w:rPr>
        <w:t xml:space="preserve"> </w:t>
      </w:r>
      <w:r w:rsidRPr="001D2ECE" w:rsidR="008F05EE">
        <w:rPr>
          <w:rStyle w:val="2"/>
          <w:color w:val="000000"/>
          <w:sz w:val="26"/>
          <w:szCs w:val="26"/>
        </w:rPr>
        <w:t>3 вызвала сомнение в е</w:t>
      </w:r>
      <w:r w:rsidRPr="001D2ECE">
        <w:rPr>
          <w:rStyle w:val="2"/>
          <w:color w:val="000000"/>
          <w:sz w:val="26"/>
          <w:szCs w:val="26"/>
        </w:rPr>
        <w:t>ё</w:t>
      </w:r>
      <w:r w:rsidRPr="001D2ECE" w:rsidR="008F05EE">
        <w:rPr>
          <w:rStyle w:val="2"/>
          <w:color w:val="000000"/>
          <w:sz w:val="26"/>
          <w:szCs w:val="26"/>
        </w:rPr>
        <w:t xml:space="preserve"> подлинности, так как имела явные</w:t>
      </w:r>
      <w:r w:rsidRPr="001D2ECE" w:rsidR="008F05EE">
        <w:rPr>
          <w:rStyle w:val="2"/>
          <w:color w:val="000000"/>
          <w:sz w:val="26"/>
          <w:szCs w:val="26"/>
        </w:rPr>
        <w:t xml:space="preserve"> следы подделки.</w:t>
      </w:r>
    </w:p>
    <w:p w:rsidR="00DA7B0B" w:rsidRPr="001D2ECE" w:rsidP="00DA7B0B">
      <w:pPr>
        <w:ind w:firstLine="708"/>
        <w:jc w:val="both"/>
        <w:rPr>
          <w:rStyle w:val="2"/>
          <w:color w:val="000000"/>
          <w:sz w:val="26"/>
          <w:szCs w:val="26"/>
        </w:rPr>
      </w:pPr>
      <w:r w:rsidRPr="001D2ECE">
        <w:rPr>
          <w:rStyle w:val="2"/>
          <w:color w:val="000000"/>
          <w:sz w:val="26"/>
          <w:szCs w:val="26"/>
        </w:rPr>
        <w:t xml:space="preserve">В связи с чем, </w:t>
      </w:r>
      <w:r w:rsidRPr="004A5E3D" w:rsidR="004A5E3D">
        <w:rPr>
          <w:bCs/>
          <w:sz w:val="27"/>
          <w:szCs w:val="27"/>
        </w:rPr>
        <w:t>/данные изъяты/</w:t>
      </w:r>
      <w:r w:rsidRPr="001D2ECE">
        <w:rPr>
          <w:rStyle w:val="2"/>
          <w:color w:val="000000"/>
          <w:sz w:val="26"/>
          <w:szCs w:val="26"/>
        </w:rPr>
        <w:t>г.</w:t>
      </w:r>
      <w:r w:rsidRPr="001D2ECE">
        <w:rPr>
          <w:rStyle w:val="2"/>
          <w:color w:val="000000"/>
          <w:sz w:val="26"/>
          <w:szCs w:val="26"/>
        </w:rPr>
        <w:t xml:space="preserve"> в период времени с 16</w:t>
      </w:r>
      <w:r w:rsidRPr="001D2ECE">
        <w:rPr>
          <w:rStyle w:val="2"/>
          <w:color w:val="000000"/>
          <w:sz w:val="26"/>
          <w:szCs w:val="26"/>
        </w:rPr>
        <w:t xml:space="preserve">.00ч. </w:t>
      </w:r>
      <w:r w:rsidRPr="001D2ECE">
        <w:rPr>
          <w:rStyle w:val="2"/>
          <w:color w:val="000000"/>
          <w:sz w:val="26"/>
          <w:szCs w:val="26"/>
        </w:rPr>
        <w:t>по 16</w:t>
      </w:r>
      <w:r w:rsidRPr="001D2ECE">
        <w:rPr>
          <w:rStyle w:val="2"/>
          <w:color w:val="000000"/>
          <w:sz w:val="26"/>
          <w:szCs w:val="26"/>
        </w:rPr>
        <w:t>.30ч.</w:t>
      </w:r>
      <w:r w:rsidRPr="001D2ECE">
        <w:rPr>
          <w:rStyle w:val="2"/>
          <w:color w:val="000000"/>
          <w:sz w:val="26"/>
          <w:szCs w:val="26"/>
        </w:rPr>
        <w:t xml:space="preserve"> по адресу: </w:t>
      </w:r>
      <w:r w:rsidRPr="004A5E3D" w:rsidR="004A5E3D">
        <w:rPr>
          <w:bCs/>
          <w:sz w:val="27"/>
          <w:szCs w:val="27"/>
        </w:rPr>
        <w:t>/данные изъяты/</w:t>
      </w:r>
      <w:r w:rsidRPr="001D2ECE">
        <w:rPr>
          <w:rStyle w:val="2"/>
          <w:color w:val="000000"/>
          <w:sz w:val="26"/>
          <w:szCs w:val="26"/>
        </w:rPr>
        <w:t xml:space="preserve">, </w:t>
      </w:r>
      <w:r w:rsidRPr="001D2ECE">
        <w:rPr>
          <w:rStyle w:val="2"/>
          <w:color w:val="000000"/>
          <w:sz w:val="26"/>
          <w:szCs w:val="26"/>
        </w:rPr>
        <w:t>проведен осмотр места происшествия, в ходе которого в установленном законом порядке у Жердевой Ю.А. изъято свидетельство о регистрации по месту пребывания №</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 xml:space="preserve"> (Форма 3), заполненное на имя Жердевой </w:t>
      </w:r>
      <w:r w:rsidRPr="004A5E3D" w:rsidR="004A5E3D">
        <w:rPr>
          <w:bCs/>
          <w:sz w:val="27"/>
          <w:szCs w:val="27"/>
        </w:rPr>
        <w:t>/данные изъяты/</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года рождения, о том, что последняя</w:t>
      </w:r>
      <w:r w:rsidRPr="001D2ECE">
        <w:rPr>
          <w:rStyle w:val="2"/>
          <w:color w:val="000000"/>
          <w:sz w:val="26"/>
          <w:szCs w:val="26"/>
        </w:rPr>
        <w:t xml:space="preserve"> </w:t>
      </w:r>
      <w:r w:rsidRPr="001D2ECE">
        <w:rPr>
          <w:rStyle w:val="2"/>
          <w:color w:val="000000"/>
          <w:sz w:val="26"/>
          <w:szCs w:val="26"/>
        </w:rPr>
        <w:t>зарегистрирована</w:t>
      </w:r>
      <w:r w:rsidRPr="001D2ECE">
        <w:rPr>
          <w:rStyle w:val="2"/>
          <w:color w:val="000000"/>
          <w:sz w:val="26"/>
          <w:szCs w:val="26"/>
        </w:rPr>
        <w:t xml:space="preserve"> по месту пребывания по адресу: </w:t>
      </w:r>
      <w:r w:rsidRPr="004A5E3D" w:rsidR="004A5E3D">
        <w:rPr>
          <w:bCs/>
          <w:sz w:val="27"/>
          <w:szCs w:val="27"/>
        </w:rPr>
        <w:t>/данные изъяты/</w:t>
      </w:r>
      <w:r w:rsidR="00182989">
        <w:rPr>
          <w:rStyle w:val="2"/>
          <w:color w:val="000000"/>
          <w:sz w:val="26"/>
          <w:szCs w:val="26"/>
        </w:rPr>
        <w:t>,</w:t>
      </w:r>
      <w:r w:rsidRPr="001D2ECE">
        <w:rPr>
          <w:rStyle w:val="2"/>
          <w:color w:val="000000"/>
          <w:sz w:val="26"/>
          <w:szCs w:val="26"/>
        </w:rPr>
        <w:t xml:space="preserve"> на срок </w:t>
      </w:r>
      <w:r w:rsidRPr="004A5E3D" w:rsidR="004A5E3D">
        <w:rPr>
          <w:bCs/>
          <w:sz w:val="27"/>
          <w:szCs w:val="27"/>
        </w:rPr>
        <w:t>/данные изъяты/</w:t>
      </w:r>
      <w:r w:rsidRPr="001D2ECE">
        <w:rPr>
          <w:rStyle w:val="2"/>
          <w:color w:val="000000"/>
          <w:sz w:val="26"/>
          <w:szCs w:val="26"/>
        </w:rPr>
        <w:t>г.</w:t>
      </w:r>
    </w:p>
    <w:p w:rsidR="00DA7B0B" w:rsidRPr="001D2ECE" w:rsidP="008F05EE">
      <w:pPr>
        <w:ind w:firstLine="708"/>
        <w:jc w:val="both"/>
        <w:rPr>
          <w:rStyle w:val="2"/>
          <w:color w:val="000000"/>
          <w:sz w:val="26"/>
          <w:szCs w:val="26"/>
        </w:rPr>
      </w:pPr>
      <w:r w:rsidRPr="001D2ECE">
        <w:rPr>
          <w:rStyle w:val="2"/>
          <w:color w:val="000000"/>
          <w:sz w:val="26"/>
          <w:szCs w:val="26"/>
        </w:rPr>
        <w:t xml:space="preserve">Согласно заключению судебной технико-криминалистической экспертизы № </w:t>
      </w:r>
      <w:r w:rsidRPr="004A5E3D" w:rsidR="004A5E3D">
        <w:rPr>
          <w:bCs/>
          <w:sz w:val="27"/>
          <w:szCs w:val="27"/>
        </w:rPr>
        <w:t>/данные изъяты/</w:t>
      </w:r>
      <w:r w:rsidRPr="001D2ECE">
        <w:rPr>
          <w:rStyle w:val="2"/>
          <w:color w:val="000000"/>
          <w:sz w:val="26"/>
          <w:szCs w:val="26"/>
        </w:rPr>
        <w:t xml:space="preserve"> от </w:t>
      </w:r>
      <w:r w:rsidRPr="004A5E3D" w:rsidR="004A5E3D">
        <w:rPr>
          <w:bCs/>
          <w:sz w:val="27"/>
          <w:szCs w:val="27"/>
        </w:rPr>
        <w:t>/данные изъяты/</w:t>
      </w:r>
      <w:r w:rsidRPr="001D2ECE">
        <w:rPr>
          <w:rStyle w:val="2"/>
          <w:color w:val="000000"/>
          <w:sz w:val="26"/>
          <w:szCs w:val="26"/>
        </w:rPr>
        <w:t>г.</w:t>
      </w:r>
      <w:r w:rsidRPr="001D2ECE">
        <w:rPr>
          <w:rStyle w:val="2"/>
          <w:color w:val="000000"/>
          <w:sz w:val="26"/>
          <w:szCs w:val="26"/>
        </w:rPr>
        <w:t xml:space="preserve"> </w:t>
      </w:r>
      <w:r w:rsidRPr="001D2ECE">
        <w:rPr>
          <w:rStyle w:val="2"/>
          <w:color w:val="000000"/>
          <w:sz w:val="26"/>
          <w:szCs w:val="26"/>
        </w:rPr>
        <w:t>о</w:t>
      </w:r>
      <w:r w:rsidRPr="001D2ECE">
        <w:rPr>
          <w:rStyle w:val="2"/>
          <w:color w:val="000000"/>
          <w:sz w:val="26"/>
          <w:szCs w:val="26"/>
        </w:rPr>
        <w:t>ттиск круглой гербовой печати «...</w:t>
      </w:r>
      <w:r w:rsidRPr="004A5E3D" w:rsidR="004A5E3D">
        <w:rPr>
          <w:bCs/>
          <w:sz w:val="27"/>
          <w:szCs w:val="27"/>
        </w:rPr>
        <w:t>/данные изъяты/</w:t>
      </w:r>
      <w:r w:rsidRPr="001D2ECE">
        <w:rPr>
          <w:rStyle w:val="2"/>
          <w:color w:val="000000"/>
          <w:sz w:val="26"/>
          <w:szCs w:val="26"/>
        </w:rPr>
        <w:t xml:space="preserve">» в представленном свидетельстве о регистрации по месту пребывания № </w:t>
      </w:r>
      <w:r w:rsidRPr="004A5E3D" w:rsidR="004A5E3D">
        <w:rPr>
          <w:bCs/>
          <w:sz w:val="27"/>
          <w:szCs w:val="27"/>
        </w:rPr>
        <w:t>/данные изъяты/</w:t>
      </w:r>
      <w:r w:rsidRPr="001D2ECE">
        <w:rPr>
          <w:rStyle w:val="2"/>
          <w:color w:val="000000"/>
          <w:sz w:val="26"/>
          <w:szCs w:val="26"/>
        </w:rPr>
        <w:t xml:space="preserve"> на имя Жердевой Ю.А. выполнен способом цветной струйной печати.</w:t>
      </w:r>
    </w:p>
    <w:p w:rsidR="008F05EE" w:rsidRPr="001D2ECE" w:rsidP="008F05EE">
      <w:pPr>
        <w:ind w:firstLine="708"/>
        <w:jc w:val="both"/>
        <w:rPr>
          <w:rStyle w:val="2"/>
          <w:color w:val="000000"/>
          <w:sz w:val="26"/>
          <w:szCs w:val="26"/>
        </w:rPr>
      </w:pPr>
      <w:r w:rsidRPr="001D2ECE">
        <w:rPr>
          <w:rStyle w:val="2"/>
          <w:color w:val="000000"/>
          <w:sz w:val="26"/>
          <w:szCs w:val="26"/>
        </w:rPr>
        <w:t xml:space="preserve">Согласно заключению почерковедческой экспертизы № </w:t>
      </w:r>
      <w:r w:rsidRPr="004A5E3D" w:rsidR="004A5E3D">
        <w:rPr>
          <w:bCs/>
          <w:sz w:val="27"/>
          <w:szCs w:val="27"/>
        </w:rPr>
        <w:t>/данные изъяты/</w:t>
      </w:r>
      <w:r w:rsidRPr="001D2ECE">
        <w:rPr>
          <w:rStyle w:val="2"/>
          <w:color w:val="000000"/>
          <w:sz w:val="26"/>
          <w:szCs w:val="26"/>
        </w:rPr>
        <w:t xml:space="preserve"> </w:t>
      </w:r>
      <w:r w:rsidRPr="001D2ECE">
        <w:rPr>
          <w:rStyle w:val="2"/>
          <w:color w:val="000000"/>
          <w:sz w:val="26"/>
          <w:szCs w:val="26"/>
        </w:rPr>
        <w:t>от</w:t>
      </w:r>
      <w:r w:rsidRPr="001D2ECE">
        <w:rPr>
          <w:rStyle w:val="2"/>
          <w:color w:val="000000"/>
          <w:sz w:val="26"/>
          <w:szCs w:val="26"/>
        </w:rPr>
        <w:t xml:space="preserve"> </w:t>
      </w:r>
      <w:r w:rsidRPr="004A5E3D" w:rsidR="004A5E3D">
        <w:rPr>
          <w:bCs/>
          <w:sz w:val="27"/>
          <w:szCs w:val="27"/>
        </w:rPr>
        <w:t>/</w:t>
      </w:r>
      <w:r w:rsidRPr="004A5E3D" w:rsidR="004A5E3D">
        <w:rPr>
          <w:bCs/>
          <w:sz w:val="27"/>
          <w:szCs w:val="27"/>
        </w:rPr>
        <w:t>данные</w:t>
      </w:r>
      <w:r w:rsidRPr="004A5E3D" w:rsidR="004A5E3D">
        <w:rPr>
          <w:bCs/>
          <w:sz w:val="27"/>
          <w:szCs w:val="27"/>
        </w:rPr>
        <w:t xml:space="preserve"> изъяты/</w:t>
      </w:r>
      <w:r w:rsidRPr="001D2ECE" w:rsidR="00DA7B0B">
        <w:rPr>
          <w:rStyle w:val="2"/>
          <w:color w:val="000000"/>
          <w:sz w:val="26"/>
          <w:szCs w:val="26"/>
        </w:rPr>
        <w:t>г.</w:t>
      </w:r>
      <w:r w:rsidRPr="001D2ECE">
        <w:rPr>
          <w:rStyle w:val="2"/>
          <w:color w:val="000000"/>
          <w:sz w:val="26"/>
          <w:szCs w:val="26"/>
        </w:rPr>
        <w:t xml:space="preserve"> </w:t>
      </w:r>
      <w:r w:rsidRPr="001D2ECE" w:rsidR="00DA7B0B">
        <w:rPr>
          <w:rStyle w:val="2"/>
          <w:color w:val="000000"/>
          <w:sz w:val="26"/>
          <w:szCs w:val="26"/>
        </w:rPr>
        <w:t>п</w:t>
      </w:r>
      <w:r w:rsidRPr="001D2ECE">
        <w:rPr>
          <w:rStyle w:val="2"/>
          <w:color w:val="000000"/>
          <w:sz w:val="26"/>
          <w:szCs w:val="26"/>
        </w:rPr>
        <w:t xml:space="preserve">ровести сравнительное исследование с целью ответа на вопрос: </w:t>
      </w:r>
      <w:r w:rsidRPr="001D2ECE">
        <w:rPr>
          <w:rStyle w:val="2"/>
          <w:color w:val="000000"/>
          <w:sz w:val="26"/>
          <w:szCs w:val="26"/>
        </w:rPr>
        <w:t>«Кем, Полищук К.Н. или иным лицом выполнена подпись в графе подпись в документе форма, №</w:t>
      </w:r>
      <w:r w:rsidRPr="001D2ECE" w:rsidR="00DA7B0B">
        <w:rPr>
          <w:rStyle w:val="2"/>
          <w:color w:val="000000"/>
          <w:sz w:val="26"/>
          <w:szCs w:val="26"/>
        </w:rPr>
        <w:t xml:space="preserve"> </w:t>
      </w:r>
      <w:r w:rsidRPr="001D2ECE">
        <w:rPr>
          <w:rStyle w:val="2"/>
          <w:color w:val="000000"/>
          <w:sz w:val="26"/>
          <w:szCs w:val="26"/>
        </w:rPr>
        <w:t xml:space="preserve">3 выдано Жердевой </w:t>
      </w:r>
      <w:r w:rsidRPr="004A5E3D" w:rsidR="004A5E3D">
        <w:rPr>
          <w:bCs/>
          <w:sz w:val="27"/>
          <w:szCs w:val="27"/>
        </w:rPr>
        <w:t>/данные изъяты/</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года рождения</w:t>
      </w:r>
      <w:r w:rsidRPr="001D2ECE" w:rsidR="00DA7B0B">
        <w:rPr>
          <w:rStyle w:val="2"/>
          <w:color w:val="000000"/>
          <w:sz w:val="26"/>
          <w:szCs w:val="26"/>
        </w:rPr>
        <w:t>,</w:t>
      </w:r>
      <w:r w:rsidRPr="001D2ECE">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 xml:space="preserve">, начальник органа регистрационного учета: </w:t>
      </w:r>
      <w:r w:rsidRPr="004A5E3D" w:rsidR="004A5E3D">
        <w:rPr>
          <w:bCs/>
          <w:sz w:val="27"/>
          <w:szCs w:val="27"/>
        </w:rPr>
        <w:t>/данные изъяты/</w:t>
      </w:r>
      <w:r w:rsidR="004A5E3D">
        <w:rPr>
          <w:bCs/>
          <w:sz w:val="27"/>
          <w:szCs w:val="27"/>
        </w:rPr>
        <w:t xml:space="preserve"> </w:t>
      </w:r>
      <w:r w:rsidRPr="001D2ECE">
        <w:rPr>
          <w:rStyle w:val="2"/>
          <w:color w:val="000000"/>
          <w:sz w:val="26"/>
          <w:szCs w:val="26"/>
        </w:rPr>
        <w:t xml:space="preserve">от </w:t>
      </w:r>
      <w:r w:rsidRPr="004A5E3D" w:rsidR="004A5E3D">
        <w:rPr>
          <w:bCs/>
          <w:sz w:val="27"/>
          <w:szCs w:val="27"/>
        </w:rPr>
        <w:t>/данные изъяты/</w:t>
      </w:r>
      <w:r w:rsidRPr="001D2ECE">
        <w:rPr>
          <w:rStyle w:val="2"/>
          <w:color w:val="000000"/>
          <w:sz w:val="26"/>
          <w:szCs w:val="26"/>
        </w:rPr>
        <w:t>г</w:t>
      </w:r>
      <w:r w:rsidRPr="001D2ECE" w:rsidR="00DA7B0B">
        <w:rPr>
          <w:rStyle w:val="2"/>
          <w:color w:val="000000"/>
          <w:sz w:val="26"/>
          <w:szCs w:val="26"/>
        </w:rPr>
        <w:t>ода</w:t>
      </w:r>
      <w:r w:rsidRPr="001D2ECE">
        <w:rPr>
          <w:rStyle w:val="2"/>
          <w:color w:val="000000"/>
          <w:sz w:val="26"/>
          <w:szCs w:val="26"/>
        </w:rPr>
        <w:t>?» - не представилось возможным ввиду несопоставимости по транскрипции изображения исследуемой подписи на представленном свидетельстве о регистрации по месту пребывания и подписей, в представленных экспериментальных и</w:t>
      </w:r>
      <w:r w:rsidRPr="001D2ECE">
        <w:rPr>
          <w:rStyle w:val="2"/>
          <w:color w:val="000000"/>
          <w:sz w:val="26"/>
          <w:szCs w:val="26"/>
        </w:rPr>
        <w:t xml:space="preserve"> условно-свободных </w:t>
      </w:r>
      <w:r w:rsidRPr="001D2ECE">
        <w:rPr>
          <w:rStyle w:val="2"/>
          <w:color w:val="000000"/>
          <w:sz w:val="26"/>
          <w:szCs w:val="26"/>
        </w:rPr>
        <w:t>образцах</w:t>
      </w:r>
      <w:r w:rsidRPr="001D2ECE">
        <w:rPr>
          <w:rStyle w:val="2"/>
          <w:color w:val="000000"/>
          <w:sz w:val="26"/>
          <w:szCs w:val="26"/>
        </w:rPr>
        <w:t xml:space="preserve"> подписи </w:t>
      </w:r>
      <w:r w:rsidRPr="004A5E3D" w:rsidR="004A5E3D">
        <w:rPr>
          <w:bCs/>
          <w:sz w:val="27"/>
          <w:szCs w:val="27"/>
        </w:rPr>
        <w:t>/данные изъяты/</w:t>
      </w:r>
      <w:r w:rsidRPr="001D2ECE">
        <w:rPr>
          <w:rStyle w:val="2"/>
          <w:color w:val="000000"/>
          <w:sz w:val="26"/>
          <w:szCs w:val="26"/>
        </w:rPr>
        <w:t>.</w:t>
      </w:r>
    </w:p>
    <w:p w:rsidR="008F05EE" w:rsidRPr="001D2ECE" w:rsidP="001E512F">
      <w:pPr>
        <w:ind w:firstLine="708"/>
        <w:jc w:val="both"/>
        <w:rPr>
          <w:rStyle w:val="2"/>
          <w:color w:val="000000"/>
          <w:sz w:val="26"/>
          <w:szCs w:val="26"/>
        </w:rPr>
      </w:pPr>
      <w:r w:rsidRPr="001D2ECE">
        <w:rPr>
          <w:sz w:val="26"/>
          <w:szCs w:val="26"/>
        </w:rPr>
        <w:t xml:space="preserve">Подсудимая </w:t>
      </w:r>
      <w:r w:rsidRPr="001D2ECE">
        <w:rPr>
          <w:sz w:val="26"/>
          <w:szCs w:val="26"/>
        </w:rPr>
        <w:t>Жердева</w:t>
      </w:r>
      <w:r w:rsidRPr="001D2ECE">
        <w:rPr>
          <w:sz w:val="26"/>
          <w:szCs w:val="26"/>
        </w:rPr>
        <w:t xml:space="preserve"> Ю.А. в судебном заседании вину признала, в содеянном раскаялась и пояснила,</w:t>
      </w:r>
      <w:r w:rsidRPr="001D2ECE" w:rsidR="001E512F">
        <w:rPr>
          <w:sz w:val="26"/>
          <w:szCs w:val="26"/>
        </w:rPr>
        <w:t xml:space="preserve"> </w:t>
      </w:r>
      <w:r w:rsidRPr="001D2ECE">
        <w:rPr>
          <w:rStyle w:val="2"/>
          <w:color w:val="000000"/>
          <w:sz w:val="26"/>
          <w:szCs w:val="26"/>
        </w:rPr>
        <w:t xml:space="preserve">что в </w:t>
      </w:r>
      <w:r w:rsidRPr="004A5E3D" w:rsidR="004A5E3D">
        <w:rPr>
          <w:bCs/>
          <w:sz w:val="27"/>
          <w:szCs w:val="27"/>
        </w:rPr>
        <w:t xml:space="preserve">/данные </w:t>
      </w:r>
      <w:r w:rsidRPr="004A5E3D" w:rsidR="004A5E3D">
        <w:rPr>
          <w:bCs/>
          <w:sz w:val="27"/>
          <w:szCs w:val="27"/>
        </w:rPr>
        <w:t>изъяты/</w:t>
      </w:r>
      <w:r w:rsidRPr="001D2ECE">
        <w:rPr>
          <w:rStyle w:val="2"/>
          <w:color w:val="000000"/>
          <w:sz w:val="26"/>
          <w:szCs w:val="26"/>
        </w:rPr>
        <w:t xml:space="preserve"> года она решила</w:t>
      </w:r>
      <w:r w:rsidRPr="001D2ECE">
        <w:rPr>
          <w:rStyle w:val="2"/>
          <w:color w:val="000000"/>
          <w:sz w:val="26"/>
          <w:szCs w:val="26"/>
        </w:rPr>
        <w:t xml:space="preserve">, что в 2025 году поедет отдыхать за границу. С этой целью она обратилась в туристическое агентство, расположенное в </w:t>
      </w:r>
      <w:r w:rsidRPr="004A5E3D" w:rsidR="004A5E3D">
        <w:rPr>
          <w:bCs/>
          <w:sz w:val="27"/>
          <w:szCs w:val="27"/>
        </w:rPr>
        <w:t>/данные изъяты/</w:t>
      </w:r>
      <w:r w:rsidRPr="001D2ECE">
        <w:rPr>
          <w:rStyle w:val="2"/>
          <w:color w:val="000000"/>
          <w:sz w:val="26"/>
          <w:szCs w:val="26"/>
        </w:rPr>
        <w:t>, где сообщили, что для поездки необходимо оформить загранпаспорт. В сети интернет она нашла перечень документов, которые необходимо иметь при подаче заявления на оформление загранпаспорта, среди которых было указано, что необходимо иметь на территории РФ регистрацию по месту жительства или пребывания. С этой целью она обратилась к своей матери и попросила е</w:t>
      </w:r>
      <w:r w:rsidRPr="001D2ECE" w:rsidR="001E512F">
        <w:rPr>
          <w:rStyle w:val="2"/>
          <w:color w:val="000000"/>
          <w:sz w:val="26"/>
          <w:szCs w:val="26"/>
        </w:rPr>
        <w:t>ё</w:t>
      </w:r>
      <w:r w:rsidRPr="001D2ECE">
        <w:rPr>
          <w:rStyle w:val="2"/>
          <w:color w:val="000000"/>
          <w:sz w:val="26"/>
          <w:szCs w:val="26"/>
        </w:rPr>
        <w:t xml:space="preserve"> временно зарегистрировать в квартире по</w:t>
      </w:r>
      <w:r w:rsidRPr="001D2ECE" w:rsidR="001E512F">
        <w:rPr>
          <w:rStyle w:val="2"/>
          <w:color w:val="000000"/>
          <w:sz w:val="26"/>
          <w:szCs w:val="26"/>
        </w:rPr>
        <w:t xml:space="preserve"> </w:t>
      </w:r>
      <w:r w:rsidRPr="001D2ECE">
        <w:rPr>
          <w:rStyle w:val="2"/>
          <w:color w:val="000000"/>
          <w:sz w:val="26"/>
          <w:szCs w:val="26"/>
        </w:rPr>
        <w:t xml:space="preserve">месту жительства, однако мать ей отказала. Затем, с этой же просьбой она обратилась к некоторым своим друзьям, однако они все так же отказались помочь. Тогда, находясь больнице </w:t>
      </w:r>
      <w:r w:rsidRPr="004A5E3D" w:rsidR="004A5E3D">
        <w:rPr>
          <w:bCs/>
          <w:sz w:val="27"/>
          <w:szCs w:val="27"/>
        </w:rPr>
        <w:t>/данные изъяты/</w:t>
      </w:r>
      <w:r w:rsidRPr="001D2ECE">
        <w:rPr>
          <w:rStyle w:val="2"/>
          <w:color w:val="000000"/>
          <w:sz w:val="26"/>
          <w:szCs w:val="26"/>
        </w:rPr>
        <w:t xml:space="preserve"> в очереди от людей она услышала, что существуют фирмы</w:t>
      </w:r>
      <w:r w:rsidRPr="001D2ECE" w:rsidR="001E512F">
        <w:rPr>
          <w:rStyle w:val="2"/>
          <w:color w:val="000000"/>
          <w:sz w:val="26"/>
          <w:szCs w:val="26"/>
        </w:rPr>
        <w:t>,</w:t>
      </w:r>
      <w:r w:rsidRPr="001D2ECE">
        <w:rPr>
          <w:rStyle w:val="2"/>
          <w:color w:val="000000"/>
          <w:sz w:val="26"/>
          <w:szCs w:val="26"/>
        </w:rPr>
        <w:t xml:space="preserve"> которые занимаются временной пропиской в г. Симферополе</w:t>
      </w:r>
      <w:r w:rsidRPr="001D2ECE">
        <w:rPr>
          <w:rStyle w:val="2"/>
          <w:color w:val="000000"/>
          <w:sz w:val="26"/>
          <w:szCs w:val="26"/>
        </w:rPr>
        <w:t>.</w:t>
      </w:r>
      <w:r w:rsidRPr="001D2ECE">
        <w:rPr>
          <w:rStyle w:val="2"/>
          <w:color w:val="000000"/>
          <w:sz w:val="26"/>
          <w:szCs w:val="26"/>
        </w:rPr>
        <w:t xml:space="preserve"> </w:t>
      </w:r>
      <w:r w:rsidRPr="004A5E3D" w:rsidR="004A5E3D">
        <w:rPr>
          <w:bCs/>
          <w:sz w:val="27"/>
          <w:szCs w:val="27"/>
        </w:rPr>
        <w:t>/</w:t>
      </w:r>
      <w:r w:rsidRPr="004A5E3D" w:rsidR="004A5E3D">
        <w:rPr>
          <w:bCs/>
          <w:sz w:val="27"/>
          <w:szCs w:val="27"/>
        </w:rPr>
        <w:t>д</w:t>
      </w:r>
      <w:r w:rsidRPr="004A5E3D" w:rsidR="004A5E3D">
        <w:rPr>
          <w:bCs/>
          <w:sz w:val="27"/>
          <w:szCs w:val="27"/>
        </w:rPr>
        <w:t>анные изъяты/</w:t>
      </w:r>
      <w:r w:rsidRPr="001D2ECE" w:rsidR="001E512F">
        <w:rPr>
          <w:rStyle w:val="2"/>
          <w:color w:val="000000"/>
          <w:sz w:val="26"/>
          <w:szCs w:val="26"/>
        </w:rPr>
        <w:t>г.</w:t>
      </w:r>
      <w:r w:rsidRPr="001D2ECE">
        <w:rPr>
          <w:rStyle w:val="2"/>
          <w:color w:val="000000"/>
          <w:sz w:val="26"/>
          <w:szCs w:val="26"/>
        </w:rPr>
        <w:t xml:space="preserve"> в сети интернет она нашла объявление о том, что за 5000 рублей ей могут сделать временную регистрацию. Она позвонила на указанный номер в объявлении в </w:t>
      </w:r>
      <w:r w:rsidRPr="001D2ECE">
        <w:rPr>
          <w:rStyle w:val="2"/>
          <w:color w:val="000000"/>
          <w:sz w:val="26"/>
          <w:szCs w:val="26"/>
        </w:rPr>
        <w:t>мессенджере</w:t>
      </w:r>
      <w:r w:rsidRPr="001D2ECE">
        <w:rPr>
          <w:rStyle w:val="2"/>
          <w:color w:val="000000"/>
          <w:sz w:val="26"/>
          <w:szCs w:val="26"/>
        </w:rPr>
        <w:t xml:space="preserve"> </w:t>
      </w:r>
      <w:r w:rsidRPr="001D2ECE">
        <w:rPr>
          <w:rStyle w:val="2"/>
          <w:color w:val="000000"/>
          <w:sz w:val="26"/>
          <w:szCs w:val="26"/>
          <w:lang w:eastAsia="en-US"/>
        </w:rPr>
        <w:t>«</w:t>
      </w:r>
      <w:r w:rsidRPr="001D2ECE">
        <w:rPr>
          <w:rStyle w:val="2"/>
          <w:color w:val="000000"/>
          <w:sz w:val="26"/>
          <w:szCs w:val="26"/>
          <w:lang w:val="en-US" w:eastAsia="en-US"/>
        </w:rPr>
        <w:t>Whats</w:t>
      </w:r>
      <w:r w:rsidRPr="001D2ECE">
        <w:rPr>
          <w:rStyle w:val="2"/>
          <w:color w:val="000000"/>
          <w:sz w:val="26"/>
          <w:szCs w:val="26"/>
          <w:lang w:eastAsia="en-US"/>
        </w:rPr>
        <w:t xml:space="preserve"> </w:t>
      </w:r>
      <w:r w:rsidRPr="001D2ECE">
        <w:rPr>
          <w:rStyle w:val="2"/>
          <w:color w:val="000000"/>
          <w:sz w:val="26"/>
          <w:szCs w:val="26"/>
        </w:rPr>
        <w:t>арр</w:t>
      </w:r>
      <w:r w:rsidRPr="001D2ECE">
        <w:rPr>
          <w:rStyle w:val="2"/>
          <w:color w:val="000000"/>
          <w:sz w:val="26"/>
          <w:szCs w:val="26"/>
        </w:rPr>
        <w:t xml:space="preserve">», ответила женщина, которая не </w:t>
      </w:r>
      <w:r w:rsidRPr="001D2ECE">
        <w:rPr>
          <w:rStyle w:val="2"/>
          <w:color w:val="000000"/>
          <w:sz w:val="26"/>
          <w:szCs w:val="26"/>
        </w:rPr>
        <w:t>представилась и сообщил</w:t>
      </w:r>
      <w:r w:rsidRPr="001D2ECE">
        <w:rPr>
          <w:rStyle w:val="2"/>
          <w:color w:val="000000"/>
          <w:sz w:val="26"/>
          <w:szCs w:val="26"/>
        </w:rPr>
        <w:t>, что можно приобрести свидетельство о регистрации по месту пребывания (Форма №</w:t>
      </w:r>
      <w:r w:rsidRPr="001D2ECE" w:rsidR="001E512F">
        <w:rPr>
          <w:rStyle w:val="2"/>
          <w:color w:val="000000"/>
          <w:sz w:val="26"/>
          <w:szCs w:val="26"/>
        </w:rPr>
        <w:t xml:space="preserve"> </w:t>
      </w:r>
      <w:r w:rsidRPr="001D2ECE">
        <w:rPr>
          <w:rStyle w:val="2"/>
          <w:color w:val="000000"/>
          <w:sz w:val="26"/>
          <w:szCs w:val="26"/>
        </w:rPr>
        <w:t>3) за 5000 рублей. Данное предложение е</w:t>
      </w:r>
      <w:r w:rsidRPr="001D2ECE" w:rsidR="001E512F">
        <w:rPr>
          <w:rStyle w:val="2"/>
          <w:color w:val="000000"/>
          <w:sz w:val="26"/>
          <w:szCs w:val="26"/>
        </w:rPr>
        <w:t>ё</w:t>
      </w:r>
      <w:r w:rsidRPr="001D2ECE">
        <w:rPr>
          <w:rStyle w:val="2"/>
          <w:color w:val="000000"/>
          <w:sz w:val="26"/>
          <w:szCs w:val="26"/>
        </w:rPr>
        <w:t xml:space="preserve"> заинтересовало, при этом она понимала</w:t>
      </w:r>
      <w:r w:rsidRPr="001D2ECE" w:rsidR="001E512F">
        <w:rPr>
          <w:rStyle w:val="2"/>
          <w:color w:val="000000"/>
          <w:sz w:val="26"/>
          <w:szCs w:val="26"/>
        </w:rPr>
        <w:t>,</w:t>
      </w:r>
      <w:r w:rsidRPr="001D2ECE">
        <w:rPr>
          <w:rStyle w:val="2"/>
          <w:color w:val="000000"/>
          <w:sz w:val="26"/>
          <w:szCs w:val="26"/>
        </w:rPr>
        <w:t xml:space="preserve"> что указанное свидетельство она получит не официально, однако все равно согласилась на вышеуказанное предложение. В этот же день на номер телефона она отправила свои анкетные данные и данные своего паспорта, после чего женщина сообщила, что свидетельство будет готово примерно через 2 дня и как только оно будет готово</w:t>
      </w:r>
      <w:r w:rsidRPr="001D2ECE" w:rsidR="001E512F">
        <w:rPr>
          <w:rStyle w:val="2"/>
          <w:color w:val="000000"/>
          <w:sz w:val="26"/>
          <w:szCs w:val="26"/>
        </w:rPr>
        <w:t>,</w:t>
      </w:r>
      <w:r w:rsidRPr="001D2ECE">
        <w:rPr>
          <w:rStyle w:val="2"/>
          <w:color w:val="000000"/>
          <w:sz w:val="26"/>
          <w:szCs w:val="26"/>
        </w:rPr>
        <w:t xml:space="preserve"> она напишет. При этом</w:t>
      </w:r>
      <w:r w:rsidRPr="001D2ECE">
        <w:rPr>
          <w:rStyle w:val="2"/>
          <w:color w:val="000000"/>
          <w:sz w:val="26"/>
          <w:szCs w:val="26"/>
        </w:rPr>
        <w:t>,</w:t>
      </w:r>
      <w:r w:rsidRPr="001D2ECE">
        <w:rPr>
          <w:rStyle w:val="2"/>
          <w:color w:val="000000"/>
          <w:sz w:val="26"/>
          <w:szCs w:val="26"/>
        </w:rPr>
        <w:t xml:space="preserve"> точный адрес, который следует указывать в свидетельстве о регистрации по месту жительства она не говорила, попросила указать любой адрес в г. Симферополе Республики Крым. </w:t>
      </w:r>
      <w:r w:rsidRPr="001D2ECE">
        <w:rPr>
          <w:rStyle w:val="2"/>
          <w:color w:val="000000"/>
          <w:sz w:val="26"/>
          <w:szCs w:val="26"/>
        </w:rPr>
        <w:t xml:space="preserve">Так,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ей позвонила та же женщина и сообщила, что свидетельство о регистрации по месту пребывания готово и можно его забрать в г. Симферополе в районе рынка, расположенного на </w:t>
      </w:r>
      <w:r w:rsidRPr="001D2ECE">
        <w:rPr>
          <w:rStyle w:val="2"/>
          <w:color w:val="000000"/>
          <w:sz w:val="26"/>
          <w:szCs w:val="26"/>
        </w:rPr>
        <w:t xml:space="preserve">Автовокзале по адресу: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в вечернее время она приехала по вышеуказанному адресу, где встретилась с ранее незнакомым ей мужчиной, который представился курьером фирмы, где она передала ему</w:t>
      </w:r>
      <w:r w:rsidRPr="001D2ECE" w:rsidR="001E512F">
        <w:rPr>
          <w:rStyle w:val="2"/>
          <w:color w:val="000000"/>
          <w:sz w:val="26"/>
          <w:szCs w:val="26"/>
        </w:rPr>
        <w:t>,</w:t>
      </w:r>
      <w:r w:rsidRPr="001D2ECE">
        <w:rPr>
          <w:rStyle w:val="2"/>
          <w:color w:val="000000"/>
          <w:sz w:val="26"/>
          <w:szCs w:val="26"/>
        </w:rPr>
        <w:t xml:space="preserve"> </w:t>
      </w:r>
      <w:r w:rsidRPr="001D2ECE">
        <w:rPr>
          <w:rStyle w:val="2"/>
          <w:color w:val="000000"/>
          <w:sz w:val="26"/>
          <w:szCs w:val="26"/>
        </w:rPr>
        <w:t>как и договаривались</w:t>
      </w:r>
      <w:r w:rsidRPr="001D2ECE" w:rsidR="001E512F">
        <w:rPr>
          <w:rStyle w:val="2"/>
          <w:color w:val="000000"/>
          <w:sz w:val="26"/>
          <w:szCs w:val="26"/>
        </w:rPr>
        <w:t>,</w:t>
      </w:r>
      <w:r w:rsidRPr="001D2ECE">
        <w:rPr>
          <w:rStyle w:val="2"/>
          <w:color w:val="000000"/>
          <w:sz w:val="26"/>
          <w:szCs w:val="26"/>
        </w:rPr>
        <w:t xml:space="preserve"> наличные денежные средства</w:t>
      </w:r>
      <w:r w:rsidR="00182989">
        <w:rPr>
          <w:rStyle w:val="2"/>
          <w:color w:val="000000"/>
          <w:sz w:val="26"/>
          <w:szCs w:val="26"/>
        </w:rPr>
        <w:t xml:space="preserve">          </w:t>
      </w:r>
      <w:r w:rsidRPr="001D2ECE">
        <w:rPr>
          <w:rStyle w:val="2"/>
          <w:color w:val="000000"/>
          <w:sz w:val="26"/>
          <w:szCs w:val="26"/>
        </w:rPr>
        <w:t xml:space="preserve"> в сумме 5000 рублей, а он в свою очередь передал свидетельство о регистрации по месту пребывания №</w:t>
      </w:r>
      <w:r w:rsidRPr="001D2ECE" w:rsidR="001E512F">
        <w:rPr>
          <w:rStyle w:val="2"/>
          <w:color w:val="000000"/>
          <w:sz w:val="26"/>
          <w:szCs w:val="26"/>
        </w:rPr>
        <w:t xml:space="preserve"> </w:t>
      </w:r>
      <w:r w:rsidRPr="004A5E3D" w:rsidR="004A5E3D">
        <w:rPr>
          <w:bCs/>
          <w:sz w:val="27"/>
          <w:szCs w:val="27"/>
        </w:rPr>
        <w:t>/данные изъяты/</w:t>
      </w:r>
      <w:r w:rsidRPr="001D2ECE">
        <w:rPr>
          <w:rStyle w:val="2"/>
          <w:color w:val="000000"/>
          <w:sz w:val="26"/>
          <w:szCs w:val="26"/>
        </w:rPr>
        <w:t xml:space="preserve"> (Форма 3), выданное на е</w:t>
      </w:r>
      <w:r w:rsidRPr="001D2ECE" w:rsidR="001E512F">
        <w:rPr>
          <w:rStyle w:val="2"/>
          <w:color w:val="000000"/>
          <w:sz w:val="26"/>
          <w:szCs w:val="26"/>
        </w:rPr>
        <w:t>ё</w:t>
      </w:r>
      <w:r w:rsidRPr="001D2ECE">
        <w:rPr>
          <w:rStyle w:val="2"/>
          <w:color w:val="000000"/>
          <w:sz w:val="26"/>
          <w:szCs w:val="26"/>
        </w:rPr>
        <w:t xml:space="preserve"> имя, о том</w:t>
      </w:r>
      <w:r w:rsidRPr="001D2ECE" w:rsidR="001E512F">
        <w:rPr>
          <w:rStyle w:val="2"/>
          <w:color w:val="000000"/>
          <w:sz w:val="26"/>
          <w:szCs w:val="26"/>
        </w:rPr>
        <w:t>,</w:t>
      </w:r>
      <w:r w:rsidRPr="001D2ECE">
        <w:rPr>
          <w:rStyle w:val="2"/>
          <w:color w:val="000000"/>
          <w:sz w:val="26"/>
          <w:szCs w:val="26"/>
        </w:rPr>
        <w:t xml:space="preserve"> что она зарегистрирована по месту пребывания по адресу: </w:t>
      </w:r>
      <w:r w:rsidRPr="004A5E3D" w:rsidR="004A5E3D">
        <w:rPr>
          <w:bCs/>
          <w:sz w:val="27"/>
          <w:szCs w:val="27"/>
        </w:rPr>
        <w:t>/данные изъяты/</w:t>
      </w:r>
      <w:r w:rsidRPr="001D2ECE">
        <w:rPr>
          <w:rStyle w:val="2"/>
          <w:color w:val="000000"/>
          <w:sz w:val="26"/>
          <w:szCs w:val="26"/>
        </w:rPr>
        <w:t xml:space="preserve"> на срок с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Пояснила, что по адресу: </w:t>
      </w:r>
      <w:r w:rsidRPr="004A5E3D" w:rsidR="004A5E3D">
        <w:rPr>
          <w:bCs/>
          <w:sz w:val="27"/>
          <w:szCs w:val="27"/>
        </w:rPr>
        <w:t>/данные изъяты/</w:t>
      </w:r>
      <w:r w:rsidR="00182989">
        <w:rPr>
          <w:rStyle w:val="2"/>
          <w:color w:val="000000"/>
          <w:sz w:val="26"/>
          <w:szCs w:val="26"/>
        </w:rPr>
        <w:t>,</w:t>
      </w:r>
      <w:r w:rsidRPr="001D2ECE">
        <w:rPr>
          <w:rStyle w:val="2"/>
          <w:color w:val="000000"/>
          <w:sz w:val="26"/>
          <w:szCs w:val="26"/>
        </w:rPr>
        <w:t xml:space="preserve"> ни она, ни е</w:t>
      </w:r>
      <w:r w:rsidRPr="001D2ECE" w:rsidR="001E512F">
        <w:rPr>
          <w:rStyle w:val="2"/>
          <w:color w:val="000000"/>
          <w:sz w:val="26"/>
          <w:szCs w:val="26"/>
        </w:rPr>
        <w:t>ё</w:t>
      </w:r>
      <w:r w:rsidRPr="001D2ECE">
        <w:rPr>
          <w:rStyle w:val="2"/>
          <w:color w:val="000000"/>
          <w:sz w:val="26"/>
          <w:szCs w:val="26"/>
        </w:rPr>
        <w:t xml:space="preserve"> семья, ни</w:t>
      </w:r>
      <w:r w:rsidRPr="001D2ECE">
        <w:rPr>
          <w:rStyle w:val="2"/>
          <w:color w:val="000000"/>
          <w:sz w:val="26"/>
          <w:szCs w:val="26"/>
        </w:rPr>
        <w:t xml:space="preserve"> е</w:t>
      </w:r>
      <w:r w:rsidRPr="001D2ECE" w:rsidR="001E512F">
        <w:rPr>
          <w:rStyle w:val="2"/>
          <w:color w:val="000000"/>
          <w:sz w:val="26"/>
          <w:szCs w:val="26"/>
        </w:rPr>
        <w:t>ё</w:t>
      </w:r>
      <w:r w:rsidRPr="001D2ECE">
        <w:rPr>
          <w:rStyle w:val="2"/>
          <w:color w:val="000000"/>
          <w:sz w:val="26"/>
          <w:szCs w:val="26"/>
        </w:rPr>
        <w:t xml:space="preserve"> знакомые не проживали и не проживают в настоящий момент, где находится указанное </w:t>
      </w:r>
      <w:r w:rsidRPr="001D2ECE">
        <w:rPr>
          <w:rStyle w:val="2"/>
          <w:color w:val="000000"/>
          <w:sz w:val="26"/>
          <w:szCs w:val="26"/>
        </w:rPr>
        <w:t>домовладение</w:t>
      </w:r>
      <w:r w:rsidRPr="001D2ECE">
        <w:rPr>
          <w:rStyle w:val="2"/>
          <w:color w:val="000000"/>
          <w:sz w:val="26"/>
          <w:szCs w:val="26"/>
        </w:rPr>
        <w:t xml:space="preserve"> и кто в н</w:t>
      </w:r>
      <w:r w:rsidRPr="001D2ECE" w:rsidR="001E512F">
        <w:rPr>
          <w:rStyle w:val="2"/>
          <w:color w:val="000000"/>
          <w:sz w:val="26"/>
          <w:szCs w:val="26"/>
        </w:rPr>
        <w:t>ё</w:t>
      </w:r>
      <w:r w:rsidRPr="001D2ECE">
        <w:rPr>
          <w:rStyle w:val="2"/>
          <w:color w:val="000000"/>
          <w:sz w:val="26"/>
          <w:szCs w:val="26"/>
        </w:rPr>
        <w:t>м проживает ей не известно. Никаких вопросов по поводу приобретённого свидетельства о регистрации по месту пребывания она не задавала. Приобретая вышеуказанное свидетельство</w:t>
      </w:r>
      <w:r w:rsidRPr="001D2ECE" w:rsidR="001E512F">
        <w:rPr>
          <w:rStyle w:val="2"/>
          <w:color w:val="000000"/>
          <w:sz w:val="26"/>
          <w:szCs w:val="26"/>
        </w:rPr>
        <w:t>,</w:t>
      </w:r>
      <w:r w:rsidRPr="001D2ECE">
        <w:rPr>
          <w:rStyle w:val="2"/>
          <w:color w:val="000000"/>
          <w:sz w:val="26"/>
          <w:szCs w:val="26"/>
        </w:rPr>
        <w:t xml:space="preserve"> она осознавала, что это происходило неофициально, и не требовало обращения в государственные органы, однако рассчитывала на хороший исход событий. </w:t>
      </w:r>
      <w:r w:rsidRPr="001D2ECE">
        <w:rPr>
          <w:rStyle w:val="2"/>
          <w:color w:val="000000"/>
          <w:sz w:val="26"/>
          <w:szCs w:val="26"/>
        </w:rPr>
        <w:t>Более с этим мужчиной (курьером) она не виделась, номер телефона его не сохранился, какие-либо его анкетные данные ей не известны, так же какие-либо данный женщины, с которой она договаривалось о приобретении свидетельства у не</w:t>
      </w:r>
      <w:r w:rsidRPr="001D2ECE" w:rsidR="001E512F">
        <w:rPr>
          <w:rStyle w:val="2"/>
          <w:color w:val="000000"/>
          <w:sz w:val="26"/>
          <w:szCs w:val="26"/>
        </w:rPr>
        <w:t>ё</w:t>
      </w:r>
      <w:r w:rsidRPr="001D2ECE">
        <w:rPr>
          <w:rStyle w:val="2"/>
          <w:color w:val="000000"/>
          <w:sz w:val="26"/>
          <w:szCs w:val="26"/>
        </w:rPr>
        <w:t xml:space="preserve"> не сохранились, так как в конце февраля 2025 года она </w:t>
      </w:r>
      <w:r w:rsidRPr="001D2ECE" w:rsidR="001E512F">
        <w:rPr>
          <w:rStyle w:val="2"/>
          <w:color w:val="000000"/>
          <w:sz w:val="26"/>
          <w:szCs w:val="26"/>
        </w:rPr>
        <w:t>по</w:t>
      </w:r>
      <w:r w:rsidRPr="001D2ECE">
        <w:rPr>
          <w:rStyle w:val="2"/>
          <w:color w:val="000000"/>
          <w:sz w:val="26"/>
          <w:szCs w:val="26"/>
        </w:rPr>
        <w:t>теряла свой мобильный телефон.</w:t>
      </w:r>
      <w:r w:rsidRPr="001D2ECE">
        <w:rPr>
          <w:rStyle w:val="2"/>
          <w:color w:val="000000"/>
          <w:sz w:val="26"/>
          <w:szCs w:val="26"/>
        </w:rPr>
        <w:t xml:space="preserve"> Данные сайта, на котором она нашла объявление о продаже документов</w:t>
      </w:r>
      <w:r w:rsidRPr="001D2ECE" w:rsidR="001E512F">
        <w:rPr>
          <w:rStyle w:val="2"/>
          <w:color w:val="000000"/>
          <w:sz w:val="26"/>
          <w:szCs w:val="26"/>
        </w:rPr>
        <w:t>,</w:t>
      </w:r>
      <w:r w:rsidRPr="001D2ECE">
        <w:rPr>
          <w:rStyle w:val="2"/>
          <w:color w:val="000000"/>
          <w:sz w:val="26"/>
          <w:szCs w:val="26"/>
        </w:rPr>
        <w:t xml:space="preserve"> не помнит. Вышеуказанное свидетельство она хранила по месту жительства с другими документами. Так,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она приехала в г. Симферополь Республики Крым с целью подачи документов для оформления загранпаспорта. Ей было известно, что вопросом оказания </w:t>
      </w:r>
      <w:r w:rsidRPr="001D2ECE">
        <w:rPr>
          <w:rStyle w:val="2"/>
          <w:color w:val="000000"/>
          <w:sz w:val="26"/>
          <w:szCs w:val="26"/>
        </w:rPr>
        <w:t>госуслуги</w:t>
      </w:r>
      <w:r w:rsidRPr="001D2ECE">
        <w:rPr>
          <w:rStyle w:val="2"/>
          <w:color w:val="000000"/>
          <w:sz w:val="26"/>
          <w:szCs w:val="26"/>
        </w:rPr>
        <w:t xml:space="preserve"> по выдачи загранпаспортов занимается управление по вопросам миграции МВД по РК, но необходимые для этого документы и заявление надо подавать через МФЦ. Поэтому,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она обратилась в МФЦ по адресу: </w:t>
      </w:r>
      <w:r w:rsidRPr="004A5E3D" w:rsidR="004A5E3D">
        <w:rPr>
          <w:bCs/>
          <w:sz w:val="27"/>
          <w:szCs w:val="27"/>
        </w:rPr>
        <w:t>/данные изъяты/</w:t>
      </w:r>
      <w:r w:rsidRPr="001D2ECE">
        <w:rPr>
          <w:rStyle w:val="2"/>
          <w:color w:val="000000"/>
          <w:sz w:val="26"/>
          <w:szCs w:val="26"/>
        </w:rPr>
        <w:t xml:space="preserve">, куда подала пакет документов вместе с копией свидетельства о регистрации по месту пребывания. Спустя некоторое время, </w:t>
      </w:r>
      <w:r w:rsidRPr="004A5E3D" w:rsidR="004A5E3D">
        <w:rPr>
          <w:bCs/>
          <w:sz w:val="27"/>
          <w:szCs w:val="27"/>
        </w:rPr>
        <w:t>/данные изъяты/</w:t>
      </w:r>
      <w:r w:rsidRPr="001D2ECE" w:rsidR="001E512F">
        <w:rPr>
          <w:rStyle w:val="2"/>
          <w:color w:val="000000"/>
          <w:sz w:val="26"/>
          <w:szCs w:val="26"/>
        </w:rPr>
        <w:t>г.</w:t>
      </w:r>
      <w:r w:rsidRPr="001D2ECE">
        <w:rPr>
          <w:rStyle w:val="2"/>
          <w:color w:val="000000"/>
          <w:sz w:val="26"/>
          <w:szCs w:val="26"/>
        </w:rPr>
        <w:t xml:space="preserve"> ей поступил звонок от сотрудника полиции </w:t>
      </w:r>
      <w:r w:rsidRPr="004A5E3D" w:rsidR="004A5E3D">
        <w:rPr>
          <w:bCs/>
          <w:sz w:val="27"/>
          <w:szCs w:val="27"/>
        </w:rPr>
        <w:t>/данные изъяты/</w:t>
      </w:r>
      <w:r w:rsidRPr="001D2ECE">
        <w:rPr>
          <w:rStyle w:val="2"/>
          <w:color w:val="000000"/>
          <w:sz w:val="26"/>
          <w:szCs w:val="26"/>
        </w:rPr>
        <w:t xml:space="preserve">, который сообщил, что ей необходимо приехать в </w:t>
      </w:r>
      <w:r w:rsidRPr="004A5E3D" w:rsidR="004A5E3D">
        <w:rPr>
          <w:bCs/>
          <w:sz w:val="27"/>
          <w:szCs w:val="27"/>
        </w:rPr>
        <w:t>/данные изъяты/</w:t>
      </w:r>
      <w:r w:rsidRPr="001D2ECE">
        <w:rPr>
          <w:rStyle w:val="2"/>
          <w:color w:val="000000"/>
          <w:sz w:val="26"/>
          <w:szCs w:val="26"/>
        </w:rPr>
        <w:t xml:space="preserve"> для выяснения всех</w:t>
      </w:r>
      <w:r w:rsidRPr="001D2ECE" w:rsidR="001E512F">
        <w:rPr>
          <w:rStyle w:val="2"/>
          <w:color w:val="000000"/>
          <w:sz w:val="26"/>
          <w:szCs w:val="26"/>
        </w:rPr>
        <w:t xml:space="preserve"> </w:t>
      </w:r>
      <w:r w:rsidRPr="001D2ECE">
        <w:rPr>
          <w:rStyle w:val="2"/>
          <w:color w:val="000000"/>
          <w:sz w:val="26"/>
          <w:szCs w:val="26"/>
        </w:rPr>
        <w:t>обстоятельств, связанных с подачей документов для оформления загранпаспорта</w:t>
      </w:r>
      <w:r w:rsidRPr="001D2ECE">
        <w:rPr>
          <w:rStyle w:val="2"/>
          <w:color w:val="000000"/>
          <w:sz w:val="26"/>
          <w:szCs w:val="26"/>
        </w:rPr>
        <w:t>.</w:t>
      </w:r>
      <w:r w:rsidRPr="001D2ECE">
        <w:rPr>
          <w:rStyle w:val="2"/>
          <w:color w:val="000000"/>
          <w:sz w:val="26"/>
          <w:szCs w:val="26"/>
        </w:rPr>
        <w:t xml:space="preserve"> </w:t>
      </w:r>
      <w:r w:rsidRPr="004A5E3D" w:rsidR="004A5E3D">
        <w:rPr>
          <w:bCs/>
          <w:sz w:val="27"/>
          <w:szCs w:val="27"/>
        </w:rPr>
        <w:t>/</w:t>
      </w:r>
      <w:r w:rsidRPr="004A5E3D" w:rsidR="004A5E3D">
        <w:rPr>
          <w:bCs/>
          <w:sz w:val="27"/>
          <w:szCs w:val="27"/>
        </w:rPr>
        <w:t>д</w:t>
      </w:r>
      <w:r w:rsidRPr="004A5E3D" w:rsidR="004A5E3D">
        <w:rPr>
          <w:bCs/>
          <w:sz w:val="27"/>
          <w:szCs w:val="27"/>
        </w:rPr>
        <w:t>анные изъяты/</w:t>
      </w:r>
      <w:r w:rsidRPr="001D2ECE" w:rsidR="001E512F">
        <w:rPr>
          <w:rStyle w:val="2"/>
          <w:color w:val="000000"/>
          <w:sz w:val="26"/>
          <w:szCs w:val="26"/>
        </w:rPr>
        <w:t>г.</w:t>
      </w:r>
      <w:r w:rsidRPr="001D2ECE">
        <w:rPr>
          <w:rStyle w:val="2"/>
          <w:color w:val="000000"/>
          <w:sz w:val="26"/>
          <w:szCs w:val="26"/>
        </w:rPr>
        <w:t xml:space="preserve"> она приехала в участковый пункт полиции по адресу: </w:t>
      </w:r>
      <w:r w:rsidRPr="004A5E3D" w:rsidR="004A5E3D">
        <w:rPr>
          <w:bCs/>
          <w:sz w:val="27"/>
          <w:szCs w:val="27"/>
        </w:rPr>
        <w:t>/данные изъяты/</w:t>
      </w:r>
      <w:r w:rsidRPr="001D2ECE">
        <w:rPr>
          <w:rStyle w:val="2"/>
          <w:color w:val="000000"/>
          <w:sz w:val="26"/>
          <w:szCs w:val="26"/>
        </w:rPr>
        <w:t>, где ей сообщили, что при проверк</w:t>
      </w:r>
      <w:r w:rsidRPr="001D2ECE" w:rsidR="001E512F">
        <w:rPr>
          <w:rStyle w:val="2"/>
          <w:color w:val="000000"/>
          <w:sz w:val="26"/>
          <w:szCs w:val="26"/>
        </w:rPr>
        <w:t xml:space="preserve">е </w:t>
      </w:r>
      <w:r w:rsidRPr="001D2ECE">
        <w:rPr>
          <w:rStyle w:val="2"/>
          <w:color w:val="000000"/>
          <w:sz w:val="26"/>
          <w:szCs w:val="26"/>
        </w:rPr>
        <w:t>поданных ею документов на загранпаспорт, сотрудниками полиции было выявлено, что в действительности она нигде не зарегистрирована, а предоставленное свидетельство о регистрации по месту пребывания имеет следы подделки. После чего был проведен осмотр места происшествия с е</w:t>
      </w:r>
      <w:r w:rsidRPr="001D2ECE" w:rsidR="001E512F">
        <w:rPr>
          <w:rStyle w:val="2"/>
          <w:color w:val="000000"/>
          <w:sz w:val="26"/>
          <w:szCs w:val="26"/>
        </w:rPr>
        <w:t>ё</w:t>
      </w:r>
      <w:r w:rsidRPr="001D2ECE">
        <w:rPr>
          <w:rStyle w:val="2"/>
          <w:color w:val="000000"/>
          <w:sz w:val="26"/>
          <w:szCs w:val="26"/>
        </w:rPr>
        <w:t xml:space="preserve"> участием, в ходе которого был изъят оригинал свидетельства о регистрации по месту пребывания, а ей было разъяснено</w:t>
      </w:r>
      <w:r w:rsidRPr="001D2ECE" w:rsidR="001E512F">
        <w:rPr>
          <w:rStyle w:val="2"/>
          <w:color w:val="000000"/>
          <w:sz w:val="26"/>
          <w:szCs w:val="26"/>
        </w:rPr>
        <w:t>,</w:t>
      </w:r>
      <w:r w:rsidRPr="001D2ECE">
        <w:rPr>
          <w:rStyle w:val="2"/>
          <w:color w:val="000000"/>
          <w:sz w:val="26"/>
          <w:szCs w:val="26"/>
        </w:rPr>
        <w:t xml:space="preserve"> что по факту проверки подлинности указанного свидетельства будет назначена экспертиза. В ходе дальнейшего разбирательства у не</w:t>
      </w:r>
      <w:r w:rsidRPr="001D2ECE" w:rsidR="001E512F">
        <w:rPr>
          <w:rStyle w:val="2"/>
          <w:color w:val="000000"/>
          <w:sz w:val="26"/>
          <w:szCs w:val="26"/>
        </w:rPr>
        <w:t>ё</w:t>
      </w:r>
      <w:r w:rsidRPr="001D2ECE">
        <w:rPr>
          <w:rStyle w:val="2"/>
          <w:color w:val="000000"/>
          <w:sz w:val="26"/>
          <w:szCs w:val="26"/>
        </w:rPr>
        <w:t xml:space="preserve"> взяли объяснение, где она дала признательные показания.</w:t>
      </w:r>
    </w:p>
    <w:p w:rsidR="001E512F" w:rsidRPr="001D2ECE" w:rsidP="001E512F">
      <w:pPr>
        <w:ind w:firstLine="708"/>
        <w:jc w:val="both"/>
        <w:rPr>
          <w:rStyle w:val="2"/>
          <w:color w:val="000000"/>
          <w:sz w:val="26"/>
          <w:szCs w:val="26"/>
        </w:rPr>
      </w:pPr>
      <w:r w:rsidRPr="001D2ECE">
        <w:rPr>
          <w:rStyle w:val="2"/>
          <w:rFonts w:eastAsia="Calibri"/>
          <w:color w:val="000000"/>
          <w:sz w:val="26"/>
          <w:szCs w:val="26"/>
        </w:rPr>
        <w:t>Свою вину в совершении преступления, она полностью признает, чистосердечно раскаивается. С инкриминируемым деянием, предусмотренным ч. 5 ст. 327 УК РФ, она полностью согласна.</w:t>
      </w:r>
    </w:p>
    <w:p w:rsidR="0075758D" w:rsidRPr="001D2ECE" w:rsidP="0075758D">
      <w:pPr>
        <w:pStyle w:val="NoSpacing"/>
        <w:ind w:firstLine="708"/>
        <w:jc w:val="both"/>
        <w:rPr>
          <w:sz w:val="26"/>
          <w:szCs w:val="26"/>
        </w:rPr>
      </w:pPr>
      <w:r w:rsidRPr="001D2ECE">
        <w:rPr>
          <w:sz w:val="26"/>
          <w:szCs w:val="26"/>
        </w:rPr>
        <w:t xml:space="preserve">Помимо полного признания вины подсудимым его вина </w:t>
      </w:r>
      <w:r w:rsidRPr="001D2ECE">
        <w:rPr>
          <w:color w:val="000000"/>
          <w:sz w:val="26"/>
          <w:szCs w:val="26"/>
          <w:lang w:bidi="ru-RU"/>
        </w:rPr>
        <w:t>Жердевой Ю.А. в совершении преступления, предусмотренного ч. 5 ст. 327 УК РФ,</w:t>
      </w:r>
      <w:r w:rsidRPr="001D2ECE">
        <w:rPr>
          <w:sz w:val="26"/>
          <w:szCs w:val="26"/>
        </w:rPr>
        <w:t xml:space="preserve"> подтверждается совокупностью следующих доказательств.</w:t>
      </w:r>
    </w:p>
    <w:p w:rsidR="001E512F" w:rsidRPr="001D2ECE" w:rsidP="00304C59">
      <w:pPr>
        <w:pStyle w:val="NoSpacing"/>
        <w:ind w:firstLine="708"/>
        <w:jc w:val="both"/>
        <w:rPr>
          <w:rStyle w:val="2"/>
          <w:color w:val="000000"/>
          <w:sz w:val="26"/>
          <w:szCs w:val="26"/>
        </w:rPr>
      </w:pPr>
      <w:r w:rsidRPr="001D2ECE">
        <w:rPr>
          <w:sz w:val="26"/>
          <w:szCs w:val="26"/>
        </w:rPr>
        <w:t xml:space="preserve">В порядке ст. 281 УПК РФ в судебном заседании с согласия участников процесса были оглашены показания </w:t>
      </w:r>
      <w:r w:rsidRPr="001D2ECE">
        <w:rPr>
          <w:rStyle w:val="210"/>
          <w:b w:val="0"/>
          <w:color w:val="000000"/>
        </w:rPr>
        <w:t>свидетеля</w:t>
      </w:r>
      <w:r w:rsidRPr="001D2ECE">
        <w:rPr>
          <w:rStyle w:val="210"/>
          <w:b w:val="0"/>
          <w:color w:val="000000"/>
        </w:rPr>
        <w:t xml:space="preserve"> </w:t>
      </w:r>
      <w:r w:rsidRPr="004A5E3D" w:rsidR="000C6E13">
        <w:rPr>
          <w:bCs/>
          <w:sz w:val="27"/>
          <w:szCs w:val="27"/>
        </w:rPr>
        <w:t>/данные изъяты/</w:t>
      </w:r>
      <w:r w:rsidRPr="001D2ECE">
        <w:rPr>
          <w:rStyle w:val="210"/>
          <w:b w:val="0"/>
          <w:color w:val="000000"/>
        </w:rPr>
        <w:t xml:space="preserve">, </w:t>
      </w:r>
      <w:r w:rsidRPr="001D2ECE">
        <w:rPr>
          <w:rStyle w:val="2"/>
          <w:color w:val="000000"/>
          <w:sz w:val="26"/>
          <w:szCs w:val="26"/>
        </w:rPr>
        <w:t xml:space="preserve">которая показала, что в настоящее время проходит службу в должности специалиста-эксперта </w:t>
      </w:r>
      <w:r w:rsidRPr="004A5E3D" w:rsidR="000C6E13">
        <w:rPr>
          <w:bCs/>
          <w:sz w:val="27"/>
          <w:szCs w:val="27"/>
        </w:rPr>
        <w:t>/данные изъяты/</w:t>
      </w:r>
      <w:r w:rsidRPr="001D2ECE">
        <w:rPr>
          <w:rStyle w:val="2"/>
          <w:color w:val="000000"/>
          <w:sz w:val="26"/>
          <w:szCs w:val="26"/>
        </w:rPr>
        <w:t xml:space="preserve">. Так, </w:t>
      </w:r>
      <w:r w:rsidRPr="004A5E3D" w:rsidR="000C6E13">
        <w:rPr>
          <w:bCs/>
          <w:sz w:val="27"/>
          <w:szCs w:val="27"/>
        </w:rPr>
        <w:t>/данные изъяты/</w:t>
      </w:r>
      <w:r w:rsidRPr="001D2ECE">
        <w:rPr>
          <w:rStyle w:val="2"/>
          <w:color w:val="000000"/>
          <w:sz w:val="26"/>
          <w:szCs w:val="26"/>
        </w:rPr>
        <w:t xml:space="preserve">г. в Многофункциональный центр, расположенный по адресу: </w:t>
      </w:r>
      <w:r w:rsidRPr="004A5E3D" w:rsidR="000C6E13">
        <w:rPr>
          <w:bCs/>
          <w:sz w:val="27"/>
          <w:szCs w:val="27"/>
        </w:rPr>
        <w:t>/данные изъяты/</w:t>
      </w:r>
      <w:r w:rsidRPr="001D2ECE">
        <w:rPr>
          <w:rStyle w:val="2"/>
          <w:color w:val="000000"/>
          <w:sz w:val="26"/>
          <w:szCs w:val="26"/>
        </w:rPr>
        <w:t xml:space="preserve">,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 было подано «заявление о выдаче паспорта, содержащего электронный носитель информации», </w:t>
      </w:r>
      <w:r w:rsidRPr="001D2ECE">
        <w:rPr>
          <w:rStyle w:val="2"/>
          <w:color w:val="000000"/>
          <w:sz w:val="26"/>
          <w:szCs w:val="26"/>
        </w:rPr>
        <w:t>к</w:t>
      </w:r>
      <w:r w:rsidRPr="001D2ECE">
        <w:rPr>
          <w:rStyle w:val="2"/>
          <w:color w:val="000000"/>
          <w:sz w:val="26"/>
          <w:szCs w:val="26"/>
        </w:rPr>
        <w:t xml:space="preserve"> которому она приложила помимо иных документов копию формы №</w:t>
      </w:r>
      <w:r w:rsidRPr="001D2ECE" w:rsidR="00304C59">
        <w:rPr>
          <w:rStyle w:val="2"/>
          <w:color w:val="000000"/>
          <w:sz w:val="26"/>
          <w:szCs w:val="26"/>
        </w:rPr>
        <w:t xml:space="preserve"> </w:t>
      </w:r>
      <w:r w:rsidRPr="001D2ECE">
        <w:rPr>
          <w:rStyle w:val="2"/>
          <w:color w:val="000000"/>
          <w:sz w:val="26"/>
          <w:szCs w:val="26"/>
        </w:rPr>
        <w:t xml:space="preserve">3 </w:t>
      </w:r>
      <w:r w:rsidRPr="001D2ECE" w:rsidR="00304C59">
        <w:rPr>
          <w:rStyle w:val="2"/>
          <w:color w:val="000000"/>
          <w:sz w:val="26"/>
          <w:szCs w:val="26"/>
        </w:rPr>
        <w:t>-</w:t>
      </w:r>
      <w:r w:rsidRPr="001D2ECE">
        <w:rPr>
          <w:rStyle w:val="2"/>
          <w:color w:val="000000"/>
          <w:sz w:val="26"/>
          <w:szCs w:val="26"/>
        </w:rPr>
        <w:t xml:space="preserve"> свидетельство о регистрации по месту пребывания. Поданные Жердевой Ю.А. документы были переданы в </w:t>
      </w:r>
      <w:r w:rsidRPr="004A5E3D" w:rsidR="000C6E13">
        <w:rPr>
          <w:bCs/>
          <w:sz w:val="27"/>
          <w:szCs w:val="27"/>
        </w:rPr>
        <w:t>/данные изъяты/</w:t>
      </w:r>
      <w:r w:rsidRPr="001D2ECE">
        <w:rPr>
          <w:rStyle w:val="2"/>
          <w:color w:val="000000"/>
          <w:sz w:val="26"/>
          <w:szCs w:val="26"/>
        </w:rPr>
        <w:t xml:space="preserve"> по адресу: </w:t>
      </w:r>
      <w:r w:rsidRPr="004A5E3D" w:rsidR="000C6E13">
        <w:rPr>
          <w:bCs/>
          <w:sz w:val="27"/>
          <w:szCs w:val="27"/>
        </w:rPr>
        <w:t>/данные изъяты/</w:t>
      </w:r>
      <w:r w:rsidRPr="001D2ECE" w:rsidR="00304C59">
        <w:rPr>
          <w:rStyle w:val="2"/>
          <w:color w:val="000000"/>
          <w:sz w:val="26"/>
          <w:szCs w:val="26"/>
        </w:rPr>
        <w:t>,</w:t>
      </w:r>
      <w:r w:rsidRPr="001D2ECE">
        <w:rPr>
          <w:rStyle w:val="2"/>
          <w:color w:val="000000"/>
          <w:sz w:val="26"/>
          <w:szCs w:val="26"/>
        </w:rPr>
        <w:t xml:space="preserve"> для проверки </w:t>
      </w:r>
      <w:r w:rsidRPr="001D2ECE">
        <w:rPr>
          <w:rStyle w:val="2"/>
          <w:color w:val="000000"/>
          <w:sz w:val="26"/>
          <w:szCs w:val="26"/>
        </w:rPr>
        <w:t xml:space="preserve">документов и дальнейшего предоставления государственной услуги </w:t>
      </w:r>
      <w:r w:rsidRPr="001D2ECE" w:rsidR="00304C59">
        <w:rPr>
          <w:rStyle w:val="2"/>
          <w:color w:val="000000"/>
          <w:sz w:val="26"/>
          <w:szCs w:val="26"/>
        </w:rPr>
        <w:t>-</w:t>
      </w:r>
      <w:r w:rsidRPr="001D2ECE">
        <w:rPr>
          <w:rStyle w:val="2"/>
          <w:color w:val="000000"/>
          <w:sz w:val="26"/>
          <w:szCs w:val="26"/>
        </w:rPr>
        <w:t xml:space="preserve"> выдача загранпаспорта нового поколения, содержащего электронные носители информации</w:t>
      </w:r>
      <w:r w:rsidRPr="001D2ECE">
        <w:rPr>
          <w:rStyle w:val="2"/>
          <w:color w:val="000000"/>
          <w:sz w:val="26"/>
          <w:szCs w:val="26"/>
        </w:rPr>
        <w:t>.</w:t>
      </w:r>
      <w:r w:rsidRPr="001D2ECE">
        <w:rPr>
          <w:rStyle w:val="2"/>
          <w:color w:val="000000"/>
          <w:sz w:val="26"/>
          <w:szCs w:val="26"/>
        </w:rPr>
        <w:t xml:space="preserve"> </w:t>
      </w:r>
      <w:r w:rsidRPr="004A5E3D" w:rsidR="000C6E13">
        <w:rPr>
          <w:bCs/>
          <w:sz w:val="27"/>
          <w:szCs w:val="27"/>
        </w:rPr>
        <w:t>/</w:t>
      </w:r>
      <w:r w:rsidRPr="004A5E3D" w:rsidR="000C6E13">
        <w:rPr>
          <w:bCs/>
          <w:sz w:val="27"/>
          <w:szCs w:val="27"/>
        </w:rPr>
        <w:t>д</w:t>
      </w:r>
      <w:r w:rsidRPr="004A5E3D" w:rsidR="000C6E13">
        <w:rPr>
          <w:bCs/>
          <w:sz w:val="27"/>
          <w:szCs w:val="27"/>
        </w:rPr>
        <w:t>анные изъяты/</w:t>
      </w:r>
      <w:r w:rsidRPr="001D2ECE" w:rsidR="00304C59">
        <w:rPr>
          <w:rStyle w:val="2"/>
          <w:color w:val="000000"/>
          <w:sz w:val="26"/>
          <w:szCs w:val="26"/>
        </w:rPr>
        <w:t>г.</w:t>
      </w:r>
      <w:r w:rsidRPr="001D2ECE">
        <w:rPr>
          <w:rStyle w:val="2"/>
          <w:color w:val="000000"/>
          <w:sz w:val="26"/>
          <w:szCs w:val="26"/>
        </w:rPr>
        <w:t xml:space="preserve"> в </w:t>
      </w:r>
      <w:r w:rsidRPr="004A5E3D" w:rsidR="000C6E13">
        <w:rPr>
          <w:bCs/>
          <w:sz w:val="27"/>
          <w:szCs w:val="27"/>
        </w:rPr>
        <w:t>/данные изъяты/</w:t>
      </w:r>
      <w:r w:rsidRPr="001D2ECE">
        <w:rPr>
          <w:rStyle w:val="2"/>
          <w:color w:val="000000"/>
          <w:sz w:val="26"/>
          <w:szCs w:val="26"/>
        </w:rPr>
        <w:t xml:space="preserve"> поступил пакет документов Жердевой Ю.А., в котором находились следующие документы: заявление о выдаче паспорта, содержащего электронный носитель информации в количестве 2 шт</w:t>
      </w:r>
      <w:r w:rsidRPr="001D2ECE" w:rsidR="00304C59">
        <w:rPr>
          <w:rStyle w:val="2"/>
          <w:color w:val="000000"/>
          <w:sz w:val="26"/>
          <w:szCs w:val="26"/>
        </w:rPr>
        <w:t>.</w:t>
      </w:r>
      <w:r w:rsidRPr="001D2ECE">
        <w:rPr>
          <w:rStyle w:val="2"/>
          <w:color w:val="000000"/>
          <w:sz w:val="26"/>
          <w:szCs w:val="26"/>
        </w:rPr>
        <w:t xml:space="preserve">; бланк </w:t>
      </w:r>
      <w:r w:rsidRPr="001D2ECE">
        <w:rPr>
          <w:rStyle w:val="2"/>
          <w:color w:val="000000"/>
          <w:sz w:val="26"/>
          <w:szCs w:val="26"/>
        </w:rPr>
        <w:t xml:space="preserve">подписи в количестве 1 шт.; расчетный чек по операции </w:t>
      </w:r>
      <w:r w:rsidRPr="004A5E3D" w:rsidR="000C6E13">
        <w:rPr>
          <w:bCs/>
          <w:sz w:val="27"/>
          <w:szCs w:val="27"/>
        </w:rPr>
        <w:t>/данные изъяты/</w:t>
      </w:r>
      <w:r w:rsidRPr="001D2ECE">
        <w:rPr>
          <w:rStyle w:val="2"/>
          <w:color w:val="000000"/>
          <w:sz w:val="26"/>
          <w:szCs w:val="26"/>
        </w:rPr>
        <w:t xml:space="preserve"> в количестве 1 шт</w:t>
      </w:r>
      <w:r w:rsidRPr="001D2ECE" w:rsidR="00304C59">
        <w:rPr>
          <w:rStyle w:val="2"/>
          <w:color w:val="000000"/>
          <w:sz w:val="26"/>
          <w:szCs w:val="26"/>
        </w:rPr>
        <w:t>.</w:t>
      </w:r>
      <w:r w:rsidRPr="001D2ECE">
        <w:rPr>
          <w:rStyle w:val="2"/>
          <w:color w:val="000000"/>
          <w:sz w:val="26"/>
          <w:szCs w:val="26"/>
        </w:rPr>
        <w:t xml:space="preserve">; копия паспорта гражданина РФ на имя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w:t>
      </w:r>
      <w:r w:rsidRPr="001D2ECE" w:rsidR="00304C59">
        <w:rPr>
          <w:rStyle w:val="2"/>
          <w:color w:val="000000"/>
          <w:sz w:val="26"/>
          <w:szCs w:val="26"/>
        </w:rPr>
        <w:t>,</w:t>
      </w:r>
      <w:r w:rsidRPr="001D2ECE">
        <w:rPr>
          <w:rStyle w:val="2"/>
          <w:color w:val="000000"/>
          <w:sz w:val="26"/>
          <w:szCs w:val="26"/>
        </w:rPr>
        <w:t xml:space="preserve"> в количестве 1 шт.; копия свидетельства о регистрации по месту пребывания №</w:t>
      </w:r>
      <w:r w:rsidRPr="001D2ECE" w:rsidR="00304C59">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(Форма 3), выданное на имя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w:t>
      </w:r>
      <w:r w:rsidRPr="001D2ECE" w:rsidR="00304C59">
        <w:rPr>
          <w:rStyle w:val="2"/>
          <w:color w:val="000000"/>
          <w:sz w:val="26"/>
          <w:szCs w:val="26"/>
        </w:rPr>
        <w:t>,</w:t>
      </w:r>
      <w:r w:rsidRPr="001D2ECE">
        <w:rPr>
          <w:rStyle w:val="2"/>
          <w:color w:val="000000"/>
          <w:sz w:val="26"/>
          <w:szCs w:val="26"/>
        </w:rPr>
        <w:t xml:space="preserve"> в количестве 1 шт.; лист бумаги со</w:t>
      </w:r>
      <w:r w:rsidRPr="001D2ECE">
        <w:rPr>
          <w:rStyle w:val="2"/>
          <w:color w:val="000000"/>
          <w:sz w:val="26"/>
          <w:szCs w:val="26"/>
        </w:rPr>
        <w:t xml:space="preserve"> </w:t>
      </w:r>
      <w:r w:rsidRPr="001D2ECE">
        <w:rPr>
          <w:rStyle w:val="2"/>
          <w:color w:val="000000"/>
          <w:sz w:val="26"/>
          <w:szCs w:val="26"/>
        </w:rPr>
        <w:t>штрих кодом в количестве 1 шт.; расписка сотрудника МФЦ о получении комплекта документов в количестве 1 шт. При проверки данных, указанных Жердевой Ю.А. в заявлении о выдаче паспорта по базе ГИСМУ (Государственная информационная система миграционного учета), было установлено, что в базе данных отсутствуют сведения о регистрации Жердевой Ю.А. по месту пребывания.</w:t>
      </w:r>
      <w:r w:rsidRPr="001D2ECE">
        <w:rPr>
          <w:rStyle w:val="2"/>
          <w:color w:val="000000"/>
          <w:sz w:val="26"/>
          <w:szCs w:val="26"/>
        </w:rPr>
        <w:t xml:space="preserve"> </w:t>
      </w:r>
      <w:r w:rsidRPr="001D2ECE">
        <w:rPr>
          <w:rStyle w:val="2"/>
          <w:color w:val="000000"/>
          <w:sz w:val="26"/>
          <w:szCs w:val="26"/>
        </w:rPr>
        <w:t>Затем, при осмотре копии свидетельства о регистрации по месту пребывания №</w:t>
      </w:r>
      <w:r w:rsidRPr="001D2ECE" w:rsidR="00304C59">
        <w:rPr>
          <w:rStyle w:val="2"/>
          <w:color w:val="000000"/>
          <w:sz w:val="26"/>
          <w:szCs w:val="26"/>
        </w:rPr>
        <w:t xml:space="preserve"> </w:t>
      </w:r>
      <w:r w:rsidRPr="001D2ECE">
        <w:rPr>
          <w:rStyle w:val="2"/>
          <w:color w:val="000000"/>
          <w:sz w:val="26"/>
          <w:szCs w:val="26"/>
        </w:rPr>
        <w:t xml:space="preserve">1325 (Форма 3), она усомнилась в его подлинности, так как помимо отсутствия в базе данных о регистрации по месту пребывания Жердевой Ю.А., так же в свидетельстве неверно указано название органа регистрационного учета, то есть в свидетельстве о регистрации по месту пребывания указано </w:t>
      </w:r>
      <w:r w:rsidRPr="004A5E3D" w:rsidR="000C6E13">
        <w:rPr>
          <w:bCs/>
          <w:sz w:val="27"/>
          <w:szCs w:val="27"/>
        </w:rPr>
        <w:t>/данные изъяты/</w:t>
      </w:r>
      <w:r w:rsidRPr="001D2ECE">
        <w:rPr>
          <w:rStyle w:val="2"/>
          <w:color w:val="000000"/>
          <w:sz w:val="26"/>
          <w:szCs w:val="26"/>
        </w:rPr>
        <w:t xml:space="preserve">, а правильное название органа - </w:t>
      </w:r>
      <w:r w:rsidRPr="004A5E3D" w:rsidR="000C6E13">
        <w:rPr>
          <w:bCs/>
          <w:sz w:val="27"/>
          <w:szCs w:val="27"/>
        </w:rPr>
        <w:t>/данные</w:t>
      </w:r>
      <w:r w:rsidRPr="004A5E3D" w:rsidR="000C6E13">
        <w:rPr>
          <w:bCs/>
          <w:sz w:val="27"/>
          <w:szCs w:val="27"/>
        </w:rPr>
        <w:t xml:space="preserve"> изъяты/</w:t>
      </w:r>
      <w:r w:rsidRPr="001D2ECE">
        <w:rPr>
          <w:rStyle w:val="2"/>
          <w:color w:val="000000"/>
          <w:sz w:val="26"/>
          <w:szCs w:val="26"/>
        </w:rPr>
        <w:t xml:space="preserve">, так же в свидетельстве указано, что </w:t>
      </w:r>
      <w:r w:rsidR="00556E02">
        <w:rPr>
          <w:bCs/>
          <w:sz w:val="27"/>
          <w:szCs w:val="27"/>
        </w:rPr>
        <w:t xml:space="preserve">/данные </w:t>
      </w:r>
      <w:r w:rsidR="00556E02">
        <w:rPr>
          <w:bCs/>
          <w:sz w:val="27"/>
          <w:szCs w:val="27"/>
        </w:rPr>
        <w:t>изъяты</w:t>
      </w:r>
      <w:r w:rsidR="00556E02">
        <w:rPr>
          <w:bCs/>
          <w:sz w:val="27"/>
          <w:szCs w:val="27"/>
        </w:rPr>
        <w:t>/</w:t>
      </w:r>
      <w:r w:rsidRPr="001D2ECE">
        <w:rPr>
          <w:rStyle w:val="2"/>
          <w:color w:val="000000"/>
          <w:sz w:val="26"/>
          <w:szCs w:val="26"/>
        </w:rPr>
        <w:t xml:space="preserve"> является начальником данного регистрационного органа, однако с января 2025 года </w:t>
      </w:r>
      <w:r w:rsidR="00556E02">
        <w:rPr>
          <w:bCs/>
          <w:sz w:val="27"/>
          <w:szCs w:val="27"/>
        </w:rPr>
        <w:t>/данные изъяты/</w:t>
      </w:r>
      <w:r w:rsidRPr="001D2ECE">
        <w:rPr>
          <w:rStyle w:val="2"/>
          <w:color w:val="000000"/>
          <w:sz w:val="26"/>
          <w:szCs w:val="26"/>
        </w:rPr>
        <w:t xml:space="preserve">является начальником </w:t>
      </w:r>
      <w:r w:rsidRPr="004A5E3D" w:rsidR="000C6E13">
        <w:rPr>
          <w:bCs/>
          <w:sz w:val="27"/>
          <w:szCs w:val="27"/>
        </w:rPr>
        <w:t>/данные изъяты/</w:t>
      </w:r>
      <w:r w:rsidRPr="001D2ECE">
        <w:rPr>
          <w:rStyle w:val="2"/>
          <w:color w:val="000000"/>
          <w:sz w:val="26"/>
          <w:szCs w:val="26"/>
        </w:rPr>
        <w:t>. В связи с чем</w:t>
      </w:r>
      <w:r w:rsidRPr="001D2ECE" w:rsidR="00304C59">
        <w:rPr>
          <w:rStyle w:val="2"/>
          <w:color w:val="000000"/>
          <w:sz w:val="26"/>
          <w:szCs w:val="26"/>
        </w:rPr>
        <w:t>,</w:t>
      </w:r>
      <w:r w:rsidRPr="001D2ECE">
        <w:rPr>
          <w:rStyle w:val="2"/>
          <w:color w:val="000000"/>
          <w:sz w:val="26"/>
          <w:szCs w:val="26"/>
        </w:rPr>
        <w:t xml:space="preserve"> она сообщила о случившемся своему руководству, которое в свою очередь сообщило о выявленном факте на линию 102. По приезду сотрудников </w:t>
      </w:r>
      <w:r w:rsidRPr="004A5E3D" w:rsidR="000C6E13">
        <w:rPr>
          <w:bCs/>
          <w:sz w:val="27"/>
          <w:szCs w:val="27"/>
        </w:rPr>
        <w:t>/данные изъяты/</w:t>
      </w:r>
      <w:r w:rsidRPr="001D2ECE">
        <w:rPr>
          <w:rStyle w:val="2"/>
          <w:color w:val="000000"/>
          <w:sz w:val="26"/>
          <w:szCs w:val="26"/>
        </w:rPr>
        <w:t xml:space="preserve"> у не</w:t>
      </w:r>
      <w:r w:rsidRPr="001D2ECE" w:rsidR="00304C59">
        <w:rPr>
          <w:rStyle w:val="2"/>
          <w:color w:val="000000"/>
          <w:sz w:val="26"/>
          <w:szCs w:val="26"/>
        </w:rPr>
        <w:t>ё</w:t>
      </w:r>
      <w:r w:rsidRPr="001D2ECE">
        <w:rPr>
          <w:rStyle w:val="2"/>
          <w:color w:val="000000"/>
          <w:sz w:val="26"/>
          <w:szCs w:val="26"/>
        </w:rPr>
        <w:t xml:space="preserve"> было </w:t>
      </w:r>
      <w:r w:rsidRPr="001D2ECE" w:rsidR="00304C59">
        <w:rPr>
          <w:rStyle w:val="2"/>
          <w:color w:val="000000"/>
          <w:sz w:val="26"/>
          <w:szCs w:val="26"/>
        </w:rPr>
        <w:t>отобрано</w:t>
      </w:r>
      <w:r w:rsidRPr="001D2ECE">
        <w:rPr>
          <w:rStyle w:val="2"/>
          <w:color w:val="000000"/>
          <w:sz w:val="26"/>
          <w:szCs w:val="26"/>
        </w:rPr>
        <w:t xml:space="preserve"> объяснение</w:t>
      </w:r>
      <w:r w:rsidRPr="001D2ECE" w:rsidR="00304C59">
        <w:rPr>
          <w:rStyle w:val="2"/>
          <w:color w:val="000000"/>
          <w:sz w:val="26"/>
          <w:szCs w:val="26"/>
        </w:rPr>
        <w:t>,</w:t>
      </w:r>
      <w:r w:rsidRPr="001D2ECE">
        <w:rPr>
          <w:rStyle w:val="2"/>
          <w:color w:val="000000"/>
          <w:sz w:val="26"/>
          <w:szCs w:val="26"/>
        </w:rPr>
        <w:t xml:space="preserve"> где она подробно вс</w:t>
      </w:r>
      <w:r w:rsidRPr="001D2ECE" w:rsidR="00304C59">
        <w:rPr>
          <w:rStyle w:val="2"/>
          <w:color w:val="000000"/>
          <w:sz w:val="26"/>
          <w:szCs w:val="26"/>
        </w:rPr>
        <w:t>ё</w:t>
      </w:r>
      <w:r w:rsidRPr="001D2ECE">
        <w:rPr>
          <w:rStyle w:val="2"/>
          <w:color w:val="000000"/>
          <w:sz w:val="26"/>
          <w:szCs w:val="26"/>
        </w:rPr>
        <w:t xml:space="preserve"> рассказала, после чего был провед</w:t>
      </w:r>
      <w:r w:rsidRPr="001D2ECE" w:rsidR="00304C59">
        <w:rPr>
          <w:rStyle w:val="2"/>
          <w:color w:val="000000"/>
          <w:sz w:val="26"/>
          <w:szCs w:val="26"/>
        </w:rPr>
        <w:t>ё</w:t>
      </w:r>
      <w:r w:rsidRPr="001D2ECE">
        <w:rPr>
          <w:rStyle w:val="2"/>
          <w:color w:val="000000"/>
          <w:sz w:val="26"/>
          <w:szCs w:val="26"/>
        </w:rPr>
        <w:t>н осмотр места происшествия с е</w:t>
      </w:r>
      <w:r w:rsidRPr="001D2ECE" w:rsidR="00304C59">
        <w:rPr>
          <w:rStyle w:val="2"/>
          <w:color w:val="000000"/>
          <w:sz w:val="26"/>
          <w:szCs w:val="26"/>
        </w:rPr>
        <w:t>ё</w:t>
      </w:r>
      <w:r w:rsidRPr="001D2ECE">
        <w:rPr>
          <w:rStyle w:val="2"/>
          <w:color w:val="000000"/>
          <w:sz w:val="26"/>
          <w:szCs w:val="26"/>
        </w:rPr>
        <w:t xml:space="preserve"> участием, в ходе которого </w:t>
      </w:r>
      <w:r w:rsidRPr="001D2ECE">
        <w:rPr>
          <w:rStyle w:val="2"/>
          <w:color w:val="000000"/>
          <w:sz w:val="26"/>
          <w:szCs w:val="26"/>
        </w:rPr>
        <w:t>вышеуказанные документы, поступившие из МФЦ на имя Жердевой Ю.А. были</w:t>
      </w:r>
      <w:r w:rsidRPr="001D2ECE">
        <w:rPr>
          <w:rStyle w:val="2"/>
          <w:color w:val="000000"/>
          <w:sz w:val="26"/>
          <w:szCs w:val="26"/>
        </w:rPr>
        <w:t xml:space="preserve"> изъяты. А также она передала сотруднику, проводившему осмотр места происшествия три листа бумаги</w:t>
      </w:r>
      <w:r w:rsidRPr="001D2ECE">
        <w:rPr>
          <w:rStyle w:val="2"/>
          <w:color w:val="000000"/>
          <w:sz w:val="26"/>
          <w:szCs w:val="26"/>
        </w:rPr>
        <w:t xml:space="preserve"> А</w:t>
      </w:r>
      <w:r w:rsidRPr="001D2ECE" w:rsidR="00304C59">
        <w:rPr>
          <w:rStyle w:val="2"/>
          <w:color w:val="000000"/>
          <w:sz w:val="26"/>
          <w:szCs w:val="26"/>
        </w:rPr>
        <w:t xml:space="preserve"> </w:t>
      </w:r>
      <w:r w:rsidRPr="001D2ECE">
        <w:rPr>
          <w:rStyle w:val="2"/>
          <w:color w:val="000000"/>
          <w:sz w:val="26"/>
          <w:szCs w:val="26"/>
        </w:rPr>
        <w:t>4 с образцами оттиска гербовой печати «</w:t>
      </w:r>
      <w:r w:rsidRPr="004A5E3D" w:rsidR="000C6E13">
        <w:rPr>
          <w:bCs/>
          <w:sz w:val="27"/>
          <w:szCs w:val="27"/>
        </w:rPr>
        <w:t>/данные изъяты/</w:t>
      </w:r>
      <w:r w:rsidRPr="001D2ECE">
        <w:rPr>
          <w:rStyle w:val="2"/>
          <w:color w:val="000000"/>
          <w:sz w:val="26"/>
          <w:szCs w:val="26"/>
        </w:rPr>
        <w:t>», которые также были изъяты</w:t>
      </w:r>
      <w:r w:rsidRPr="001D2ECE" w:rsidR="00304C59">
        <w:rPr>
          <w:rStyle w:val="2"/>
          <w:color w:val="000000"/>
          <w:sz w:val="26"/>
          <w:szCs w:val="26"/>
        </w:rPr>
        <w:t xml:space="preserve">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w:t>
      </w:r>
      <w:r w:rsidRPr="001D2ECE" w:rsidR="00304C59">
        <w:rPr>
          <w:rStyle w:val="2"/>
          <w:color w:val="000000"/>
          <w:sz w:val="26"/>
          <w:szCs w:val="26"/>
        </w:rPr>
        <w:t xml:space="preserve"> </w:t>
      </w:r>
      <w:r w:rsidRPr="001D2ECE">
        <w:rPr>
          <w:rStyle w:val="2"/>
          <w:color w:val="000000"/>
          <w:sz w:val="26"/>
          <w:szCs w:val="26"/>
        </w:rPr>
        <w:t>64-66)</w:t>
      </w:r>
      <w:r w:rsidRPr="001D2ECE" w:rsidR="00304C59">
        <w:rPr>
          <w:rStyle w:val="2"/>
          <w:color w:val="000000"/>
          <w:sz w:val="26"/>
          <w:szCs w:val="26"/>
        </w:rPr>
        <w:t>.</w:t>
      </w:r>
    </w:p>
    <w:p w:rsidR="00304C59" w:rsidRPr="001D2ECE" w:rsidP="00304C59">
      <w:pPr>
        <w:pStyle w:val="NoSpacing"/>
        <w:ind w:firstLine="708"/>
        <w:jc w:val="both"/>
        <w:rPr>
          <w:rStyle w:val="2"/>
          <w:color w:val="000000"/>
          <w:sz w:val="26"/>
          <w:szCs w:val="26"/>
        </w:rPr>
      </w:pPr>
      <w:r w:rsidRPr="001D2ECE">
        <w:rPr>
          <w:sz w:val="26"/>
          <w:szCs w:val="26"/>
        </w:rPr>
        <w:t xml:space="preserve">В порядке ст. 281 УПК РФ в судебном заседании с согласия участников процесса были оглашены показания </w:t>
      </w:r>
      <w:r w:rsidRPr="001D2ECE">
        <w:rPr>
          <w:rStyle w:val="210"/>
          <w:b w:val="0"/>
          <w:color w:val="000000"/>
        </w:rPr>
        <w:t>свидетеля</w:t>
      </w:r>
      <w:r w:rsidRPr="001D2ECE">
        <w:rPr>
          <w:rStyle w:val="210"/>
          <w:b w:val="0"/>
          <w:color w:val="000000"/>
        </w:rPr>
        <w:t xml:space="preserve"> </w:t>
      </w:r>
      <w:r w:rsidRPr="004A5E3D" w:rsidR="000C6E13">
        <w:rPr>
          <w:bCs/>
          <w:sz w:val="27"/>
          <w:szCs w:val="27"/>
        </w:rPr>
        <w:t>/данные изъяты/</w:t>
      </w:r>
      <w:r w:rsidRPr="001D2ECE">
        <w:rPr>
          <w:rStyle w:val="10"/>
          <w:b w:val="0"/>
          <w:bCs w:val="0"/>
          <w:color w:val="000000"/>
        </w:rPr>
        <w:t xml:space="preserve">, </w:t>
      </w:r>
      <w:r w:rsidRPr="001D2ECE">
        <w:rPr>
          <w:rStyle w:val="11"/>
          <w:bCs/>
          <w:color w:val="000000"/>
        </w:rPr>
        <w:t xml:space="preserve">который показал, что </w:t>
      </w:r>
      <w:r w:rsidRPr="001D2ECE">
        <w:rPr>
          <w:rStyle w:val="2"/>
          <w:color w:val="000000"/>
          <w:sz w:val="26"/>
          <w:szCs w:val="26"/>
        </w:rPr>
        <w:t xml:space="preserve">приказом </w:t>
      </w:r>
      <w:r w:rsidRPr="004A5E3D" w:rsidR="000C6E13">
        <w:rPr>
          <w:bCs/>
          <w:sz w:val="27"/>
          <w:szCs w:val="27"/>
        </w:rPr>
        <w:t>/данные изъяты/</w:t>
      </w:r>
      <w:r w:rsidRPr="001D2ECE">
        <w:rPr>
          <w:rStyle w:val="2"/>
          <w:color w:val="000000"/>
          <w:sz w:val="26"/>
          <w:szCs w:val="26"/>
        </w:rPr>
        <w:t xml:space="preserve"> № </w:t>
      </w:r>
      <w:r w:rsidRPr="004A5E3D" w:rsidR="000C6E13">
        <w:rPr>
          <w:bCs/>
          <w:sz w:val="27"/>
          <w:szCs w:val="27"/>
        </w:rPr>
        <w:t>/данные изъяты/</w:t>
      </w:r>
      <w:r w:rsidRPr="001D2ECE">
        <w:rPr>
          <w:rStyle w:val="2"/>
          <w:color w:val="000000"/>
          <w:sz w:val="26"/>
          <w:szCs w:val="26"/>
        </w:rPr>
        <w:t xml:space="preserve"> от </w:t>
      </w:r>
      <w:r w:rsidRPr="004A5E3D" w:rsidR="000C6E13">
        <w:rPr>
          <w:bCs/>
          <w:sz w:val="27"/>
          <w:szCs w:val="27"/>
        </w:rPr>
        <w:t>/данные изъяты/</w:t>
      </w:r>
      <w:r w:rsidRPr="001D2ECE">
        <w:rPr>
          <w:rStyle w:val="2"/>
          <w:color w:val="000000"/>
          <w:sz w:val="26"/>
          <w:szCs w:val="26"/>
        </w:rPr>
        <w:t xml:space="preserve">г. он назначен на должность начальника отдела по вопросам миграции </w:t>
      </w:r>
      <w:r w:rsidRPr="004A5E3D" w:rsidR="000C6E13">
        <w:rPr>
          <w:bCs/>
          <w:sz w:val="27"/>
          <w:szCs w:val="27"/>
        </w:rPr>
        <w:t>/данные изъяты/</w:t>
      </w:r>
      <w:r w:rsidRPr="001D2ECE">
        <w:rPr>
          <w:rStyle w:val="2"/>
          <w:color w:val="000000"/>
          <w:sz w:val="26"/>
          <w:szCs w:val="26"/>
        </w:rPr>
        <w:t xml:space="preserve">, в указанной должности проходит службу по настоящее время. Так, </w:t>
      </w:r>
      <w:r w:rsidRPr="004A5E3D" w:rsidR="000C6E13">
        <w:rPr>
          <w:bCs/>
          <w:sz w:val="27"/>
          <w:szCs w:val="27"/>
        </w:rPr>
        <w:t>/данные изъяты/</w:t>
      </w:r>
      <w:r w:rsidRPr="001D2ECE">
        <w:rPr>
          <w:rStyle w:val="2"/>
          <w:color w:val="000000"/>
          <w:sz w:val="26"/>
          <w:szCs w:val="26"/>
        </w:rPr>
        <w:t xml:space="preserve">г. к нему обратились </w:t>
      </w:r>
      <w:r w:rsidRPr="001D2ECE">
        <w:rPr>
          <w:rStyle w:val="2"/>
          <w:color w:val="000000"/>
          <w:sz w:val="26"/>
          <w:szCs w:val="26"/>
        </w:rPr>
        <w:t>сотрудники</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которые предъявили ему свидетельство о регистрации по месту пребывания № </w:t>
      </w:r>
      <w:r w:rsidRPr="004A5E3D" w:rsidR="000C6E13">
        <w:rPr>
          <w:bCs/>
          <w:sz w:val="27"/>
          <w:szCs w:val="27"/>
        </w:rPr>
        <w:t>/данные изъяты/</w:t>
      </w:r>
      <w:r w:rsidRPr="001D2ECE">
        <w:rPr>
          <w:rStyle w:val="2"/>
          <w:color w:val="000000"/>
          <w:sz w:val="26"/>
          <w:szCs w:val="26"/>
        </w:rPr>
        <w:t xml:space="preserve"> (Форма № 3), заполненное на имя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года рождения, о том, что последняя зарегистрирована по месту пребывания по адресу: </w:t>
      </w:r>
      <w:r w:rsidRPr="004A5E3D" w:rsidR="000C6E13">
        <w:rPr>
          <w:bCs/>
          <w:sz w:val="27"/>
          <w:szCs w:val="27"/>
        </w:rPr>
        <w:t>/данные изъяты/</w:t>
      </w:r>
      <w:r w:rsidRPr="001D2ECE">
        <w:rPr>
          <w:rStyle w:val="2"/>
          <w:color w:val="000000"/>
          <w:sz w:val="26"/>
          <w:szCs w:val="26"/>
        </w:rPr>
        <w:t xml:space="preserve">, на срок </w:t>
      </w:r>
      <w:r w:rsidRPr="004A5E3D" w:rsidR="000C6E13">
        <w:rPr>
          <w:bCs/>
          <w:sz w:val="27"/>
          <w:szCs w:val="27"/>
        </w:rPr>
        <w:t>/данные изъяты/</w:t>
      </w:r>
      <w:r w:rsidRPr="001D2ECE">
        <w:rPr>
          <w:rStyle w:val="2"/>
          <w:color w:val="000000"/>
          <w:sz w:val="26"/>
          <w:szCs w:val="26"/>
        </w:rPr>
        <w:t xml:space="preserve">г. В данном документе была указана его фамилия, однако рядом стояла подпись неизвестного ему лица, с его подписью полностью не совпадающая. </w:t>
      </w:r>
      <w:r w:rsidRPr="001D2ECE">
        <w:rPr>
          <w:rStyle w:val="2"/>
          <w:color w:val="000000"/>
          <w:sz w:val="26"/>
          <w:szCs w:val="26"/>
        </w:rPr>
        <w:t>Так же, в предъявленном ему свидетельстве было неверно указано название органа регистрационного учета, то есть в свидетельстве о регистрации по месту пребывания указано «</w:t>
      </w:r>
      <w:r w:rsidRPr="004A5E3D" w:rsidR="000C6E13">
        <w:rPr>
          <w:bCs/>
          <w:sz w:val="27"/>
          <w:szCs w:val="27"/>
        </w:rPr>
        <w:t>/данные изъяты/</w:t>
      </w:r>
      <w:r w:rsidRPr="001D2ECE">
        <w:rPr>
          <w:rStyle w:val="2"/>
          <w:color w:val="000000"/>
          <w:sz w:val="26"/>
          <w:szCs w:val="26"/>
        </w:rPr>
        <w:t>», а правильное название органа - «</w:t>
      </w:r>
      <w:r w:rsidRPr="004A5E3D" w:rsidR="000C6E13">
        <w:rPr>
          <w:bCs/>
          <w:sz w:val="27"/>
          <w:szCs w:val="27"/>
        </w:rPr>
        <w:t>/данные изъяты/</w:t>
      </w:r>
      <w:r w:rsidRPr="001D2ECE">
        <w:rPr>
          <w:rStyle w:val="2"/>
          <w:color w:val="000000"/>
          <w:sz w:val="26"/>
          <w:szCs w:val="26"/>
        </w:rPr>
        <w:t>», так же в свидетельстве указано, что «</w:t>
      </w:r>
      <w:r w:rsidRPr="004A5E3D" w:rsidR="000C6E13">
        <w:rPr>
          <w:bCs/>
          <w:sz w:val="27"/>
          <w:szCs w:val="27"/>
        </w:rPr>
        <w:t>/данные изъяты/</w:t>
      </w:r>
      <w:r w:rsidRPr="001D2ECE">
        <w:rPr>
          <w:rStyle w:val="2"/>
          <w:color w:val="000000"/>
          <w:sz w:val="26"/>
          <w:szCs w:val="26"/>
        </w:rPr>
        <w:t>», то есть он является начальником данного регистрационного органа, что не соответствует действительности.</w:t>
      </w:r>
      <w:r w:rsidRPr="001D2ECE">
        <w:rPr>
          <w:rStyle w:val="2"/>
          <w:color w:val="000000"/>
          <w:sz w:val="26"/>
          <w:szCs w:val="26"/>
        </w:rPr>
        <w:t xml:space="preserve"> Указанный документ он видел в первый раз, </w:t>
      </w:r>
      <w:r w:rsidRPr="001D2ECE">
        <w:rPr>
          <w:rStyle w:val="2"/>
          <w:color w:val="000000"/>
          <w:sz w:val="26"/>
          <w:szCs w:val="26"/>
        </w:rPr>
        <w:t>Жердева</w:t>
      </w:r>
      <w:r w:rsidRPr="001D2ECE">
        <w:rPr>
          <w:rStyle w:val="2"/>
          <w:color w:val="000000"/>
          <w:sz w:val="26"/>
          <w:szCs w:val="26"/>
        </w:rPr>
        <w:t xml:space="preserve"> Ю.А. ему не </w:t>
      </w:r>
      <w:r w:rsidRPr="001D2ECE">
        <w:rPr>
          <w:rStyle w:val="2"/>
          <w:color w:val="000000"/>
          <w:sz w:val="26"/>
          <w:szCs w:val="26"/>
        </w:rPr>
        <w:t>известна</w:t>
      </w:r>
      <w:r w:rsidRPr="001D2ECE">
        <w:rPr>
          <w:rStyle w:val="2"/>
          <w:color w:val="000000"/>
          <w:sz w:val="26"/>
          <w:szCs w:val="26"/>
        </w:rPr>
        <w:t xml:space="preserve">. Затем, сотрудники полиции </w:t>
      </w:r>
      <w:r w:rsidRPr="004A5E3D" w:rsidR="000C6E13">
        <w:rPr>
          <w:bCs/>
          <w:sz w:val="27"/>
          <w:szCs w:val="27"/>
        </w:rPr>
        <w:t xml:space="preserve">/данные </w:t>
      </w:r>
      <w:r w:rsidRPr="004A5E3D" w:rsidR="000C6E13">
        <w:rPr>
          <w:bCs/>
          <w:sz w:val="27"/>
          <w:szCs w:val="27"/>
        </w:rPr>
        <w:t>изъяты</w:t>
      </w:r>
      <w:r w:rsidRPr="004A5E3D" w:rsidR="000C6E13">
        <w:rPr>
          <w:bCs/>
          <w:sz w:val="27"/>
          <w:szCs w:val="27"/>
        </w:rPr>
        <w:t>/</w:t>
      </w:r>
      <w:r w:rsidRPr="001D2ECE">
        <w:rPr>
          <w:rStyle w:val="2"/>
          <w:color w:val="000000"/>
          <w:sz w:val="26"/>
          <w:szCs w:val="26"/>
        </w:rPr>
        <w:t xml:space="preserve"> взяли у него объяснение по данному факту и образцы его подписи для назначения в последующем почеркове</w:t>
      </w:r>
      <w:r w:rsidRPr="001D2ECE" w:rsidR="00191C9C">
        <w:rPr>
          <w:rStyle w:val="2"/>
          <w:color w:val="000000"/>
          <w:sz w:val="26"/>
          <w:szCs w:val="26"/>
        </w:rPr>
        <w:t>д</w:t>
      </w:r>
      <w:r w:rsidRPr="001D2ECE">
        <w:rPr>
          <w:rStyle w:val="2"/>
          <w:color w:val="000000"/>
          <w:sz w:val="26"/>
          <w:szCs w:val="26"/>
        </w:rPr>
        <w:t>ческой экспертизы</w:t>
      </w:r>
      <w:r w:rsidRPr="001D2ECE" w:rsidR="00191C9C">
        <w:rPr>
          <w:rStyle w:val="2"/>
          <w:color w:val="000000"/>
          <w:sz w:val="26"/>
          <w:szCs w:val="26"/>
        </w:rPr>
        <w:t xml:space="preserve">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w:t>
      </w:r>
      <w:r w:rsidRPr="001D2ECE" w:rsidR="00191C9C">
        <w:rPr>
          <w:rStyle w:val="2"/>
          <w:color w:val="000000"/>
          <w:sz w:val="26"/>
          <w:szCs w:val="26"/>
        </w:rPr>
        <w:t xml:space="preserve"> </w:t>
      </w:r>
      <w:r w:rsidRPr="001D2ECE">
        <w:rPr>
          <w:rStyle w:val="2"/>
          <w:color w:val="000000"/>
          <w:sz w:val="26"/>
          <w:szCs w:val="26"/>
        </w:rPr>
        <w:t>68-70)</w:t>
      </w:r>
      <w:r w:rsidRPr="001D2ECE" w:rsidR="00191C9C">
        <w:rPr>
          <w:rStyle w:val="2"/>
          <w:color w:val="000000"/>
          <w:sz w:val="26"/>
          <w:szCs w:val="26"/>
        </w:rPr>
        <w:t>.</w:t>
      </w:r>
    </w:p>
    <w:p w:rsidR="00191C9C" w:rsidRPr="001D2ECE" w:rsidP="00191C9C">
      <w:pPr>
        <w:pStyle w:val="NoSpacing"/>
        <w:ind w:firstLine="708"/>
        <w:jc w:val="both"/>
        <w:rPr>
          <w:rStyle w:val="210"/>
          <w:b w:val="0"/>
          <w:color w:val="000000"/>
        </w:rPr>
      </w:pPr>
      <w:r w:rsidRPr="001D2ECE">
        <w:rPr>
          <w:sz w:val="26"/>
          <w:szCs w:val="26"/>
        </w:rPr>
        <w:t xml:space="preserve">В порядке ст. 281 УПК РФ в судебном заседании с согласия участников процесса были оглашены показания </w:t>
      </w:r>
      <w:r w:rsidRPr="001D2ECE">
        <w:rPr>
          <w:rStyle w:val="210"/>
          <w:b w:val="0"/>
          <w:color w:val="000000"/>
        </w:rPr>
        <w:t>свидетеля</w:t>
      </w:r>
      <w:r w:rsidRPr="001D2ECE">
        <w:rPr>
          <w:rStyle w:val="210"/>
          <w:b w:val="0"/>
          <w:color w:val="000000"/>
        </w:rPr>
        <w:t xml:space="preserve"> </w:t>
      </w:r>
      <w:r w:rsidRPr="004A5E3D" w:rsidR="000C6E13">
        <w:rPr>
          <w:bCs/>
          <w:sz w:val="27"/>
          <w:szCs w:val="27"/>
        </w:rPr>
        <w:t>/данные изъяты/</w:t>
      </w:r>
      <w:r w:rsidRPr="001D2ECE">
        <w:rPr>
          <w:rStyle w:val="10"/>
          <w:b w:val="0"/>
          <w:bCs w:val="0"/>
          <w:color w:val="000000"/>
        </w:rPr>
        <w:t xml:space="preserve">, </w:t>
      </w:r>
      <w:r w:rsidRPr="001D2ECE">
        <w:rPr>
          <w:rStyle w:val="11"/>
          <w:bCs/>
          <w:color w:val="000000"/>
        </w:rPr>
        <w:t xml:space="preserve">которая показала, </w:t>
      </w:r>
      <w:r w:rsidRPr="001D2ECE">
        <w:rPr>
          <w:rStyle w:val="2"/>
          <w:color w:val="000000"/>
          <w:sz w:val="26"/>
          <w:szCs w:val="26"/>
        </w:rPr>
        <w:t xml:space="preserve">что по адресу: </w:t>
      </w:r>
      <w:r w:rsidRPr="004A5E3D" w:rsidR="000C6E13">
        <w:rPr>
          <w:bCs/>
          <w:sz w:val="27"/>
          <w:szCs w:val="27"/>
        </w:rPr>
        <w:t>/данные изъяты/</w:t>
      </w:r>
      <w:r w:rsidRPr="001D2ECE">
        <w:rPr>
          <w:rStyle w:val="2"/>
          <w:color w:val="000000"/>
          <w:sz w:val="26"/>
          <w:szCs w:val="26"/>
        </w:rPr>
        <w:t xml:space="preserve">, проживает длительный период времени с семьей. </w:t>
      </w:r>
      <w:r w:rsidRPr="001D2ECE">
        <w:rPr>
          <w:rStyle w:val="2"/>
          <w:color w:val="000000"/>
          <w:sz w:val="26"/>
          <w:szCs w:val="26"/>
        </w:rPr>
        <w:t>Жердева</w:t>
      </w:r>
      <w:r w:rsidRPr="001D2ECE">
        <w:rPr>
          <w:rStyle w:val="2"/>
          <w:color w:val="000000"/>
          <w:sz w:val="26"/>
          <w:szCs w:val="26"/>
        </w:rPr>
        <w:t xml:space="preserve"> </w:t>
      </w:r>
      <w:r w:rsidRPr="004A5E3D" w:rsidR="000C6E13">
        <w:rPr>
          <w:bCs/>
          <w:sz w:val="27"/>
          <w:szCs w:val="27"/>
        </w:rPr>
        <w:t xml:space="preserve">/данные </w:t>
      </w:r>
      <w:r w:rsidRPr="004A5E3D" w:rsidR="000C6E13">
        <w:rPr>
          <w:bCs/>
          <w:sz w:val="27"/>
          <w:szCs w:val="27"/>
        </w:rPr>
        <w:t>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 по вышеуказанному адресу не </w:t>
      </w:r>
      <w:r w:rsidRPr="001D2ECE">
        <w:rPr>
          <w:rStyle w:val="2"/>
          <w:color w:val="000000"/>
          <w:sz w:val="26"/>
          <w:szCs w:val="26"/>
        </w:rPr>
        <w:t>проживает</w:t>
      </w:r>
      <w:r w:rsidRPr="001D2ECE">
        <w:rPr>
          <w:rStyle w:val="2"/>
          <w:color w:val="000000"/>
          <w:sz w:val="26"/>
          <w:szCs w:val="26"/>
        </w:rPr>
        <w:t xml:space="preserve"> и никогда не проживала, а также по данному адресу не зарегистрирована (</w:t>
      </w:r>
      <w:r w:rsidRPr="001D2ECE">
        <w:rPr>
          <w:rStyle w:val="2"/>
          <w:color w:val="000000"/>
          <w:sz w:val="26"/>
          <w:szCs w:val="26"/>
        </w:rPr>
        <w:t>л.д</w:t>
      </w:r>
      <w:r w:rsidRPr="001D2ECE">
        <w:rPr>
          <w:rStyle w:val="2"/>
          <w:color w:val="000000"/>
          <w:sz w:val="26"/>
          <w:szCs w:val="26"/>
        </w:rPr>
        <w:t>. 62-63).</w:t>
      </w:r>
    </w:p>
    <w:p w:rsidR="00191C9C" w:rsidRPr="001D2ECE" w:rsidP="00191C9C">
      <w:pPr>
        <w:pStyle w:val="NoSpacing"/>
        <w:ind w:firstLine="708"/>
        <w:jc w:val="both"/>
        <w:rPr>
          <w:sz w:val="26"/>
          <w:szCs w:val="26"/>
        </w:rPr>
      </w:pPr>
      <w:r w:rsidRPr="001D2ECE">
        <w:rPr>
          <w:sz w:val="26"/>
          <w:szCs w:val="26"/>
        </w:rPr>
        <w:t xml:space="preserve">Кроме того, виновность </w:t>
      </w:r>
      <w:r w:rsidRPr="001D2ECE">
        <w:rPr>
          <w:sz w:val="26"/>
          <w:szCs w:val="26"/>
        </w:rPr>
        <w:t>Жердевой</w:t>
      </w:r>
      <w:r w:rsidRPr="001D2ECE">
        <w:rPr>
          <w:sz w:val="26"/>
          <w:szCs w:val="26"/>
        </w:rPr>
        <w:t xml:space="preserve"> Ю.А. подтверждается письменными материалами дела: </w:t>
      </w:r>
    </w:p>
    <w:p w:rsidR="00191C9C" w:rsidRPr="001D2ECE" w:rsidP="00191C9C">
      <w:pPr>
        <w:pStyle w:val="NoSpacing"/>
        <w:jc w:val="both"/>
        <w:rPr>
          <w:rStyle w:val="2"/>
          <w:color w:val="000000"/>
          <w:sz w:val="26"/>
          <w:szCs w:val="26"/>
        </w:rPr>
      </w:pPr>
      <w:r w:rsidRPr="001D2ECE">
        <w:rPr>
          <w:sz w:val="26"/>
          <w:szCs w:val="26"/>
        </w:rPr>
        <w:t xml:space="preserve">- </w:t>
      </w:r>
      <w:r w:rsidRPr="001D2ECE">
        <w:rPr>
          <w:rStyle w:val="30"/>
          <w:b w:val="0"/>
          <w:bCs w:val="0"/>
          <w:color w:val="000000"/>
        </w:rPr>
        <w:t xml:space="preserve">протоколом осмотра места происшествия, </w:t>
      </w:r>
      <w:r w:rsidRPr="001D2ECE">
        <w:rPr>
          <w:rStyle w:val="3"/>
          <w:bCs/>
          <w:color w:val="000000"/>
        </w:rPr>
        <w:t>фототаблицей</w:t>
      </w:r>
      <w:r w:rsidRPr="001D2ECE">
        <w:rPr>
          <w:rStyle w:val="3"/>
          <w:bCs/>
          <w:color w:val="000000"/>
        </w:rPr>
        <w:t xml:space="preserve"> к нему от </w:t>
      </w:r>
      <w:r w:rsidRPr="004A5E3D" w:rsidR="000C6E13">
        <w:rPr>
          <w:bCs/>
          <w:sz w:val="27"/>
          <w:szCs w:val="27"/>
        </w:rPr>
        <w:t>/данные изъяты/</w:t>
      </w:r>
      <w:r w:rsidRPr="001D2ECE">
        <w:rPr>
          <w:rStyle w:val="3"/>
          <w:bCs/>
          <w:color w:val="000000"/>
        </w:rPr>
        <w:t>г.,</w:t>
      </w:r>
      <w:r w:rsidRPr="001D2ECE">
        <w:rPr>
          <w:rStyle w:val="3"/>
          <w:b/>
          <w:bCs/>
          <w:color w:val="000000"/>
        </w:rPr>
        <w:t xml:space="preserve"> </w:t>
      </w:r>
      <w:r w:rsidRPr="001D2ECE">
        <w:rPr>
          <w:rStyle w:val="2"/>
          <w:color w:val="000000"/>
          <w:sz w:val="26"/>
          <w:szCs w:val="26"/>
        </w:rPr>
        <w:t xml:space="preserve">согласно которого дознаватель </w:t>
      </w:r>
      <w:r w:rsidRPr="004A5E3D" w:rsidR="000C6E13">
        <w:rPr>
          <w:bCs/>
          <w:sz w:val="27"/>
          <w:szCs w:val="27"/>
        </w:rPr>
        <w:t>/данные изъяты/</w:t>
      </w:r>
      <w:r w:rsidRPr="001D2ECE">
        <w:rPr>
          <w:rStyle w:val="2"/>
          <w:color w:val="000000"/>
          <w:sz w:val="26"/>
          <w:szCs w:val="26"/>
        </w:rPr>
        <w:t xml:space="preserve">, лейтенант полиции </w:t>
      </w:r>
      <w:r w:rsidRPr="004A5E3D" w:rsidR="000C6E13">
        <w:rPr>
          <w:bCs/>
          <w:sz w:val="27"/>
          <w:szCs w:val="27"/>
        </w:rPr>
        <w:t>/данные изъяты/</w:t>
      </w:r>
      <w:r w:rsidRPr="001D2ECE">
        <w:rPr>
          <w:rStyle w:val="2"/>
          <w:color w:val="000000"/>
          <w:sz w:val="26"/>
          <w:szCs w:val="26"/>
        </w:rPr>
        <w:t xml:space="preserve">осмотрела участок местности, расположенный по адресу: </w:t>
      </w:r>
      <w:r w:rsidRPr="004A5E3D" w:rsidR="000C6E13">
        <w:rPr>
          <w:bCs/>
          <w:sz w:val="27"/>
          <w:szCs w:val="27"/>
        </w:rPr>
        <w:t>/данные изъяты/</w:t>
      </w:r>
      <w:r w:rsidRPr="001D2ECE">
        <w:rPr>
          <w:rStyle w:val="2"/>
          <w:color w:val="000000"/>
          <w:sz w:val="26"/>
          <w:szCs w:val="26"/>
        </w:rPr>
        <w:t>, в ходе которого были осмотрены и изъяты листы формата А</w:t>
      </w:r>
      <w:r w:rsidRPr="001D2ECE">
        <w:rPr>
          <w:rStyle w:val="2"/>
          <w:color w:val="000000"/>
          <w:sz w:val="26"/>
          <w:szCs w:val="26"/>
        </w:rPr>
        <w:t>4</w:t>
      </w:r>
      <w:r w:rsidRPr="001D2ECE">
        <w:rPr>
          <w:rStyle w:val="2"/>
          <w:color w:val="000000"/>
          <w:sz w:val="26"/>
          <w:szCs w:val="26"/>
        </w:rPr>
        <w:t xml:space="preserve"> в количестве 8 шт. (пакет документов, поданных Жердевой Ю.А.), а также листы формата А4 в количестве 3 шт. с оттисками гербовой печати (</w:t>
      </w:r>
      <w:r w:rsidRPr="001D2ECE">
        <w:rPr>
          <w:rStyle w:val="2"/>
          <w:color w:val="000000"/>
          <w:sz w:val="26"/>
          <w:szCs w:val="26"/>
        </w:rPr>
        <w:t>л.д</w:t>
      </w:r>
      <w:r w:rsidRPr="001D2ECE">
        <w:rPr>
          <w:rStyle w:val="2"/>
          <w:color w:val="000000"/>
          <w:sz w:val="26"/>
          <w:szCs w:val="26"/>
        </w:rPr>
        <w:t>. 12-14);</w:t>
      </w:r>
    </w:p>
    <w:p w:rsidR="00191C9C" w:rsidRPr="001D2ECE" w:rsidP="00191C9C">
      <w:pPr>
        <w:pStyle w:val="NoSpacing"/>
        <w:jc w:val="both"/>
        <w:rPr>
          <w:rStyle w:val="2"/>
          <w:color w:val="000000"/>
          <w:sz w:val="26"/>
          <w:szCs w:val="26"/>
        </w:rPr>
      </w:pPr>
      <w:r w:rsidRPr="001D2ECE">
        <w:rPr>
          <w:rStyle w:val="2"/>
          <w:color w:val="000000"/>
          <w:sz w:val="26"/>
          <w:szCs w:val="26"/>
        </w:rPr>
        <w:t xml:space="preserve">- </w:t>
      </w:r>
      <w:r w:rsidRPr="001D2ECE">
        <w:rPr>
          <w:rStyle w:val="210"/>
          <w:b w:val="0"/>
          <w:color w:val="000000"/>
        </w:rPr>
        <w:t>протоколом осмотра места происшествия,</w:t>
      </w:r>
      <w:r w:rsidRPr="001D2ECE">
        <w:rPr>
          <w:rStyle w:val="210"/>
          <w:color w:val="000000"/>
        </w:rPr>
        <w:t xml:space="preserve"> </w:t>
      </w:r>
      <w:r w:rsidRPr="001D2ECE">
        <w:rPr>
          <w:rStyle w:val="2"/>
          <w:color w:val="000000"/>
          <w:sz w:val="26"/>
          <w:szCs w:val="26"/>
        </w:rPr>
        <w:t>фототаблицей</w:t>
      </w:r>
      <w:r w:rsidRPr="001D2ECE">
        <w:rPr>
          <w:rStyle w:val="2"/>
          <w:color w:val="000000"/>
          <w:sz w:val="26"/>
          <w:szCs w:val="26"/>
        </w:rPr>
        <w:t xml:space="preserve"> к нему от </w:t>
      </w:r>
      <w:r w:rsidRPr="004A5E3D" w:rsidR="000C6E13">
        <w:rPr>
          <w:bCs/>
          <w:sz w:val="27"/>
          <w:szCs w:val="27"/>
        </w:rPr>
        <w:t>/данные изъяты/</w:t>
      </w:r>
      <w:r w:rsidRPr="001D2ECE">
        <w:rPr>
          <w:rStyle w:val="2"/>
          <w:color w:val="000000"/>
          <w:sz w:val="26"/>
          <w:szCs w:val="26"/>
        </w:rPr>
        <w:t xml:space="preserve">г., согласно которого </w:t>
      </w:r>
      <w:r w:rsidRPr="004A5E3D" w:rsidR="000C6E13">
        <w:rPr>
          <w:bCs/>
          <w:sz w:val="27"/>
          <w:szCs w:val="27"/>
        </w:rPr>
        <w:t>/данные изъяты/</w:t>
      </w:r>
      <w:r w:rsidRPr="001D2ECE">
        <w:rPr>
          <w:rStyle w:val="2"/>
          <w:color w:val="000000"/>
          <w:sz w:val="26"/>
          <w:szCs w:val="26"/>
        </w:rPr>
        <w:t xml:space="preserve">, капитан полиции </w:t>
      </w:r>
      <w:r w:rsidRPr="004A5E3D" w:rsidR="000C6E13">
        <w:rPr>
          <w:bCs/>
          <w:sz w:val="27"/>
          <w:szCs w:val="27"/>
        </w:rPr>
        <w:t xml:space="preserve">/данные </w:t>
      </w:r>
      <w:r w:rsidRPr="004A5E3D" w:rsidR="000C6E13">
        <w:rPr>
          <w:bCs/>
          <w:sz w:val="27"/>
          <w:szCs w:val="27"/>
        </w:rPr>
        <w:t>изъяты</w:t>
      </w:r>
      <w:r w:rsidRPr="004A5E3D" w:rsidR="000C6E13">
        <w:rPr>
          <w:bCs/>
          <w:sz w:val="27"/>
          <w:szCs w:val="27"/>
        </w:rPr>
        <w:t>/</w:t>
      </w:r>
      <w:r w:rsidRPr="001D2ECE">
        <w:rPr>
          <w:rStyle w:val="2"/>
          <w:color w:val="000000"/>
          <w:sz w:val="26"/>
          <w:szCs w:val="26"/>
        </w:rPr>
        <w:t xml:space="preserve"> осмотрел участок местности, расположенный по адресу: </w:t>
      </w:r>
      <w:r w:rsidRPr="004A5E3D" w:rsidR="000C6E13">
        <w:rPr>
          <w:bCs/>
          <w:sz w:val="27"/>
          <w:szCs w:val="27"/>
        </w:rPr>
        <w:t>/данные изъяты/</w:t>
      </w:r>
      <w:r w:rsidRPr="001D2ECE">
        <w:rPr>
          <w:rStyle w:val="2"/>
          <w:color w:val="000000"/>
          <w:sz w:val="26"/>
          <w:szCs w:val="26"/>
        </w:rPr>
        <w:t xml:space="preserve">, в ходе которого было осмотрено и изъято: свидетельство о регистрации по месту пребывания № </w:t>
      </w:r>
      <w:r w:rsidRPr="004A5E3D" w:rsidR="000C6E13">
        <w:rPr>
          <w:bCs/>
          <w:sz w:val="27"/>
          <w:szCs w:val="27"/>
        </w:rPr>
        <w:t>/данные изъяты/</w:t>
      </w:r>
      <w:r w:rsidRPr="001D2ECE">
        <w:rPr>
          <w:rStyle w:val="2"/>
          <w:color w:val="000000"/>
          <w:sz w:val="26"/>
          <w:szCs w:val="26"/>
        </w:rPr>
        <w:t xml:space="preserve"> (Форма 3), заполненное на имя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 о том, что последняя зарегистрирована по месту пребывания по адресу: </w:t>
      </w:r>
      <w:r w:rsidRPr="004A5E3D" w:rsidR="000C6E13">
        <w:rPr>
          <w:bCs/>
          <w:sz w:val="27"/>
          <w:szCs w:val="27"/>
        </w:rPr>
        <w:t>/данные изъяты/</w:t>
      </w:r>
      <w:r w:rsidRPr="001D2ECE">
        <w:rPr>
          <w:rStyle w:val="2"/>
          <w:color w:val="000000"/>
          <w:sz w:val="26"/>
          <w:szCs w:val="26"/>
        </w:rPr>
        <w:t xml:space="preserve">, на срок </w:t>
      </w:r>
      <w:r w:rsidR="00182989">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г. (</w:t>
      </w:r>
      <w:r w:rsidRPr="001D2ECE">
        <w:rPr>
          <w:rStyle w:val="2"/>
          <w:color w:val="000000"/>
          <w:sz w:val="26"/>
          <w:szCs w:val="26"/>
        </w:rPr>
        <w:t>л.д</w:t>
      </w:r>
      <w:r w:rsidRPr="001D2ECE">
        <w:rPr>
          <w:rStyle w:val="2"/>
          <w:color w:val="000000"/>
          <w:sz w:val="26"/>
          <w:szCs w:val="26"/>
        </w:rPr>
        <w:t>. 27-30);</w:t>
      </w:r>
    </w:p>
    <w:p w:rsidR="00191C9C" w:rsidRPr="001D2ECE" w:rsidP="00191C9C">
      <w:pPr>
        <w:pStyle w:val="NoSpacing"/>
        <w:jc w:val="both"/>
        <w:rPr>
          <w:rStyle w:val="2"/>
          <w:color w:val="000000"/>
          <w:sz w:val="26"/>
          <w:szCs w:val="26"/>
        </w:rPr>
      </w:pPr>
      <w:r w:rsidRPr="001D2ECE">
        <w:rPr>
          <w:rStyle w:val="2"/>
          <w:color w:val="000000"/>
          <w:sz w:val="26"/>
          <w:szCs w:val="26"/>
        </w:rPr>
        <w:t xml:space="preserve">- </w:t>
      </w:r>
      <w:r w:rsidRPr="001D2ECE">
        <w:rPr>
          <w:rStyle w:val="10"/>
          <w:b w:val="0"/>
          <w:bCs w:val="0"/>
          <w:color w:val="000000"/>
        </w:rPr>
        <w:t xml:space="preserve">заключением судебной технико-криминалистической экспертизы № </w:t>
      </w:r>
      <w:r w:rsidRPr="004A5E3D" w:rsidR="000C6E13">
        <w:rPr>
          <w:bCs/>
          <w:sz w:val="27"/>
          <w:szCs w:val="27"/>
        </w:rPr>
        <w:t>/данные изъяты/</w:t>
      </w:r>
      <w:r w:rsidRPr="001D2ECE">
        <w:rPr>
          <w:rStyle w:val="10"/>
          <w:b w:val="0"/>
          <w:bCs w:val="0"/>
          <w:color w:val="000000"/>
        </w:rPr>
        <w:t xml:space="preserve"> </w:t>
      </w:r>
      <w:r w:rsidR="00182989">
        <w:rPr>
          <w:rStyle w:val="10"/>
          <w:b w:val="0"/>
          <w:bCs w:val="0"/>
          <w:color w:val="000000"/>
        </w:rPr>
        <w:t xml:space="preserve">                       </w:t>
      </w:r>
      <w:r w:rsidRPr="001D2ECE">
        <w:rPr>
          <w:rStyle w:val="10"/>
          <w:b w:val="0"/>
          <w:bCs w:val="0"/>
          <w:color w:val="000000"/>
        </w:rPr>
        <w:t>от</w:t>
      </w:r>
      <w:r w:rsidRPr="001D2ECE">
        <w:rPr>
          <w:rStyle w:val="10"/>
          <w:b w:val="0"/>
          <w:bCs w:val="0"/>
          <w:color w:val="000000"/>
        </w:rPr>
        <w:t xml:space="preserve"> </w:t>
      </w:r>
      <w:r w:rsidRPr="004A5E3D" w:rsidR="000C6E13">
        <w:rPr>
          <w:bCs/>
          <w:sz w:val="27"/>
          <w:szCs w:val="27"/>
        </w:rPr>
        <w:t>/данные изъяты/</w:t>
      </w:r>
      <w:r w:rsidRPr="001D2ECE">
        <w:rPr>
          <w:rStyle w:val="210"/>
          <w:b w:val="0"/>
          <w:color w:val="000000"/>
        </w:rPr>
        <w:t>г., согласно которого о</w:t>
      </w:r>
      <w:r w:rsidRPr="001D2ECE">
        <w:rPr>
          <w:rStyle w:val="2"/>
          <w:color w:val="000000"/>
          <w:sz w:val="26"/>
          <w:szCs w:val="26"/>
        </w:rPr>
        <w:t>ттиск круглой гербовой печати «...</w:t>
      </w:r>
      <w:r w:rsidRPr="004A5E3D" w:rsidR="000C6E13">
        <w:rPr>
          <w:bCs/>
          <w:sz w:val="27"/>
          <w:szCs w:val="27"/>
        </w:rPr>
        <w:t>/данные изъяты/</w:t>
      </w:r>
      <w:r w:rsidRPr="001D2ECE">
        <w:rPr>
          <w:rStyle w:val="2"/>
          <w:color w:val="000000"/>
          <w:sz w:val="26"/>
          <w:szCs w:val="26"/>
        </w:rPr>
        <w:t xml:space="preserve">» в представленном свидетельстве о регистрации по месту пребывания № </w:t>
      </w:r>
      <w:r w:rsidRPr="004A5E3D" w:rsidR="000C6E13">
        <w:rPr>
          <w:bCs/>
          <w:sz w:val="27"/>
          <w:szCs w:val="27"/>
        </w:rPr>
        <w:t>/данные изъяты/</w:t>
      </w:r>
      <w:r w:rsidRPr="001D2ECE">
        <w:rPr>
          <w:rStyle w:val="2"/>
          <w:color w:val="000000"/>
          <w:sz w:val="26"/>
          <w:szCs w:val="26"/>
        </w:rPr>
        <w:t xml:space="preserve"> на имя Жердевой Ю.А. выполнен способом цветной струйной печати (</w:t>
      </w:r>
      <w:r w:rsidRPr="001D2ECE">
        <w:rPr>
          <w:rStyle w:val="2"/>
          <w:color w:val="000000"/>
          <w:sz w:val="26"/>
          <w:szCs w:val="26"/>
        </w:rPr>
        <w:t>л.д</w:t>
      </w:r>
      <w:r w:rsidRPr="001D2ECE">
        <w:rPr>
          <w:rStyle w:val="2"/>
          <w:color w:val="000000"/>
          <w:sz w:val="26"/>
          <w:szCs w:val="26"/>
        </w:rPr>
        <w:t>. 40-42);</w:t>
      </w:r>
    </w:p>
    <w:p w:rsidR="00191C9C" w:rsidRPr="001D2ECE" w:rsidP="00191C9C">
      <w:pPr>
        <w:pStyle w:val="NoSpacing"/>
        <w:jc w:val="both"/>
        <w:rPr>
          <w:rStyle w:val="2"/>
          <w:color w:val="000000"/>
          <w:sz w:val="26"/>
          <w:szCs w:val="26"/>
        </w:rPr>
      </w:pPr>
      <w:r w:rsidRPr="001D2ECE">
        <w:rPr>
          <w:rStyle w:val="2"/>
          <w:color w:val="000000"/>
          <w:sz w:val="26"/>
          <w:szCs w:val="26"/>
        </w:rPr>
        <w:t xml:space="preserve">- </w:t>
      </w:r>
      <w:r w:rsidRPr="001D2ECE">
        <w:rPr>
          <w:rStyle w:val="10"/>
          <w:b w:val="0"/>
          <w:bCs w:val="0"/>
          <w:color w:val="000000"/>
        </w:rPr>
        <w:t xml:space="preserve">заключением почерковедческой экспертизы № </w:t>
      </w:r>
      <w:r w:rsidRPr="004A5E3D" w:rsidR="000C6E13">
        <w:rPr>
          <w:bCs/>
          <w:sz w:val="27"/>
          <w:szCs w:val="27"/>
        </w:rPr>
        <w:t>/данные изъяты/</w:t>
      </w:r>
      <w:r w:rsidRPr="001D2ECE">
        <w:rPr>
          <w:rStyle w:val="10"/>
          <w:b w:val="0"/>
          <w:bCs w:val="0"/>
          <w:color w:val="000000"/>
        </w:rPr>
        <w:t xml:space="preserve"> </w:t>
      </w:r>
      <w:r w:rsidRPr="001D2ECE">
        <w:rPr>
          <w:rStyle w:val="10"/>
          <w:b w:val="0"/>
          <w:bCs w:val="0"/>
          <w:color w:val="000000"/>
        </w:rPr>
        <w:t>от</w:t>
      </w:r>
      <w:r w:rsidRPr="001D2ECE">
        <w:rPr>
          <w:rStyle w:val="10"/>
          <w:b w:val="0"/>
          <w:bCs w:val="0"/>
          <w:color w:val="000000"/>
        </w:rPr>
        <w:t xml:space="preserve"> </w:t>
      </w:r>
      <w:r w:rsidRPr="004A5E3D" w:rsidR="000C6E13">
        <w:rPr>
          <w:bCs/>
          <w:sz w:val="27"/>
          <w:szCs w:val="27"/>
        </w:rPr>
        <w:t>/</w:t>
      </w:r>
      <w:r w:rsidRPr="004A5E3D" w:rsidR="000C6E13">
        <w:rPr>
          <w:bCs/>
          <w:sz w:val="27"/>
          <w:szCs w:val="27"/>
        </w:rPr>
        <w:t>данные</w:t>
      </w:r>
      <w:r w:rsidRPr="004A5E3D" w:rsidR="000C6E13">
        <w:rPr>
          <w:bCs/>
          <w:sz w:val="27"/>
          <w:szCs w:val="27"/>
        </w:rPr>
        <w:t xml:space="preserve"> изъяты/</w:t>
      </w:r>
      <w:r w:rsidRPr="001D2ECE">
        <w:rPr>
          <w:rStyle w:val="10"/>
          <w:b w:val="0"/>
          <w:bCs w:val="0"/>
          <w:color w:val="000000"/>
        </w:rPr>
        <w:t>г., согласно которого п</w:t>
      </w:r>
      <w:r w:rsidRPr="001D2ECE">
        <w:rPr>
          <w:rStyle w:val="11"/>
          <w:bCs/>
          <w:color w:val="000000"/>
        </w:rPr>
        <w:t>ровести</w:t>
      </w:r>
      <w:r w:rsidRPr="001D2ECE">
        <w:rPr>
          <w:rStyle w:val="11"/>
          <w:bCs/>
          <w:color w:val="000000"/>
        </w:rPr>
        <w:t xml:space="preserve"> </w:t>
      </w:r>
      <w:r w:rsidRPr="001D2ECE">
        <w:rPr>
          <w:rStyle w:val="2"/>
          <w:color w:val="000000"/>
          <w:sz w:val="26"/>
          <w:szCs w:val="26"/>
        </w:rPr>
        <w:t xml:space="preserve">сравнительное исследование с целью ответа на вопрос: </w:t>
      </w:r>
      <w:r w:rsidRPr="001D2ECE">
        <w:rPr>
          <w:rStyle w:val="2"/>
          <w:color w:val="000000"/>
          <w:sz w:val="26"/>
          <w:szCs w:val="26"/>
        </w:rPr>
        <w:t xml:space="preserve">«Кем, </w:t>
      </w:r>
      <w:r w:rsidRPr="004A5E3D" w:rsidR="000C6E13">
        <w:rPr>
          <w:bCs/>
          <w:sz w:val="27"/>
          <w:szCs w:val="27"/>
        </w:rPr>
        <w:t>/данные изъяты/</w:t>
      </w:r>
      <w:r w:rsidR="000C6E13">
        <w:rPr>
          <w:bCs/>
          <w:sz w:val="27"/>
          <w:szCs w:val="27"/>
        </w:rPr>
        <w:t xml:space="preserve"> </w:t>
      </w:r>
      <w:r w:rsidRPr="001D2ECE">
        <w:rPr>
          <w:rStyle w:val="2"/>
          <w:color w:val="000000"/>
          <w:sz w:val="26"/>
          <w:szCs w:val="26"/>
        </w:rPr>
        <w:t xml:space="preserve">или иным лицом выполнена подпись в графе подпись в документе форма № 3 выдано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года рождения, </w:t>
      </w:r>
      <w:r w:rsidRPr="004A5E3D" w:rsidR="000C6E13">
        <w:rPr>
          <w:bCs/>
          <w:sz w:val="27"/>
          <w:szCs w:val="27"/>
        </w:rPr>
        <w:t>/данные изъяты/</w:t>
      </w:r>
      <w:r w:rsidRPr="001D2ECE">
        <w:rPr>
          <w:rStyle w:val="2"/>
          <w:color w:val="000000"/>
          <w:sz w:val="26"/>
          <w:szCs w:val="26"/>
        </w:rPr>
        <w:t xml:space="preserve">, начальник органа регистрационного учета: отдел по вопросам миграции </w:t>
      </w:r>
      <w:r w:rsidRPr="004A5E3D" w:rsidR="000C6E13">
        <w:rPr>
          <w:bCs/>
          <w:sz w:val="27"/>
          <w:szCs w:val="27"/>
        </w:rPr>
        <w:t>/данные изъяты/</w:t>
      </w:r>
      <w:r w:rsidR="00182989">
        <w:rPr>
          <w:rStyle w:val="2"/>
          <w:color w:val="000000"/>
          <w:sz w:val="26"/>
          <w:szCs w:val="26"/>
        </w:rPr>
        <w:t xml:space="preserve">          </w:t>
      </w:r>
      <w:r w:rsidRPr="001D2ECE">
        <w:rPr>
          <w:rStyle w:val="2"/>
          <w:color w:val="000000"/>
          <w:sz w:val="26"/>
          <w:szCs w:val="26"/>
        </w:rPr>
        <w:t xml:space="preserve">от </w:t>
      </w:r>
      <w:r w:rsidRPr="004A5E3D" w:rsidR="000C6E13">
        <w:rPr>
          <w:bCs/>
          <w:sz w:val="27"/>
          <w:szCs w:val="27"/>
        </w:rPr>
        <w:t>/данные изъяты/</w:t>
      </w:r>
      <w:r w:rsidRPr="001D2ECE">
        <w:rPr>
          <w:rStyle w:val="2"/>
          <w:color w:val="000000"/>
          <w:sz w:val="26"/>
          <w:szCs w:val="26"/>
        </w:rPr>
        <w:t>года?» - не представилось возможным ввиду несопоставимости по транскрипции изображения исследуемой подписи на представленном свидетельстве о регистрации по месту пребывания и подписей, в</w:t>
      </w:r>
      <w:r w:rsidRPr="001D2ECE">
        <w:rPr>
          <w:rStyle w:val="2"/>
          <w:color w:val="000000"/>
          <w:sz w:val="26"/>
          <w:szCs w:val="26"/>
        </w:rPr>
        <w:t xml:space="preserve"> представленных экспериментальных и </w:t>
      </w:r>
      <w:r w:rsidRPr="001D2ECE">
        <w:rPr>
          <w:rStyle w:val="2"/>
          <w:color w:val="000000"/>
          <w:sz w:val="26"/>
          <w:szCs w:val="26"/>
        </w:rPr>
        <w:t>условно</w:t>
      </w:r>
      <w:r w:rsidRPr="001D2ECE">
        <w:rPr>
          <w:rStyle w:val="2"/>
          <w:color w:val="000000"/>
          <w:sz w:val="26"/>
          <w:szCs w:val="26"/>
        </w:rPr>
        <w:softHyphen/>
        <w:t>свободных</w:t>
      </w:r>
      <w:r w:rsidRPr="001D2ECE">
        <w:rPr>
          <w:rStyle w:val="2"/>
          <w:color w:val="000000"/>
          <w:sz w:val="26"/>
          <w:szCs w:val="26"/>
        </w:rPr>
        <w:t xml:space="preserve"> </w:t>
      </w:r>
      <w:r w:rsidRPr="001D2ECE">
        <w:rPr>
          <w:rStyle w:val="2"/>
          <w:color w:val="000000"/>
          <w:sz w:val="26"/>
          <w:szCs w:val="26"/>
        </w:rPr>
        <w:t>образцах</w:t>
      </w:r>
      <w:r w:rsidRPr="001D2ECE">
        <w:rPr>
          <w:rStyle w:val="2"/>
          <w:color w:val="000000"/>
          <w:sz w:val="26"/>
          <w:szCs w:val="26"/>
        </w:rPr>
        <w:t xml:space="preserve"> подписи </w:t>
      </w:r>
      <w:r w:rsidRPr="004A5E3D" w:rsidR="000C6E13">
        <w:rPr>
          <w:bCs/>
          <w:sz w:val="27"/>
          <w:szCs w:val="27"/>
        </w:rPr>
        <w:t>/данные изъяты/</w:t>
      </w:r>
      <w:r w:rsidRPr="001D2ECE" w:rsidR="000C6E13">
        <w:rPr>
          <w:rStyle w:val="2"/>
          <w:color w:val="000000"/>
          <w:sz w:val="26"/>
          <w:szCs w:val="26"/>
        </w:rPr>
        <w:t xml:space="preserve">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xml:space="preserve">. 53-55); </w:t>
      </w:r>
    </w:p>
    <w:p w:rsidR="006B6062" w:rsidRPr="001D2ECE" w:rsidP="006B6062">
      <w:pPr>
        <w:pStyle w:val="NoSpacing"/>
        <w:jc w:val="both"/>
        <w:rPr>
          <w:rStyle w:val="2"/>
          <w:color w:val="000000"/>
          <w:sz w:val="26"/>
          <w:szCs w:val="26"/>
        </w:rPr>
      </w:pPr>
      <w:r w:rsidRPr="001D2ECE">
        <w:rPr>
          <w:rStyle w:val="2"/>
          <w:color w:val="000000"/>
          <w:sz w:val="26"/>
          <w:szCs w:val="26"/>
        </w:rPr>
        <w:t xml:space="preserve">- </w:t>
      </w:r>
      <w:r w:rsidRPr="001D2ECE">
        <w:rPr>
          <w:rStyle w:val="210"/>
          <w:b w:val="0"/>
          <w:color w:val="000000"/>
        </w:rPr>
        <w:t xml:space="preserve">протоколом осмотра предметов от </w:t>
      </w:r>
      <w:r w:rsidRPr="004A5E3D" w:rsidR="000C6E13">
        <w:rPr>
          <w:bCs/>
          <w:sz w:val="27"/>
          <w:szCs w:val="27"/>
        </w:rPr>
        <w:t>/данные изъяты/</w:t>
      </w:r>
      <w:r w:rsidRPr="001D2ECE">
        <w:rPr>
          <w:rStyle w:val="210"/>
          <w:b w:val="0"/>
          <w:color w:val="000000"/>
        </w:rPr>
        <w:t xml:space="preserve">г., </w:t>
      </w:r>
      <w:r w:rsidRPr="001D2ECE">
        <w:rPr>
          <w:rStyle w:val="2"/>
          <w:color w:val="000000"/>
          <w:sz w:val="26"/>
          <w:szCs w:val="26"/>
        </w:rPr>
        <w:t>фототаблицей</w:t>
      </w:r>
      <w:r w:rsidRPr="001D2ECE">
        <w:rPr>
          <w:rStyle w:val="2"/>
          <w:color w:val="000000"/>
          <w:sz w:val="26"/>
          <w:szCs w:val="26"/>
        </w:rPr>
        <w:t xml:space="preserve"> к нему согласно которого, осмотрено свидетельство о регистрации по месту пребывания № </w:t>
      </w:r>
      <w:r w:rsidRPr="004A5E3D" w:rsidR="000C6E13">
        <w:rPr>
          <w:bCs/>
          <w:sz w:val="27"/>
          <w:szCs w:val="27"/>
        </w:rPr>
        <w:t>/данные изъяты/</w:t>
      </w:r>
      <w:r w:rsidRPr="001D2ECE">
        <w:rPr>
          <w:rStyle w:val="2"/>
          <w:color w:val="000000"/>
          <w:sz w:val="26"/>
          <w:szCs w:val="26"/>
        </w:rPr>
        <w:t xml:space="preserve"> </w:t>
      </w:r>
      <w:r w:rsidR="00182989">
        <w:rPr>
          <w:rStyle w:val="2"/>
          <w:color w:val="000000"/>
          <w:sz w:val="26"/>
          <w:szCs w:val="26"/>
        </w:rPr>
        <w:t xml:space="preserve">   </w:t>
      </w:r>
      <w:r w:rsidRPr="001D2ECE">
        <w:rPr>
          <w:rStyle w:val="2"/>
          <w:color w:val="000000"/>
          <w:sz w:val="26"/>
          <w:szCs w:val="26"/>
        </w:rPr>
        <w:t xml:space="preserve">(Форма 3), выданное на имя Жердевой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года рождения, о том, что она зарегистрирована по месту пребывания по адресу: </w:t>
      </w:r>
      <w:r w:rsidRPr="004A5E3D" w:rsidR="000C6E13">
        <w:rPr>
          <w:bCs/>
          <w:sz w:val="27"/>
          <w:szCs w:val="27"/>
        </w:rPr>
        <w:t>/данные изъяты/</w:t>
      </w:r>
      <w:r w:rsidRPr="001D2ECE">
        <w:rPr>
          <w:rStyle w:val="2"/>
          <w:color w:val="000000"/>
          <w:sz w:val="26"/>
          <w:szCs w:val="26"/>
        </w:rPr>
        <w:t xml:space="preserve">, на срок с </w:t>
      </w:r>
      <w:r w:rsidRPr="004A5E3D" w:rsidR="000C6E13">
        <w:rPr>
          <w:bCs/>
          <w:sz w:val="27"/>
          <w:szCs w:val="27"/>
        </w:rPr>
        <w:t>/данные изъяты/</w:t>
      </w:r>
      <w:r w:rsidRPr="001D2ECE">
        <w:rPr>
          <w:rStyle w:val="2"/>
          <w:color w:val="000000"/>
          <w:sz w:val="26"/>
          <w:szCs w:val="26"/>
        </w:rPr>
        <w:t xml:space="preserve">г., выданное начальником </w:t>
      </w:r>
      <w:r w:rsidRPr="004A5E3D" w:rsidR="000C6E13">
        <w:rPr>
          <w:bCs/>
          <w:sz w:val="27"/>
          <w:szCs w:val="27"/>
        </w:rPr>
        <w:t>/данные изъяты/</w:t>
      </w:r>
      <w:r w:rsidRPr="001D2ECE">
        <w:rPr>
          <w:rStyle w:val="2"/>
          <w:color w:val="000000"/>
          <w:sz w:val="26"/>
          <w:szCs w:val="26"/>
        </w:rPr>
        <w:t>;</w:t>
      </w:r>
      <w:r w:rsidRPr="001D2ECE">
        <w:rPr>
          <w:rStyle w:val="2"/>
          <w:color w:val="000000"/>
          <w:sz w:val="26"/>
          <w:szCs w:val="26"/>
        </w:rPr>
        <w:t xml:space="preserve"> один лист бумаги формата А-4, на котором нанесены образцы </w:t>
      </w:r>
      <w:r w:rsidRPr="001D2ECE">
        <w:rPr>
          <w:rStyle w:val="2"/>
          <w:color w:val="000000"/>
          <w:sz w:val="26"/>
          <w:szCs w:val="26"/>
        </w:rPr>
        <w:t>подписи</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 xml:space="preserve">; один лист бумаги формата А-4, на котором размещен заполненный от руки бланк «Объяснение» от </w:t>
      </w:r>
      <w:r w:rsidRPr="001D2ECE">
        <w:rPr>
          <w:rStyle w:val="2"/>
          <w:color w:val="000000"/>
          <w:sz w:val="26"/>
          <w:szCs w:val="26"/>
        </w:rPr>
        <w:t xml:space="preserve">17.04.2025г. </w:t>
      </w:r>
      <w:r w:rsidRPr="001D2ECE">
        <w:rPr>
          <w:rStyle w:val="2"/>
          <w:color w:val="000000"/>
          <w:sz w:val="26"/>
          <w:szCs w:val="26"/>
        </w:rPr>
        <w:t xml:space="preserve">у </w:t>
      </w:r>
      <w:r w:rsidRPr="004A5E3D" w:rsidR="000C6E13">
        <w:rPr>
          <w:bCs/>
          <w:sz w:val="27"/>
          <w:szCs w:val="27"/>
        </w:rPr>
        <w:t>/данные изъяты/</w:t>
      </w:r>
      <w:r w:rsidRPr="001D2ECE">
        <w:rPr>
          <w:rStyle w:val="2"/>
          <w:color w:val="000000"/>
          <w:sz w:val="26"/>
          <w:szCs w:val="26"/>
        </w:rPr>
        <w:t xml:space="preserve">, </w:t>
      </w:r>
      <w:r w:rsidRPr="004A5E3D" w:rsidR="000C6E13">
        <w:rPr>
          <w:bCs/>
          <w:sz w:val="27"/>
          <w:szCs w:val="27"/>
        </w:rPr>
        <w:t>/данные изъяты/</w:t>
      </w:r>
      <w:r w:rsidRPr="001D2ECE">
        <w:rPr>
          <w:rStyle w:val="2"/>
          <w:color w:val="000000"/>
          <w:sz w:val="26"/>
          <w:szCs w:val="26"/>
        </w:rPr>
        <w:t>г.р.</w:t>
      </w:r>
      <w:r w:rsidRPr="001D2ECE">
        <w:rPr>
          <w:rStyle w:val="2"/>
          <w:color w:val="000000"/>
          <w:sz w:val="26"/>
          <w:szCs w:val="26"/>
        </w:rPr>
        <w:t xml:space="preserve">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57-58)</w:t>
      </w:r>
      <w:r w:rsidRPr="001D2ECE">
        <w:rPr>
          <w:rStyle w:val="2"/>
          <w:color w:val="000000"/>
          <w:sz w:val="26"/>
          <w:szCs w:val="26"/>
        </w:rPr>
        <w:t>;</w:t>
      </w:r>
    </w:p>
    <w:p w:rsidR="006B6062" w:rsidRPr="001D2ECE" w:rsidP="006B6062">
      <w:pPr>
        <w:pStyle w:val="NoSpacing"/>
        <w:jc w:val="both"/>
        <w:rPr>
          <w:rStyle w:val="2"/>
          <w:color w:val="000000"/>
          <w:sz w:val="26"/>
          <w:szCs w:val="26"/>
        </w:rPr>
      </w:pPr>
      <w:r w:rsidRPr="001D2ECE">
        <w:rPr>
          <w:rStyle w:val="2"/>
          <w:color w:val="000000"/>
          <w:sz w:val="26"/>
          <w:szCs w:val="26"/>
        </w:rPr>
        <w:t xml:space="preserve">- </w:t>
      </w:r>
      <w:r w:rsidRPr="001D2ECE" w:rsidR="00191C9C">
        <w:rPr>
          <w:rStyle w:val="30"/>
          <w:b w:val="0"/>
          <w:bCs w:val="0"/>
          <w:color w:val="000000"/>
        </w:rPr>
        <w:t>протокол</w:t>
      </w:r>
      <w:r w:rsidRPr="001D2ECE">
        <w:rPr>
          <w:rStyle w:val="30"/>
          <w:b w:val="0"/>
          <w:bCs w:val="0"/>
          <w:color w:val="000000"/>
        </w:rPr>
        <w:t>ом</w:t>
      </w:r>
      <w:r w:rsidRPr="001D2ECE" w:rsidR="00191C9C">
        <w:rPr>
          <w:rStyle w:val="30"/>
          <w:b w:val="0"/>
          <w:bCs w:val="0"/>
          <w:color w:val="000000"/>
        </w:rPr>
        <w:t xml:space="preserve"> осмотра предметов от </w:t>
      </w:r>
      <w:r w:rsidRPr="004A5E3D" w:rsidR="000C6E13">
        <w:rPr>
          <w:bCs/>
          <w:sz w:val="27"/>
          <w:szCs w:val="27"/>
        </w:rPr>
        <w:t>/данные изъяты/</w:t>
      </w:r>
      <w:r w:rsidRPr="001D2ECE">
        <w:rPr>
          <w:rStyle w:val="30"/>
          <w:b w:val="0"/>
          <w:bCs w:val="0"/>
          <w:color w:val="000000"/>
        </w:rPr>
        <w:t>г.</w:t>
      </w:r>
      <w:r w:rsidRPr="001D2ECE" w:rsidR="00191C9C">
        <w:rPr>
          <w:rStyle w:val="30"/>
          <w:b w:val="0"/>
          <w:bCs w:val="0"/>
          <w:color w:val="000000"/>
        </w:rPr>
        <w:t xml:space="preserve">, </w:t>
      </w:r>
      <w:r w:rsidRPr="001D2ECE" w:rsidR="00191C9C">
        <w:rPr>
          <w:rStyle w:val="3"/>
          <w:bCs/>
          <w:color w:val="000000"/>
        </w:rPr>
        <w:t>фототаблиц</w:t>
      </w:r>
      <w:r w:rsidRPr="001D2ECE">
        <w:rPr>
          <w:rStyle w:val="3"/>
          <w:bCs/>
          <w:color w:val="000000"/>
        </w:rPr>
        <w:t>ей</w:t>
      </w:r>
      <w:r w:rsidRPr="001D2ECE" w:rsidR="00191C9C">
        <w:rPr>
          <w:rStyle w:val="3"/>
          <w:bCs/>
          <w:color w:val="000000"/>
        </w:rPr>
        <w:t xml:space="preserve"> к нему согласно</w:t>
      </w:r>
      <w:r w:rsidRPr="001D2ECE">
        <w:rPr>
          <w:rStyle w:val="3"/>
          <w:bCs/>
          <w:color w:val="000000"/>
        </w:rPr>
        <w:t xml:space="preserve"> </w:t>
      </w:r>
      <w:r w:rsidRPr="001D2ECE" w:rsidR="00191C9C">
        <w:rPr>
          <w:rStyle w:val="2"/>
          <w:color w:val="000000"/>
          <w:sz w:val="26"/>
          <w:szCs w:val="26"/>
        </w:rPr>
        <w:t>которого, осмотрены 3 листа бумаги формата А</w:t>
      </w:r>
      <w:r w:rsidRPr="001D2ECE" w:rsidR="00191C9C">
        <w:rPr>
          <w:rStyle w:val="2"/>
          <w:color w:val="000000"/>
          <w:sz w:val="26"/>
          <w:szCs w:val="26"/>
        </w:rPr>
        <w:t>4</w:t>
      </w:r>
      <w:r w:rsidRPr="001D2ECE" w:rsidR="00191C9C">
        <w:rPr>
          <w:rStyle w:val="2"/>
          <w:color w:val="000000"/>
          <w:sz w:val="26"/>
          <w:szCs w:val="26"/>
        </w:rPr>
        <w:t>, на которых нанесены образцы оттиска гербовой печати «</w:t>
      </w:r>
      <w:r w:rsidRPr="004A5E3D" w:rsidR="000C6E13">
        <w:rPr>
          <w:bCs/>
          <w:sz w:val="27"/>
          <w:szCs w:val="27"/>
        </w:rPr>
        <w:t>/данные изъяты/</w:t>
      </w:r>
      <w:r w:rsidRPr="001D2ECE" w:rsidR="00191C9C">
        <w:rPr>
          <w:rStyle w:val="2"/>
          <w:color w:val="000000"/>
          <w:sz w:val="26"/>
          <w:szCs w:val="26"/>
        </w:rPr>
        <w:t>» в количестве 9 шт. на каждом листе</w:t>
      </w:r>
      <w:r w:rsidRPr="001D2ECE">
        <w:rPr>
          <w:rStyle w:val="2"/>
          <w:color w:val="000000"/>
          <w:sz w:val="26"/>
          <w:szCs w:val="26"/>
        </w:rPr>
        <w:t xml:space="preserve"> </w:t>
      </w:r>
      <w:r w:rsidRPr="001D2ECE" w:rsidR="00191C9C">
        <w:rPr>
          <w:rStyle w:val="2"/>
          <w:color w:val="000000"/>
          <w:sz w:val="26"/>
          <w:szCs w:val="26"/>
        </w:rPr>
        <w:t>(</w:t>
      </w:r>
      <w:r w:rsidRPr="001D2ECE" w:rsidR="00191C9C">
        <w:rPr>
          <w:rStyle w:val="2"/>
          <w:color w:val="000000"/>
          <w:sz w:val="26"/>
          <w:szCs w:val="26"/>
        </w:rPr>
        <w:t>л.д</w:t>
      </w:r>
      <w:r w:rsidRPr="001D2ECE" w:rsidR="00191C9C">
        <w:rPr>
          <w:rStyle w:val="2"/>
          <w:color w:val="000000"/>
          <w:sz w:val="26"/>
          <w:szCs w:val="26"/>
        </w:rPr>
        <w:t>. 44-45)</w:t>
      </w:r>
      <w:r w:rsidRPr="001D2ECE">
        <w:rPr>
          <w:rStyle w:val="2"/>
          <w:color w:val="000000"/>
          <w:sz w:val="26"/>
          <w:szCs w:val="26"/>
        </w:rPr>
        <w:t>;</w:t>
      </w:r>
    </w:p>
    <w:p w:rsidR="006B6062" w:rsidRPr="001D2ECE" w:rsidP="006B6062">
      <w:pPr>
        <w:pStyle w:val="NoSpacing"/>
        <w:jc w:val="both"/>
        <w:rPr>
          <w:rStyle w:val="2"/>
          <w:color w:val="000000"/>
          <w:sz w:val="26"/>
          <w:szCs w:val="26"/>
        </w:rPr>
      </w:pPr>
      <w:r w:rsidRPr="001D2ECE">
        <w:rPr>
          <w:rStyle w:val="2"/>
          <w:color w:val="000000"/>
          <w:sz w:val="26"/>
          <w:szCs w:val="26"/>
        </w:rPr>
        <w:t xml:space="preserve">- </w:t>
      </w:r>
      <w:r w:rsidRPr="001D2ECE" w:rsidR="00191C9C">
        <w:rPr>
          <w:rStyle w:val="210"/>
          <w:b w:val="0"/>
          <w:color w:val="000000"/>
        </w:rPr>
        <w:t>протокол</w:t>
      </w:r>
      <w:r w:rsidRPr="001D2ECE">
        <w:rPr>
          <w:rStyle w:val="210"/>
          <w:b w:val="0"/>
          <w:color w:val="000000"/>
        </w:rPr>
        <w:t>ом</w:t>
      </w:r>
      <w:r w:rsidRPr="001D2ECE" w:rsidR="00191C9C">
        <w:rPr>
          <w:rStyle w:val="210"/>
          <w:b w:val="0"/>
          <w:color w:val="000000"/>
        </w:rPr>
        <w:t xml:space="preserve"> осмотра предметов от </w:t>
      </w:r>
      <w:r w:rsidRPr="004A5E3D" w:rsidR="000C6E13">
        <w:rPr>
          <w:bCs/>
          <w:sz w:val="27"/>
          <w:szCs w:val="27"/>
        </w:rPr>
        <w:t>/данные изъяты/</w:t>
      </w:r>
      <w:r w:rsidRPr="001D2ECE">
        <w:rPr>
          <w:rStyle w:val="210"/>
          <w:b w:val="0"/>
          <w:color w:val="000000"/>
        </w:rPr>
        <w:t>г.</w:t>
      </w:r>
      <w:r w:rsidRPr="001D2ECE" w:rsidR="00191C9C">
        <w:rPr>
          <w:rStyle w:val="210"/>
          <w:b w:val="0"/>
          <w:color w:val="000000"/>
        </w:rPr>
        <w:t xml:space="preserve">, </w:t>
      </w:r>
      <w:r w:rsidRPr="001D2ECE" w:rsidR="00191C9C">
        <w:rPr>
          <w:rStyle w:val="2"/>
          <w:color w:val="000000"/>
          <w:sz w:val="26"/>
          <w:szCs w:val="26"/>
        </w:rPr>
        <w:t>фототаблиц</w:t>
      </w:r>
      <w:r w:rsidRPr="001D2ECE">
        <w:rPr>
          <w:rStyle w:val="2"/>
          <w:color w:val="000000"/>
          <w:sz w:val="26"/>
          <w:szCs w:val="26"/>
        </w:rPr>
        <w:t>ей</w:t>
      </w:r>
      <w:r w:rsidRPr="001D2ECE" w:rsidR="00191C9C">
        <w:rPr>
          <w:rStyle w:val="2"/>
          <w:color w:val="000000"/>
          <w:sz w:val="26"/>
          <w:szCs w:val="26"/>
        </w:rPr>
        <w:t xml:space="preserve"> к нему согласно которого, осмотрены 8 листов бумаги формата А</w:t>
      </w:r>
      <w:r w:rsidRPr="001D2ECE" w:rsidR="00191C9C">
        <w:rPr>
          <w:rStyle w:val="2"/>
          <w:color w:val="000000"/>
          <w:sz w:val="26"/>
          <w:szCs w:val="26"/>
        </w:rPr>
        <w:t>4</w:t>
      </w:r>
      <w:r w:rsidRPr="001D2ECE" w:rsidR="00191C9C">
        <w:rPr>
          <w:rStyle w:val="2"/>
          <w:color w:val="000000"/>
          <w:sz w:val="26"/>
          <w:szCs w:val="26"/>
        </w:rPr>
        <w:t>: заявление о выдаче паспорта, содержащего электронный носитель информации в количестве 2 шт</w:t>
      </w:r>
      <w:r w:rsidRPr="001D2ECE">
        <w:rPr>
          <w:rStyle w:val="2"/>
          <w:color w:val="000000"/>
          <w:sz w:val="26"/>
          <w:szCs w:val="26"/>
        </w:rPr>
        <w:t>.</w:t>
      </w:r>
      <w:r w:rsidRPr="001D2ECE" w:rsidR="00191C9C">
        <w:rPr>
          <w:rStyle w:val="2"/>
          <w:color w:val="000000"/>
          <w:sz w:val="26"/>
          <w:szCs w:val="26"/>
        </w:rPr>
        <w:t xml:space="preserve">; бланк подписи в количестве 1 шт.; расчетный чек по операции </w:t>
      </w:r>
      <w:r w:rsidRPr="004A5E3D" w:rsidR="000C6E13">
        <w:rPr>
          <w:bCs/>
          <w:sz w:val="27"/>
          <w:szCs w:val="27"/>
        </w:rPr>
        <w:t>/данные изъяты/</w:t>
      </w:r>
      <w:r w:rsidRPr="001D2ECE" w:rsidR="00191C9C">
        <w:rPr>
          <w:rStyle w:val="2"/>
          <w:color w:val="000000"/>
          <w:sz w:val="26"/>
          <w:szCs w:val="26"/>
        </w:rPr>
        <w:t xml:space="preserve"> в количестве 1 шт</w:t>
      </w:r>
      <w:r w:rsidRPr="001D2ECE">
        <w:rPr>
          <w:rStyle w:val="2"/>
          <w:color w:val="000000"/>
          <w:sz w:val="26"/>
          <w:szCs w:val="26"/>
        </w:rPr>
        <w:t>.</w:t>
      </w:r>
      <w:r w:rsidRPr="001D2ECE" w:rsidR="00191C9C">
        <w:rPr>
          <w:rStyle w:val="2"/>
          <w:color w:val="000000"/>
          <w:sz w:val="26"/>
          <w:szCs w:val="26"/>
        </w:rPr>
        <w:t xml:space="preserve">; копия паспорта гражданина РФ на имя Жердевой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года рождения</w:t>
      </w:r>
      <w:r w:rsidRPr="001D2ECE">
        <w:rPr>
          <w:rStyle w:val="2"/>
          <w:color w:val="000000"/>
          <w:sz w:val="26"/>
          <w:szCs w:val="26"/>
        </w:rPr>
        <w:t>,</w:t>
      </w:r>
      <w:r w:rsidRPr="001D2ECE" w:rsidR="00191C9C">
        <w:rPr>
          <w:rStyle w:val="2"/>
          <w:color w:val="000000"/>
          <w:sz w:val="26"/>
          <w:szCs w:val="26"/>
        </w:rPr>
        <w:t xml:space="preserve"> в </w:t>
      </w:r>
      <w:r w:rsidRPr="001D2ECE" w:rsidR="00191C9C">
        <w:rPr>
          <w:rStyle w:val="2"/>
          <w:color w:val="000000"/>
          <w:sz w:val="26"/>
          <w:szCs w:val="26"/>
        </w:rPr>
        <w:t>количестве 1 шт.; копия свидетельства о регистрации по месту пребывания №</w:t>
      </w:r>
      <w:r w:rsidRPr="001D2ECE">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(Форма 3), выданное на имя Жердевой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года рождения</w:t>
      </w:r>
      <w:r w:rsidRPr="001D2ECE">
        <w:rPr>
          <w:rStyle w:val="2"/>
          <w:color w:val="000000"/>
          <w:sz w:val="26"/>
          <w:szCs w:val="26"/>
        </w:rPr>
        <w:t>,</w:t>
      </w:r>
      <w:r w:rsidRPr="001D2ECE" w:rsidR="00191C9C">
        <w:rPr>
          <w:rStyle w:val="2"/>
          <w:color w:val="000000"/>
          <w:sz w:val="26"/>
          <w:szCs w:val="26"/>
        </w:rPr>
        <w:t xml:space="preserve"> в количестве 1 шт.; лист бумаги со штрих </w:t>
      </w:r>
      <w:r w:rsidRPr="001D2ECE" w:rsidR="00191C9C">
        <w:rPr>
          <w:rStyle w:val="2"/>
          <w:color w:val="000000"/>
          <w:sz w:val="26"/>
          <w:szCs w:val="26"/>
        </w:rPr>
        <w:t>кодом в количестве 1 шт.; расписка сотрудника МФЦ о получении комплекта документов в количестве 1 шт. (</w:t>
      </w:r>
      <w:r w:rsidRPr="001D2ECE" w:rsidR="00191C9C">
        <w:rPr>
          <w:rStyle w:val="2"/>
          <w:color w:val="000000"/>
          <w:sz w:val="26"/>
          <w:szCs w:val="26"/>
        </w:rPr>
        <w:t>л.д</w:t>
      </w:r>
      <w:r w:rsidRPr="001D2ECE" w:rsidR="00191C9C">
        <w:rPr>
          <w:rStyle w:val="2"/>
          <w:color w:val="000000"/>
          <w:sz w:val="26"/>
          <w:szCs w:val="26"/>
        </w:rPr>
        <w:t>. 23-24)</w:t>
      </w:r>
      <w:r w:rsidRPr="001D2ECE">
        <w:rPr>
          <w:rStyle w:val="2"/>
          <w:color w:val="000000"/>
          <w:sz w:val="26"/>
          <w:szCs w:val="26"/>
        </w:rPr>
        <w:t>;</w:t>
      </w:r>
    </w:p>
    <w:p w:rsidR="006B6062" w:rsidRPr="001D2ECE" w:rsidP="006B6062">
      <w:pPr>
        <w:pStyle w:val="NoSpacing"/>
        <w:jc w:val="both"/>
        <w:rPr>
          <w:rStyle w:val="10"/>
          <w:b w:val="0"/>
          <w:bCs w:val="0"/>
          <w:color w:val="000000"/>
        </w:rPr>
      </w:pPr>
      <w:r w:rsidRPr="001D2ECE">
        <w:rPr>
          <w:rStyle w:val="2"/>
          <w:color w:val="000000"/>
          <w:sz w:val="26"/>
          <w:szCs w:val="26"/>
        </w:rPr>
        <w:t xml:space="preserve">- </w:t>
      </w:r>
      <w:r w:rsidRPr="001D2ECE" w:rsidR="00191C9C">
        <w:rPr>
          <w:rStyle w:val="10"/>
          <w:b w:val="0"/>
          <w:bCs w:val="0"/>
          <w:color w:val="000000"/>
        </w:rPr>
        <w:t>Вещественны</w:t>
      </w:r>
      <w:r w:rsidRPr="001D2ECE">
        <w:rPr>
          <w:rStyle w:val="10"/>
          <w:b w:val="0"/>
          <w:bCs w:val="0"/>
          <w:color w:val="000000"/>
        </w:rPr>
        <w:t>ми</w:t>
      </w:r>
      <w:r w:rsidRPr="001D2ECE" w:rsidR="00191C9C">
        <w:rPr>
          <w:rStyle w:val="10"/>
          <w:b w:val="0"/>
          <w:bCs w:val="0"/>
          <w:color w:val="000000"/>
        </w:rPr>
        <w:t xml:space="preserve"> доказательства</w:t>
      </w:r>
      <w:r w:rsidRPr="001D2ECE">
        <w:rPr>
          <w:rStyle w:val="10"/>
          <w:b w:val="0"/>
          <w:bCs w:val="0"/>
          <w:color w:val="000000"/>
        </w:rPr>
        <w:t>ми</w:t>
      </w:r>
      <w:r w:rsidRPr="001D2ECE" w:rsidR="00191C9C">
        <w:rPr>
          <w:rStyle w:val="10"/>
          <w:b w:val="0"/>
          <w:bCs w:val="0"/>
          <w:color w:val="000000"/>
        </w:rPr>
        <w:t>:</w:t>
      </w:r>
    </w:p>
    <w:p w:rsidR="006B6062" w:rsidRPr="001D2ECE" w:rsidP="006B6062">
      <w:pPr>
        <w:pStyle w:val="NoSpacing"/>
        <w:ind w:firstLine="708"/>
        <w:jc w:val="both"/>
        <w:rPr>
          <w:rStyle w:val="2"/>
          <w:color w:val="000000"/>
          <w:sz w:val="26"/>
          <w:szCs w:val="26"/>
        </w:rPr>
      </w:pPr>
      <w:r w:rsidRPr="001D2ECE">
        <w:rPr>
          <w:rStyle w:val="10"/>
          <w:b w:val="0"/>
          <w:bCs w:val="0"/>
          <w:color w:val="000000"/>
        </w:rPr>
        <w:t xml:space="preserve">- </w:t>
      </w:r>
      <w:r w:rsidRPr="001D2ECE">
        <w:rPr>
          <w:rStyle w:val="10pt"/>
          <w:b w:val="0"/>
          <w:bCs w:val="0"/>
          <w:color w:val="000000"/>
        </w:rPr>
        <w:t>с</w:t>
      </w:r>
      <w:r w:rsidRPr="001D2ECE" w:rsidR="00191C9C">
        <w:rPr>
          <w:rStyle w:val="10pt"/>
          <w:b w:val="0"/>
          <w:bCs w:val="0"/>
          <w:color w:val="000000"/>
        </w:rPr>
        <w:t>видетельство о регистрации по месту пребывания №</w:t>
      </w:r>
      <w:r w:rsidRPr="001D2ECE">
        <w:rPr>
          <w:rStyle w:val="10pt"/>
          <w:b w:val="0"/>
          <w:bCs w:val="0"/>
          <w:color w:val="000000"/>
        </w:rPr>
        <w:t xml:space="preserve"> </w:t>
      </w:r>
      <w:r w:rsidRPr="004A5E3D" w:rsidR="000C6E13">
        <w:rPr>
          <w:bCs/>
          <w:sz w:val="27"/>
          <w:szCs w:val="27"/>
        </w:rPr>
        <w:t>/данные изъяты/</w:t>
      </w:r>
      <w:r w:rsidRPr="001D2ECE" w:rsidR="00191C9C">
        <w:rPr>
          <w:rStyle w:val="10pt"/>
          <w:b w:val="0"/>
          <w:bCs w:val="0"/>
          <w:color w:val="000000"/>
        </w:rPr>
        <w:t xml:space="preserve"> (Форма 3),</w:t>
      </w:r>
      <w:r w:rsidRPr="001D2ECE">
        <w:rPr>
          <w:rStyle w:val="10pt"/>
          <w:b w:val="0"/>
          <w:bCs w:val="0"/>
          <w:color w:val="000000"/>
        </w:rPr>
        <w:t xml:space="preserve"> </w:t>
      </w:r>
      <w:r w:rsidRPr="001D2ECE" w:rsidR="00191C9C">
        <w:rPr>
          <w:rStyle w:val="2"/>
          <w:color w:val="000000"/>
          <w:sz w:val="26"/>
          <w:szCs w:val="26"/>
        </w:rPr>
        <w:t xml:space="preserve">выданное на имя Жердевой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года рождения, о том</w:t>
      </w:r>
      <w:r w:rsidR="00182989">
        <w:rPr>
          <w:rStyle w:val="2"/>
          <w:color w:val="000000"/>
          <w:sz w:val="26"/>
          <w:szCs w:val="26"/>
        </w:rPr>
        <w:t>,</w:t>
      </w:r>
      <w:r w:rsidRPr="001D2ECE" w:rsidR="00191C9C">
        <w:rPr>
          <w:rStyle w:val="2"/>
          <w:color w:val="000000"/>
          <w:sz w:val="26"/>
          <w:szCs w:val="26"/>
        </w:rPr>
        <w:t xml:space="preserve"> что она зарегистрирована по месту пребывания по адресу: </w:t>
      </w:r>
      <w:r w:rsidRPr="004A5E3D" w:rsidR="000C6E13">
        <w:rPr>
          <w:bCs/>
          <w:sz w:val="27"/>
          <w:szCs w:val="27"/>
        </w:rPr>
        <w:t>/данные изъяты/</w:t>
      </w:r>
      <w:r w:rsidRPr="001D2ECE">
        <w:rPr>
          <w:rStyle w:val="2"/>
          <w:color w:val="000000"/>
          <w:sz w:val="26"/>
          <w:szCs w:val="26"/>
        </w:rPr>
        <w:t xml:space="preserve">, </w:t>
      </w:r>
      <w:r w:rsidRPr="001D2ECE" w:rsidR="00191C9C">
        <w:rPr>
          <w:rStyle w:val="2"/>
          <w:color w:val="000000"/>
          <w:sz w:val="26"/>
          <w:szCs w:val="26"/>
        </w:rPr>
        <w:t xml:space="preserve">на срок с </w:t>
      </w:r>
      <w:r w:rsidRPr="004A5E3D" w:rsidR="000C6E13">
        <w:rPr>
          <w:bCs/>
          <w:sz w:val="27"/>
          <w:szCs w:val="27"/>
        </w:rPr>
        <w:t>/данные изъяты/</w:t>
      </w:r>
      <w:r w:rsidRPr="001D2ECE">
        <w:rPr>
          <w:rStyle w:val="2"/>
          <w:color w:val="000000"/>
          <w:sz w:val="26"/>
          <w:szCs w:val="26"/>
        </w:rPr>
        <w:t>г.</w:t>
      </w:r>
      <w:r w:rsidRPr="001D2ECE" w:rsidR="00191C9C">
        <w:rPr>
          <w:rStyle w:val="2"/>
          <w:color w:val="000000"/>
          <w:sz w:val="26"/>
          <w:szCs w:val="26"/>
        </w:rPr>
        <w:t xml:space="preserve">, выданное начальником </w:t>
      </w:r>
      <w:r w:rsidRPr="004A5E3D" w:rsidR="000C6E13">
        <w:rPr>
          <w:bCs/>
          <w:sz w:val="27"/>
          <w:szCs w:val="27"/>
        </w:rPr>
        <w:t>/данные изъяты/</w:t>
      </w:r>
      <w:r w:rsidRPr="001D2ECE" w:rsidR="00191C9C">
        <w:rPr>
          <w:rStyle w:val="2"/>
          <w:color w:val="000000"/>
          <w:sz w:val="26"/>
          <w:szCs w:val="26"/>
        </w:rPr>
        <w:t xml:space="preserve">; один лист бумаги формата А-4, на котором нанесены </w:t>
      </w:r>
      <w:r w:rsidRPr="001D2ECE" w:rsidR="00191C9C">
        <w:rPr>
          <w:rStyle w:val="22"/>
          <w:rFonts w:eastAsia="Calibri"/>
          <w:b w:val="0"/>
          <w:color w:val="000000"/>
          <w:sz w:val="26"/>
          <w:szCs w:val="26"/>
        </w:rPr>
        <w:t xml:space="preserve">образцы подписи </w:t>
      </w:r>
      <w:r w:rsidRPr="004A5E3D" w:rsidR="000C6E13">
        <w:rPr>
          <w:bCs/>
          <w:sz w:val="27"/>
          <w:szCs w:val="27"/>
        </w:rPr>
        <w:t>/данные изъяты/</w:t>
      </w:r>
      <w:r w:rsidRPr="001D2ECE" w:rsidR="00191C9C">
        <w:rPr>
          <w:rStyle w:val="22"/>
          <w:rFonts w:eastAsia="Calibri"/>
          <w:b w:val="0"/>
          <w:color w:val="000000"/>
          <w:sz w:val="26"/>
          <w:szCs w:val="26"/>
        </w:rPr>
        <w:t>;</w:t>
      </w:r>
      <w:r w:rsidRPr="001D2ECE" w:rsidR="00191C9C">
        <w:rPr>
          <w:rStyle w:val="22"/>
          <w:rFonts w:eastAsia="Calibri"/>
          <w:b w:val="0"/>
          <w:color w:val="000000"/>
          <w:sz w:val="26"/>
          <w:szCs w:val="26"/>
        </w:rPr>
        <w:t xml:space="preserve"> </w:t>
      </w:r>
      <w:r w:rsidRPr="001D2ECE" w:rsidR="00191C9C">
        <w:rPr>
          <w:rStyle w:val="2"/>
          <w:color w:val="000000"/>
          <w:sz w:val="26"/>
          <w:szCs w:val="26"/>
        </w:rPr>
        <w:t xml:space="preserve">один лист бумаги формата А-4, на котором размещен заполненный от руки </w:t>
      </w:r>
      <w:r w:rsidRPr="001D2ECE" w:rsidR="00191C9C">
        <w:rPr>
          <w:rStyle w:val="22"/>
          <w:rFonts w:eastAsia="Calibri"/>
          <w:b w:val="0"/>
          <w:color w:val="000000"/>
          <w:sz w:val="26"/>
          <w:szCs w:val="26"/>
        </w:rPr>
        <w:t xml:space="preserve">бланк «Объяснение» </w:t>
      </w:r>
      <w:r w:rsidRPr="001D2ECE" w:rsidR="00191C9C">
        <w:rPr>
          <w:rStyle w:val="2"/>
          <w:color w:val="000000"/>
          <w:sz w:val="26"/>
          <w:szCs w:val="26"/>
        </w:rPr>
        <w:t xml:space="preserve">от </w:t>
      </w:r>
      <w:r w:rsidRPr="004A5E3D" w:rsidR="000C6E13">
        <w:rPr>
          <w:bCs/>
          <w:sz w:val="27"/>
          <w:szCs w:val="27"/>
        </w:rPr>
        <w:t>/данные изъяты/</w:t>
      </w:r>
      <w:r w:rsidRPr="001D2ECE">
        <w:rPr>
          <w:rStyle w:val="2"/>
          <w:color w:val="000000"/>
          <w:sz w:val="26"/>
          <w:szCs w:val="26"/>
        </w:rPr>
        <w:t>г.</w:t>
      </w:r>
      <w:r w:rsidRPr="001D2ECE" w:rsidR="00191C9C">
        <w:rPr>
          <w:rStyle w:val="2"/>
          <w:color w:val="000000"/>
          <w:sz w:val="26"/>
          <w:szCs w:val="26"/>
        </w:rPr>
        <w:t xml:space="preserve"> у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г.р.</w:t>
      </w:r>
      <w:r w:rsidRPr="001D2ECE">
        <w:rPr>
          <w:rStyle w:val="2"/>
          <w:color w:val="000000"/>
          <w:sz w:val="26"/>
          <w:szCs w:val="26"/>
        </w:rPr>
        <w:t>,</w:t>
      </w:r>
      <w:r w:rsidRPr="001D2ECE" w:rsidR="00191C9C">
        <w:rPr>
          <w:rStyle w:val="2"/>
          <w:color w:val="000000"/>
          <w:sz w:val="26"/>
          <w:szCs w:val="26"/>
        </w:rPr>
        <w:t xml:space="preserve"> - упакованные в бумажный конверт коричневого цвета, клапан которого оклеен отрезком бумаги с оттиском печати №</w:t>
      </w:r>
      <w:r w:rsidRPr="001D2ECE">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и подписью дознавателя, а также </w:t>
      </w:r>
      <w:r w:rsidRPr="001D2ECE" w:rsidR="00191C9C">
        <w:rPr>
          <w:rStyle w:val="2"/>
          <w:color w:val="000000"/>
          <w:sz w:val="26"/>
          <w:szCs w:val="26"/>
        </w:rPr>
        <w:t>клапан</w:t>
      </w:r>
      <w:r w:rsidRPr="001D2ECE" w:rsidR="00191C9C">
        <w:rPr>
          <w:rStyle w:val="2"/>
          <w:color w:val="000000"/>
          <w:sz w:val="26"/>
          <w:szCs w:val="26"/>
        </w:rPr>
        <w:t xml:space="preserve"> которого оклеен отрезком бумаги с двумя оттисками печати №</w:t>
      </w:r>
      <w:r w:rsidRPr="001D2ECE">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и двумя подписями эксперта</w:t>
      </w:r>
      <w:r w:rsidRPr="001D2ECE">
        <w:rPr>
          <w:rStyle w:val="2"/>
          <w:color w:val="000000"/>
          <w:sz w:val="26"/>
          <w:szCs w:val="26"/>
        </w:rPr>
        <w:t>,</w:t>
      </w:r>
      <w:r w:rsidRPr="001D2ECE" w:rsidR="00191C9C">
        <w:rPr>
          <w:rStyle w:val="2"/>
          <w:color w:val="000000"/>
          <w:sz w:val="26"/>
          <w:szCs w:val="26"/>
        </w:rPr>
        <w:t xml:space="preserve"> </w:t>
      </w:r>
      <w:r w:rsidRPr="001D2ECE">
        <w:rPr>
          <w:rStyle w:val="2"/>
          <w:color w:val="000000"/>
          <w:sz w:val="26"/>
          <w:szCs w:val="26"/>
        </w:rPr>
        <w:t>-</w:t>
      </w:r>
      <w:r w:rsidRPr="001D2ECE" w:rsidR="00191C9C">
        <w:rPr>
          <w:rStyle w:val="2"/>
          <w:color w:val="000000"/>
          <w:sz w:val="26"/>
          <w:szCs w:val="26"/>
        </w:rPr>
        <w:t xml:space="preserve"> </w:t>
      </w:r>
      <w:r w:rsidRPr="001D2ECE" w:rsidR="00191C9C">
        <w:rPr>
          <w:rStyle w:val="2"/>
          <w:color w:val="000000"/>
          <w:sz w:val="26"/>
          <w:szCs w:val="26"/>
        </w:rPr>
        <w:t>хранится при материалах уголовного дела №</w:t>
      </w:r>
      <w:r w:rsidRPr="001D2ECE">
        <w:rPr>
          <w:rStyle w:val="2"/>
          <w:color w:val="000000"/>
          <w:sz w:val="26"/>
          <w:szCs w:val="26"/>
        </w:rPr>
        <w:t xml:space="preserve"> </w:t>
      </w:r>
      <w:r w:rsidRPr="004A5E3D" w:rsidR="000C6E13">
        <w:rPr>
          <w:bCs/>
          <w:sz w:val="27"/>
          <w:szCs w:val="27"/>
        </w:rPr>
        <w:t>/данные изъяты</w:t>
      </w:r>
      <w:r w:rsidRPr="004A5E3D" w:rsidR="000C6E13">
        <w:rPr>
          <w:bCs/>
          <w:sz w:val="27"/>
          <w:szCs w:val="27"/>
        </w:rPr>
        <w:t>/</w:t>
      </w:r>
      <w:r w:rsidRPr="001D2ECE">
        <w:rPr>
          <w:rStyle w:val="2"/>
          <w:color w:val="000000"/>
          <w:sz w:val="26"/>
          <w:szCs w:val="26"/>
        </w:rPr>
        <w:t xml:space="preserve"> </w:t>
      </w:r>
      <w:r w:rsidRPr="001D2ECE" w:rsidR="00191C9C">
        <w:rPr>
          <w:rStyle w:val="2"/>
          <w:color w:val="000000"/>
          <w:sz w:val="26"/>
          <w:szCs w:val="26"/>
        </w:rPr>
        <w:t>(</w:t>
      </w:r>
      <w:r w:rsidRPr="001D2ECE" w:rsidR="00191C9C">
        <w:rPr>
          <w:rStyle w:val="2"/>
          <w:color w:val="000000"/>
          <w:sz w:val="26"/>
          <w:szCs w:val="26"/>
        </w:rPr>
        <w:t>л.д</w:t>
      </w:r>
      <w:r w:rsidRPr="001D2ECE" w:rsidR="00191C9C">
        <w:rPr>
          <w:rStyle w:val="2"/>
          <w:color w:val="000000"/>
          <w:sz w:val="26"/>
          <w:szCs w:val="26"/>
        </w:rPr>
        <w:t>.</w:t>
      </w:r>
      <w:r w:rsidRPr="001D2ECE">
        <w:rPr>
          <w:rStyle w:val="2"/>
          <w:color w:val="000000"/>
          <w:sz w:val="26"/>
          <w:szCs w:val="26"/>
        </w:rPr>
        <w:t xml:space="preserve"> </w:t>
      </w:r>
      <w:r w:rsidRPr="001D2ECE" w:rsidR="00191C9C">
        <w:rPr>
          <w:rStyle w:val="2"/>
          <w:color w:val="000000"/>
          <w:sz w:val="26"/>
          <w:szCs w:val="26"/>
        </w:rPr>
        <w:t>59-60)</w:t>
      </w:r>
      <w:r w:rsidRPr="001D2ECE">
        <w:rPr>
          <w:rStyle w:val="2"/>
          <w:color w:val="000000"/>
          <w:sz w:val="26"/>
          <w:szCs w:val="26"/>
        </w:rPr>
        <w:t>;</w:t>
      </w:r>
    </w:p>
    <w:p w:rsidR="006B6062" w:rsidRPr="001D2ECE" w:rsidP="006B6062">
      <w:pPr>
        <w:pStyle w:val="NoSpacing"/>
        <w:ind w:firstLine="708"/>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л</w:t>
      </w:r>
      <w:r w:rsidRPr="001D2ECE" w:rsidR="00191C9C">
        <w:rPr>
          <w:rStyle w:val="22"/>
          <w:rFonts w:eastAsia="Calibri"/>
          <w:b w:val="0"/>
          <w:color w:val="000000"/>
          <w:sz w:val="26"/>
          <w:szCs w:val="26"/>
        </w:rPr>
        <w:t xml:space="preserve">исты бумаги формата А-4 в количестве 3 шт., </w:t>
      </w:r>
      <w:r w:rsidRPr="001D2ECE" w:rsidR="00191C9C">
        <w:rPr>
          <w:rStyle w:val="2"/>
          <w:color w:val="000000"/>
          <w:sz w:val="26"/>
          <w:szCs w:val="26"/>
        </w:rPr>
        <w:t>на которых нанесены образцы оттиска гербовой печати «</w:t>
      </w:r>
      <w:r w:rsidRPr="004A5E3D" w:rsidR="000C6E13">
        <w:rPr>
          <w:bCs/>
          <w:sz w:val="27"/>
          <w:szCs w:val="27"/>
        </w:rPr>
        <w:t>/данные изъяты/</w:t>
      </w:r>
      <w:r w:rsidRPr="001D2ECE" w:rsidR="00191C9C">
        <w:rPr>
          <w:rStyle w:val="2"/>
          <w:color w:val="000000"/>
          <w:sz w:val="26"/>
          <w:szCs w:val="26"/>
        </w:rPr>
        <w:t>» в количестве 9 шт. на каждом листе - упакованные в бумажный конверт коричневого цвета, клапан которого оклеен отрезком бумаги с оттиском печати №</w:t>
      </w:r>
      <w:r w:rsidRPr="001D2ECE">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и подписью дознавателя, а также </w:t>
      </w:r>
      <w:r w:rsidRPr="001D2ECE" w:rsidR="00191C9C">
        <w:rPr>
          <w:rStyle w:val="2"/>
          <w:color w:val="000000"/>
          <w:sz w:val="26"/>
          <w:szCs w:val="26"/>
        </w:rPr>
        <w:t>клапан</w:t>
      </w:r>
      <w:r w:rsidRPr="001D2ECE" w:rsidR="00191C9C">
        <w:rPr>
          <w:rStyle w:val="2"/>
          <w:color w:val="000000"/>
          <w:sz w:val="26"/>
          <w:szCs w:val="26"/>
        </w:rPr>
        <w:t xml:space="preserve"> которого оклеен отрезком бумаги с двумя оттисками печати №</w:t>
      </w:r>
      <w:r w:rsidRPr="001D2ECE">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 xml:space="preserve"> и двумя подписями эксперта - </w:t>
      </w:r>
      <w:r w:rsidRPr="001D2ECE" w:rsidR="00191C9C">
        <w:rPr>
          <w:rStyle w:val="2"/>
          <w:color w:val="000000"/>
          <w:sz w:val="26"/>
          <w:szCs w:val="26"/>
        </w:rPr>
        <w:t>хранятся при материалах уголовного дела №</w:t>
      </w:r>
      <w:r w:rsidRPr="001D2ECE">
        <w:rPr>
          <w:rStyle w:val="2"/>
          <w:color w:val="000000"/>
          <w:sz w:val="26"/>
          <w:szCs w:val="26"/>
        </w:rPr>
        <w:t xml:space="preserve"> </w:t>
      </w:r>
      <w:r w:rsidRPr="004A5E3D" w:rsidR="000C6E13">
        <w:rPr>
          <w:bCs/>
          <w:sz w:val="27"/>
          <w:szCs w:val="27"/>
        </w:rPr>
        <w:t>/данные изъяты</w:t>
      </w:r>
      <w:r w:rsidRPr="004A5E3D" w:rsidR="000C6E13">
        <w:rPr>
          <w:bCs/>
          <w:sz w:val="27"/>
          <w:szCs w:val="27"/>
        </w:rPr>
        <w:t>/</w:t>
      </w:r>
      <w:r w:rsidRPr="001D2ECE">
        <w:rPr>
          <w:rStyle w:val="2"/>
          <w:color w:val="000000"/>
          <w:sz w:val="26"/>
          <w:szCs w:val="26"/>
        </w:rPr>
        <w:t xml:space="preserve"> </w:t>
      </w:r>
      <w:r w:rsidRPr="001D2ECE" w:rsidR="00191C9C">
        <w:rPr>
          <w:rStyle w:val="2"/>
          <w:color w:val="000000"/>
          <w:sz w:val="26"/>
          <w:szCs w:val="26"/>
        </w:rPr>
        <w:t>(</w:t>
      </w:r>
      <w:r w:rsidRPr="001D2ECE" w:rsidR="00191C9C">
        <w:rPr>
          <w:rStyle w:val="2"/>
          <w:color w:val="000000"/>
          <w:sz w:val="26"/>
          <w:szCs w:val="26"/>
        </w:rPr>
        <w:t>л.д</w:t>
      </w:r>
      <w:r w:rsidRPr="001D2ECE" w:rsidR="00191C9C">
        <w:rPr>
          <w:rStyle w:val="2"/>
          <w:color w:val="000000"/>
          <w:sz w:val="26"/>
          <w:szCs w:val="26"/>
        </w:rPr>
        <w:t>.</w:t>
      </w:r>
      <w:r w:rsidRPr="001D2ECE">
        <w:rPr>
          <w:rStyle w:val="2"/>
          <w:color w:val="000000"/>
          <w:sz w:val="26"/>
          <w:szCs w:val="26"/>
        </w:rPr>
        <w:t xml:space="preserve"> </w:t>
      </w:r>
      <w:r w:rsidRPr="001D2ECE" w:rsidR="00191C9C">
        <w:rPr>
          <w:rStyle w:val="2"/>
          <w:color w:val="000000"/>
          <w:sz w:val="26"/>
          <w:szCs w:val="26"/>
        </w:rPr>
        <w:t>46-47)</w:t>
      </w:r>
      <w:r w:rsidRPr="001D2ECE">
        <w:rPr>
          <w:rStyle w:val="2"/>
          <w:color w:val="000000"/>
          <w:sz w:val="26"/>
          <w:szCs w:val="26"/>
        </w:rPr>
        <w:t>;</w:t>
      </w:r>
    </w:p>
    <w:p w:rsidR="006B6062" w:rsidRPr="001D2ECE" w:rsidP="006B6062">
      <w:pPr>
        <w:pStyle w:val="NoSpacing"/>
        <w:ind w:firstLine="708"/>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д</w:t>
      </w:r>
      <w:r w:rsidRPr="001D2ECE" w:rsidR="00191C9C">
        <w:rPr>
          <w:rStyle w:val="22"/>
          <w:rFonts w:eastAsia="Calibri"/>
          <w:b w:val="0"/>
          <w:color w:val="000000"/>
          <w:sz w:val="26"/>
          <w:szCs w:val="26"/>
        </w:rPr>
        <w:t xml:space="preserve">окументы: </w:t>
      </w:r>
      <w:r w:rsidRPr="001D2ECE" w:rsidR="00191C9C">
        <w:rPr>
          <w:rStyle w:val="2"/>
          <w:color w:val="000000"/>
          <w:sz w:val="26"/>
          <w:szCs w:val="26"/>
        </w:rPr>
        <w:t>заявление о выдаче паспорта, содержащего электронный носитель информации в количестве 2 шт</w:t>
      </w:r>
      <w:r w:rsidRPr="001D2ECE">
        <w:rPr>
          <w:rStyle w:val="2"/>
          <w:color w:val="000000"/>
          <w:sz w:val="26"/>
          <w:szCs w:val="26"/>
        </w:rPr>
        <w:t>.</w:t>
      </w:r>
      <w:r w:rsidRPr="001D2ECE" w:rsidR="00191C9C">
        <w:rPr>
          <w:rStyle w:val="2"/>
          <w:color w:val="000000"/>
          <w:sz w:val="26"/>
          <w:szCs w:val="26"/>
        </w:rPr>
        <w:t xml:space="preserve">; бланк подписи в количестве 1 шт.; расчетный чек по операции </w:t>
      </w:r>
      <w:r w:rsidRPr="004A5E3D" w:rsidR="000C6E13">
        <w:rPr>
          <w:bCs/>
          <w:sz w:val="27"/>
          <w:szCs w:val="27"/>
        </w:rPr>
        <w:t>/данные изъяты/</w:t>
      </w:r>
      <w:r w:rsidRPr="001D2ECE" w:rsidR="00191C9C">
        <w:rPr>
          <w:rStyle w:val="2"/>
          <w:color w:val="000000"/>
          <w:sz w:val="26"/>
          <w:szCs w:val="26"/>
        </w:rPr>
        <w:t xml:space="preserve"> в количестве 1 шт</w:t>
      </w:r>
      <w:r w:rsidRPr="001D2ECE">
        <w:rPr>
          <w:rStyle w:val="2"/>
          <w:color w:val="000000"/>
          <w:sz w:val="26"/>
          <w:szCs w:val="26"/>
        </w:rPr>
        <w:t>.</w:t>
      </w:r>
      <w:r w:rsidRPr="001D2ECE" w:rsidR="00191C9C">
        <w:rPr>
          <w:rStyle w:val="2"/>
          <w:color w:val="000000"/>
          <w:sz w:val="26"/>
          <w:szCs w:val="26"/>
        </w:rPr>
        <w:t xml:space="preserve">; копия паспорта гражданина РФ на имя Жердевой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года рождения</w:t>
      </w:r>
      <w:r w:rsidRPr="001D2ECE">
        <w:rPr>
          <w:rStyle w:val="2"/>
          <w:color w:val="000000"/>
          <w:sz w:val="26"/>
          <w:szCs w:val="26"/>
        </w:rPr>
        <w:t>,</w:t>
      </w:r>
      <w:r w:rsidRPr="001D2ECE" w:rsidR="00191C9C">
        <w:rPr>
          <w:rStyle w:val="2"/>
          <w:color w:val="000000"/>
          <w:sz w:val="26"/>
          <w:szCs w:val="26"/>
        </w:rPr>
        <w:t xml:space="preserve"> в количестве 1 шт.; копия свидетельства о регистрации по месту пребывания №</w:t>
      </w:r>
      <w:r w:rsidRPr="001D2ECE">
        <w:rPr>
          <w:rStyle w:val="2"/>
          <w:color w:val="000000"/>
          <w:sz w:val="26"/>
          <w:szCs w:val="26"/>
        </w:rPr>
        <w:t xml:space="preserve"> </w:t>
      </w:r>
      <w:r w:rsidRPr="004A5E3D" w:rsidR="00C90A2C">
        <w:rPr>
          <w:bCs/>
          <w:sz w:val="27"/>
          <w:szCs w:val="27"/>
        </w:rPr>
        <w:t>/данные изъяты/</w:t>
      </w:r>
      <w:r w:rsidRPr="001D2ECE" w:rsidR="00191C9C">
        <w:rPr>
          <w:rStyle w:val="2"/>
          <w:color w:val="000000"/>
          <w:sz w:val="26"/>
          <w:szCs w:val="26"/>
        </w:rPr>
        <w:t xml:space="preserve"> (Форма 3), выданное на имя</w:t>
      </w:r>
      <w:r w:rsidRPr="001D2ECE" w:rsidR="00191C9C">
        <w:rPr>
          <w:rStyle w:val="2"/>
          <w:color w:val="000000"/>
          <w:sz w:val="26"/>
          <w:szCs w:val="26"/>
        </w:rPr>
        <w:t xml:space="preserve"> Жердевой </w:t>
      </w:r>
      <w:r w:rsidRPr="004A5E3D" w:rsidR="000C6E13">
        <w:rPr>
          <w:bCs/>
          <w:sz w:val="27"/>
          <w:szCs w:val="27"/>
        </w:rPr>
        <w:t>/данные изъяты/</w:t>
      </w:r>
      <w:r w:rsidRPr="001D2ECE" w:rsidR="00191C9C">
        <w:rPr>
          <w:rStyle w:val="2"/>
          <w:color w:val="000000"/>
          <w:sz w:val="26"/>
          <w:szCs w:val="26"/>
        </w:rPr>
        <w:t xml:space="preserve">, </w:t>
      </w:r>
      <w:r w:rsidRPr="004A5E3D" w:rsidR="000C6E13">
        <w:rPr>
          <w:bCs/>
          <w:sz w:val="27"/>
          <w:szCs w:val="27"/>
        </w:rPr>
        <w:t>/данные изъяты/</w:t>
      </w:r>
      <w:r w:rsidRPr="001D2ECE" w:rsidR="00191C9C">
        <w:rPr>
          <w:rStyle w:val="2"/>
          <w:color w:val="000000"/>
          <w:sz w:val="26"/>
          <w:szCs w:val="26"/>
        </w:rPr>
        <w:t>года рождения</w:t>
      </w:r>
      <w:r w:rsidRPr="001D2ECE">
        <w:rPr>
          <w:rStyle w:val="2"/>
          <w:color w:val="000000"/>
          <w:sz w:val="26"/>
          <w:szCs w:val="26"/>
        </w:rPr>
        <w:t>,</w:t>
      </w:r>
      <w:r w:rsidRPr="001D2ECE" w:rsidR="00191C9C">
        <w:rPr>
          <w:rStyle w:val="2"/>
          <w:color w:val="000000"/>
          <w:sz w:val="26"/>
          <w:szCs w:val="26"/>
        </w:rPr>
        <w:t xml:space="preserve"> в количестве 1 шт.; лист бумаги со штрих кодом в количестве 1 шт.; расписка сотрудника МФЦ о получении комплекта документов в количестве 1 шт. </w:t>
      </w:r>
      <w:r w:rsidRPr="001D2ECE">
        <w:rPr>
          <w:rStyle w:val="2"/>
          <w:color w:val="000000"/>
          <w:sz w:val="26"/>
          <w:szCs w:val="26"/>
        </w:rPr>
        <w:t>-</w:t>
      </w:r>
      <w:r w:rsidRPr="001D2ECE" w:rsidR="00191C9C">
        <w:rPr>
          <w:rStyle w:val="2"/>
          <w:color w:val="000000"/>
          <w:sz w:val="26"/>
          <w:szCs w:val="26"/>
        </w:rPr>
        <w:t xml:space="preserve"> </w:t>
      </w:r>
      <w:r w:rsidRPr="001D2ECE" w:rsidR="00191C9C">
        <w:rPr>
          <w:rStyle w:val="2"/>
          <w:color w:val="000000"/>
          <w:sz w:val="26"/>
          <w:szCs w:val="26"/>
        </w:rPr>
        <w:t>хранятся при материалах уголовного дела</w:t>
      </w:r>
      <w:r w:rsidR="00182989">
        <w:rPr>
          <w:rStyle w:val="2"/>
          <w:color w:val="000000"/>
          <w:sz w:val="26"/>
          <w:szCs w:val="26"/>
        </w:rPr>
        <w:t xml:space="preserve">    </w:t>
      </w:r>
      <w:r w:rsidRPr="001D2ECE" w:rsidR="00191C9C">
        <w:rPr>
          <w:rStyle w:val="2"/>
          <w:color w:val="000000"/>
          <w:sz w:val="26"/>
          <w:szCs w:val="26"/>
        </w:rPr>
        <w:t xml:space="preserve"> №</w:t>
      </w:r>
      <w:r w:rsidRPr="001D2ECE">
        <w:rPr>
          <w:rStyle w:val="2"/>
          <w:color w:val="000000"/>
          <w:sz w:val="26"/>
          <w:szCs w:val="26"/>
        </w:rPr>
        <w:t xml:space="preserve"> </w:t>
      </w:r>
      <w:r w:rsidRPr="004A5E3D" w:rsidR="00C90A2C">
        <w:rPr>
          <w:bCs/>
          <w:sz w:val="27"/>
          <w:szCs w:val="27"/>
        </w:rPr>
        <w:t>/данные изъяты</w:t>
      </w:r>
      <w:r w:rsidRPr="004A5E3D" w:rsidR="00C90A2C">
        <w:rPr>
          <w:bCs/>
          <w:sz w:val="27"/>
          <w:szCs w:val="27"/>
        </w:rPr>
        <w:t>/</w:t>
      </w:r>
      <w:r w:rsidRPr="001D2ECE">
        <w:rPr>
          <w:rStyle w:val="2"/>
          <w:color w:val="000000"/>
          <w:sz w:val="26"/>
          <w:szCs w:val="26"/>
        </w:rPr>
        <w:t xml:space="preserve"> </w:t>
      </w:r>
      <w:r w:rsidRPr="001D2ECE" w:rsidR="00191C9C">
        <w:rPr>
          <w:rStyle w:val="2"/>
          <w:color w:val="000000"/>
          <w:sz w:val="26"/>
          <w:szCs w:val="26"/>
        </w:rPr>
        <w:t>(л.д.25,</w:t>
      </w:r>
      <w:r w:rsidRPr="001D2ECE">
        <w:rPr>
          <w:rStyle w:val="2"/>
          <w:color w:val="000000"/>
          <w:sz w:val="26"/>
          <w:szCs w:val="26"/>
        </w:rPr>
        <w:t xml:space="preserve"> </w:t>
      </w:r>
      <w:r w:rsidRPr="001D2ECE" w:rsidR="00191C9C">
        <w:rPr>
          <w:rStyle w:val="2"/>
          <w:color w:val="000000"/>
          <w:sz w:val="26"/>
          <w:szCs w:val="26"/>
        </w:rPr>
        <w:t>15-22)</w:t>
      </w:r>
      <w:r w:rsidRPr="001D2ECE">
        <w:rPr>
          <w:rStyle w:val="2"/>
          <w:color w:val="000000"/>
          <w:sz w:val="26"/>
          <w:szCs w:val="26"/>
        </w:rPr>
        <w:t>;</w:t>
      </w:r>
    </w:p>
    <w:p w:rsidR="006B6062" w:rsidRPr="001D2ECE" w:rsidP="006B6062">
      <w:pPr>
        <w:pStyle w:val="NoSpacing"/>
        <w:jc w:val="both"/>
        <w:rPr>
          <w:rStyle w:val="2"/>
          <w:color w:val="000000"/>
          <w:sz w:val="26"/>
          <w:szCs w:val="26"/>
        </w:rPr>
      </w:pPr>
      <w:r w:rsidRPr="001D2ECE">
        <w:rPr>
          <w:rStyle w:val="2"/>
          <w:color w:val="000000"/>
          <w:sz w:val="26"/>
          <w:szCs w:val="26"/>
        </w:rPr>
        <w:t xml:space="preserve">- </w:t>
      </w:r>
      <w:r w:rsidRPr="001D2ECE" w:rsidR="00191C9C">
        <w:rPr>
          <w:rStyle w:val="22"/>
          <w:rFonts w:eastAsia="Calibri"/>
          <w:b w:val="0"/>
          <w:color w:val="000000"/>
          <w:sz w:val="26"/>
          <w:szCs w:val="26"/>
        </w:rPr>
        <w:t>рапорт</w:t>
      </w:r>
      <w:r w:rsidRPr="001D2ECE">
        <w:rPr>
          <w:rStyle w:val="22"/>
          <w:rFonts w:eastAsia="Calibri"/>
          <w:b w:val="0"/>
          <w:color w:val="000000"/>
          <w:sz w:val="26"/>
          <w:szCs w:val="26"/>
        </w:rPr>
        <w:t>ом</w:t>
      </w:r>
      <w:r w:rsidRPr="001D2ECE" w:rsidR="00191C9C">
        <w:rPr>
          <w:rStyle w:val="22"/>
          <w:rFonts w:eastAsia="Calibri"/>
          <w:b w:val="0"/>
          <w:color w:val="000000"/>
          <w:sz w:val="26"/>
          <w:szCs w:val="26"/>
        </w:rPr>
        <w:t xml:space="preserve"> </w:t>
      </w:r>
      <w:r w:rsidRPr="001D2ECE" w:rsidR="00191C9C">
        <w:rPr>
          <w:rStyle w:val="2"/>
          <w:color w:val="000000"/>
          <w:sz w:val="26"/>
          <w:szCs w:val="26"/>
        </w:rPr>
        <w:t xml:space="preserve">об обнаружении признаков преступления </w:t>
      </w:r>
      <w:r w:rsidRPr="004A5E3D" w:rsidR="00C90A2C">
        <w:rPr>
          <w:bCs/>
          <w:sz w:val="27"/>
          <w:szCs w:val="27"/>
        </w:rPr>
        <w:t>/данные изъяты/</w:t>
      </w:r>
      <w:r w:rsidRPr="001D2ECE" w:rsidR="00191C9C">
        <w:rPr>
          <w:rStyle w:val="2"/>
          <w:color w:val="000000"/>
          <w:sz w:val="26"/>
          <w:szCs w:val="26"/>
        </w:rPr>
        <w:t>, зарегистрированны</w:t>
      </w:r>
      <w:r w:rsidRPr="001D2ECE">
        <w:rPr>
          <w:rStyle w:val="2"/>
          <w:color w:val="000000"/>
          <w:sz w:val="26"/>
          <w:szCs w:val="26"/>
        </w:rPr>
        <w:t>м</w:t>
      </w:r>
      <w:r w:rsidRPr="001D2ECE" w:rsidR="00191C9C">
        <w:rPr>
          <w:rStyle w:val="2"/>
          <w:color w:val="000000"/>
          <w:sz w:val="26"/>
          <w:szCs w:val="26"/>
        </w:rPr>
        <w:t xml:space="preserve"> в КУСП под №</w:t>
      </w:r>
      <w:r w:rsidRPr="001D2ECE">
        <w:rPr>
          <w:rStyle w:val="2"/>
          <w:color w:val="000000"/>
          <w:sz w:val="26"/>
          <w:szCs w:val="26"/>
        </w:rPr>
        <w:t xml:space="preserve"> </w:t>
      </w:r>
      <w:r w:rsidRPr="004A5E3D" w:rsidR="00C90A2C">
        <w:rPr>
          <w:bCs/>
          <w:sz w:val="27"/>
          <w:szCs w:val="27"/>
        </w:rPr>
        <w:t>/данные изъяты/</w:t>
      </w:r>
      <w:r w:rsidRPr="001D2ECE" w:rsidR="00191C9C">
        <w:rPr>
          <w:rStyle w:val="2"/>
          <w:color w:val="000000"/>
          <w:sz w:val="26"/>
          <w:szCs w:val="26"/>
        </w:rPr>
        <w:t xml:space="preserve"> от </w:t>
      </w:r>
      <w:r w:rsidRPr="004A5E3D" w:rsidR="00C90A2C">
        <w:rPr>
          <w:bCs/>
          <w:sz w:val="27"/>
          <w:szCs w:val="27"/>
        </w:rPr>
        <w:t>/данные изъяты/</w:t>
      </w:r>
      <w:r w:rsidRPr="001D2ECE">
        <w:rPr>
          <w:rStyle w:val="2"/>
          <w:color w:val="000000"/>
          <w:sz w:val="26"/>
          <w:szCs w:val="26"/>
        </w:rPr>
        <w:t>г.</w:t>
      </w:r>
      <w:r w:rsidRPr="001D2ECE" w:rsidR="00191C9C">
        <w:rPr>
          <w:rStyle w:val="2"/>
          <w:color w:val="000000"/>
          <w:sz w:val="26"/>
          <w:szCs w:val="26"/>
        </w:rPr>
        <w:t xml:space="preserve">, согласно которого на линию «102» поступило сообщение о том, что в </w:t>
      </w:r>
      <w:r w:rsidRPr="004A5E3D" w:rsidR="00C90A2C">
        <w:rPr>
          <w:bCs/>
          <w:sz w:val="27"/>
          <w:szCs w:val="27"/>
        </w:rPr>
        <w:t xml:space="preserve">/данные </w:t>
      </w:r>
      <w:r w:rsidRPr="004A5E3D" w:rsidR="00C90A2C">
        <w:rPr>
          <w:bCs/>
          <w:sz w:val="27"/>
          <w:szCs w:val="27"/>
        </w:rPr>
        <w:t>изъяты</w:t>
      </w:r>
      <w:r w:rsidRPr="004A5E3D" w:rsidR="00C90A2C">
        <w:rPr>
          <w:bCs/>
          <w:sz w:val="27"/>
          <w:szCs w:val="27"/>
        </w:rPr>
        <w:t>/</w:t>
      </w:r>
      <w:r w:rsidRPr="001D2ECE" w:rsidR="00191C9C">
        <w:rPr>
          <w:rStyle w:val="2"/>
          <w:color w:val="000000"/>
          <w:sz w:val="26"/>
          <w:szCs w:val="26"/>
        </w:rPr>
        <w:t xml:space="preserve"> обратилась </w:t>
      </w:r>
      <w:r w:rsidRPr="001D2ECE" w:rsidR="00191C9C">
        <w:rPr>
          <w:rStyle w:val="2"/>
          <w:color w:val="000000"/>
          <w:sz w:val="26"/>
          <w:szCs w:val="26"/>
        </w:rPr>
        <w:t>Жердева</w:t>
      </w:r>
      <w:r w:rsidRPr="001D2ECE" w:rsidR="00191C9C">
        <w:rPr>
          <w:rStyle w:val="2"/>
          <w:color w:val="000000"/>
          <w:sz w:val="26"/>
          <w:szCs w:val="26"/>
        </w:rPr>
        <w:t xml:space="preserve"> Ю.А.</w:t>
      </w:r>
      <w:r w:rsidRPr="001D2ECE">
        <w:rPr>
          <w:rStyle w:val="2"/>
          <w:color w:val="000000"/>
          <w:sz w:val="26"/>
          <w:szCs w:val="26"/>
        </w:rPr>
        <w:t>,</w:t>
      </w:r>
      <w:r w:rsidRPr="001D2ECE" w:rsidR="00191C9C">
        <w:rPr>
          <w:rStyle w:val="2"/>
          <w:color w:val="000000"/>
          <w:sz w:val="26"/>
          <w:szCs w:val="26"/>
        </w:rPr>
        <w:t xml:space="preserve"> представила форму №</w:t>
      </w:r>
      <w:r w:rsidRPr="001D2ECE">
        <w:rPr>
          <w:rStyle w:val="2"/>
          <w:color w:val="000000"/>
          <w:sz w:val="26"/>
          <w:szCs w:val="26"/>
        </w:rPr>
        <w:t xml:space="preserve"> </w:t>
      </w:r>
      <w:r w:rsidRPr="001D2ECE" w:rsidR="00191C9C">
        <w:rPr>
          <w:rStyle w:val="2"/>
          <w:color w:val="000000"/>
          <w:sz w:val="26"/>
          <w:szCs w:val="26"/>
        </w:rPr>
        <w:t>3 с признаками подделки</w:t>
      </w:r>
      <w:r w:rsidRPr="001D2ECE">
        <w:rPr>
          <w:rStyle w:val="2"/>
          <w:color w:val="000000"/>
          <w:sz w:val="26"/>
          <w:szCs w:val="26"/>
        </w:rPr>
        <w:t xml:space="preserve"> </w:t>
      </w:r>
      <w:r w:rsidRPr="001D2ECE" w:rsidR="00191C9C">
        <w:rPr>
          <w:rStyle w:val="2"/>
          <w:color w:val="000000"/>
          <w:sz w:val="26"/>
          <w:szCs w:val="26"/>
        </w:rPr>
        <w:t>(</w:t>
      </w:r>
      <w:r w:rsidRPr="001D2ECE" w:rsidR="00191C9C">
        <w:rPr>
          <w:rStyle w:val="2"/>
          <w:color w:val="000000"/>
          <w:sz w:val="26"/>
          <w:szCs w:val="26"/>
        </w:rPr>
        <w:t>л.д</w:t>
      </w:r>
      <w:r w:rsidRPr="001D2ECE" w:rsidR="00191C9C">
        <w:rPr>
          <w:rStyle w:val="2"/>
          <w:color w:val="000000"/>
          <w:sz w:val="26"/>
          <w:szCs w:val="26"/>
        </w:rPr>
        <w:t>. 7)</w:t>
      </w:r>
      <w:r w:rsidRPr="001D2ECE">
        <w:rPr>
          <w:rStyle w:val="2"/>
          <w:color w:val="000000"/>
          <w:sz w:val="26"/>
          <w:szCs w:val="26"/>
        </w:rPr>
        <w:t>;</w:t>
      </w:r>
    </w:p>
    <w:p w:rsidR="00191C9C" w:rsidRPr="001D2ECE" w:rsidP="006B6062">
      <w:pPr>
        <w:pStyle w:val="NoSpacing"/>
        <w:jc w:val="both"/>
        <w:rPr>
          <w:sz w:val="26"/>
          <w:szCs w:val="26"/>
        </w:rPr>
      </w:pPr>
      <w:r w:rsidRPr="001D2ECE">
        <w:rPr>
          <w:rStyle w:val="2"/>
          <w:color w:val="000000"/>
          <w:sz w:val="26"/>
          <w:szCs w:val="26"/>
        </w:rPr>
        <w:t xml:space="preserve">- </w:t>
      </w:r>
      <w:r w:rsidRPr="001D2ECE">
        <w:rPr>
          <w:rStyle w:val="22"/>
          <w:rFonts w:eastAsia="Calibri"/>
          <w:b w:val="0"/>
          <w:color w:val="000000"/>
          <w:sz w:val="26"/>
          <w:szCs w:val="26"/>
        </w:rPr>
        <w:t>рапорт</w:t>
      </w:r>
      <w:r w:rsidRPr="001D2ECE">
        <w:rPr>
          <w:rStyle w:val="2"/>
          <w:sz w:val="26"/>
          <w:szCs w:val="26"/>
        </w:rPr>
        <w:t>ом</w:t>
      </w:r>
      <w:r w:rsidRPr="001D2ECE">
        <w:rPr>
          <w:rStyle w:val="2"/>
          <w:sz w:val="26"/>
          <w:szCs w:val="26"/>
        </w:rPr>
        <w:t xml:space="preserve"> </w:t>
      </w:r>
      <w:r w:rsidRPr="001D2ECE">
        <w:rPr>
          <w:rStyle w:val="2"/>
          <w:color w:val="000000"/>
          <w:sz w:val="26"/>
          <w:szCs w:val="26"/>
        </w:rPr>
        <w:t xml:space="preserve">об обнаружении признаков преступления </w:t>
      </w:r>
      <w:r w:rsidRPr="004A5E3D" w:rsidR="00C90A2C">
        <w:rPr>
          <w:bCs/>
          <w:sz w:val="27"/>
          <w:szCs w:val="27"/>
        </w:rPr>
        <w:t>/данные изъяты/</w:t>
      </w:r>
      <w:r w:rsidRPr="001D2ECE">
        <w:rPr>
          <w:rStyle w:val="2"/>
          <w:color w:val="000000"/>
          <w:sz w:val="26"/>
          <w:szCs w:val="26"/>
        </w:rPr>
        <w:t>,</w:t>
      </w:r>
      <w:r w:rsidRPr="001D2ECE">
        <w:rPr>
          <w:rStyle w:val="2"/>
          <w:color w:val="000000"/>
          <w:sz w:val="26"/>
          <w:szCs w:val="26"/>
        </w:rPr>
        <w:t xml:space="preserve"> </w:t>
      </w:r>
      <w:r w:rsidRPr="001D2ECE">
        <w:rPr>
          <w:rStyle w:val="2"/>
          <w:color w:val="000000"/>
          <w:sz w:val="26"/>
          <w:szCs w:val="26"/>
        </w:rPr>
        <w:t>капитана</w:t>
      </w:r>
      <w:r w:rsidRPr="001D2ECE">
        <w:rPr>
          <w:rStyle w:val="2"/>
          <w:color w:val="000000"/>
          <w:sz w:val="26"/>
          <w:szCs w:val="26"/>
        </w:rPr>
        <w:t xml:space="preserve"> </w:t>
      </w:r>
      <w:r w:rsidRPr="001D2ECE">
        <w:rPr>
          <w:rStyle w:val="2"/>
          <w:color w:val="000000"/>
          <w:sz w:val="26"/>
          <w:szCs w:val="26"/>
        </w:rPr>
        <w:t>полиции</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зарегистрированны</w:t>
      </w:r>
      <w:r w:rsidRPr="001D2ECE">
        <w:rPr>
          <w:rStyle w:val="2"/>
          <w:color w:val="000000"/>
          <w:sz w:val="26"/>
          <w:szCs w:val="26"/>
        </w:rPr>
        <w:t>м</w:t>
      </w:r>
      <w:r w:rsidRPr="001D2ECE">
        <w:rPr>
          <w:rStyle w:val="2"/>
          <w:color w:val="000000"/>
          <w:sz w:val="26"/>
          <w:szCs w:val="26"/>
        </w:rPr>
        <w:t xml:space="preserve"> в КУСП под №</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 от </w:t>
      </w:r>
      <w:r w:rsidRPr="004A5E3D" w:rsidR="00C90A2C">
        <w:rPr>
          <w:bCs/>
          <w:sz w:val="27"/>
          <w:szCs w:val="27"/>
        </w:rPr>
        <w:t>/данные изъяты/</w:t>
      </w:r>
      <w:r w:rsidRPr="001D2ECE">
        <w:rPr>
          <w:rStyle w:val="2"/>
          <w:color w:val="000000"/>
          <w:sz w:val="26"/>
          <w:szCs w:val="26"/>
        </w:rPr>
        <w:t>г.</w:t>
      </w:r>
      <w:r w:rsidRPr="001D2ECE">
        <w:rPr>
          <w:rStyle w:val="2"/>
          <w:color w:val="000000"/>
          <w:sz w:val="26"/>
          <w:szCs w:val="26"/>
        </w:rPr>
        <w:t>, согласно которого в действиях Жердевой Ю.А. выявлены признаки состава преступления, предусмотренного ст.327 УК РФ</w:t>
      </w:r>
      <w:r w:rsidRPr="001D2ECE">
        <w:rPr>
          <w:rStyle w:val="2"/>
          <w:color w:val="000000"/>
          <w:sz w:val="26"/>
          <w:szCs w:val="26"/>
        </w:rPr>
        <w:t xml:space="preserve">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9)</w:t>
      </w:r>
      <w:r w:rsidRPr="001D2ECE">
        <w:rPr>
          <w:rStyle w:val="2"/>
          <w:color w:val="000000"/>
          <w:sz w:val="26"/>
          <w:szCs w:val="26"/>
        </w:rPr>
        <w:t>.</w:t>
      </w:r>
    </w:p>
    <w:p w:rsidR="00191C9C" w:rsidRPr="001D2ECE" w:rsidP="00191C9C">
      <w:pPr>
        <w:pStyle w:val="NoSpacing"/>
        <w:ind w:firstLine="708"/>
        <w:jc w:val="both"/>
        <w:rPr>
          <w:sz w:val="26"/>
          <w:szCs w:val="26"/>
        </w:rPr>
      </w:pPr>
      <w:r w:rsidRPr="001D2ECE">
        <w:rPr>
          <w:sz w:val="26"/>
          <w:szCs w:val="26"/>
        </w:rPr>
        <w:t xml:space="preserve">Оценив в совокупности представленные доказательства, суд приходит к выводу о том, что они являются допустимыми, согласующимися между собой и с достоверностью подтверждающими вину </w:t>
      </w:r>
      <w:r w:rsidRPr="001D2ECE" w:rsidR="00477F17">
        <w:rPr>
          <w:sz w:val="26"/>
          <w:szCs w:val="26"/>
        </w:rPr>
        <w:t>Жердевой Ю.А.</w:t>
      </w:r>
      <w:r w:rsidRPr="001D2ECE">
        <w:rPr>
          <w:sz w:val="26"/>
          <w:szCs w:val="26"/>
        </w:rPr>
        <w:t xml:space="preserve"> в совершении инкриминированного е</w:t>
      </w:r>
      <w:r w:rsidRPr="001D2ECE" w:rsidR="00477F17">
        <w:rPr>
          <w:sz w:val="26"/>
          <w:szCs w:val="26"/>
        </w:rPr>
        <w:t>й</w:t>
      </w:r>
      <w:r w:rsidRPr="001D2ECE">
        <w:rPr>
          <w:sz w:val="26"/>
          <w:szCs w:val="26"/>
        </w:rPr>
        <w:t xml:space="preserve"> деяния. Данных доказательств достаточно для разрешения уголовного дела.</w:t>
      </w:r>
    </w:p>
    <w:p w:rsidR="00191C9C" w:rsidRPr="001D2ECE" w:rsidP="00191C9C">
      <w:pPr>
        <w:ind w:firstLine="709"/>
        <w:jc w:val="both"/>
        <w:rPr>
          <w:color w:val="000000"/>
          <w:sz w:val="26"/>
          <w:szCs w:val="26"/>
        </w:rPr>
      </w:pPr>
      <w:r w:rsidRPr="001D2ECE">
        <w:rPr>
          <w:color w:val="000000"/>
          <w:sz w:val="26"/>
          <w:szCs w:val="26"/>
        </w:rPr>
        <w:t>Действия</w:t>
      </w:r>
      <w:r w:rsidRPr="001D2ECE">
        <w:rPr>
          <w:sz w:val="26"/>
          <w:szCs w:val="26"/>
        </w:rPr>
        <w:t xml:space="preserve"> </w:t>
      </w:r>
      <w:r w:rsidRPr="001D2ECE" w:rsidR="00477F17">
        <w:rPr>
          <w:sz w:val="26"/>
          <w:szCs w:val="26"/>
        </w:rPr>
        <w:t>Жердевой Ю</w:t>
      </w:r>
      <w:r w:rsidRPr="001D2ECE">
        <w:rPr>
          <w:sz w:val="26"/>
          <w:szCs w:val="26"/>
        </w:rPr>
        <w:t xml:space="preserve">.А. </w:t>
      </w:r>
      <w:r w:rsidRPr="001D2ECE">
        <w:rPr>
          <w:color w:val="000000"/>
          <w:sz w:val="26"/>
          <w:szCs w:val="26"/>
        </w:rPr>
        <w:t xml:space="preserve">следует квалифицировать по </w:t>
      </w:r>
      <w:r w:rsidRPr="001D2ECE">
        <w:rPr>
          <w:sz w:val="26"/>
          <w:szCs w:val="26"/>
        </w:rPr>
        <w:t xml:space="preserve">ч. </w:t>
      </w:r>
      <w:r w:rsidRPr="001D2ECE" w:rsidR="00477F17">
        <w:rPr>
          <w:sz w:val="26"/>
          <w:szCs w:val="26"/>
        </w:rPr>
        <w:t>5</w:t>
      </w:r>
      <w:r w:rsidRPr="001D2ECE">
        <w:rPr>
          <w:sz w:val="26"/>
          <w:szCs w:val="26"/>
        </w:rPr>
        <w:t xml:space="preserve"> ст. </w:t>
      </w:r>
      <w:r w:rsidRPr="001D2ECE" w:rsidR="00477F17">
        <w:rPr>
          <w:sz w:val="26"/>
          <w:szCs w:val="26"/>
        </w:rPr>
        <w:t>327</w:t>
      </w:r>
      <w:r w:rsidRPr="001D2ECE">
        <w:rPr>
          <w:color w:val="000000"/>
          <w:sz w:val="26"/>
          <w:szCs w:val="26"/>
        </w:rPr>
        <w:t xml:space="preserve"> УК РФ – </w:t>
      </w:r>
      <w:r w:rsidRPr="001D2ECE" w:rsidR="00477F17">
        <w:rPr>
          <w:sz w:val="26"/>
          <w:szCs w:val="26"/>
        </w:rPr>
        <w:t>как использование заведомо подложного документа.</w:t>
      </w:r>
    </w:p>
    <w:p w:rsidR="00191C9C" w:rsidRPr="001D2ECE" w:rsidP="00191C9C">
      <w:pPr>
        <w:ind w:right="-6" w:firstLine="708"/>
        <w:jc w:val="both"/>
        <w:rPr>
          <w:sz w:val="26"/>
          <w:szCs w:val="26"/>
        </w:rPr>
      </w:pPr>
      <w:r w:rsidRPr="001D2ECE">
        <w:rPr>
          <w:sz w:val="26"/>
          <w:szCs w:val="26"/>
        </w:rPr>
        <w:t>При решении вопроса о назначении наказания, суд в соответствии</w:t>
      </w:r>
      <w:r w:rsidR="00182989">
        <w:rPr>
          <w:sz w:val="26"/>
          <w:szCs w:val="26"/>
        </w:rPr>
        <w:t xml:space="preserve">                         </w:t>
      </w:r>
      <w:r w:rsidRPr="001D2ECE">
        <w:rPr>
          <w:sz w:val="26"/>
          <w:szCs w:val="26"/>
        </w:rPr>
        <w:t xml:space="preserve">со ст. 60 УК РФ учитывает характер и степень общественной опасности </w:t>
      </w:r>
      <w:r w:rsidRPr="001D2ECE">
        <w:rPr>
          <w:sz w:val="26"/>
          <w:szCs w:val="26"/>
        </w:rPr>
        <w:t>преступления</w:t>
      </w:r>
      <w:r w:rsidRPr="001D2ECE">
        <w:rPr>
          <w:sz w:val="26"/>
          <w:szCs w:val="26"/>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191C9C" w:rsidRPr="001D2ECE" w:rsidP="00191C9C">
      <w:pPr>
        <w:pStyle w:val="NoSpacing"/>
        <w:ind w:firstLine="708"/>
        <w:jc w:val="both"/>
        <w:rPr>
          <w:sz w:val="26"/>
          <w:szCs w:val="26"/>
        </w:rPr>
      </w:pPr>
      <w:r w:rsidRPr="001D2ECE">
        <w:rPr>
          <w:sz w:val="26"/>
          <w:szCs w:val="26"/>
        </w:rPr>
        <w:t>Совершенн</w:t>
      </w:r>
      <w:r w:rsidRPr="001D2ECE" w:rsidR="00477F17">
        <w:rPr>
          <w:sz w:val="26"/>
          <w:szCs w:val="26"/>
        </w:rPr>
        <w:t>о</w:t>
      </w:r>
      <w:r w:rsidRPr="001D2ECE">
        <w:rPr>
          <w:sz w:val="26"/>
          <w:szCs w:val="26"/>
        </w:rPr>
        <w:t xml:space="preserve">е </w:t>
      </w:r>
      <w:r w:rsidRPr="001D2ECE" w:rsidR="00477F17">
        <w:rPr>
          <w:sz w:val="26"/>
          <w:szCs w:val="26"/>
        </w:rPr>
        <w:t>Жердевой Ю</w:t>
      </w:r>
      <w:r w:rsidRPr="001D2ECE">
        <w:rPr>
          <w:sz w:val="26"/>
          <w:szCs w:val="26"/>
        </w:rPr>
        <w:t>.А. преступлени</w:t>
      </w:r>
      <w:r w:rsidRPr="001D2ECE" w:rsidR="00477F17">
        <w:rPr>
          <w:sz w:val="26"/>
          <w:szCs w:val="26"/>
        </w:rPr>
        <w:t>е</w:t>
      </w:r>
      <w:r w:rsidRPr="001D2ECE">
        <w:rPr>
          <w:sz w:val="26"/>
          <w:szCs w:val="26"/>
        </w:rPr>
        <w:t xml:space="preserve"> в соответствии со ст. 15 УК РФ относятся к преступлениям небольшой тяжести.</w:t>
      </w:r>
    </w:p>
    <w:p w:rsidR="00477F17" w:rsidRPr="001D2ECE" w:rsidP="00191C9C">
      <w:pPr>
        <w:pStyle w:val="NoSpacing"/>
        <w:ind w:firstLine="708"/>
        <w:jc w:val="both"/>
        <w:rPr>
          <w:sz w:val="26"/>
          <w:szCs w:val="26"/>
        </w:rPr>
      </w:pPr>
      <w:r w:rsidRPr="001D2ECE">
        <w:rPr>
          <w:sz w:val="26"/>
          <w:szCs w:val="26"/>
        </w:rPr>
        <w:t xml:space="preserve">Судом также установлено, что </w:t>
      </w:r>
      <w:r w:rsidRPr="001D2ECE">
        <w:rPr>
          <w:sz w:val="26"/>
          <w:szCs w:val="26"/>
        </w:rPr>
        <w:t>Жердева</w:t>
      </w:r>
      <w:r w:rsidRPr="001D2ECE">
        <w:rPr>
          <w:sz w:val="26"/>
          <w:szCs w:val="26"/>
        </w:rPr>
        <w:t xml:space="preserve"> Ю.</w:t>
      </w:r>
      <w:r w:rsidRPr="001D2ECE">
        <w:rPr>
          <w:sz w:val="26"/>
          <w:szCs w:val="26"/>
        </w:rPr>
        <w:t>А. ранее</w:t>
      </w:r>
      <w:r w:rsidRPr="001D2ECE">
        <w:rPr>
          <w:sz w:val="26"/>
          <w:szCs w:val="26"/>
        </w:rPr>
        <w:t xml:space="preserve"> не</w:t>
      </w:r>
      <w:r w:rsidRPr="001D2ECE">
        <w:rPr>
          <w:sz w:val="26"/>
          <w:szCs w:val="26"/>
        </w:rPr>
        <w:t xml:space="preserve"> </w:t>
      </w:r>
      <w:r w:rsidRPr="001D2ECE">
        <w:rPr>
          <w:sz w:val="26"/>
          <w:szCs w:val="26"/>
        </w:rPr>
        <w:t>судим</w:t>
      </w:r>
      <w:r w:rsidRPr="001D2ECE">
        <w:rPr>
          <w:sz w:val="26"/>
          <w:szCs w:val="26"/>
        </w:rPr>
        <w:t>а</w:t>
      </w:r>
      <w:r w:rsidRPr="001D2ECE">
        <w:rPr>
          <w:sz w:val="26"/>
          <w:szCs w:val="26"/>
        </w:rPr>
        <w:t xml:space="preserve"> (</w:t>
      </w:r>
      <w:r w:rsidRPr="001D2ECE">
        <w:rPr>
          <w:sz w:val="26"/>
          <w:szCs w:val="26"/>
        </w:rPr>
        <w:t>л.д</w:t>
      </w:r>
      <w:r w:rsidRPr="001D2ECE">
        <w:rPr>
          <w:sz w:val="26"/>
          <w:szCs w:val="26"/>
        </w:rPr>
        <w:t xml:space="preserve">. </w:t>
      </w:r>
      <w:r w:rsidRPr="001D2ECE">
        <w:rPr>
          <w:sz w:val="26"/>
          <w:szCs w:val="26"/>
        </w:rPr>
        <w:t>100</w:t>
      </w:r>
      <w:r w:rsidRPr="001D2ECE">
        <w:rPr>
          <w:sz w:val="26"/>
          <w:szCs w:val="26"/>
        </w:rPr>
        <w:t>-1</w:t>
      </w:r>
      <w:r w:rsidRPr="001D2ECE">
        <w:rPr>
          <w:sz w:val="26"/>
          <w:szCs w:val="26"/>
        </w:rPr>
        <w:t>02</w:t>
      </w:r>
      <w:r w:rsidRPr="001D2ECE">
        <w:rPr>
          <w:sz w:val="26"/>
          <w:szCs w:val="26"/>
        </w:rPr>
        <w:t xml:space="preserve">); </w:t>
      </w:r>
    </w:p>
    <w:p w:rsidR="00191C9C" w:rsidRPr="001D2ECE" w:rsidP="00477F17">
      <w:pPr>
        <w:pStyle w:val="NoSpacing"/>
        <w:ind w:firstLine="708"/>
        <w:jc w:val="both"/>
        <w:rPr>
          <w:sz w:val="26"/>
          <w:szCs w:val="26"/>
        </w:rPr>
      </w:pPr>
      <w:r w:rsidRPr="001D2ECE">
        <w:rPr>
          <w:sz w:val="26"/>
          <w:szCs w:val="26"/>
        </w:rPr>
        <w:t>на учете у врача-нарколога ГБУЗ РК «КНПЦН» не состоит (</w:t>
      </w:r>
      <w:r w:rsidRPr="001D2ECE">
        <w:rPr>
          <w:sz w:val="26"/>
          <w:szCs w:val="26"/>
        </w:rPr>
        <w:t>л.д</w:t>
      </w:r>
      <w:r w:rsidRPr="001D2ECE">
        <w:rPr>
          <w:sz w:val="26"/>
          <w:szCs w:val="26"/>
        </w:rPr>
        <w:t xml:space="preserve">. 104), </w:t>
      </w:r>
      <w:r w:rsidRPr="001D2ECE">
        <w:rPr>
          <w:rStyle w:val="2"/>
          <w:color w:val="000000"/>
          <w:sz w:val="26"/>
          <w:szCs w:val="26"/>
        </w:rPr>
        <w:t xml:space="preserve">на учете у врача-психиатра </w:t>
      </w:r>
      <w:r w:rsidRPr="004A5E3D" w:rsidR="00C90A2C">
        <w:rPr>
          <w:bCs/>
          <w:sz w:val="27"/>
          <w:szCs w:val="27"/>
        </w:rPr>
        <w:t xml:space="preserve">/данные </w:t>
      </w:r>
      <w:r w:rsidRPr="004A5E3D" w:rsidR="00C90A2C">
        <w:rPr>
          <w:bCs/>
          <w:sz w:val="27"/>
          <w:szCs w:val="27"/>
        </w:rPr>
        <w:t>изъяты</w:t>
      </w:r>
      <w:r w:rsidRPr="004A5E3D" w:rsidR="00C90A2C">
        <w:rPr>
          <w:bCs/>
          <w:sz w:val="27"/>
          <w:szCs w:val="27"/>
        </w:rPr>
        <w:t>/</w:t>
      </w:r>
      <w:r w:rsidRPr="001D2ECE">
        <w:rPr>
          <w:rStyle w:val="2"/>
          <w:color w:val="000000"/>
          <w:sz w:val="26"/>
          <w:szCs w:val="26"/>
        </w:rPr>
        <w:t xml:space="preserve"> не состоит (</w:t>
      </w:r>
      <w:r w:rsidRPr="001D2ECE">
        <w:rPr>
          <w:rStyle w:val="2"/>
          <w:color w:val="000000"/>
          <w:sz w:val="26"/>
          <w:szCs w:val="26"/>
        </w:rPr>
        <w:t>л.д</w:t>
      </w:r>
      <w:r w:rsidRPr="001D2ECE">
        <w:rPr>
          <w:rStyle w:val="2"/>
          <w:color w:val="000000"/>
          <w:sz w:val="26"/>
          <w:szCs w:val="26"/>
        </w:rPr>
        <w:t xml:space="preserve">. 106), на учете у врача-психиатра ГБУЗ «Мелитопольский центр по оказанию психиатрической и наркологической помощи не состоит, с </w:t>
      </w:r>
      <w:r w:rsidRPr="004A5E3D" w:rsidR="00C90A2C">
        <w:rPr>
          <w:bCs/>
          <w:sz w:val="27"/>
          <w:szCs w:val="27"/>
        </w:rPr>
        <w:t>/данные изъяты/</w:t>
      </w:r>
      <w:r w:rsidRPr="001D2ECE">
        <w:rPr>
          <w:rStyle w:val="2"/>
          <w:color w:val="000000"/>
          <w:sz w:val="26"/>
          <w:szCs w:val="26"/>
        </w:rPr>
        <w:t>г. состоит на диспансерном учете у врача-психиатра-нарколога с диагнозом: «Психические и поведенческие расстройства вследствие употребления алкоголя. Синдром зависимости» (</w:t>
      </w:r>
      <w:r w:rsidRPr="001D2ECE">
        <w:rPr>
          <w:rStyle w:val="2"/>
          <w:color w:val="000000"/>
          <w:sz w:val="26"/>
          <w:szCs w:val="26"/>
        </w:rPr>
        <w:t>л.д</w:t>
      </w:r>
      <w:r w:rsidRPr="001D2ECE">
        <w:rPr>
          <w:rStyle w:val="2"/>
          <w:color w:val="000000"/>
          <w:sz w:val="26"/>
          <w:szCs w:val="26"/>
        </w:rPr>
        <w:t>. 108), по месту жительства характеризуется с негативной стороны (</w:t>
      </w:r>
      <w:r w:rsidRPr="001D2ECE">
        <w:rPr>
          <w:rStyle w:val="2"/>
          <w:color w:val="000000"/>
          <w:sz w:val="26"/>
          <w:szCs w:val="26"/>
        </w:rPr>
        <w:t>л.д</w:t>
      </w:r>
      <w:r w:rsidRPr="001D2ECE">
        <w:rPr>
          <w:rStyle w:val="2"/>
          <w:color w:val="000000"/>
          <w:sz w:val="26"/>
          <w:szCs w:val="26"/>
        </w:rPr>
        <w:t xml:space="preserve">. 114). Согласно заключения о результатах медицинского освидетельствования № </w:t>
      </w:r>
      <w:r w:rsidRPr="004A5E3D" w:rsidR="00C90A2C">
        <w:rPr>
          <w:bCs/>
          <w:sz w:val="27"/>
          <w:szCs w:val="27"/>
        </w:rPr>
        <w:t>/данные изъяты/</w:t>
      </w:r>
      <w:r w:rsidRPr="001D2ECE">
        <w:rPr>
          <w:rStyle w:val="2"/>
          <w:color w:val="000000"/>
          <w:sz w:val="26"/>
          <w:szCs w:val="26"/>
        </w:rPr>
        <w:t xml:space="preserve"> </w:t>
      </w:r>
      <w:r w:rsidRPr="001D2ECE">
        <w:rPr>
          <w:rStyle w:val="2"/>
          <w:color w:val="000000"/>
          <w:sz w:val="26"/>
          <w:szCs w:val="26"/>
        </w:rPr>
        <w:t>от</w:t>
      </w:r>
      <w:r w:rsidRPr="001D2ECE">
        <w:rPr>
          <w:rStyle w:val="2"/>
          <w:color w:val="000000"/>
          <w:sz w:val="26"/>
          <w:szCs w:val="26"/>
        </w:rPr>
        <w:t xml:space="preserve"> </w:t>
      </w:r>
      <w:r w:rsidRPr="004A5E3D" w:rsidR="00C90A2C">
        <w:rPr>
          <w:bCs/>
          <w:sz w:val="27"/>
          <w:szCs w:val="27"/>
        </w:rPr>
        <w:t>/</w:t>
      </w:r>
      <w:r w:rsidRPr="004A5E3D" w:rsidR="00C90A2C">
        <w:rPr>
          <w:bCs/>
          <w:sz w:val="27"/>
          <w:szCs w:val="27"/>
        </w:rPr>
        <w:t>данные</w:t>
      </w:r>
      <w:r w:rsidRPr="004A5E3D" w:rsidR="00C90A2C">
        <w:rPr>
          <w:bCs/>
          <w:sz w:val="27"/>
          <w:szCs w:val="27"/>
        </w:rPr>
        <w:t xml:space="preserve"> изъяты/</w:t>
      </w:r>
      <w:r w:rsidRPr="001D2ECE">
        <w:rPr>
          <w:rStyle w:val="2"/>
          <w:color w:val="000000"/>
          <w:sz w:val="26"/>
          <w:szCs w:val="26"/>
        </w:rPr>
        <w:t xml:space="preserve">г. </w:t>
      </w:r>
      <w:r w:rsidRPr="001D2ECE">
        <w:rPr>
          <w:rStyle w:val="2"/>
          <w:color w:val="000000"/>
          <w:sz w:val="26"/>
          <w:szCs w:val="26"/>
        </w:rPr>
        <w:t>Жердева</w:t>
      </w:r>
      <w:r w:rsidRPr="001D2ECE">
        <w:rPr>
          <w:rStyle w:val="2"/>
          <w:color w:val="000000"/>
          <w:sz w:val="26"/>
          <w:szCs w:val="26"/>
        </w:rPr>
        <w:t xml:space="preserve"> Ю.А. не страдает наркоманией, страдает алкоголизмом, </w:t>
      </w:r>
      <w:r w:rsidRPr="001D2ECE">
        <w:rPr>
          <w:color w:val="000000"/>
          <w:sz w:val="26"/>
          <w:szCs w:val="26"/>
        </w:rPr>
        <w:t>нуждается в лечении, противопоказаний нет (</w:t>
      </w:r>
      <w:r w:rsidRPr="001D2ECE">
        <w:rPr>
          <w:color w:val="000000"/>
          <w:sz w:val="26"/>
          <w:szCs w:val="26"/>
        </w:rPr>
        <w:t>л.д</w:t>
      </w:r>
      <w:r w:rsidRPr="001D2ECE">
        <w:rPr>
          <w:color w:val="000000"/>
          <w:sz w:val="26"/>
          <w:szCs w:val="26"/>
        </w:rPr>
        <w:t>. 74).</w:t>
      </w:r>
    </w:p>
    <w:p w:rsidR="00191C9C" w:rsidRPr="005D44D2" w:rsidP="00191C9C">
      <w:pPr>
        <w:widowControl w:val="0"/>
        <w:ind w:firstLine="708"/>
        <w:jc w:val="both"/>
        <w:rPr>
          <w:sz w:val="26"/>
          <w:szCs w:val="26"/>
        </w:rPr>
      </w:pPr>
      <w:r w:rsidRPr="005D44D2">
        <w:rPr>
          <w:sz w:val="26"/>
          <w:szCs w:val="26"/>
        </w:rPr>
        <w:t xml:space="preserve">В качестве обстоятельств, смягчающих наказание подсудимому в соответствии с ч. 2 ст. 61 УК РФ – признание вины и чистосердечное раскаяние </w:t>
      </w:r>
      <w:r w:rsidRPr="005D44D2">
        <w:rPr>
          <w:sz w:val="26"/>
          <w:szCs w:val="26"/>
        </w:rPr>
        <w:t>в</w:t>
      </w:r>
      <w:r w:rsidRPr="005D44D2">
        <w:rPr>
          <w:sz w:val="26"/>
          <w:szCs w:val="26"/>
        </w:rPr>
        <w:t xml:space="preserve"> содеянном</w:t>
      </w:r>
      <w:r w:rsidRPr="005D44D2" w:rsidR="00477F17">
        <w:rPr>
          <w:sz w:val="26"/>
          <w:szCs w:val="26"/>
        </w:rPr>
        <w:t>.</w:t>
      </w:r>
    </w:p>
    <w:p w:rsidR="00191C9C" w:rsidRPr="001D2ECE" w:rsidP="00191C9C">
      <w:pPr>
        <w:widowControl w:val="0"/>
        <w:ind w:firstLine="708"/>
        <w:jc w:val="both"/>
        <w:rPr>
          <w:sz w:val="26"/>
          <w:szCs w:val="26"/>
        </w:rPr>
      </w:pPr>
      <w:r w:rsidRPr="001D2ECE">
        <w:rPr>
          <w:sz w:val="26"/>
          <w:szCs w:val="26"/>
        </w:rPr>
        <w:t>Обстоятельств, отягчающих наказание подсудимого, в соответствии                     со ст. 63 УК РФ судом не установлено.</w:t>
      </w:r>
    </w:p>
    <w:p w:rsidR="00191C9C" w:rsidRPr="001D2ECE" w:rsidP="00191C9C">
      <w:pPr>
        <w:ind w:right="-6" w:firstLine="708"/>
        <w:jc w:val="both"/>
        <w:rPr>
          <w:sz w:val="26"/>
          <w:szCs w:val="26"/>
        </w:rPr>
      </w:pPr>
      <w:r w:rsidRPr="001D2ECE">
        <w:rPr>
          <w:sz w:val="26"/>
          <w:szCs w:val="26"/>
        </w:rPr>
        <w:t xml:space="preserve">Принимая во внимание обстоятельства и тяжесть совершенного преступления, личность подсудимой, которая вину свою признала, суд считает необходимым назначить </w:t>
      </w:r>
      <w:r w:rsidRPr="001D2ECE" w:rsidR="00477F17">
        <w:rPr>
          <w:sz w:val="26"/>
          <w:szCs w:val="26"/>
        </w:rPr>
        <w:t>Жердевой Ю.А.</w:t>
      </w:r>
      <w:r w:rsidRPr="001D2ECE">
        <w:rPr>
          <w:sz w:val="26"/>
          <w:szCs w:val="26"/>
        </w:rPr>
        <w:t xml:space="preserve"> наказание в виде штрафа, так как данный вид наказания соразмерен содеянному и отвечает целям ч. 2 ст. 43 УК РФ, а именно служит целям исправления осужденного и предупреждения совершения им новых преступлений.</w:t>
      </w:r>
      <w:r w:rsidRPr="001D2ECE">
        <w:rPr>
          <w:sz w:val="26"/>
          <w:szCs w:val="26"/>
        </w:rPr>
        <w:t xml:space="preserve"> Суд считает, что более строгое наказание будет являться чрезмерно суровым.</w:t>
      </w:r>
    </w:p>
    <w:p w:rsidR="00191C9C" w:rsidRPr="001D2ECE" w:rsidP="00191C9C">
      <w:pPr>
        <w:widowControl w:val="0"/>
        <w:ind w:firstLine="708"/>
        <w:jc w:val="both"/>
        <w:rPr>
          <w:sz w:val="26"/>
          <w:szCs w:val="26"/>
        </w:rPr>
      </w:pPr>
      <w:r w:rsidRPr="001D2ECE">
        <w:rPr>
          <w:sz w:val="26"/>
          <w:szCs w:val="26"/>
        </w:rPr>
        <w:t xml:space="preserve">Оснований для применения в отношении </w:t>
      </w:r>
      <w:r w:rsidRPr="001D2ECE" w:rsidR="00477F17">
        <w:rPr>
          <w:sz w:val="26"/>
          <w:szCs w:val="26"/>
        </w:rPr>
        <w:t>Жердевой Ю</w:t>
      </w:r>
      <w:r w:rsidRPr="001D2ECE">
        <w:rPr>
          <w:sz w:val="26"/>
          <w:szCs w:val="26"/>
        </w:rPr>
        <w:t xml:space="preserve">.А. положений </w:t>
      </w:r>
      <w:r w:rsidR="00182989">
        <w:rPr>
          <w:sz w:val="26"/>
          <w:szCs w:val="26"/>
        </w:rPr>
        <w:t xml:space="preserve">                   </w:t>
      </w:r>
      <w:r w:rsidRPr="001D2ECE">
        <w:rPr>
          <w:sz w:val="26"/>
          <w:szCs w:val="26"/>
        </w:rPr>
        <w:t>ст. 64 УК РФ (назначение более мягкого наказания, чем предусмотрено за данное преступление), а также для прекращения уголовного дела не усматривается.</w:t>
      </w:r>
    </w:p>
    <w:p w:rsidR="001D2ECE" w:rsidRPr="001D2ECE" w:rsidP="001D2ECE">
      <w:pPr>
        <w:ind w:right="-6" w:firstLine="708"/>
        <w:jc w:val="both"/>
        <w:rPr>
          <w:sz w:val="26"/>
          <w:szCs w:val="26"/>
        </w:rPr>
      </w:pPr>
      <w:r w:rsidRPr="001D2ECE">
        <w:rPr>
          <w:sz w:val="26"/>
          <w:szCs w:val="26"/>
        </w:rPr>
        <w:t>Судом не установлено обстоятельств, влекущих освобождение Жердевой Ю.А. от уголовной ответственности или от наказания, предусмотренных Главами 11 и 12 УК РФ.</w:t>
      </w:r>
    </w:p>
    <w:p w:rsidR="001D2ECE" w:rsidRPr="001D2ECE" w:rsidP="001D2ECE">
      <w:pPr>
        <w:ind w:right="61" w:firstLine="708"/>
        <w:jc w:val="both"/>
        <w:rPr>
          <w:sz w:val="26"/>
          <w:szCs w:val="26"/>
        </w:rPr>
      </w:pPr>
      <w:r w:rsidRPr="001D2ECE">
        <w:rPr>
          <w:sz w:val="26"/>
          <w:szCs w:val="26"/>
        </w:rPr>
        <w:t>Гражданский иск по делу не заявлен.</w:t>
      </w:r>
    </w:p>
    <w:p w:rsidR="001D2ECE" w:rsidRPr="001D2ECE" w:rsidP="001D2ECE">
      <w:pPr>
        <w:ind w:right="-6" w:firstLine="708"/>
        <w:jc w:val="both"/>
        <w:rPr>
          <w:sz w:val="26"/>
          <w:szCs w:val="26"/>
        </w:rPr>
      </w:pPr>
      <w:r w:rsidRPr="001D2ECE">
        <w:rPr>
          <w:sz w:val="26"/>
          <w:szCs w:val="26"/>
        </w:rPr>
        <w:t xml:space="preserve">Руководствуясь положениями </w:t>
      </w:r>
      <w:r w:rsidRPr="001D2ECE">
        <w:rPr>
          <w:sz w:val="26"/>
          <w:szCs w:val="26"/>
        </w:rPr>
        <w:t>ст.ст</w:t>
      </w:r>
      <w:r w:rsidRPr="001D2ECE">
        <w:rPr>
          <w:sz w:val="26"/>
          <w:szCs w:val="26"/>
        </w:rPr>
        <w:t xml:space="preserve">. 81, 82 УПК РФ, вещественные доказательства по уголовному делу: </w:t>
      </w:r>
    </w:p>
    <w:p w:rsidR="001D2ECE" w:rsidRPr="001D2ECE" w:rsidP="001D2ECE">
      <w:pPr>
        <w:pStyle w:val="NoSpacing"/>
        <w:jc w:val="both"/>
        <w:rPr>
          <w:rStyle w:val="2"/>
          <w:color w:val="000000"/>
          <w:sz w:val="26"/>
          <w:szCs w:val="26"/>
        </w:rPr>
      </w:pPr>
      <w:r w:rsidRPr="001D2ECE">
        <w:rPr>
          <w:rStyle w:val="10"/>
          <w:b w:val="0"/>
          <w:bCs w:val="0"/>
          <w:color w:val="000000"/>
        </w:rPr>
        <w:t xml:space="preserve">- </w:t>
      </w:r>
      <w:r w:rsidRPr="001D2ECE">
        <w:rPr>
          <w:rStyle w:val="10pt"/>
          <w:b w:val="0"/>
          <w:bCs w:val="0"/>
          <w:color w:val="000000"/>
        </w:rPr>
        <w:t xml:space="preserve">свидетельство о регистрации по месту пребывания № </w:t>
      </w:r>
      <w:r w:rsidRPr="004A5E3D" w:rsidR="00C90A2C">
        <w:rPr>
          <w:bCs/>
          <w:sz w:val="27"/>
          <w:szCs w:val="27"/>
        </w:rPr>
        <w:t>/данные изъяты/</w:t>
      </w:r>
      <w:r w:rsidRPr="001D2ECE">
        <w:rPr>
          <w:rStyle w:val="10pt"/>
          <w:b w:val="0"/>
          <w:bCs w:val="0"/>
          <w:color w:val="000000"/>
        </w:rPr>
        <w:t xml:space="preserve"> (Форма 3), </w:t>
      </w:r>
      <w:r w:rsidRPr="001D2ECE">
        <w:rPr>
          <w:rStyle w:val="2"/>
          <w:color w:val="000000"/>
          <w:sz w:val="26"/>
          <w:szCs w:val="26"/>
        </w:rPr>
        <w:t xml:space="preserve">выданное на имя 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 года рождения, о том</w:t>
      </w:r>
      <w:r w:rsidR="00182989">
        <w:rPr>
          <w:rStyle w:val="2"/>
          <w:color w:val="000000"/>
          <w:sz w:val="26"/>
          <w:szCs w:val="26"/>
        </w:rPr>
        <w:t>,</w:t>
      </w:r>
      <w:r w:rsidRPr="001D2ECE">
        <w:rPr>
          <w:rStyle w:val="2"/>
          <w:color w:val="000000"/>
          <w:sz w:val="26"/>
          <w:szCs w:val="26"/>
        </w:rPr>
        <w:t xml:space="preserve"> что она зарегистрирована по месту пребывания по адресу: </w:t>
      </w:r>
      <w:r w:rsidRPr="004A5E3D" w:rsidR="00C90A2C">
        <w:rPr>
          <w:bCs/>
          <w:sz w:val="27"/>
          <w:szCs w:val="27"/>
        </w:rPr>
        <w:t>/данные изъяты/</w:t>
      </w:r>
      <w:r w:rsidRPr="001D2ECE">
        <w:rPr>
          <w:rStyle w:val="2"/>
          <w:color w:val="000000"/>
          <w:sz w:val="26"/>
          <w:szCs w:val="26"/>
        </w:rPr>
        <w:t xml:space="preserve">, на срок с </w:t>
      </w:r>
      <w:r w:rsidRPr="004A5E3D" w:rsidR="00C90A2C">
        <w:rPr>
          <w:bCs/>
          <w:sz w:val="27"/>
          <w:szCs w:val="27"/>
        </w:rPr>
        <w:t>/данные изъяты/</w:t>
      </w:r>
      <w:r w:rsidRPr="001D2ECE">
        <w:rPr>
          <w:rStyle w:val="2"/>
          <w:color w:val="000000"/>
          <w:sz w:val="26"/>
          <w:szCs w:val="26"/>
        </w:rPr>
        <w:t xml:space="preserve">г., выданное начальником </w:t>
      </w:r>
      <w:r w:rsidRPr="004A5E3D" w:rsidR="00C90A2C">
        <w:rPr>
          <w:bCs/>
          <w:sz w:val="27"/>
          <w:szCs w:val="27"/>
        </w:rPr>
        <w:t>/данные изъяты/</w:t>
      </w:r>
      <w:r w:rsidRPr="001D2ECE">
        <w:rPr>
          <w:rStyle w:val="2"/>
          <w:color w:val="000000"/>
          <w:sz w:val="26"/>
          <w:szCs w:val="26"/>
        </w:rPr>
        <w:t xml:space="preserve">; один лист бумаги формата А-4, на котором нанесены </w:t>
      </w:r>
      <w:r w:rsidRPr="001D2ECE">
        <w:rPr>
          <w:rStyle w:val="22"/>
          <w:rFonts w:eastAsia="Calibri"/>
          <w:b w:val="0"/>
          <w:color w:val="000000"/>
          <w:sz w:val="26"/>
          <w:szCs w:val="26"/>
        </w:rPr>
        <w:t xml:space="preserve">образцы подписи </w:t>
      </w:r>
      <w:r w:rsidRPr="004A5E3D" w:rsidR="00C90A2C">
        <w:rPr>
          <w:bCs/>
          <w:sz w:val="27"/>
          <w:szCs w:val="27"/>
        </w:rPr>
        <w:t>/данные изъяты/</w:t>
      </w:r>
      <w:r w:rsidRPr="001D2ECE">
        <w:rPr>
          <w:rStyle w:val="22"/>
          <w:rFonts w:eastAsia="Calibri"/>
          <w:b w:val="0"/>
          <w:color w:val="000000"/>
          <w:sz w:val="26"/>
          <w:szCs w:val="26"/>
        </w:rPr>
        <w:t>;</w:t>
      </w:r>
      <w:r w:rsidRPr="001D2ECE">
        <w:rPr>
          <w:rStyle w:val="22"/>
          <w:rFonts w:eastAsia="Calibri"/>
          <w:b w:val="0"/>
          <w:color w:val="000000"/>
          <w:sz w:val="26"/>
          <w:szCs w:val="26"/>
        </w:rPr>
        <w:t xml:space="preserve"> </w:t>
      </w:r>
      <w:r w:rsidRPr="001D2ECE">
        <w:rPr>
          <w:rStyle w:val="2"/>
          <w:color w:val="000000"/>
          <w:sz w:val="26"/>
          <w:szCs w:val="26"/>
        </w:rPr>
        <w:t xml:space="preserve">один лист бумаги формата А-4, на котором размещен заполненный от руки </w:t>
      </w:r>
      <w:r w:rsidRPr="001D2ECE">
        <w:rPr>
          <w:rStyle w:val="22"/>
          <w:rFonts w:eastAsia="Calibri"/>
          <w:b w:val="0"/>
          <w:color w:val="000000"/>
          <w:sz w:val="26"/>
          <w:szCs w:val="26"/>
        </w:rPr>
        <w:t xml:space="preserve">бланк «Объяснение» </w:t>
      </w:r>
      <w:r w:rsidRPr="001D2ECE">
        <w:rPr>
          <w:rStyle w:val="2"/>
          <w:color w:val="000000"/>
          <w:sz w:val="26"/>
          <w:szCs w:val="26"/>
        </w:rPr>
        <w:t xml:space="preserve">от </w:t>
      </w:r>
      <w:r w:rsidRPr="004A5E3D" w:rsidR="00C90A2C">
        <w:rPr>
          <w:bCs/>
          <w:sz w:val="27"/>
          <w:szCs w:val="27"/>
        </w:rPr>
        <w:t>/данные изъяты/</w:t>
      </w:r>
      <w:r w:rsidRPr="001D2ECE">
        <w:rPr>
          <w:rStyle w:val="2"/>
          <w:color w:val="000000"/>
          <w:sz w:val="26"/>
          <w:szCs w:val="26"/>
        </w:rPr>
        <w:t xml:space="preserve">г. у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г.р., упакованные в бумажный конверт коричневого цвета, клапан которого оклеен отрезком бумаги с оттиском печати № </w:t>
      </w:r>
      <w:r w:rsidRPr="004A5E3D" w:rsidR="00C90A2C">
        <w:rPr>
          <w:bCs/>
          <w:sz w:val="27"/>
          <w:szCs w:val="27"/>
        </w:rPr>
        <w:t>/данные изъяты/</w:t>
      </w:r>
      <w:r w:rsidRPr="001D2ECE">
        <w:rPr>
          <w:rStyle w:val="2"/>
          <w:color w:val="000000"/>
          <w:sz w:val="26"/>
          <w:szCs w:val="26"/>
        </w:rPr>
        <w:t xml:space="preserve"> и подписью дознавателя, а также </w:t>
      </w:r>
      <w:r w:rsidRPr="001D2ECE">
        <w:rPr>
          <w:rStyle w:val="2"/>
          <w:color w:val="000000"/>
          <w:sz w:val="26"/>
          <w:szCs w:val="26"/>
        </w:rPr>
        <w:t>клапан</w:t>
      </w:r>
      <w:r w:rsidRPr="001D2ECE">
        <w:rPr>
          <w:rStyle w:val="2"/>
          <w:color w:val="000000"/>
          <w:sz w:val="26"/>
          <w:szCs w:val="26"/>
        </w:rPr>
        <w:t xml:space="preserve"> которого оклеен отрезком бумаги с двумя оттисками печати № </w:t>
      </w:r>
      <w:r w:rsidRPr="004A5E3D" w:rsidR="00C90A2C">
        <w:rPr>
          <w:bCs/>
          <w:sz w:val="27"/>
          <w:szCs w:val="27"/>
        </w:rPr>
        <w:t>/данные изъяты/</w:t>
      </w:r>
      <w:r w:rsidRPr="001D2ECE">
        <w:rPr>
          <w:rStyle w:val="2"/>
          <w:color w:val="000000"/>
          <w:sz w:val="26"/>
          <w:szCs w:val="26"/>
        </w:rPr>
        <w:t xml:space="preserve"> и двумя подписями эксперта, </w:t>
      </w:r>
      <w:r w:rsidRPr="001D2ECE">
        <w:rPr>
          <w:sz w:val="26"/>
          <w:szCs w:val="26"/>
        </w:rPr>
        <w:t xml:space="preserve">признанные и приобщенные к уголовному делу в качестве вещественных доказательств и хранятся при материалах уголовного дела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59-60)</w:t>
      </w:r>
      <w:r w:rsidRPr="001D2ECE">
        <w:rPr>
          <w:sz w:val="26"/>
          <w:szCs w:val="26"/>
        </w:rPr>
        <w:t>, надлежит оставить в материалах дела и хранить в течение всего срока хранения последнего</w:t>
      </w:r>
      <w:r w:rsidRPr="001D2ECE">
        <w:rPr>
          <w:rStyle w:val="2"/>
          <w:color w:val="000000"/>
          <w:sz w:val="26"/>
          <w:szCs w:val="26"/>
        </w:rPr>
        <w:t>;</w:t>
      </w:r>
    </w:p>
    <w:p w:rsidR="001D2ECE" w:rsidRPr="001D2ECE" w:rsidP="001D2ECE">
      <w:pPr>
        <w:pStyle w:val="NoSpacing"/>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 xml:space="preserve">листы бумаги формата А-4 в количестве 3 шт., </w:t>
      </w:r>
      <w:r w:rsidRPr="001D2ECE">
        <w:rPr>
          <w:rStyle w:val="2"/>
          <w:color w:val="000000"/>
          <w:sz w:val="26"/>
          <w:szCs w:val="26"/>
        </w:rPr>
        <w:t>на которых нанесены образцы оттиска гербовой печати «</w:t>
      </w:r>
      <w:r w:rsidRPr="004A5E3D" w:rsidR="00C90A2C">
        <w:rPr>
          <w:bCs/>
          <w:sz w:val="27"/>
          <w:szCs w:val="27"/>
        </w:rPr>
        <w:t>/данные изъяты/</w:t>
      </w:r>
      <w:r w:rsidRPr="001D2ECE">
        <w:rPr>
          <w:rStyle w:val="2"/>
          <w:color w:val="000000"/>
          <w:sz w:val="26"/>
          <w:szCs w:val="26"/>
        </w:rPr>
        <w:t xml:space="preserve">» в количестве 9 шт. на каждом листе - упакованные в бумажный конверт коричневого цвета, клапан которого оклеен отрезком бумаги с оттиском печати № </w:t>
      </w:r>
      <w:r w:rsidRPr="004A5E3D" w:rsidR="00C90A2C">
        <w:rPr>
          <w:bCs/>
          <w:sz w:val="27"/>
          <w:szCs w:val="27"/>
        </w:rPr>
        <w:t>/данные изъяты/</w:t>
      </w:r>
      <w:r w:rsidRPr="001D2ECE">
        <w:rPr>
          <w:rStyle w:val="2"/>
          <w:color w:val="000000"/>
          <w:sz w:val="26"/>
          <w:szCs w:val="26"/>
        </w:rPr>
        <w:t xml:space="preserve"> и подписью дознавателя, а также </w:t>
      </w:r>
      <w:r w:rsidRPr="001D2ECE">
        <w:rPr>
          <w:rStyle w:val="2"/>
          <w:color w:val="000000"/>
          <w:sz w:val="26"/>
          <w:szCs w:val="26"/>
        </w:rPr>
        <w:t>клапан</w:t>
      </w:r>
      <w:r w:rsidRPr="001D2ECE">
        <w:rPr>
          <w:rStyle w:val="2"/>
          <w:color w:val="000000"/>
          <w:sz w:val="26"/>
          <w:szCs w:val="26"/>
        </w:rPr>
        <w:t xml:space="preserve"> которого оклеен отрезком бумаги с двумя оттисками печати № </w:t>
      </w:r>
      <w:r w:rsidRPr="004A5E3D" w:rsidR="00C90A2C">
        <w:rPr>
          <w:bCs/>
          <w:sz w:val="27"/>
          <w:szCs w:val="27"/>
        </w:rPr>
        <w:t>/данные изъяты/</w:t>
      </w:r>
      <w:r w:rsidRPr="001D2ECE">
        <w:rPr>
          <w:rStyle w:val="2"/>
          <w:color w:val="000000"/>
          <w:sz w:val="26"/>
          <w:szCs w:val="26"/>
        </w:rPr>
        <w:t xml:space="preserve"> и двумя подписями эксперта, </w:t>
      </w:r>
      <w:r w:rsidRPr="001D2ECE">
        <w:rPr>
          <w:sz w:val="26"/>
          <w:szCs w:val="26"/>
        </w:rPr>
        <w:t xml:space="preserve">признанные и приобщенные к уголовному делу в качестве вещественных доказательств и хранятся при материалах уголовного дела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46-47)</w:t>
      </w:r>
      <w:r w:rsidRPr="001D2ECE">
        <w:rPr>
          <w:sz w:val="26"/>
          <w:szCs w:val="26"/>
        </w:rPr>
        <w:t>, надлежит оставить в материалах дела и хранить в течение всего срока хранения последнего</w:t>
      </w:r>
      <w:r w:rsidRPr="001D2ECE">
        <w:rPr>
          <w:rStyle w:val="2"/>
          <w:color w:val="000000"/>
          <w:sz w:val="26"/>
          <w:szCs w:val="26"/>
        </w:rPr>
        <w:t>;</w:t>
      </w:r>
    </w:p>
    <w:p w:rsidR="001D2ECE" w:rsidRPr="001D2ECE" w:rsidP="001D2ECE">
      <w:pPr>
        <w:pStyle w:val="NoSpacing"/>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 xml:space="preserve">документы: </w:t>
      </w:r>
      <w:r w:rsidRPr="001D2ECE">
        <w:rPr>
          <w:rStyle w:val="2"/>
          <w:color w:val="000000"/>
          <w:sz w:val="26"/>
          <w:szCs w:val="26"/>
        </w:rPr>
        <w:t xml:space="preserve">заявление о выдаче паспорта, содержащего электронный носитель информации в количестве 2 шт.; бланк подписи в количестве 1 шт.; расчетный чек по </w:t>
      </w:r>
      <w:r w:rsidRPr="001D2ECE">
        <w:rPr>
          <w:rStyle w:val="2"/>
          <w:color w:val="000000"/>
          <w:sz w:val="26"/>
          <w:szCs w:val="26"/>
        </w:rPr>
        <w:t xml:space="preserve">операции </w:t>
      </w:r>
      <w:r w:rsidRPr="004A5E3D" w:rsidR="00C90A2C">
        <w:rPr>
          <w:bCs/>
          <w:sz w:val="27"/>
          <w:szCs w:val="27"/>
        </w:rPr>
        <w:t>/данные изъяты/</w:t>
      </w:r>
      <w:r w:rsidRPr="001D2ECE">
        <w:rPr>
          <w:rStyle w:val="2"/>
          <w:color w:val="000000"/>
          <w:sz w:val="26"/>
          <w:szCs w:val="26"/>
        </w:rPr>
        <w:t xml:space="preserve"> в количестве 1 шт.; копия паспорта гражданина РФ на имя 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года рождения, в количестве 1 шт.; копия свидетельства о регистрации по месту пребывания № </w:t>
      </w:r>
      <w:r w:rsidRPr="004A5E3D" w:rsidR="00C90A2C">
        <w:rPr>
          <w:bCs/>
          <w:sz w:val="27"/>
          <w:szCs w:val="27"/>
        </w:rPr>
        <w:t>/данные изъяты/</w:t>
      </w:r>
      <w:r w:rsidRPr="001D2ECE">
        <w:rPr>
          <w:rStyle w:val="2"/>
          <w:color w:val="000000"/>
          <w:sz w:val="26"/>
          <w:szCs w:val="26"/>
        </w:rPr>
        <w:t xml:space="preserve"> (Форма 3), выданное на имя</w:t>
      </w:r>
      <w:r w:rsidRPr="001D2ECE">
        <w:rPr>
          <w:rStyle w:val="2"/>
          <w:color w:val="000000"/>
          <w:sz w:val="26"/>
          <w:szCs w:val="26"/>
        </w:rPr>
        <w:t xml:space="preserve"> </w:t>
      </w:r>
      <w:r w:rsidRPr="001D2ECE">
        <w:rPr>
          <w:rStyle w:val="2"/>
          <w:color w:val="000000"/>
          <w:sz w:val="26"/>
          <w:szCs w:val="26"/>
        </w:rPr>
        <w:t xml:space="preserve">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года рождения, в количестве 1 шт.; лист бумаги со штрих кодом в количестве 1 шт.; расписка сотрудника МФЦ о получении комплекта документов в количестве 1 шт., </w:t>
      </w:r>
      <w:r w:rsidRPr="001D2ECE">
        <w:rPr>
          <w:sz w:val="26"/>
          <w:szCs w:val="26"/>
        </w:rPr>
        <w:t xml:space="preserve">признанные и приобщенные к уголовному делу в качестве вещественных доказательств и хранятся при материалах уголовного дела </w:t>
      </w:r>
      <w:r w:rsidRPr="001D2ECE">
        <w:rPr>
          <w:rStyle w:val="2"/>
          <w:color w:val="000000"/>
          <w:sz w:val="26"/>
          <w:szCs w:val="26"/>
        </w:rPr>
        <w:t>(</w:t>
      </w:r>
      <w:r w:rsidRPr="001D2ECE">
        <w:rPr>
          <w:rStyle w:val="2"/>
          <w:color w:val="000000"/>
          <w:sz w:val="26"/>
          <w:szCs w:val="26"/>
        </w:rPr>
        <w:t>л.д</w:t>
      </w:r>
      <w:r w:rsidRPr="001D2ECE">
        <w:rPr>
          <w:rStyle w:val="2"/>
          <w:color w:val="000000"/>
          <w:sz w:val="26"/>
          <w:szCs w:val="26"/>
        </w:rPr>
        <w:t>. 25, 15-22)</w:t>
      </w:r>
      <w:r w:rsidRPr="001D2ECE">
        <w:rPr>
          <w:sz w:val="26"/>
          <w:szCs w:val="26"/>
        </w:rPr>
        <w:t>, надлежит оставить в материалах дела и хранить в течение</w:t>
      </w:r>
      <w:r w:rsidRPr="001D2ECE">
        <w:rPr>
          <w:sz w:val="26"/>
          <w:szCs w:val="26"/>
        </w:rPr>
        <w:t xml:space="preserve"> всего срока хранения последнего</w:t>
      </w:r>
      <w:r w:rsidRPr="001D2ECE">
        <w:rPr>
          <w:rStyle w:val="2"/>
          <w:color w:val="000000"/>
          <w:sz w:val="26"/>
          <w:szCs w:val="26"/>
        </w:rPr>
        <w:t>.</w:t>
      </w:r>
    </w:p>
    <w:p w:rsidR="001D2ECE" w:rsidRPr="001D2ECE" w:rsidP="001D2ECE">
      <w:pPr>
        <w:ind w:right="-6" w:firstLine="708"/>
        <w:jc w:val="both"/>
        <w:rPr>
          <w:sz w:val="26"/>
          <w:szCs w:val="26"/>
        </w:rPr>
      </w:pPr>
      <w:r w:rsidRPr="001D2ECE">
        <w:rPr>
          <w:sz w:val="26"/>
          <w:szCs w:val="26"/>
        </w:rPr>
        <w:t>Основания применения меры пресечения в виде подписки о невыезде в отношении Жердевой Ю.А. не изменились и не отпали, в связи с чем, до вступления приговора в законную силу, данная мера пресечения в отношении него подлежит оставлению без изменения.</w:t>
      </w:r>
    </w:p>
    <w:p w:rsidR="00EE08E9" w:rsidRPr="001D2ECE" w:rsidP="00963E45">
      <w:pPr>
        <w:ind w:right="-6" w:firstLine="708"/>
        <w:jc w:val="both"/>
        <w:rPr>
          <w:sz w:val="26"/>
          <w:szCs w:val="26"/>
        </w:rPr>
      </w:pPr>
      <w:r w:rsidRPr="001D2ECE">
        <w:rPr>
          <w:sz w:val="26"/>
          <w:szCs w:val="26"/>
        </w:rPr>
        <w:t xml:space="preserve">На основании изложенного и руководствуясь </w:t>
      </w:r>
      <w:r w:rsidRPr="001D2ECE" w:rsidR="006E3574">
        <w:rPr>
          <w:sz w:val="26"/>
          <w:szCs w:val="26"/>
        </w:rPr>
        <w:t>ст. ст. 303-304, 307-309 УПК РФ,</w:t>
      </w:r>
      <w:r w:rsidRPr="001D2ECE">
        <w:rPr>
          <w:sz w:val="26"/>
          <w:szCs w:val="26"/>
        </w:rPr>
        <w:t xml:space="preserve"> мировой судья, -</w:t>
      </w:r>
    </w:p>
    <w:p w:rsidR="00EE08E9" w:rsidRPr="001D2ECE" w:rsidP="00963E45">
      <w:pPr>
        <w:ind w:right="-6" w:firstLine="708"/>
        <w:jc w:val="both"/>
        <w:rPr>
          <w:sz w:val="26"/>
          <w:szCs w:val="26"/>
        </w:rPr>
      </w:pPr>
    </w:p>
    <w:p w:rsidR="00EE08E9" w:rsidRPr="001D2ECE" w:rsidP="00963E45">
      <w:pPr>
        <w:ind w:right="61"/>
        <w:jc w:val="center"/>
        <w:rPr>
          <w:bCs/>
          <w:sz w:val="26"/>
          <w:szCs w:val="26"/>
        </w:rPr>
      </w:pPr>
      <w:r w:rsidRPr="001D2ECE">
        <w:rPr>
          <w:bCs/>
          <w:sz w:val="26"/>
          <w:szCs w:val="26"/>
        </w:rPr>
        <w:t>ПРИГОВОРИЛ:</w:t>
      </w:r>
    </w:p>
    <w:p w:rsidR="00EE08E9" w:rsidRPr="001D2ECE" w:rsidP="00963E45">
      <w:pPr>
        <w:ind w:left="720" w:right="638"/>
        <w:jc w:val="center"/>
        <w:rPr>
          <w:bCs/>
          <w:sz w:val="26"/>
          <w:szCs w:val="26"/>
        </w:rPr>
      </w:pPr>
    </w:p>
    <w:p w:rsidR="00EE08E9" w:rsidRPr="001D2ECE" w:rsidP="00963E45">
      <w:pPr>
        <w:widowControl w:val="0"/>
        <w:autoSpaceDE w:val="0"/>
        <w:autoSpaceDN w:val="0"/>
        <w:adjustRightInd w:val="0"/>
        <w:ind w:firstLine="708"/>
        <w:jc w:val="both"/>
        <w:rPr>
          <w:sz w:val="26"/>
          <w:szCs w:val="26"/>
        </w:rPr>
      </w:pPr>
      <w:r w:rsidRPr="001D2ECE">
        <w:rPr>
          <w:rStyle w:val="s11"/>
          <w:sz w:val="26"/>
          <w:szCs w:val="26"/>
        </w:rPr>
        <w:t>Жердеву</w:t>
      </w:r>
      <w:r w:rsidRPr="001D2ECE">
        <w:rPr>
          <w:rStyle w:val="s11"/>
          <w:sz w:val="26"/>
          <w:szCs w:val="26"/>
        </w:rPr>
        <w:t xml:space="preserve"> </w:t>
      </w:r>
      <w:r w:rsidRPr="004A5E3D" w:rsidR="00C90A2C">
        <w:rPr>
          <w:bCs/>
          <w:sz w:val="27"/>
          <w:szCs w:val="27"/>
        </w:rPr>
        <w:t>/данные изъяты/</w:t>
      </w:r>
      <w:r w:rsidRPr="001D2ECE">
        <w:rPr>
          <w:sz w:val="26"/>
          <w:szCs w:val="26"/>
        </w:rPr>
        <w:t xml:space="preserve"> </w:t>
      </w:r>
      <w:r w:rsidRPr="001D2ECE" w:rsidR="00613C38">
        <w:rPr>
          <w:sz w:val="26"/>
          <w:szCs w:val="26"/>
        </w:rPr>
        <w:t xml:space="preserve">признать </w:t>
      </w:r>
      <w:r w:rsidRPr="001D2ECE">
        <w:rPr>
          <w:sz w:val="26"/>
          <w:szCs w:val="26"/>
        </w:rPr>
        <w:t>виновн</w:t>
      </w:r>
      <w:r w:rsidRPr="001D2ECE">
        <w:rPr>
          <w:sz w:val="26"/>
          <w:szCs w:val="26"/>
        </w:rPr>
        <w:t>ой</w:t>
      </w:r>
      <w:r w:rsidRPr="001D2ECE">
        <w:rPr>
          <w:sz w:val="26"/>
          <w:szCs w:val="26"/>
        </w:rPr>
        <w:t xml:space="preserve"> в совершении преступления, предусмотренного ч. </w:t>
      </w:r>
      <w:r w:rsidRPr="001D2ECE" w:rsidR="00613C38">
        <w:rPr>
          <w:sz w:val="26"/>
          <w:szCs w:val="26"/>
        </w:rPr>
        <w:t>5</w:t>
      </w:r>
      <w:r w:rsidRPr="001D2ECE">
        <w:rPr>
          <w:sz w:val="26"/>
          <w:szCs w:val="26"/>
        </w:rPr>
        <w:t xml:space="preserve"> ст. 327 УК РФ и назначить е</w:t>
      </w:r>
      <w:r w:rsidRPr="001D2ECE">
        <w:rPr>
          <w:sz w:val="26"/>
          <w:szCs w:val="26"/>
        </w:rPr>
        <w:t>й</w:t>
      </w:r>
      <w:r w:rsidRPr="001D2ECE">
        <w:rPr>
          <w:sz w:val="26"/>
          <w:szCs w:val="26"/>
        </w:rPr>
        <w:t xml:space="preserve"> наказание в виде штрафа в размере </w:t>
      </w:r>
      <w:r w:rsidRPr="001D2ECE">
        <w:rPr>
          <w:sz w:val="26"/>
          <w:szCs w:val="26"/>
        </w:rPr>
        <w:t>10</w:t>
      </w:r>
      <w:r w:rsidRPr="001D2ECE">
        <w:rPr>
          <w:sz w:val="26"/>
          <w:szCs w:val="26"/>
        </w:rPr>
        <w:t>000 (</w:t>
      </w:r>
      <w:r w:rsidRPr="001D2ECE">
        <w:rPr>
          <w:sz w:val="26"/>
          <w:szCs w:val="26"/>
        </w:rPr>
        <w:t>деся</w:t>
      </w:r>
      <w:r w:rsidRPr="001D2ECE" w:rsidR="00613C38">
        <w:rPr>
          <w:sz w:val="26"/>
          <w:szCs w:val="26"/>
        </w:rPr>
        <w:t>т</w:t>
      </w:r>
      <w:r w:rsidRPr="001D2ECE" w:rsidR="00EE501D">
        <w:rPr>
          <w:sz w:val="26"/>
          <w:szCs w:val="26"/>
        </w:rPr>
        <w:t>ь</w:t>
      </w:r>
      <w:r w:rsidRPr="001D2ECE">
        <w:rPr>
          <w:sz w:val="26"/>
          <w:szCs w:val="26"/>
        </w:rPr>
        <w:t xml:space="preserve"> тысяч) рублей. </w:t>
      </w:r>
    </w:p>
    <w:p w:rsidR="00613C38" w:rsidRPr="001D2ECE" w:rsidP="00963E45">
      <w:pPr>
        <w:widowControl w:val="0"/>
        <w:ind w:firstLine="708"/>
        <w:jc w:val="both"/>
        <w:rPr>
          <w:color w:val="000000"/>
          <w:sz w:val="26"/>
          <w:szCs w:val="26"/>
        </w:rPr>
      </w:pPr>
      <w:r w:rsidRPr="001D2ECE">
        <w:rPr>
          <w:sz w:val="26"/>
          <w:szCs w:val="26"/>
          <w:shd w:val="clear" w:color="auto" w:fill="FFFFFF"/>
        </w:rPr>
        <w:t xml:space="preserve">Оплата штрафа должна быть произведена </w:t>
      </w:r>
      <w:r w:rsidRPr="001D2ECE">
        <w:rPr>
          <w:sz w:val="26"/>
          <w:szCs w:val="26"/>
        </w:rPr>
        <w:t>в течение 60 дней со дня вступления приговора суда в законную силу.</w:t>
      </w:r>
      <w:r w:rsidRPr="001D2ECE">
        <w:rPr>
          <w:color w:val="000000"/>
          <w:sz w:val="26"/>
          <w:szCs w:val="26"/>
        </w:rPr>
        <w:t xml:space="preserve"> </w:t>
      </w:r>
    </w:p>
    <w:p w:rsidR="00363A7F" w:rsidRPr="001D2ECE" w:rsidP="00363A7F">
      <w:pPr>
        <w:ind w:firstLine="708"/>
        <w:jc w:val="both"/>
        <w:rPr>
          <w:sz w:val="26"/>
          <w:szCs w:val="26"/>
        </w:rPr>
      </w:pPr>
      <w:r w:rsidRPr="001D2ECE">
        <w:rPr>
          <w:sz w:val="26"/>
          <w:szCs w:val="26"/>
        </w:rPr>
        <w:t>Штраф подлежит уплате по следующим реквизитам:</w:t>
      </w:r>
    </w:p>
    <w:p w:rsidR="001D2ECE" w:rsidRPr="001D2ECE" w:rsidP="001D2ECE">
      <w:pPr>
        <w:ind w:firstLine="708"/>
        <w:jc w:val="both"/>
        <w:rPr>
          <w:sz w:val="26"/>
          <w:szCs w:val="26"/>
        </w:rPr>
      </w:pPr>
      <w:r w:rsidRPr="004A5E3D">
        <w:rPr>
          <w:bCs/>
          <w:sz w:val="27"/>
          <w:szCs w:val="27"/>
        </w:rPr>
        <w:t>/данные изъяты/</w:t>
      </w:r>
      <w:r w:rsidRPr="001D2ECE">
        <w:rPr>
          <w:rStyle w:val="6"/>
          <w:color w:val="000000"/>
          <w:sz w:val="26"/>
          <w:szCs w:val="26"/>
        </w:rPr>
        <w:t>.</w:t>
      </w:r>
    </w:p>
    <w:p w:rsidR="006E3574" w:rsidRPr="001D2ECE" w:rsidP="006E3574">
      <w:pPr>
        <w:ind w:firstLine="708"/>
        <w:jc w:val="both"/>
        <w:rPr>
          <w:sz w:val="26"/>
          <w:szCs w:val="26"/>
        </w:rPr>
      </w:pPr>
      <w:r w:rsidRPr="001D2ECE">
        <w:rPr>
          <w:sz w:val="26"/>
          <w:szCs w:val="26"/>
        </w:rPr>
        <w:t xml:space="preserve">Меру пресечения в виде подписки о невыезде и надлежащем поведении в отношении </w:t>
      </w:r>
      <w:r w:rsidRPr="001D2ECE" w:rsidR="00C96E53">
        <w:rPr>
          <w:sz w:val="26"/>
          <w:szCs w:val="26"/>
        </w:rPr>
        <w:t>Жердевой Ю.А.</w:t>
      </w:r>
      <w:r w:rsidRPr="001D2ECE">
        <w:rPr>
          <w:sz w:val="26"/>
          <w:szCs w:val="26"/>
        </w:rPr>
        <w:t xml:space="preserve"> оставить без изменения до вступления приговора в законную силу.</w:t>
      </w:r>
    </w:p>
    <w:p w:rsidR="001D2ECE" w:rsidRPr="001D2ECE" w:rsidP="001D2ECE">
      <w:pPr>
        <w:ind w:firstLine="708"/>
        <w:jc w:val="both"/>
        <w:rPr>
          <w:sz w:val="26"/>
          <w:szCs w:val="26"/>
        </w:rPr>
      </w:pPr>
      <w:r w:rsidRPr="001D2ECE">
        <w:rPr>
          <w:sz w:val="26"/>
          <w:szCs w:val="26"/>
        </w:rPr>
        <w:t>Вещественные доказательства:</w:t>
      </w:r>
    </w:p>
    <w:p w:rsidR="001D2ECE" w:rsidRPr="001D2ECE" w:rsidP="001D2ECE">
      <w:pPr>
        <w:pStyle w:val="NoSpacing"/>
        <w:jc w:val="both"/>
        <w:rPr>
          <w:rStyle w:val="2"/>
          <w:color w:val="000000"/>
          <w:sz w:val="26"/>
          <w:szCs w:val="26"/>
        </w:rPr>
      </w:pPr>
      <w:r w:rsidRPr="001D2ECE">
        <w:rPr>
          <w:rStyle w:val="10"/>
          <w:b w:val="0"/>
          <w:bCs w:val="0"/>
          <w:color w:val="000000"/>
        </w:rPr>
        <w:t xml:space="preserve">- </w:t>
      </w:r>
      <w:r w:rsidRPr="001D2ECE">
        <w:rPr>
          <w:rStyle w:val="10pt"/>
          <w:b w:val="0"/>
          <w:bCs w:val="0"/>
          <w:color w:val="000000"/>
        </w:rPr>
        <w:t xml:space="preserve">свидетельство о регистрации по месту пребывания № </w:t>
      </w:r>
      <w:r w:rsidRPr="004A5E3D" w:rsidR="00C90A2C">
        <w:rPr>
          <w:bCs/>
          <w:sz w:val="27"/>
          <w:szCs w:val="27"/>
        </w:rPr>
        <w:t>/данные изъяты/</w:t>
      </w:r>
      <w:r w:rsidRPr="001D2ECE">
        <w:rPr>
          <w:rStyle w:val="10pt"/>
          <w:b w:val="0"/>
          <w:bCs w:val="0"/>
          <w:color w:val="000000"/>
        </w:rPr>
        <w:t xml:space="preserve"> (Форма 3), </w:t>
      </w:r>
      <w:r w:rsidRPr="001D2ECE">
        <w:rPr>
          <w:rStyle w:val="2"/>
          <w:color w:val="000000"/>
          <w:sz w:val="26"/>
          <w:szCs w:val="26"/>
        </w:rPr>
        <w:t xml:space="preserve">выданное на имя 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года рождения, о том</w:t>
      </w:r>
      <w:r w:rsidR="00182989">
        <w:rPr>
          <w:rStyle w:val="2"/>
          <w:color w:val="000000"/>
          <w:sz w:val="26"/>
          <w:szCs w:val="26"/>
        </w:rPr>
        <w:t>,</w:t>
      </w:r>
      <w:r w:rsidRPr="001D2ECE">
        <w:rPr>
          <w:rStyle w:val="2"/>
          <w:color w:val="000000"/>
          <w:sz w:val="26"/>
          <w:szCs w:val="26"/>
        </w:rPr>
        <w:t xml:space="preserve"> что она зарегистрирована по месту пребывания по адресу: </w:t>
      </w:r>
      <w:r w:rsidRPr="004A5E3D" w:rsidR="00C90A2C">
        <w:rPr>
          <w:bCs/>
          <w:sz w:val="27"/>
          <w:szCs w:val="27"/>
        </w:rPr>
        <w:t>/данные изъяты/</w:t>
      </w:r>
      <w:r w:rsidRPr="001D2ECE">
        <w:rPr>
          <w:rStyle w:val="2"/>
          <w:color w:val="000000"/>
          <w:sz w:val="26"/>
          <w:szCs w:val="26"/>
        </w:rPr>
        <w:t xml:space="preserve">, на срок с </w:t>
      </w:r>
      <w:r w:rsidRPr="004A5E3D" w:rsidR="00C90A2C">
        <w:rPr>
          <w:bCs/>
          <w:sz w:val="27"/>
          <w:szCs w:val="27"/>
        </w:rPr>
        <w:t>/данные изъяты/</w:t>
      </w:r>
      <w:r w:rsidRPr="001D2ECE">
        <w:rPr>
          <w:rStyle w:val="2"/>
          <w:color w:val="000000"/>
          <w:sz w:val="26"/>
          <w:szCs w:val="26"/>
        </w:rPr>
        <w:t xml:space="preserve">г., выданное начальником </w:t>
      </w:r>
      <w:r w:rsidRPr="004A5E3D" w:rsidR="00C90A2C">
        <w:rPr>
          <w:bCs/>
          <w:sz w:val="27"/>
          <w:szCs w:val="27"/>
        </w:rPr>
        <w:t>/данные изъяты/</w:t>
      </w:r>
      <w:r w:rsidRPr="001D2ECE">
        <w:rPr>
          <w:rStyle w:val="2"/>
          <w:color w:val="000000"/>
          <w:sz w:val="26"/>
          <w:szCs w:val="26"/>
        </w:rPr>
        <w:t>;</w:t>
      </w:r>
      <w:r w:rsidRPr="001D2ECE">
        <w:rPr>
          <w:rStyle w:val="2"/>
          <w:color w:val="000000"/>
          <w:sz w:val="26"/>
          <w:szCs w:val="26"/>
        </w:rPr>
        <w:t xml:space="preserve"> один лист бумаги формата А-4, на котором нанесены </w:t>
      </w:r>
      <w:r w:rsidRPr="001D2ECE">
        <w:rPr>
          <w:rStyle w:val="22"/>
          <w:rFonts w:eastAsia="Calibri"/>
          <w:b w:val="0"/>
          <w:color w:val="000000"/>
          <w:sz w:val="26"/>
          <w:szCs w:val="26"/>
        </w:rPr>
        <w:t xml:space="preserve">образцы подписи </w:t>
      </w:r>
      <w:r w:rsidRPr="004A5E3D" w:rsidR="00C90A2C">
        <w:rPr>
          <w:bCs/>
          <w:sz w:val="27"/>
          <w:szCs w:val="27"/>
        </w:rPr>
        <w:t>/данные изъяты/</w:t>
      </w:r>
      <w:r w:rsidRPr="001D2ECE">
        <w:rPr>
          <w:rStyle w:val="2"/>
          <w:color w:val="000000"/>
          <w:sz w:val="26"/>
          <w:szCs w:val="26"/>
        </w:rPr>
        <w:t xml:space="preserve">один лист бумаги формата А-4, на котором размещен заполненный от руки </w:t>
      </w:r>
      <w:r w:rsidRPr="001D2ECE">
        <w:rPr>
          <w:rStyle w:val="22"/>
          <w:rFonts w:eastAsia="Calibri"/>
          <w:b w:val="0"/>
          <w:color w:val="000000"/>
          <w:sz w:val="26"/>
          <w:szCs w:val="26"/>
        </w:rPr>
        <w:t xml:space="preserve">бланк «Объяснение» </w:t>
      </w:r>
      <w:r w:rsidRPr="001D2ECE">
        <w:rPr>
          <w:rStyle w:val="2"/>
          <w:color w:val="000000"/>
          <w:sz w:val="26"/>
          <w:szCs w:val="26"/>
        </w:rPr>
        <w:t xml:space="preserve">от </w:t>
      </w:r>
      <w:r w:rsidRPr="004A5E3D" w:rsidR="00C90A2C">
        <w:rPr>
          <w:bCs/>
          <w:sz w:val="27"/>
          <w:szCs w:val="27"/>
        </w:rPr>
        <w:t>/данные изъяты/</w:t>
      </w:r>
      <w:r w:rsidRPr="001D2ECE">
        <w:rPr>
          <w:rStyle w:val="2"/>
          <w:color w:val="000000"/>
          <w:sz w:val="26"/>
          <w:szCs w:val="26"/>
        </w:rPr>
        <w:t xml:space="preserve">г. у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г.р., упакованные в бумажный конверт коричневого цвета, клапан которого оклеен отрезком бумаги с оттиском печати № </w:t>
      </w:r>
      <w:r w:rsidRPr="004A5E3D" w:rsidR="00C90A2C">
        <w:rPr>
          <w:bCs/>
          <w:sz w:val="27"/>
          <w:szCs w:val="27"/>
        </w:rPr>
        <w:t>/данные изъяты/</w:t>
      </w:r>
      <w:r w:rsidRPr="001D2ECE">
        <w:rPr>
          <w:rStyle w:val="2"/>
          <w:color w:val="000000"/>
          <w:sz w:val="26"/>
          <w:szCs w:val="26"/>
        </w:rPr>
        <w:t xml:space="preserve"> и подписью дознавателя, а также </w:t>
      </w:r>
      <w:r w:rsidRPr="001D2ECE">
        <w:rPr>
          <w:rStyle w:val="2"/>
          <w:color w:val="000000"/>
          <w:sz w:val="26"/>
          <w:szCs w:val="26"/>
        </w:rPr>
        <w:t>клапан</w:t>
      </w:r>
      <w:r w:rsidRPr="001D2ECE">
        <w:rPr>
          <w:rStyle w:val="2"/>
          <w:color w:val="000000"/>
          <w:sz w:val="26"/>
          <w:szCs w:val="26"/>
        </w:rPr>
        <w:t xml:space="preserve"> которого оклеен отрезком бумаги с двумя оттисками печати № </w:t>
      </w:r>
      <w:r w:rsidRPr="004A5E3D" w:rsidR="00C90A2C">
        <w:rPr>
          <w:bCs/>
          <w:sz w:val="27"/>
          <w:szCs w:val="27"/>
        </w:rPr>
        <w:t>/данные изъяты/</w:t>
      </w:r>
      <w:r w:rsidRPr="001D2ECE">
        <w:rPr>
          <w:rStyle w:val="2"/>
          <w:color w:val="000000"/>
          <w:sz w:val="26"/>
          <w:szCs w:val="26"/>
        </w:rPr>
        <w:t xml:space="preserve"> и двумя подписями эксперта, </w:t>
      </w:r>
      <w:r w:rsidRPr="001D2ECE">
        <w:rPr>
          <w:sz w:val="26"/>
          <w:szCs w:val="26"/>
        </w:rPr>
        <w:t xml:space="preserve">признанные и приобщенные к уголовному делу в качестве вещественных доказательств и хранятся при материалах уголовного дела, </w:t>
      </w:r>
      <w:r w:rsidRPr="001D2ECE">
        <w:rPr>
          <w:rStyle w:val="2"/>
          <w:color w:val="000000"/>
          <w:sz w:val="26"/>
          <w:szCs w:val="26"/>
        </w:rPr>
        <w:t>-</w:t>
      </w:r>
      <w:r w:rsidRPr="001D2ECE">
        <w:rPr>
          <w:sz w:val="26"/>
          <w:szCs w:val="26"/>
        </w:rPr>
        <w:t xml:space="preserve"> оставить в материалах дела и хранить в течение всего срока хранения последнего</w:t>
      </w:r>
      <w:r w:rsidRPr="001D2ECE">
        <w:rPr>
          <w:rStyle w:val="2"/>
          <w:color w:val="000000"/>
          <w:sz w:val="26"/>
          <w:szCs w:val="26"/>
        </w:rPr>
        <w:t>;</w:t>
      </w:r>
    </w:p>
    <w:p w:rsidR="001D2ECE" w:rsidRPr="001D2ECE" w:rsidP="001D2ECE">
      <w:pPr>
        <w:pStyle w:val="NoSpacing"/>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 xml:space="preserve">листы бумаги формата А-4 в количестве 3 шт., </w:t>
      </w:r>
      <w:r w:rsidRPr="001D2ECE">
        <w:rPr>
          <w:rStyle w:val="2"/>
          <w:color w:val="000000"/>
          <w:sz w:val="26"/>
          <w:szCs w:val="26"/>
        </w:rPr>
        <w:t>на которых нанесены образцы оттиска гербовой печати «</w:t>
      </w:r>
      <w:r w:rsidRPr="004A5E3D" w:rsidR="00C90A2C">
        <w:rPr>
          <w:bCs/>
          <w:sz w:val="27"/>
          <w:szCs w:val="27"/>
        </w:rPr>
        <w:t>/данные изъяты/</w:t>
      </w:r>
      <w:r w:rsidRPr="001D2ECE">
        <w:rPr>
          <w:rStyle w:val="2"/>
          <w:color w:val="000000"/>
          <w:sz w:val="26"/>
          <w:szCs w:val="26"/>
        </w:rPr>
        <w:t xml:space="preserve">» в количестве 9 шт. на каждом листе - упакованные в бумажный конверт коричневого цвета, клапан которого оклеен отрезком бумаги с оттиском печати № </w:t>
      </w:r>
      <w:r w:rsidRPr="004A5E3D" w:rsidR="00C90A2C">
        <w:rPr>
          <w:bCs/>
          <w:sz w:val="27"/>
          <w:szCs w:val="27"/>
        </w:rPr>
        <w:t>/данные изъяты/</w:t>
      </w:r>
      <w:r w:rsidRPr="001D2ECE">
        <w:rPr>
          <w:rStyle w:val="2"/>
          <w:color w:val="000000"/>
          <w:sz w:val="26"/>
          <w:szCs w:val="26"/>
        </w:rPr>
        <w:t xml:space="preserve"> и подписью дознавателя, а также </w:t>
      </w:r>
      <w:r w:rsidRPr="001D2ECE">
        <w:rPr>
          <w:rStyle w:val="2"/>
          <w:color w:val="000000"/>
          <w:sz w:val="26"/>
          <w:szCs w:val="26"/>
        </w:rPr>
        <w:t>клапан</w:t>
      </w:r>
      <w:r w:rsidRPr="001D2ECE">
        <w:rPr>
          <w:rStyle w:val="2"/>
          <w:color w:val="000000"/>
          <w:sz w:val="26"/>
          <w:szCs w:val="26"/>
        </w:rPr>
        <w:t xml:space="preserve"> которого оклеен отрезком бумаги с двумя оттисками печати № </w:t>
      </w:r>
      <w:r w:rsidRPr="004A5E3D" w:rsidR="00C90A2C">
        <w:rPr>
          <w:bCs/>
          <w:sz w:val="27"/>
          <w:szCs w:val="27"/>
        </w:rPr>
        <w:t>/данные изъяты/</w:t>
      </w:r>
      <w:r w:rsidRPr="001D2ECE">
        <w:rPr>
          <w:rStyle w:val="2"/>
          <w:color w:val="000000"/>
          <w:sz w:val="26"/>
          <w:szCs w:val="26"/>
        </w:rPr>
        <w:t xml:space="preserve"> и двумя подписями эксперта, </w:t>
      </w:r>
      <w:r w:rsidRPr="001D2ECE">
        <w:rPr>
          <w:sz w:val="26"/>
          <w:szCs w:val="26"/>
        </w:rPr>
        <w:t>признанные и приобщенные к уголовному делу в качестве вещественных доказательств и хранятся при материалах уголовного дела,</w:t>
      </w:r>
      <w:r w:rsidRPr="001D2ECE">
        <w:rPr>
          <w:rStyle w:val="2"/>
          <w:color w:val="000000"/>
          <w:sz w:val="26"/>
          <w:szCs w:val="26"/>
        </w:rPr>
        <w:t xml:space="preserve"> -</w:t>
      </w:r>
      <w:r w:rsidRPr="001D2ECE">
        <w:rPr>
          <w:sz w:val="26"/>
          <w:szCs w:val="26"/>
        </w:rPr>
        <w:t xml:space="preserve"> оставить в материалах дела и хранить в течение всего срока хранения последнего</w:t>
      </w:r>
      <w:r w:rsidRPr="001D2ECE">
        <w:rPr>
          <w:rStyle w:val="2"/>
          <w:color w:val="000000"/>
          <w:sz w:val="26"/>
          <w:szCs w:val="26"/>
        </w:rPr>
        <w:t>;</w:t>
      </w:r>
    </w:p>
    <w:p w:rsidR="001D2ECE" w:rsidRPr="001D2ECE" w:rsidP="001D2ECE">
      <w:pPr>
        <w:pStyle w:val="NoSpacing"/>
        <w:jc w:val="both"/>
        <w:rPr>
          <w:rStyle w:val="2"/>
          <w:color w:val="000000"/>
          <w:sz w:val="26"/>
          <w:szCs w:val="26"/>
        </w:rPr>
      </w:pPr>
      <w:r w:rsidRPr="001D2ECE">
        <w:rPr>
          <w:rStyle w:val="2"/>
          <w:color w:val="000000"/>
          <w:sz w:val="26"/>
          <w:szCs w:val="26"/>
        </w:rPr>
        <w:t xml:space="preserve">- </w:t>
      </w:r>
      <w:r w:rsidRPr="001D2ECE">
        <w:rPr>
          <w:rStyle w:val="22"/>
          <w:rFonts w:eastAsia="Calibri"/>
          <w:b w:val="0"/>
          <w:color w:val="000000"/>
          <w:sz w:val="26"/>
          <w:szCs w:val="26"/>
        </w:rPr>
        <w:t xml:space="preserve">документы: </w:t>
      </w:r>
      <w:r w:rsidRPr="001D2ECE">
        <w:rPr>
          <w:rStyle w:val="2"/>
          <w:color w:val="000000"/>
          <w:sz w:val="26"/>
          <w:szCs w:val="26"/>
        </w:rPr>
        <w:t xml:space="preserve">заявление о выдаче паспорта, содержащего электронный носитель информации в количестве 2 шт.; бланк подписи в количестве 1 шт.; расчетный чек по </w:t>
      </w:r>
      <w:r w:rsidRPr="001D2ECE">
        <w:rPr>
          <w:rStyle w:val="2"/>
          <w:color w:val="000000"/>
          <w:sz w:val="26"/>
          <w:szCs w:val="26"/>
        </w:rPr>
        <w:t xml:space="preserve">операции </w:t>
      </w:r>
      <w:r w:rsidRPr="004A5E3D" w:rsidR="00C90A2C">
        <w:rPr>
          <w:bCs/>
          <w:sz w:val="27"/>
          <w:szCs w:val="27"/>
        </w:rPr>
        <w:t>/данные изъяты/</w:t>
      </w:r>
      <w:r w:rsidRPr="001D2ECE">
        <w:rPr>
          <w:rStyle w:val="2"/>
          <w:color w:val="000000"/>
          <w:sz w:val="26"/>
          <w:szCs w:val="26"/>
        </w:rPr>
        <w:t xml:space="preserve"> в количестве 1 шт.; копия паспорта гражданина РФ на имя 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года рождения, в количестве 1 шт.; копия свидетельства о регистрации по месту пребывания № </w:t>
      </w:r>
      <w:r w:rsidRPr="004A5E3D" w:rsidR="00C90A2C">
        <w:rPr>
          <w:bCs/>
          <w:sz w:val="27"/>
          <w:szCs w:val="27"/>
        </w:rPr>
        <w:t>/данные изъяты/</w:t>
      </w:r>
      <w:r w:rsidRPr="001D2ECE">
        <w:rPr>
          <w:rStyle w:val="2"/>
          <w:color w:val="000000"/>
          <w:sz w:val="26"/>
          <w:szCs w:val="26"/>
        </w:rPr>
        <w:t xml:space="preserve"> (Форма 3), выданное на имя</w:t>
      </w:r>
      <w:r w:rsidRPr="001D2ECE">
        <w:rPr>
          <w:rStyle w:val="2"/>
          <w:color w:val="000000"/>
          <w:sz w:val="26"/>
          <w:szCs w:val="26"/>
        </w:rPr>
        <w:t xml:space="preserve"> </w:t>
      </w:r>
      <w:r w:rsidRPr="001D2ECE">
        <w:rPr>
          <w:rStyle w:val="2"/>
          <w:color w:val="000000"/>
          <w:sz w:val="26"/>
          <w:szCs w:val="26"/>
        </w:rPr>
        <w:t xml:space="preserve">Жердевой </w:t>
      </w:r>
      <w:r w:rsidRPr="004A5E3D" w:rsidR="00C90A2C">
        <w:rPr>
          <w:bCs/>
          <w:sz w:val="27"/>
          <w:szCs w:val="27"/>
        </w:rPr>
        <w:t>/данные изъяты/</w:t>
      </w:r>
      <w:r w:rsidRPr="001D2ECE">
        <w:rPr>
          <w:rStyle w:val="2"/>
          <w:color w:val="000000"/>
          <w:sz w:val="26"/>
          <w:szCs w:val="26"/>
        </w:rPr>
        <w:t xml:space="preserve">, </w:t>
      </w:r>
      <w:r w:rsidRPr="004A5E3D" w:rsidR="00C90A2C">
        <w:rPr>
          <w:bCs/>
          <w:sz w:val="27"/>
          <w:szCs w:val="27"/>
        </w:rPr>
        <w:t>/данные изъяты/</w:t>
      </w:r>
      <w:r w:rsidRPr="001D2ECE">
        <w:rPr>
          <w:rStyle w:val="2"/>
          <w:color w:val="000000"/>
          <w:sz w:val="26"/>
          <w:szCs w:val="26"/>
        </w:rPr>
        <w:t xml:space="preserve">года рождения, в количестве 1 шт.; лист бумаги со штрих кодом в количестве 1 шт.; расписка сотрудника МФЦ о получении комплекта документов в количестве 1 шт., </w:t>
      </w:r>
      <w:r w:rsidRPr="001D2ECE">
        <w:rPr>
          <w:sz w:val="26"/>
          <w:szCs w:val="26"/>
        </w:rPr>
        <w:t xml:space="preserve">признанные и приобщенные к уголовному делу в качестве вещественных доказательств и хранятся при материалах уголовного дела, </w:t>
      </w:r>
      <w:r w:rsidRPr="001D2ECE">
        <w:rPr>
          <w:rStyle w:val="2"/>
          <w:color w:val="000000"/>
          <w:sz w:val="26"/>
          <w:szCs w:val="26"/>
        </w:rPr>
        <w:t>-</w:t>
      </w:r>
      <w:r w:rsidRPr="001D2ECE">
        <w:rPr>
          <w:sz w:val="26"/>
          <w:szCs w:val="26"/>
        </w:rPr>
        <w:t xml:space="preserve"> оставить в материалах дела и хранить в течение всего срока хранения последнего</w:t>
      </w:r>
      <w:r w:rsidRPr="001D2ECE">
        <w:rPr>
          <w:rStyle w:val="2"/>
          <w:color w:val="000000"/>
          <w:sz w:val="26"/>
          <w:szCs w:val="26"/>
        </w:rPr>
        <w:t>.</w:t>
      </w:r>
    </w:p>
    <w:p w:rsidR="006E3574" w:rsidRPr="001D2ECE" w:rsidP="006E3574">
      <w:pPr>
        <w:ind w:firstLine="708"/>
        <w:jc w:val="both"/>
        <w:rPr>
          <w:sz w:val="26"/>
          <w:szCs w:val="26"/>
        </w:rPr>
      </w:pPr>
      <w:r w:rsidRPr="001D2ECE">
        <w:rPr>
          <w:sz w:val="26"/>
          <w:szCs w:val="26"/>
        </w:rPr>
        <w:t>Приговор может быть обжалован в апелляционном порядке в Железнодорожный районный суд г. Симферополь Республики Крым в течение</w:t>
      </w:r>
      <w:r w:rsidR="00182989">
        <w:rPr>
          <w:sz w:val="26"/>
          <w:szCs w:val="26"/>
        </w:rPr>
        <w:t xml:space="preserve"> </w:t>
      </w:r>
      <w:r w:rsidRPr="001D2ECE">
        <w:rPr>
          <w:sz w:val="26"/>
          <w:szCs w:val="26"/>
        </w:rPr>
        <w:t xml:space="preserve">15 суток со дня его провозглашения через мирового судью судебного участка № 1 Железнодорожного судебного района города Симферополя. </w:t>
      </w:r>
    </w:p>
    <w:p w:rsidR="00613C38" w:rsidRPr="001D2ECE" w:rsidP="00963E45">
      <w:pPr>
        <w:rPr>
          <w:sz w:val="26"/>
          <w:szCs w:val="26"/>
        </w:rPr>
      </w:pPr>
    </w:p>
    <w:p w:rsidR="00E177A1" w:rsidRPr="001D2ECE" w:rsidP="00963E45">
      <w:pPr>
        <w:rPr>
          <w:sz w:val="26"/>
          <w:szCs w:val="26"/>
        </w:rPr>
      </w:pPr>
      <w:r w:rsidRPr="001D2ECE">
        <w:rPr>
          <w:sz w:val="26"/>
          <w:szCs w:val="26"/>
        </w:rPr>
        <w:t>Мировой судья</w:t>
      </w:r>
      <w:r w:rsidRPr="001D2ECE">
        <w:rPr>
          <w:sz w:val="26"/>
          <w:szCs w:val="26"/>
        </w:rPr>
        <w:tab/>
      </w:r>
      <w:r w:rsidRPr="001D2ECE">
        <w:rPr>
          <w:sz w:val="26"/>
          <w:szCs w:val="26"/>
        </w:rPr>
        <w:tab/>
      </w:r>
      <w:r w:rsidRPr="001D2ECE">
        <w:rPr>
          <w:sz w:val="26"/>
          <w:szCs w:val="26"/>
        </w:rPr>
        <w:tab/>
      </w:r>
      <w:r w:rsidRPr="001D2ECE">
        <w:rPr>
          <w:sz w:val="26"/>
          <w:szCs w:val="26"/>
        </w:rPr>
        <w:tab/>
      </w:r>
      <w:r w:rsidRPr="001D2ECE">
        <w:rPr>
          <w:sz w:val="26"/>
          <w:szCs w:val="26"/>
        </w:rPr>
        <w:tab/>
        <w:t>/подпись/</w:t>
      </w:r>
      <w:r w:rsidRPr="001D2ECE">
        <w:rPr>
          <w:sz w:val="26"/>
          <w:szCs w:val="26"/>
        </w:rPr>
        <w:tab/>
      </w:r>
      <w:r w:rsidRPr="001D2ECE">
        <w:rPr>
          <w:sz w:val="26"/>
          <w:szCs w:val="26"/>
        </w:rPr>
        <w:tab/>
      </w:r>
      <w:r w:rsidRPr="001D2ECE">
        <w:rPr>
          <w:sz w:val="26"/>
          <w:szCs w:val="26"/>
        </w:rPr>
        <w:tab/>
        <w:t>Д.С. Щербина</w:t>
      </w:r>
    </w:p>
    <w:sectPr w:rsidSect="00963E45">
      <w:headerReference w:type="even" r:id="rId5"/>
      <w:pgSz w:w="11906" w:h="16838"/>
      <w:pgMar w:top="426" w:right="424"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63">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6713220</wp:posOffset>
              </wp:positionH>
              <wp:positionV relativeFrom="page">
                <wp:posOffset>104140</wp:posOffset>
              </wp:positionV>
              <wp:extent cx="347345" cy="85090"/>
              <wp:effectExtent l="0" t="0" r="0" b="127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345" cy="85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0E63">
                          <w:pPr>
                            <w:pStyle w:val="1"/>
                            <w:shd w:val="clear" w:color="auto" w:fill="auto"/>
                            <w:spacing w:line="240" w:lineRule="auto"/>
                          </w:pPr>
                          <w:r>
                            <w:rPr>
                              <w:rStyle w:val="a4"/>
                              <w:color w:val="000000"/>
                            </w:rPr>
                            <w:t xml:space="preserve">-/ </w:t>
                          </w:r>
                          <w:r>
                            <w:rPr>
                              <w:rStyle w:val="8pt"/>
                              <w:color w:val="000000"/>
                            </w:rPr>
                            <w:t>Т</w:t>
                          </w:r>
                          <w:r>
                            <w:rPr>
                              <w:rStyle w:val="a4"/>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2049" type="#_x0000_t202" style="width:27.35pt;height:6.7pt;margin-top:8.2pt;margin-left:528.6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940E63">
                    <w:pPr>
                      <w:pStyle w:val="1"/>
                      <w:shd w:val="clear" w:color="auto" w:fill="auto"/>
                      <w:spacing w:line="240" w:lineRule="auto"/>
                    </w:pPr>
                    <w:r>
                      <w:rPr>
                        <w:rStyle w:val="a4"/>
                        <w:color w:val="000000"/>
                      </w:rPr>
                      <w:t xml:space="preserve">-/ </w:t>
                    </w:r>
                    <w:r>
                      <w:rPr>
                        <w:rStyle w:val="8pt"/>
                        <w:color w:val="000000"/>
                      </w:rPr>
                      <w:t>Т</w:t>
                    </w:r>
                    <w:r>
                      <w:rPr>
                        <w:rStyle w:val="a4"/>
                        <w:color w:val="00000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18.0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17.0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E9"/>
    <w:rsid w:val="00000AC2"/>
    <w:rsid w:val="00015679"/>
    <w:rsid w:val="00021780"/>
    <w:rsid w:val="0007454B"/>
    <w:rsid w:val="000A4DFF"/>
    <w:rsid w:val="000C6E13"/>
    <w:rsid w:val="00125CE0"/>
    <w:rsid w:val="00182989"/>
    <w:rsid w:val="00185B7D"/>
    <w:rsid w:val="00191C9C"/>
    <w:rsid w:val="001A2A23"/>
    <w:rsid w:val="001D2ECE"/>
    <w:rsid w:val="001E512F"/>
    <w:rsid w:val="00222D5C"/>
    <w:rsid w:val="00250C55"/>
    <w:rsid w:val="002E5AEF"/>
    <w:rsid w:val="002F6A70"/>
    <w:rsid w:val="00304C59"/>
    <w:rsid w:val="00330067"/>
    <w:rsid w:val="00334239"/>
    <w:rsid w:val="003437E6"/>
    <w:rsid w:val="00354C40"/>
    <w:rsid w:val="00363A7F"/>
    <w:rsid w:val="00366929"/>
    <w:rsid w:val="00443956"/>
    <w:rsid w:val="00477F17"/>
    <w:rsid w:val="004841A7"/>
    <w:rsid w:val="004846EE"/>
    <w:rsid w:val="004A5E3D"/>
    <w:rsid w:val="00502A33"/>
    <w:rsid w:val="00556E02"/>
    <w:rsid w:val="005948E7"/>
    <w:rsid w:val="005A5202"/>
    <w:rsid w:val="005D44D2"/>
    <w:rsid w:val="005D4531"/>
    <w:rsid w:val="005D77A2"/>
    <w:rsid w:val="00612181"/>
    <w:rsid w:val="00613C38"/>
    <w:rsid w:val="00671694"/>
    <w:rsid w:val="006A4056"/>
    <w:rsid w:val="006B6062"/>
    <w:rsid w:val="006E3574"/>
    <w:rsid w:val="007030DF"/>
    <w:rsid w:val="00716B81"/>
    <w:rsid w:val="0075758D"/>
    <w:rsid w:val="007A21AC"/>
    <w:rsid w:val="007B7D33"/>
    <w:rsid w:val="00807FEF"/>
    <w:rsid w:val="008132BF"/>
    <w:rsid w:val="008379C7"/>
    <w:rsid w:val="008519C7"/>
    <w:rsid w:val="008F05EE"/>
    <w:rsid w:val="00915490"/>
    <w:rsid w:val="009337B6"/>
    <w:rsid w:val="00940E63"/>
    <w:rsid w:val="00963E45"/>
    <w:rsid w:val="00970883"/>
    <w:rsid w:val="00980BC9"/>
    <w:rsid w:val="00997785"/>
    <w:rsid w:val="009A0EC9"/>
    <w:rsid w:val="009C4290"/>
    <w:rsid w:val="009C4C9B"/>
    <w:rsid w:val="00A13FF2"/>
    <w:rsid w:val="00A852F8"/>
    <w:rsid w:val="00B0594D"/>
    <w:rsid w:val="00B16E63"/>
    <w:rsid w:val="00B42D05"/>
    <w:rsid w:val="00B50B6B"/>
    <w:rsid w:val="00BC1FA5"/>
    <w:rsid w:val="00C02B88"/>
    <w:rsid w:val="00C246BC"/>
    <w:rsid w:val="00C44A7C"/>
    <w:rsid w:val="00C64F59"/>
    <w:rsid w:val="00C90A2C"/>
    <w:rsid w:val="00C96E53"/>
    <w:rsid w:val="00CA177E"/>
    <w:rsid w:val="00D21053"/>
    <w:rsid w:val="00D3108F"/>
    <w:rsid w:val="00D578B5"/>
    <w:rsid w:val="00DA0D14"/>
    <w:rsid w:val="00DA7B0B"/>
    <w:rsid w:val="00DC6879"/>
    <w:rsid w:val="00DE7C86"/>
    <w:rsid w:val="00E014FF"/>
    <w:rsid w:val="00E130CB"/>
    <w:rsid w:val="00E177A1"/>
    <w:rsid w:val="00E430E7"/>
    <w:rsid w:val="00E43AB3"/>
    <w:rsid w:val="00EC2F03"/>
    <w:rsid w:val="00EE08E9"/>
    <w:rsid w:val="00EE501D"/>
    <w:rsid w:val="00EF03B7"/>
    <w:rsid w:val="00F0448B"/>
    <w:rsid w:val="00F243DA"/>
    <w:rsid w:val="00F72918"/>
    <w:rsid w:val="00FA2B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E9"/>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EE08E9"/>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EE08E9"/>
    <w:rPr>
      <w:rFonts w:ascii="Arial" w:eastAsia="Times New Roman" w:hAnsi="Arial" w:cs="Times New Roman"/>
      <w:spacing w:val="-5"/>
      <w:sz w:val="20"/>
      <w:szCs w:val="20"/>
      <w:lang w:eastAsia="ru-RU"/>
    </w:rPr>
  </w:style>
  <w:style w:type="paragraph" w:styleId="BodyTextIndent">
    <w:name w:val="Body Text Indent"/>
    <w:basedOn w:val="Normal"/>
    <w:link w:val="a0"/>
    <w:rsid w:val="00EE08E9"/>
    <w:pPr>
      <w:spacing w:after="120"/>
      <w:ind w:left="283"/>
    </w:pPr>
  </w:style>
  <w:style w:type="character" w:customStyle="1" w:styleId="a0">
    <w:name w:val="Основной текст с отступом Знак"/>
    <w:basedOn w:val="DefaultParagraphFont"/>
    <w:link w:val="BodyTextIndent"/>
    <w:rsid w:val="00EE08E9"/>
    <w:rPr>
      <w:rFonts w:ascii="Times New Roman" w:eastAsia="Times New Roman" w:hAnsi="Times New Roman" w:cs="Times New Roman"/>
      <w:sz w:val="20"/>
      <w:szCs w:val="20"/>
      <w:lang w:eastAsia="ru-RU"/>
    </w:rPr>
  </w:style>
  <w:style w:type="paragraph" w:styleId="Title">
    <w:name w:val="Title"/>
    <w:basedOn w:val="Normal"/>
    <w:link w:val="a1"/>
    <w:qFormat/>
    <w:rsid w:val="00EE08E9"/>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EE08E9"/>
    <w:rPr>
      <w:rFonts w:ascii="Arial" w:eastAsia="Times New Roman" w:hAnsi="Arial" w:cs="Times New Roman"/>
      <w:b/>
      <w:kern w:val="28"/>
      <w:sz w:val="32"/>
      <w:szCs w:val="20"/>
      <w:lang w:eastAsia="ru-RU"/>
    </w:rPr>
  </w:style>
  <w:style w:type="paragraph" w:customStyle="1" w:styleId="p3">
    <w:name w:val="p3"/>
    <w:basedOn w:val="Normal"/>
    <w:rsid w:val="00EE08E9"/>
    <w:pPr>
      <w:jc w:val="both"/>
    </w:pPr>
    <w:rPr>
      <w:sz w:val="24"/>
      <w:szCs w:val="24"/>
    </w:rPr>
  </w:style>
  <w:style w:type="character" w:customStyle="1" w:styleId="s11">
    <w:name w:val="s11"/>
    <w:rsid w:val="00EE08E9"/>
    <w:rPr>
      <w:rFonts w:ascii="Times New Roman" w:hAnsi="Times New Roman" w:cs="Times New Roman" w:hint="default"/>
      <w:sz w:val="24"/>
      <w:szCs w:val="24"/>
    </w:rPr>
  </w:style>
  <w:style w:type="character" w:customStyle="1" w:styleId="hps">
    <w:name w:val="hps"/>
    <w:uiPriority w:val="99"/>
    <w:rsid w:val="005D77A2"/>
  </w:style>
  <w:style w:type="paragraph" w:customStyle="1" w:styleId="WW-">
    <w:name w:val="WW-Текст"/>
    <w:basedOn w:val="Normal"/>
    <w:rsid w:val="00CA177E"/>
    <w:pPr>
      <w:suppressAutoHyphens/>
    </w:pPr>
    <w:rPr>
      <w:rFonts w:ascii="Courier New" w:hAnsi="Courier New"/>
      <w:lang w:eastAsia="ar-SA"/>
    </w:rPr>
  </w:style>
  <w:style w:type="character" w:customStyle="1" w:styleId="7">
    <w:name w:val="Основной текст (7)_"/>
    <w:basedOn w:val="DefaultParagraphFont"/>
    <w:link w:val="71"/>
    <w:uiPriority w:val="99"/>
    <w:rsid w:val="00613C38"/>
    <w:rPr>
      <w:rFonts w:ascii="Times New Roman" w:hAnsi="Times New Roman" w:cs="Times New Roman"/>
      <w:sz w:val="26"/>
      <w:szCs w:val="26"/>
      <w:shd w:val="clear" w:color="auto" w:fill="FFFFFF"/>
    </w:rPr>
  </w:style>
  <w:style w:type="paragraph" w:customStyle="1" w:styleId="71">
    <w:name w:val="Основной текст (7)1"/>
    <w:basedOn w:val="Normal"/>
    <w:link w:val="7"/>
    <w:uiPriority w:val="99"/>
    <w:rsid w:val="00613C38"/>
    <w:pPr>
      <w:widowControl w:val="0"/>
      <w:shd w:val="clear" w:color="auto" w:fill="FFFFFF"/>
      <w:spacing w:before="300" w:line="274" w:lineRule="exact"/>
      <w:jc w:val="both"/>
    </w:pPr>
    <w:rPr>
      <w:rFonts w:eastAsiaTheme="minorHAnsi"/>
      <w:sz w:val="26"/>
      <w:szCs w:val="26"/>
      <w:lang w:eastAsia="en-US"/>
    </w:rPr>
  </w:style>
  <w:style w:type="character" w:customStyle="1" w:styleId="2Exact">
    <w:name w:val="Основной текст (2) Exact"/>
    <w:basedOn w:val="DefaultParagraphFont"/>
    <w:uiPriority w:val="99"/>
    <w:rsid w:val="00613C38"/>
    <w:rPr>
      <w:rFonts w:ascii="Palatino Linotype" w:hAnsi="Palatino Linotype" w:cs="Palatino Linotype"/>
      <w:u w:val="none"/>
    </w:rPr>
  </w:style>
  <w:style w:type="character" w:customStyle="1" w:styleId="2">
    <w:name w:val="Основной текст (2)_"/>
    <w:basedOn w:val="DefaultParagraphFont"/>
    <w:link w:val="21"/>
    <w:uiPriority w:val="99"/>
    <w:rsid w:val="00613C38"/>
    <w:rPr>
      <w:rFonts w:ascii="Times New Roman" w:hAnsi="Times New Roman" w:cs="Times New Roman"/>
      <w:sz w:val="28"/>
      <w:szCs w:val="28"/>
      <w:shd w:val="clear" w:color="auto" w:fill="FFFFFF"/>
    </w:rPr>
  </w:style>
  <w:style w:type="paragraph" w:customStyle="1" w:styleId="21">
    <w:name w:val="Основной текст (2)1"/>
    <w:basedOn w:val="Normal"/>
    <w:link w:val="2"/>
    <w:uiPriority w:val="99"/>
    <w:rsid w:val="00613C38"/>
    <w:pPr>
      <w:widowControl w:val="0"/>
      <w:shd w:val="clear" w:color="auto" w:fill="FFFFFF"/>
      <w:spacing w:line="322" w:lineRule="exact"/>
      <w:jc w:val="both"/>
    </w:pPr>
    <w:rPr>
      <w:rFonts w:eastAsiaTheme="minorHAnsi"/>
      <w:sz w:val="28"/>
      <w:szCs w:val="28"/>
      <w:lang w:eastAsia="en-US"/>
    </w:rPr>
  </w:style>
  <w:style w:type="paragraph" w:styleId="NormalWeb">
    <w:name w:val="Normal (Web)"/>
    <w:basedOn w:val="Normal"/>
    <w:uiPriority w:val="99"/>
    <w:semiHidden/>
    <w:unhideWhenUsed/>
    <w:rsid w:val="00A852F8"/>
    <w:pPr>
      <w:spacing w:before="100" w:beforeAutospacing="1" w:after="100" w:afterAutospacing="1"/>
    </w:pPr>
    <w:rPr>
      <w:sz w:val="24"/>
      <w:szCs w:val="24"/>
    </w:rPr>
  </w:style>
  <w:style w:type="paragraph" w:styleId="NoSpacing">
    <w:name w:val="No Spacing"/>
    <w:uiPriority w:val="1"/>
    <w:qFormat/>
    <w:rsid w:val="00B42D05"/>
    <w:pPr>
      <w:spacing w:after="0" w:line="240" w:lineRule="auto"/>
    </w:pPr>
    <w:rPr>
      <w:rFonts w:ascii="Times New Roman" w:eastAsia="Calibri" w:hAnsi="Times New Roman" w:cs="Times New Roman"/>
      <w:sz w:val="24"/>
      <w:szCs w:val="24"/>
      <w:lang w:eastAsia="ru-RU"/>
    </w:rPr>
  </w:style>
  <w:style w:type="character" w:customStyle="1" w:styleId="4Exact">
    <w:name w:val="Основной текст (4) Exact"/>
    <w:basedOn w:val="DefaultParagraphFont"/>
    <w:link w:val="4"/>
    <w:uiPriority w:val="99"/>
    <w:rsid w:val="00015679"/>
    <w:rPr>
      <w:rFonts w:ascii="Sylfaen" w:hAnsi="Sylfaen" w:cs="Sylfaen"/>
      <w:sz w:val="26"/>
      <w:szCs w:val="26"/>
      <w:shd w:val="clear" w:color="auto" w:fill="FFFFFF"/>
    </w:rPr>
  </w:style>
  <w:style w:type="paragraph" w:customStyle="1" w:styleId="4">
    <w:name w:val="Основной текст (4)"/>
    <w:basedOn w:val="Normal"/>
    <w:link w:val="4Exact"/>
    <w:uiPriority w:val="99"/>
    <w:rsid w:val="00015679"/>
    <w:pPr>
      <w:widowControl w:val="0"/>
      <w:shd w:val="clear" w:color="auto" w:fill="FFFFFF"/>
      <w:spacing w:line="240" w:lineRule="atLeast"/>
    </w:pPr>
    <w:rPr>
      <w:rFonts w:ascii="Sylfaen" w:hAnsi="Sylfaen" w:eastAsiaTheme="minorHAnsi" w:cs="Sylfaen"/>
      <w:sz w:val="26"/>
      <w:szCs w:val="26"/>
      <w:lang w:eastAsia="en-US"/>
    </w:rPr>
  </w:style>
  <w:style w:type="character" w:customStyle="1" w:styleId="20pt">
    <w:name w:val="Основной текст (2) + Интервал 0 pt"/>
    <w:basedOn w:val="2"/>
    <w:uiPriority w:val="99"/>
    <w:rsid w:val="00C64F59"/>
    <w:rPr>
      <w:rFonts w:ascii="Times New Roman" w:hAnsi="Times New Roman" w:cs="Times New Roman"/>
      <w:spacing w:val="0"/>
      <w:sz w:val="28"/>
      <w:szCs w:val="28"/>
      <w:u w:val="none"/>
      <w:shd w:val="clear" w:color="auto" w:fill="FFFFFF"/>
    </w:rPr>
  </w:style>
  <w:style w:type="paragraph" w:customStyle="1" w:styleId="20">
    <w:name w:val="Основной текст (2)"/>
    <w:basedOn w:val="Normal"/>
    <w:uiPriority w:val="99"/>
    <w:rsid w:val="00C64F59"/>
    <w:pPr>
      <w:widowControl w:val="0"/>
      <w:shd w:val="clear" w:color="auto" w:fill="FFFFFF"/>
      <w:spacing w:line="240" w:lineRule="atLeast"/>
      <w:jc w:val="both"/>
    </w:pPr>
    <w:rPr>
      <w:rFonts w:eastAsia="Arial Unicode MS"/>
      <w:spacing w:val="-10"/>
      <w:sz w:val="28"/>
      <w:szCs w:val="28"/>
    </w:rPr>
  </w:style>
  <w:style w:type="paragraph" w:styleId="BalloonText">
    <w:name w:val="Balloon Text"/>
    <w:basedOn w:val="Normal"/>
    <w:link w:val="a2"/>
    <w:uiPriority w:val="99"/>
    <w:semiHidden/>
    <w:unhideWhenUsed/>
    <w:rsid w:val="008F05EE"/>
    <w:rPr>
      <w:rFonts w:ascii="Tahoma" w:hAnsi="Tahoma" w:cs="Tahoma"/>
      <w:sz w:val="16"/>
      <w:szCs w:val="16"/>
    </w:rPr>
  </w:style>
  <w:style w:type="character" w:customStyle="1" w:styleId="a2">
    <w:name w:val="Текст выноски Знак"/>
    <w:basedOn w:val="DefaultParagraphFont"/>
    <w:link w:val="BalloonText"/>
    <w:uiPriority w:val="99"/>
    <w:semiHidden/>
    <w:rsid w:val="008F05EE"/>
    <w:rPr>
      <w:rFonts w:ascii="Tahoma" w:eastAsia="Times New Roman" w:hAnsi="Tahoma" w:cs="Tahoma"/>
      <w:sz w:val="16"/>
      <w:szCs w:val="16"/>
      <w:lang w:eastAsia="ru-RU"/>
    </w:rPr>
  </w:style>
  <w:style w:type="character" w:customStyle="1" w:styleId="a3">
    <w:name w:val="Колонтитул_"/>
    <w:basedOn w:val="DefaultParagraphFont"/>
    <w:link w:val="1"/>
    <w:uiPriority w:val="99"/>
    <w:rsid w:val="00DA7B0B"/>
    <w:rPr>
      <w:rFonts w:ascii="Candara" w:hAnsi="Candara" w:cs="Candara"/>
      <w:sz w:val="11"/>
      <w:szCs w:val="11"/>
      <w:shd w:val="clear" w:color="auto" w:fill="FFFFFF"/>
    </w:rPr>
  </w:style>
  <w:style w:type="character" w:customStyle="1" w:styleId="a4">
    <w:name w:val="Колонтитул"/>
    <w:basedOn w:val="a3"/>
    <w:uiPriority w:val="99"/>
    <w:rsid w:val="00DA7B0B"/>
    <w:rPr>
      <w:rFonts w:ascii="Candara" w:hAnsi="Candara" w:cs="Candara"/>
      <w:sz w:val="11"/>
      <w:szCs w:val="11"/>
      <w:shd w:val="clear" w:color="auto" w:fill="FFFFFF"/>
    </w:rPr>
  </w:style>
  <w:style w:type="character" w:customStyle="1" w:styleId="8pt">
    <w:name w:val="Колонтитул + 8 pt"/>
    <w:aliases w:val="Курсив"/>
    <w:basedOn w:val="a3"/>
    <w:uiPriority w:val="99"/>
    <w:rsid w:val="00DA7B0B"/>
    <w:rPr>
      <w:rFonts w:ascii="Candara" w:hAnsi="Candara" w:cs="Candara"/>
      <w:i/>
      <w:iCs/>
      <w:sz w:val="16"/>
      <w:szCs w:val="16"/>
      <w:shd w:val="clear" w:color="auto" w:fill="FFFFFF"/>
    </w:rPr>
  </w:style>
  <w:style w:type="paragraph" w:customStyle="1" w:styleId="1">
    <w:name w:val="Колонтитул1"/>
    <w:basedOn w:val="Normal"/>
    <w:link w:val="a3"/>
    <w:uiPriority w:val="99"/>
    <w:rsid w:val="00DA7B0B"/>
    <w:pPr>
      <w:widowControl w:val="0"/>
      <w:shd w:val="clear" w:color="auto" w:fill="FFFFFF"/>
      <w:spacing w:line="240" w:lineRule="atLeast"/>
    </w:pPr>
    <w:rPr>
      <w:rFonts w:ascii="Candara" w:hAnsi="Candara" w:eastAsiaTheme="minorHAnsi" w:cs="Candara"/>
      <w:sz w:val="11"/>
      <w:szCs w:val="11"/>
      <w:lang w:eastAsia="en-US"/>
    </w:rPr>
  </w:style>
  <w:style w:type="character" w:customStyle="1" w:styleId="210">
    <w:name w:val="Основной текст (2) + Полужирный1"/>
    <w:basedOn w:val="2"/>
    <w:uiPriority w:val="99"/>
    <w:rsid w:val="0075758D"/>
    <w:rPr>
      <w:rFonts w:ascii="Times New Roman" w:hAnsi="Times New Roman" w:cs="Times New Roman"/>
      <w:b/>
      <w:bCs/>
      <w:spacing w:val="0"/>
      <w:sz w:val="26"/>
      <w:szCs w:val="26"/>
      <w:u w:val="none"/>
      <w:shd w:val="clear" w:color="auto" w:fill="FFFFFF"/>
    </w:rPr>
  </w:style>
  <w:style w:type="character" w:customStyle="1" w:styleId="10">
    <w:name w:val="Заголовок №1_"/>
    <w:basedOn w:val="DefaultParagraphFont"/>
    <w:link w:val="12"/>
    <w:uiPriority w:val="99"/>
    <w:rsid w:val="00304C59"/>
    <w:rPr>
      <w:rFonts w:ascii="Times New Roman" w:hAnsi="Times New Roman" w:cs="Times New Roman"/>
      <w:b/>
      <w:bCs/>
      <w:sz w:val="26"/>
      <w:szCs w:val="26"/>
      <w:shd w:val="clear" w:color="auto" w:fill="FFFFFF"/>
    </w:rPr>
  </w:style>
  <w:style w:type="character" w:customStyle="1" w:styleId="11">
    <w:name w:val="Заголовок №1 + Не полужирный"/>
    <w:basedOn w:val="10"/>
    <w:uiPriority w:val="99"/>
    <w:rsid w:val="00304C59"/>
    <w:rPr>
      <w:rFonts w:ascii="Times New Roman" w:hAnsi="Times New Roman" w:cs="Times New Roman"/>
      <w:b w:val="0"/>
      <w:bCs w:val="0"/>
      <w:sz w:val="26"/>
      <w:szCs w:val="26"/>
      <w:shd w:val="clear" w:color="auto" w:fill="FFFFFF"/>
    </w:rPr>
  </w:style>
  <w:style w:type="character" w:customStyle="1" w:styleId="3">
    <w:name w:val="Основной текст (3) + Не полужирный"/>
    <w:basedOn w:val="DefaultParagraphFont"/>
    <w:uiPriority w:val="99"/>
    <w:rsid w:val="00304C59"/>
    <w:rPr>
      <w:rFonts w:ascii="Times New Roman" w:hAnsi="Times New Roman" w:cs="Times New Roman"/>
      <w:spacing w:val="0"/>
      <w:sz w:val="26"/>
      <w:szCs w:val="26"/>
      <w:u w:val="none"/>
    </w:rPr>
  </w:style>
  <w:style w:type="paragraph" w:customStyle="1" w:styleId="12">
    <w:name w:val="Заголовок №1"/>
    <w:basedOn w:val="Normal"/>
    <w:link w:val="10"/>
    <w:uiPriority w:val="99"/>
    <w:rsid w:val="00304C59"/>
    <w:pPr>
      <w:widowControl w:val="0"/>
      <w:shd w:val="clear" w:color="auto" w:fill="FFFFFF"/>
      <w:spacing w:before="240" w:line="302" w:lineRule="exact"/>
      <w:ind w:firstLine="900"/>
      <w:jc w:val="both"/>
      <w:outlineLvl w:val="0"/>
    </w:pPr>
    <w:rPr>
      <w:rFonts w:eastAsiaTheme="minorHAnsi"/>
      <w:b/>
      <w:bCs/>
      <w:sz w:val="26"/>
      <w:szCs w:val="26"/>
      <w:lang w:eastAsia="en-US"/>
    </w:rPr>
  </w:style>
  <w:style w:type="character" w:customStyle="1" w:styleId="22">
    <w:name w:val="Основной текст (2) + Полужирный"/>
    <w:aliases w:val="Интервал 0 pt"/>
    <w:basedOn w:val="2"/>
    <w:uiPriority w:val="99"/>
    <w:rsid w:val="00191C9C"/>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30">
    <w:name w:val="Основной текст (3)_"/>
    <w:basedOn w:val="DefaultParagraphFont"/>
    <w:link w:val="31"/>
    <w:uiPriority w:val="99"/>
    <w:rsid w:val="00191C9C"/>
    <w:rPr>
      <w:rFonts w:ascii="Times New Roman" w:hAnsi="Times New Roman" w:cs="Times New Roman"/>
      <w:b/>
      <w:bCs/>
      <w:sz w:val="26"/>
      <w:szCs w:val="26"/>
      <w:shd w:val="clear" w:color="auto" w:fill="FFFFFF"/>
    </w:rPr>
  </w:style>
  <w:style w:type="character" w:customStyle="1" w:styleId="10pt">
    <w:name w:val="Заголовок №1 + Интервал 0 pt"/>
    <w:basedOn w:val="10"/>
    <w:uiPriority w:val="99"/>
    <w:rsid w:val="00191C9C"/>
    <w:rPr>
      <w:rFonts w:ascii="Times New Roman" w:hAnsi="Times New Roman" w:cs="Times New Roman"/>
      <w:b/>
      <w:bCs/>
      <w:spacing w:val="-10"/>
      <w:sz w:val="26"/>
      <w:szCs w:val="26"/>
      <w:u w:val="none"/>
      <w:shd w:val="clear" w:color="auto" w:fill="FFFFFF"/>
    </w:rPr>
  </w:style>
  <w:style w:type="paragraph" w:customStyle="1" w:styleId="31">
    <w:name w:val="Основной текст (3)"/>
    <w:basedOn w:val="Normal"/>
    <w:link w:val="30"/>
    <w:uiPriority w:val="99"/>
    <w:rsid w:val="00191C9C"/>
    <w:pPr>
      <w:widowControl w:val="0"/>
      <w:shd w:val="clear" w:color="auto" w:fill="FFFFFF"/>
      <w:spacing w:before="240" w:after="240" w:line="307" w:lineRule="exact"/>
      <w:ind w:firstLine="880"/>
      <w:jc w:val="both"/>
    </w:pPr>
    <w:rPr>
      <w:rFonts w:eastAsiaTheme="minorHAnsi"/>
      <w:b/>
      <w:bCs/>
      <w:sz w:val="26"/>
      <w:szCs w:val="26"/>
      <w:lang w:eastAsia="en-US"/>
    </w:rPr>
  </w:style>
  <w:style w:type="character" w:customStyle="1" w:styleId="6">
    <w:name w:val="Основной текст (6)_"/>
    <w:basedOn w:val="DefaultParagraphFont"/>
    <w:link w:val="60"/>
    <w:uiPriority w:val="99"/>
    <w:rsid w:val="001D2ECE"/>
    <w:rPr>
      <w:rFonts w:ascii="Times New Roman" w:hAnsi="Times New Roman" w:cs="Times New Roman"/>
      <w:shd w:val="clear" w:color="auto" w:fill="FFFFFF"/>
    </w:rPr>
  </w:style>
  <w:style w:type="paragraph" w:customStyle="1" w:styleId="60">
    <w:name w:val="Основной текст (6)"/>
    <w:basedOn w:val="Normal"/>
    <w:link w:val="6"/>
    <w:uiPriority w:val="99"/>
    <w:rsid w:val="001D2ECE"/>
    <w:pPr>
      <w:widowControl w:val="0"/>
      <w:shd w:val="clear" w:color="auto" w:fill="FFFFFF"/>
      <w:spacing w:before="240" w:line="269" w:lineRule="exact"/>
      <w:jc w:val="both"/>
    </w:pPr>
    <w:rPr>
      <w:rFonts w:eastAsiaTheme="minorHAnsi"/>
      <w:sz w:val="22"/>
      <w:szCs w:val="22"/>
      <w:lang w:eastAsia="en-US"/>
    </w:rPr>
  </w:style>
  <w:style w:type="paragraph" w:styleId="Footer">
    <w:name w:val="footer"/>
    <w:basedOn w:val="Normal"/>
    <w:link w:val="a5"/>
    <w:uiPriority w:val="99"/>
    <w:unhideWhenUsed/>
    <w:rsid w:val="001D2ECE"/>
    <w:pPr>
      <w:tabs>
        <w:tab w:val="center" w:pos="4677"/>
        <w:tab w:val="right" w:pos="9355"/>
      </w:tabs>
    </w:pPr>
  </w:style>
  <w:style w:type="character" w:customStyle="1" w:styleId="a5">
    <w:name w:val="Нижний колонтитул Знак"/>
    <w:basedOn w:val="DefaultParagraphFont"/>
    <w:link w:val="Footer"/>
    <w:uiPriority w:val="99"/>
    <w:rsid w:val="001D2ECE"/>
    <w:rPr>
      <w:rFonts w:ascii="Times New Roman" w:eastAsia="Times New Roman" w:hAnsi="Times New Roman" w:cs="Times New Roman"/>
      <w:sz w:val="20"/>
      <w:szCs w:val="20"/>
      <w:lang w:eastAsia="ru-RU"/>
    </w:rPr>
  </w:style>
  <w:style w:type="paragraph" w:styleId="Header">
    <w:name w:val="header"/>
    <w:basedOn w:val="Normal"/>
    <w:link w:val="a6"/>
    <w:uiPriority w:val="99"/>
    <w:unhideWhenUsed/>
    <w:rsid w:val="001D2ECE"/>
    <w:pPr>
      <w:tabs>
        <w:tab w:val="center" w:pos="4677"/>
        <w:tab w:val="right" w:pos="9355"/>
      </w:tabs>
    </w:pPr>
  </w:style>
  <w:style w:type="character" w:customStyle="1" w:styleId="a6">
    <w:name w:val="Верхний колонтитул Знак"/>
    <w:basedOn w:val="DefaultParagraphFont"/>
    <w:link w:val="Header"/>
    <w:uiPriority w:val="99"/>
    <w:rsid w:val="001D2EC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14EE-4078-436C-8858-D0B239DC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