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DE63CC" w:rsidP="0004004B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DE63CC">
        <w:rPr>
          <w:rFonts w:ascii="Times New Roman" w:hAnsi="Times New Roman"/>
          <w:b w:val="0"/>
          <w:sz w:val="26"/>
          <w:szCs w:val="26"/>
        </w:rPr>
        <w:t>Дело № 1-1-</w:t>
      </w:r>
      <w:r w:rsidRPr="00DE63CC" w:rsidR="001E2FB6">
        <w:rPr>
          <w:rFonts w:ascii="Times New Roman" w:hAnsi="Times New Roman"/>
          <w:b w:val="0"/>
          <w:sz w:val="26"/>
          <w:szCs w:val="26"/>
        </w:rPr>
        <w:t>1</w:t>
      </w:r>
      <w:r w:rsidRPr="00DE63CC" w:rsidR="00357FF7">
        <w:rPr>
          <w:rFonts w:ascii="Times New Roman" w:hAnsi="Times New Roman"/>
          <w:b w:val="0"/>
          <w:sz w:val="26"/>
          <w:szCs w:val="26"/>
        </w:rPr>
        <w:t>3</w:t>
      </w:r>
      <w:r w:rsidRPr="00DE63CC">
        <w:rPr>
          <w:rFonts w:ascii="Times New Roman" w:hAnsi="Times New Roman"/>
          <w:b w:val="0"/>
          <w:sz w:val="26"/>
          <w:szCs w:val="26"/>
        </w:rPr>
        <w:t>/20</w:t>
      </w:r>
      <w:r w:rsidRPr="00DE63CC" w:rsidR="00643C63">
        <w:rPr>
          <w:rFonts w:ascii="Times New Roman" w:hAnsi="Times New Roman"/>
          <w:b w:val="0"/>
          <w:sz w:val="26"/>
          <w:szCs w:val="26"/>
        </w:rPr>
        <w:t>2</w:t>
      </w:r>
      <w:r w:rsidRPr="00DE63CC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DE63CC" w:rsidP="0004004B">
      <w:pPr>
        <w:pStyle w:val="NoSpacing"/>
        <w:jc w:val="center"/>
        <w:rPr>
          <w:sz w:val="26"/>
          <w:szCs w:val="26"/>
        </w:rPr>
      </w:pPr>
      <w:r w:rsidRPr="00DE63CC">
        <w:rPr>
          <w:sz w:val="26"/>
          <w:szCs w:val="26"/>
        </w:rPr>
        <w:t>ПОСТАНОВЛЕНИЕ</w:t>
      </w:r>
    </w:p>
    <w:p w:rsidR="00827219" w:rsidRPr="00DE63CC" w:rsidP="0004004B">
      <w:pPr>
        <w:pStyle w:val="NoSpacing"/>
        <w:jc w:val="center"/>
        <w:rPr>
          <w:sz w:val="26"/>
          <w:szCs w:val="26"/>
        </w:rPr>
      </w:pPr>
      <w:r w:rsidRPr="00DE63CC">
        <w:rPr>
          <w:sz w:val="26"/>
          <w:szCs w:val="26"/>
        </w:rPr>
        <w:t>о прекращении уголовного дела</w:t>
      </w:r>
    </w:p>
    <w:p w:rsidR="00827219" w:rsidRPr="00DE63CC" w:rsidP="0004004B">
      <w:pPr>
        <w:rPr>
          <w:sz w:val="26"/>
          <w:szCs w:val="26"/>
        </w:rPr>
      </w:pPr>
      <w:r w:rsidRPr="00DE63CC">
        <w:rPr>
          <w:sz w:val="26"/>
          <w:szCs w:val="26"/>
        </w:rPr>
        <w:t>02 апрел</w:t>
      </w:r>
      <w:r w:rsidRPr="00DE63CC" w:rsidR="00A66D39">
        <w:rPr>
          <w:sz w:val="26"/>
          <w:szCs w:val="26"/>
        </w:rPr>
        <w:t>я</w:t>
      </w:r>
      <w:r w:rsidRPr="00DE63CC">
        <w:rPr>
          <w:sz w:val="26"/>
          <w:szCs w:val="26"/>
        </w:rPr>
        <w:t xml:space="preserve"> 20</w:t>
      </w:r>
      <w:r w:rsidRPr="00DE63CC" w:rsidR="00643C63">
        <w:rPr>
          <w:sz w:val="26"/>
          <w:szCs w:val="26"/>
        </w:rPr>
        <w:t>2</w:t>
      </w:r>
      <w:r w:rsidRPr="00DE63CC" w:rsidR="00041C4F">
        <w:rPr>
          <w:sz w:val="26"/>
          <w:szCs w:val="26"/>
        </w:rPr>
        <w:t>1</w:t>
      </w:r>
      <w:r w:rsidRPr="00DE63CC">
        <w:rPr>
          <w:sz w:val="26"/>
          <w:szCs w:val="26"/>
        </w:rPr>
        <w:t xml:space="preserve"> года</w:t>
      </w:r>
      <w:r w:rsidRPr="00DE63CC" w:rsidR="001753F9">
        <w:rPr>
          <w:sz w:val="26"/>
          <w:szCs w:val="26"/>
        </w:rPr>
        <w:tab/>
      </w:r>
      <w:r w:rsidRPr="00DE63CC" w:rsidR="001753F9">
        <w:rPr>
          <w:sz w:val="26"/>
          <w:szCs w:val="26"/>
        </w:rPr>
        <w:tab/>
      </w:r>
      <w:r w:rsidRPr="00DE63CC" w:rsidR="001753F9">
        <w:rPr>
          <w:sz w:val="26"/>
          <w:szCs w:val="26"/>
        </w:rPr>
        <w:tab/>
      </w:r>
      <w:r w:rsidRPr="00DE63CC" w:rsidR="001753F9">
        <w:rPr>
          <w:sz w:val="26"/>
          <w:szCs w:val="26"/>
        </w:rPr>
        <w:tab/>
      </w:r>
      <w:r w:rsidRPr="00DE63CC" w:rsidR="001753F9">
        <w:rPr>
          <w:sz w:val="26"/>
          <w:szCs w:val="26"/>
        </w:rPr>
        <w:tab/>
      </w:r>
      <w:r w:rsidRPr="00DE63CC" w:rsidR="001753F9">
        <w:rPr>
          <w:sz w:val="26"/>
          <w:szCs w:val="26"/>
        </w:rPr>
        <w:tab/>
      </w:r>
      <w:r w:rsidRPr="00DE63CC" w:rsidR="001753F9">
        <w:rPr>
          <w:sz w:val="26"/>
          <w:szCs w:val="26"/>
        </w:rPr>
        <w:tab/>
      </w:r>
      <w:r w:rsidRPr="00DE63CC" w:rsidR="009408A7">
        <w:rPr>
          <w:sz w:val="26"/>
          <w:szCs w:val="26"/>
        </w:rPr>
        <w:tab/>
      </w:r>
      <w:r w:rsidRPr="00DE63CC">
        <w:rPr>
          <w:sz w:val="26"/>
          <w:szCs w:val="26"/>
        </w:rPr>
        <w:t>г. Симферополь</w:t>
      </w:r>
    </w:p>
    <w:p w:rsidR="00827219" w:rsidRPr="00DE63CC" w:rsidP="0004004B">
      <w:pPr>
        <w:pStyle w:val="p3"/>
        <w:rPr>
          <w:rStyle w:val="s11"/>
          <w:sz w:val="26"/>
          <w:szCs w:val="26"/>
        </w:rPr>
      </w:pPr>
    </w:p>
    <w:p w:rsidR="00827219" w:rsidRPr="00DE63CC" w:rsidP="0004004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E63CC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DE63CC">
        <w:rPr>
          <w:sz w:val="26"/>
          <w:szCs w:val="26"/>
        </w:rPr>
        <w:t>,</w:t>
      </w:r>
    </w:p>
    <w:p w:rsidR="00827219" w:rsidRPr="00DE63CC" w:rsidP="0004004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при секретаре </w:t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 w:rsidR="00C02BCD">
        <w:rPr>
          <w:sz w:val="26"/>
          <w:szCs w:val="26"/>
        </w:rPr>
        <w:t>Жук И.А</w:t>
      </w:r>
      <w:r w:rsidRPr="00DE63CC">
        <w:rPr>
          <w:sz w:val="26"/>
          <w:szCs w:val="26"/>
        </w:rPr>
        <w:t>.,</w:t>
      </w:r>
    </w:p>
    <w:p w:rsidR="007B74CE" w:rsidRPr="00DE63CC" w:rsidP="0004004B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DE63CC">
        <w:rPr>
          <w:bCs/>
          <w:sz w:val="26"/>
          <w:szCs w:val="26"/>
        </w:rPr>
        <w:t>с участием государственн</w:t>
      </w:r>
      <w:r w:rsidRPr="00DE63CC" w:rsidR="00536666">
        <w:rPr>
          <w:bCs/>
          <w:sz w:val="26"/>
          <w:szCs w:val="26"/>
        </w:rPr>
        <w:t>ого</w:t>
      </w:r>
      <w:r w:rsidRPr="00DE63CC">
        <w:rPr>
          <w:bCs/>
          <w:sz w:val="26"/>
          <w:szCs w:val="26"/>
        </w:rPr>
        <w:t xml:space="preserve"> обвинител</w:t>
      </w:r>
      <w:r w:rsidRPr="00DE63CC" w:rsidR="00536666">
        <w:rPr>
          <w:bCs/>
          <w:sz w:val="26"/>
          <w:szCs w:val="26"/>
        </w:rPr>
        <w:t>я</w:t>
      </w:r>
      <w:r w:rsidRPr="00DE63CC">
        <w:rPr>
          <w:bCs/>
          <w:sz w:val="26"/>
          <w:szCs w:val="26"/>
        </w:rPr>
        <w:t xml:space="preserve"> – </w:t>
      </w:r>
      <w:r w:rsidRPr="00DE63CC">
        <w:rPr>
          <w:bCs/>
          <w:sz w:val="26"/>
          <w:szCs w:val="26"/>
        </w:rPr>
        <w:tab/>
      </w:r>
      <w:r w:rsidRPr="00DE63CC" w:rsidR="004540D2">
        <w:rPr>
          <w:bCs/>
          <w:sz w:val="26"/>
          <w:szCs w:val="26"/>
        </w:rPr>
        <w:t>С</w:t>
      </w:r>
      <w:r w:rsidRPr="00DE63CC" w:rsidR="001E2FB6">
        <w:rPr>
          <w:bCs/>
          <w:sz w:val="26"/>
          <w:szCs w:val="26"/>
        </w:rPr>
        <w:t>клярова Ю.А.</w:t>
      </w:r>
      <w:r w:rsidRPr="00DE63CC">
        <w:rPr>
          <w:bCs/>
          <w:sz w:val="26"/>
          <w:szCs w:val="26"/>
        </w:rPr>
        <w:t xml:space="preserve">, </w:t>
      </w:r>
    </w:p>
    <w:p w:rsidR="00827219" w:rsidRPr="00DE63CC" w:rsidP="0004004B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подсудимо</w:t>
      </w:r>
      <w:r w:rsidRPr="00DE63CC" w:rsidR="00AC7474">
        <w:rPr>
          <w:sz w:val="26"/>
          <w:szCs w:val="26"/>
        </w:rPr>
        <w:t>го</w:t>
      </w:r>
      <w:r w:rsidRPr="00DE63CC">
        <w:rPr>
          <w:sz w:val="26"/>
          <w:szCs w:val="26"/>
        </w:rPr>
        <w:t xml:space="preserve"> – </w:t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 w:rsidR="00357FF7">
        <w:rPr>
          <w:sz w:val="26"/>
          <w:szCs w:val="26"/>
        </w:rPr>
        <w:t>Ливча</w:t>
      </w:r>
      <w:r w:rsidRPr="00DE63CC" w:rsidR="00357FF7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, </w:t>
      </w:r>
    </w:p>
    <w:p w:rsidR="00D5166D" w:rsidRPr="00DE63CC" w:rsidP="0004004B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защитника – </w:t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  <w:t xml:space="preserve">адвоката </w:t>
      </w:r>
      <w:r w:rsidRPr="00DE63CC" w:rsidR="00357FF7">
        <w:rPr>
          <w:sz w:val="26"/>
          <w:szCs w:val="26"/>
        </w:rPr>
        <w:t>Хиневич</w:t>
      </w:r>
      <w:r w:rsidRPr="00DE63CC" w:rsidR="00357FF7">
        <w:rPr>
          <w:sz w:val="26"/>
          <w:szCs w:val="26"/>
        </w:rPr>
        <w:t xml:space="preserve"> О.Н.</w:t>
      </w:r>
      <w:r w:rsidRPr="00DE63CC">
        <w:rPr>
          <w:sz w:val="26"/>
          <w:szCs w:val="26"/>
        </w:rPr>
        <w:t xml:space="preserve">, </w:t>
      </w:r>
    </w:p>
    <w:p w:rsidR="00D5166D" w:rsidRPr="00DE63CC" w:rsidP="0004004B">
      <w:pPr>
        <w:tabs>
          <w:tab w:val="left" w:pos="-851"/>
        </w:tabs>
        <w:ind w:right="-6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представивше</w:t>
      </w:r>
      <w:r w:rsidRPr="00DE63CC" w:rsidR="00357FF7">
        <w:rPr>
          <w:sz w:val="26"/>
          <w:szCs w:val="26"/>
        </w:rPr>
        <w:t>й</w:t>
      </w:r>
      <w:r w:rsidRPr="00DE63CC">
        <w:rPr>
          <w:sz w:val="26"/>
          <w:szCs w:val="26"/>
        </w:rPr>
        <w:t xml:space="preserve"> удостоверение № </w:t>
      </w:r>
      <w:r w:rsidRPr="00144A1E" w:rsidR="00144A1E">
        <w:rPr>
          <w:rFonts w:ascii="Cambria Math" w:hAnsi="Cambria Math" w:cs="Cambria Math"/>
          <w:sz w:val="26"/>
          <w:szCs w:val="26"/>
        </w:rPr>
        <w:t>⟨</w:t>
      </w:r>
      <w:r w:rsidRPr="00144A1E" w:rsidR="00144A1E">
        <w:rPr>
          <w:sz w:val="26"/>
          <w:szCs w:val="26"/>
        </w:rPr>
        <w:t>данные изъяты</w:t>
      </w:r>
      <w:r w:rsidRPr="00144A1E" w:rsidR="00144A1E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 xml:space="preserve"> от </w:t>
      </w:r>
      <w:r w:rsidRPr="00144A1E" w:rsidR="00144A1E">
        <w:rPr>
          <w:rFonts w:ascii="Cambria Math" w:hAnsi="Cambria Math" w:cs="Cambria Math"/>
          <w:sz w:val="26"/>
          <w:szCs w:val="26"/>
        </w:rPr>
        <w:t>⟨</w:t>
      </w:r>
      <w:r w:rsidRPr="00144A1E" w:rsidR="00144A1E">
        <w:rPr>
          <w:sz w:val="26"/>
          <w:szCs w:val="26"/>
        </w:rPr>
        <w:t>данные изъяты</w:t>
      </w:r>
      <w:r w:rsidRPr="00144A1E" w:rsidR="00144A1E">
        <w:rPr>
          <w:rFonts w:ascii="Cambria Math" w:hAnsi="Cambria Math" w:cs="Cambria Math"/>
          <w:sz w:val="26"/>
          <w:szCs w:val="26"/>
        </w:rPr>
        <w:t>⟩</w:t>
      </w:r>
      <w:r w:rsidR="00144A1E">
        <w:rPr>
          <w:rFonts w:ascii="Cambria Math" w:hAnsi="Cambria Math" w:cs="Cambria Math"/>
          <w:sz w:val="26"/>
          <w:szCs w:val="26"/>
        </w:rPr>
        <w:t xml:space="preserve"> </w:t>
      </w:r>
      <w:r w:rsidRPr="00DE63CC">
        <w:rPr>
          <w:sz w:val="26"/>
          <w:szCs w:val="26"/>
        </w:rPr>
        <w:t>года</w:t>
      </w:r>
      <w:r w:rsidRPr="00DE63CC">
        <w:rPr>
          <w:sz w:val="26"/>
          <w:szCs w:val="26"/>
        </w:rPr>
        <w:t xml:space="preserve"> и ордер № </w:t>
      </w:r>
      <w:r w:rsidRPr="00144A1E" w:rsidR="00144A1E">
        <w:rPr>
          <w:rFonts w:ascii="Cambria Math" w:hAnsi="Cambria Math" w:cs="Cambria Math"/>
          <w:sz w:val="26"/>
          <w:szCs w:val="26"/>
        </w:rPr>
        <w:t>⟨</w:t>
      </w:r>
      <w:r w:rsidRPr="00144A1E" w:rsidR="00144A1E">
        <w:rPr>
          <w:sz w:val="26"/>
          <w:szCs w:val="26"/>
        </w:rPr>
        <w:t>данные изъяты</w:t>
      </w:r>
      <w:r w:rsidRPr="00144A1E" w:rsidR="00144A1E">
        <w:rPr>
          <w:rFonts w:ascii="Cambria Math" w:hAnsi="Cambria Math" w:cs="Cambria Math"/>
          <w:sz w:val="26"/>
          <w:szCs w:val="26"/>
        </w:rPr>
        <w:t>⟩</w:t>
      </w:r>
      <w:r w:rsidRPr="00DE63CC" w:rsidR="00357FF7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 xml:space="preserve">от </w:t>
      </w:r>
      <w:r w:rsidRPr="00DE63CC" w:rsidR="001E2FB6">
        <w:rPr>
          <w:sz w:val="26"/>
          <w:szCs w:val="26"/>
        </w:rPr>
        <w:t>0</w:t>
      </w:r>
      <w:r w:rsidRPr="00DE63CC" w:rsidR="00357FF7">
        <w:rPr>
          <w:sz w:val="26"/>
          <w:szCs w:val="26"/>
        </w:rPr>
        <w:t>2</w:t>
      </w:r>
      <w:r w:rsidRPr="00DE63CC" w:rsidR="001E2FB6">
        <w:rPr>
          <w:sz w:val="26"/>
          <w:szCs w:val="26"/>
        </w:rPr>
        <w:t xml:space="preserve"> апрел</w:t>
      </w:r>
      <w:r w:rsidRPr="00DE63CC" w:rsidR="00643C63">
        <w:rPr>
          <w:sz w:val="26"/>
          <w:szCs w:val="26"/>
        </w:rPr>
        <w:t>я</w:t>
      </w:r>
      <w:r w:rsidRPr="00DE63CC">
        <w:rPr>
          <w:sz w:val="26"/>
          <w:szCs w:val="26"/>
        </w:rPr>
        <w:t xml:space="preserve"> 20</w:t>
      </w:r>
      <w:r w:rsidRPr="00DE63CC" w:rsidR="00643C63">
        <w:rPr>
          <w:sz w:val="26"/>
          <w:szCs w:val="26"/>
        </w:rPr>
        <w:t>2</w:t>
      </w:r>
      <w:r w:rsidRPr="00DE63CC" w:rsidR="004540D2">
        <w:rPr>
          <w:sz w:val="26"/>
          <w:szCs w:val="26"/>
        </w:rPr>
        <w:t>1</w:t>
      </w:r>
      <w:r w:rsidRPr="00DE63CC">
        <w:rPr>
          <w:sz w:val="26"/>
          <w:szCs w:val="26"/>
        </w:rPr>
        <w:t xml:space="preserve"> года,</w:t>
      </w:r>
    </w:p>
    <w:p w:rsidR="00827219" w:rsidRPr="00DE63CC" w:rsidP="0004004B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рассмотрев в </w:t>
      </w:r>
      <w:r w:rsidRPr="00DE63CC" w:rsidR="00AC7474">
        <w:rPr>
          <w:sz w:val="26"/>
          <w:szCs w:val="26"/>
        </w:rPr>
        <w:t>за</w:t>
      </w:r>
      <w:r w:rsidRPr="00DE63CC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DE63CC" w:rsidP="00DE63CC">
      <w:pPr>
        <w:tabs>
          <w:tab w:val="left" w:pos="9180"/>
        </w:tabs>
        <w:ind w:left="1985" w:right="-6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Дениса Юрьевича</w:t>
      </w:r>
      <w:r w:rsidRPr="00DE63CC" w:rsidR="00A66D39">
        <w:rPr>
          <w:sz w:val="26"/>
          <w:szCs w:val="26"/>
        </w:rPr>
        <w:t>,</w:t>
      </w:r>
    </w:p>
    <w:p w:rsidR="00827219" w:rsidRPr="00DE63CC" w:rsidP="00DE63CC">
      <w:pPr>
        <w:tabs>
          <w:tab w:val="left" w:pos="9180"/>
        </w:tabs>
        <w:ind w:left="1985" w:right="-6"/>
        <w:jc w:val="both"/>
        <w:rPr>
          <w:sz w:val="26"/>
          <w:szCs w:val="26"/>
        </w:rPr>
      </w:pPr>
      <w:r w:rsidRPr="00144A1E">
        <w:rPr>
          <w:rFonts w:ascii="Cambria Math" w:hAnsi="Cambria Math" w:cs="Cambria Math"/>
          <w:sz w:val="26"/>
          <w:szCs w:val="26"/>
        </w:rPr>
        <w:t>⟨</w:t>
      </w:r>
      <w:r w:rsidRPr="00144A1E">
        <w:rPr>
          <w:sz w:val="26"/>
          <w:szCs w:val="26"/>
        </w:rPr>
        <w:t>данные изъяты</w:t>
      </w:r>
      <w:r w:rsidRPr="00144A1E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 xml:space="preserve"> года рождения, урожен</w:t>
      </w:r>
      <w:r w:rsidRPr="00DE63CC" w:rsidR="00AC7474">
        <w:rPr>
          <w:sz w:val="26"/>
          <w:szCs w:val="26"/>
        </w:rPr>
        <w:t>ца</w:t>
      </w:r>
      <w:r w:rsidRPr="00DE63CC">
        <w:rPr>
          <w:sz w:val="26"/>
          <w:szCs w:val="26"/>
        </w:rPr>
        <w:t xml:space="preserve"> </w:t>
      </w:r>
      <w:r w:rsidRPr="00144A1E">
        <w:rPr>
          <w:rFonts w:ascii="Cambria Math" w:hAnsi="Cambria Math" w:cs="Cambria Math"/>
          <w:sz w:val="26"/>
          <w:szCs w:val="26"/>
        </w:rPr>
        <w:t>⟨</w:t>
      </w:r>
      <w:r w:rsidRPr="00144A1E">
        <w:rPr>
          <w:sz w:val="26"/>
          <w:szCs w:val="26"/>
        </w:rPr>
        <w:t>данные изъяты</w:t>
      </w:r>
      <w:r w:rsidRPr="00144A1E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>, граждан</w:t>
      </w:r>
      <w:r w:rsidRPr="00DE63CC" w:rsidR="00B2097D">
        <w:rPr>
          <w:sz w:val="26"/>
          <w:szCs w:val="26"/>
        </w:rPr>
        <w:t>ина</w:t>
      </w:r>
      <w:r w:rsidRPr="00DE63CC">
        <w:rPr>
          <w:sz w:val="26"/>
          <w:szCs w:val="26"/>
        </w:rPr>
        <w:t xml:space="preserve"> Российской Федерации, с</w:t>
      </w:r>
      <w:r w:rsidRPr="00DE63CC" w:rsidR="001E2FB6">
        <w:rPr>
          <w:sz w:val="26"/>
          <w:szCs w:val="26"/>
        </w:rPr>
        <w:t xml:space="preserve"> высш</w:t>
      </w:r>
      <w:r w:rsidRPr="00DE63CC" w:rsidR="00440964">
        <w:rPr>
          <w:sz w:val="26"/>
          <w:szCs w:val="26"/>
        </w:rPr>
        <w:t>и</w:t>
      </w:r>
      <w:r w:rsidRPr="00DE63CC" w:rsidR="008243FA">
        <w:rPr>
          <w:sz w:val="26"/>
          <w:szCs w:val="26"/>
        </w:rPr>
        <w:t>м</w:t>
      </w:r>
      <w:r w:rsidRPr="00DE63CC" w:rsidR="00C02BCD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>образованием,</w:t>
      </w:r>
      <w:r w:rsidRPr="00DE63CC" w:rsidR="002B014A">
        <w:rPr>
          <w:sz w:val="26"/>
          <w:szCs w:val="26"/>
        </w:rPr>
        <w:t xml:space="preserve"> </w:t>
      </w:r>
      <w:r w:rsidRPr="00DE63CC" w:rsidR="00AC7474">
        <w:rPr>
          <w:sz w:val="26"/>
          <w:szCs w:val="26"/>
        </w:rPr>
        <w:t>женатого</w:t>
      </w:r>
      <w:r w:rsidRPr="00DE63CC" w:rsidR="00D61033">
        <w:rPr>
          <w:sz w:val="26"/>
          <w:szCs w:val="26"/>
        </w:rPr>
        <w:t>,</w:t>
      </w:r>
      <w:r w:rsidRPr="00DE63CC" w:rsidR="00825857">
        <w:rPr>
          <w:sz w:val="26"/>
          <w:szCs w:val="26"/>
        </w:rPr>
        <w:t xml:space="preserve"> имеюще</w:t>
      </w:r>
      <w:r w:rsidRPr="00DE63CC" w:rsidR="00AC7474">
        <w:rPr>
          <w:sz w:val="26"/>
          <w:szCs w:val="26"/>
        </w:rPr>
        <w:t>го</w:t>
      </w:r>
      <w:r w:rsidRPr="00DE63CC" w:rsidR="00825857">
        <w:rPr>
          <w:sz w:val="26"/>
          <w:szCs w:val="26"/>
        </w:rPr>
        <w:t xml:space="preserve"> на иждивении </w:t>
      </w:r>
      <w:r w:rsidRPr="00DE63CC" w:rsidR="004540D2">
        <w:rPr>
          <w:sz w:val="26"/>
          <w:szCs w:val="26"/>
        </w:rPr>
        <w:t>дв</w:t>
      </w:r>
      <w:r w:rsidRPr="00DE63CC" w:rsidR="00384CD3">
        <w:rPr>
          <w:sz w:val="26"/>
          <w:szCs w:val="26"/>
        </w:rPr>
        <w:t>оих</w:t>
      </w:r>
      <w:r w:rsidRPr="00DE63CC" w:rsidR="00825857">
        <w:rPr>
          <w:sz w:val="26"/>
          <w:szCs w:val="26"/>
        </w:rPr>
        <w:t xml:space="preserve"> </w:t>
      </w:r>
      <w:r w:rsidRPr="00DE63CC" w:rsidR="001E2FB6">
        <w:rPr>
          <w:sz w:val="26"/>
          <w:szCs w:val="26"/>
        </w:rPr>
        <w:t>мал</w:t>
      </w:r>
      <w:r w:rsidRPr="00DE63CC" w:rsidR="00AC7474">
        <w:rPr>
          <w:sz w:val="26"/>
          <w:szCs w:val="26"/>
        </w:rPr>
        <w:t>о</w:t>
      </w:r>
      <w:r w:rsidRPr="00DE63CC" w:rsidR="00825857">
        <w:rPr>
          <w:sz w:val="26"/>
          <w:szCs w:val="26"/>
        </w:rPr>
        <w:t>летних детей, трудоустроенно</w:t>
      </w:r>
      <w:r w:rsidRPr="00DE63CC" w:rsidR="00AC7474">
        <w:rPr>
          <w:sz w:val="26"/>
          <w:szCs w:val="26"/>
        </w:rPr>
        <w:t>го</w:t>
      </w:r>
      <w:r w:rsidRPr="00DE63CC" w:rsidR="00357FF7">
        <w:rPr>
          <w:sz w:val="26"/>
          <w:szCs w:val="26"/>
        </w:rPr>
        <w:t xml:space="preserve"> торговым представителем ООО «</w:t>
      </w:r>
      <w:r w:rsidRPr="00DE63CC" w:rsidR="00357FF7">
        <w:rPr>
          <w:sz w:val="26"/>
          <w:szCs w:val="26"/>
        </w:rPr>
        <w:t>Дакорт</w:t>
      </w:r>
      <w:r w:rsidRPr="00DE63CC" w:rsidR="00357FF7">
        <w:rPr>
          <w:sz w:val="26"/>
          <w:szCs w:val="26"/>
        </w:rPr>
        <w:t>-Крым»</w:t>
      </w:r>
      <w:r w:rsidRPr="00DE63CC" w:rsidR="000F5E30">
        <w:rPr>
          <w:sz w:val="26"/>
          <w:szCs w:val="26"/>
        </w:rPr>
        <w:t>,</w:t>
      </w:r>
      <w:r w:rsidRPr="00DE63CC">
        <w:rPr>
          <w:sz w:val="26"/>
          <w:szCs w:val="26"/>
        </w:rPr>
        <w:t xml:space="preserve"> </w:t>
      </w:r>
      <w:r w:rsidRPr="00DE63CC" w:rsidR="00FC00EA">
        <w:rPr>
          <w:sz w:val="26"/>
          <w:szCs w:val="26"/>
        </w:rPr>
        <w:t>военнообязанно</w:t>
      </w:r>
      <w:r w:rsidRPr="00DE63CC" w:rsidR="00524D48">
        <w:rPr>
          <w:sz w:val="26"/>
          <w:szCs w:val="26"/>
        </w:rPr>
        <w:t>го</w:t>
      </w:r>
      <w:r w:rsidRPr="00DE63CC" w:rsidR="00FC00EA">
        <w:rPr>
          <w:sz w:val="26"/>
          <w:szCs w:val="26"/>
        </w:rPr>
        <w:t xml:space="preserve">, </w:t>
      </w:r>
      <w:r w:rsidRPr="00DE63CC">
        <w:rPr>
          <w:sz w:val="26"/>
          <w:szCs w:val="26"/>
        </w:rPr>
        <w:t>зарегистрированно</w:t>
      </w:r>
      <w:r w:rsidRPr="00DE63CC" w:rsidR="00504030">
        <w:rPr>
          <w:sz w:val="26"/>
          <w:szCs w:val="26"/>
        </w:rPr>
        <w:t>го</w:t>
      </w:r>
      <w:r w:rsidRPr="00DE63CC" w:rsidR="00522EC0">
        <w:rPr>
          <w:sz w:val="26"/>
          <w:szCs w:val="26"/>
        </w:rPr>
        <w:t xml:space="preserve"> </w:t>
      </w:r>
      <w:r w:rsidRPr="00DE63CC" w:rsidR="001E2FB6">
        <w:rPr>
          <w:sz w:val="26"/>
          <w:szCs w:val="26"/>
        </w:rPr>
        <w:t xml:space="preserve">по адресу: </w:t>
      </w:r>
      <w:r w:rsidRPr="00144A1E">
        <w:rPr>
          <w:rFonts w:ascii="Cambria Math" w:hAnsi="Cambria Math" w:cs="Cambria Math"/>
          <w:sz w:val="26"/>
          <w:szCs w:val="26"/>
        </w:rPr>
        <w:t>⟨</w:t>
      </w:r>
      <w:r w:rsidRPr="00144A1E">
        <w:rPr>
          <w:sz w:val="26"/>
          <w:szCs w:val="26"/>
        </w:rPr>
        <w:t>данные изъяты</w:t>
      </w:r>
      <w:r w:rsidRPr="00144A1E">
        <w:rPr>
          <w:rFonts w:ascii="Cambria Math" w:hAnsi="Cambria Math" w:cs="Cambria Math"/>
          <w:sz w:val="26"/>
          <w:szCs w:val="26"/>
        </w:rPr>
        <w:t>⟩</w:t>
      </w:r>
      <w:r w:rsidRPr="00DE63CC" w:rsidR="001E2FB6">
        <w:rPr>
          <w:sz w:val="26"/>
          <w:szCs w:val="26"/>
        </w:rPr>
        <w:t>,</w:t>
      </w:r>
      <w:r w:rsidRPr="00DE63CC">
        <w:rPr>
          <w:sz w:val="26"/>
          <w:szCs w:val="26"/>
        </w:rPr>
        <w:t xml:space="preserve"> проживающе</w:t>
      </w:r>
      <w:r w:rsidRPr="00DE63CC" w:rsidR="00504030">
        <w:rPr>
          <w:sz w:val="26"/>
          <w:szCs w:val="26"/>
        </w:rPr>
        <w:t>го</w:t>
      </w:r>
      <w:r w:rsidRPr="00DE63CC">
        <w:rPr>
          <w:sz w:val="26"/>
          <w:szCs w:val="26"/>
        </w:rPr>
        <w:t xml:space="preserve"> по адресу: </w:t>
      </w:r>
      <w:r w:rsidRPr="00144A1E">
        <w:rPr>
          <w:rFonts w:ascii="Cambria Math" w:hAnsi="Cambria Math" w:cs="Cambria Math"/>
          <w:sz w:val="26"/>
          <w:szCs w:val="26"/>
        </w:rPr>
        <w:t>⟨</w:t>
      </w:r>
      <w:r w:rsidRPr="00144A1E">
        <w:rPr>
          <w:sz w:val="26"/>
          <w:szCs w:val="26"/>
        </w:rPr>
        <w:t>данные изъяты</w:t>
      </w:r>
      <w:r w:rsidRPr="00144A1E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>, ранее не судимо</w:t>
      </w:r>
      <w:r w:rsidRPr="00DE63CC" w:rsidR="00304387">
        <w:rPr>
          <w:sz w:val="26"/>
          <w:szCs w:val="26"/>
        </w:rPr>
        <w:t>го</w:t>
      </w:r>
      <w:r w:rsidRPr="00DE63CC">
        <w:rPr>
          <w:sz w:val="26"/>
          <w:szCs w:val="26"/>
        </w:rPr>
        <w:t>,</w:t>
      </w:r>
    </w:p>
    <w:p w:rsidR="00827219" w:rsidRPr="00DE63CC" w:rsidP="0004004B">
      <w:pPr>
        <w:tabs>
          <w:tab w:val="left" w:pos="9180"/>
        </w:tabs>
        <w:ind w:right="-6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обвиняемо</w:t>
      </w:r>
      <w:r w:rsidRPr="00DE63CC" w:rsidR="00AC7474">
        <w:rPr>
          <w:sz w:val="26"/>
          <w:szCs w:val="26"/>
        </w:rPr>
        <w:t>го</w:t>
      </w:r>
      <w:r w:rsidRPr="00DE63CC">
        <w:rPr>
          <w:sz w:val="26"/>
          <w:szCs w:val="26"/>
        </w:rPr>
        <w:t xml:space="preserve"> в совершении преступлени</w:t>
      </w:r>
      <w:r w:rsidRPr="00DE63CC" w:rsidR="00DE63CC">
        <w:rPr>
          <w:sz w:val="26"/>
          <w:szCs w:val="26"/>
        </w:rPr>
        <w:t>й</w:t>
      </w:r>
      <w:r w:rsidRPr="00DE63CC">
        <w:rPr>
          <w:sz w:val="26"/>
          <w:szCs w:val="26"/>
        </w:rPr>
        <w:t>, предусмотренн</w:t>
      </w:r>
      <w:r w:rsidRPr="00DE63CC" w:rsidR="00DE63CC">
        <w:rPr>
          <w:sz w:val="26"/>
          <w:szCs w:val="26"/>
        </w:rPr>
        <w:t>ых</w:t>
      </w:r>
      <w:r w:rsidRPr="00DE63CC">
        <w:rPr>
          <w:sz w:val="26"/>
          <w:szCs w:val="26"/>
        </w:rPr>
        <w:t xml:space="preserve"> </w:t>
      </w:r>
      <w:r w:rsidRPr="00DE63CC" w:rsidR="002A0C3C">
        <w:rPr>
          <w:sz w:val="26"/>
          <w:szCs w:val="26"/>
        </w:rPr>
        <w:t>ст.</w:t>
      </w:r>
      <w:r w:rsidRPr="00DE63CC" w:rsidR="00AC7474">
        <w:rPr>
          <w:sz w:val="26"/>
          <w:szCs w:val="26"/>
        </w:rPr>
        <w:t xml:space="preserve"> </w:t>
      </w:r>
      <w:r w:rsidRPr="00DE63CC" w:rsidR="002A0C3C">
        <w:rPr>
          <w:sz w:val="26"/>
          <w:szCs w:val="26"/>
        </w:rPr>
        <w:t>322.3</w:t>
      </w:r>
      <w:r w:rsidRPr="00DE63CC" w:rsidR="00357FF7">
        <w:rPr>
          <w:sz w:val="26"/>
          <w:szCs w:val="26"/>
        </w:rPr>
        <w:t>, 322.3</w:t>
      </w:r>
      <w:r w:rsidRPr="00DE63CC">
        <w:rPr>
          <w:sz w:val="26"/>
          <w:szCs w:val="26"/>
        </w:rPr>
        <w:t xml:space="preserve"> УК РФ,</w:t>
      </w:r>
    </w:p>
    <w:p w:rsidR="00827219" w:rsidRPr="00DE63CC" w:rsidP="0004004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DE63CC" w:rsidP="0004004B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DE63CC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522EC0" w:rsidRPr="00DE63CC" w:rsidP="0004004B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</w:p>
    <w:p w:rsidR="0004004B" w:rsidRPr="00DE63CC" w:rsidP="0004004B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</w:t>
      </w:r>
      <w:r w:rsidRPr="00DE63CC">
        <w:rPr>
          <w:rStyle w:val="2"/>
          <w:color w:val="000000"/>
        </w:rPr>
        <w:t xml:space="preserve">, обладая гражданством Российской Федерации, </w:t>
      </w:r>
      <w:r w:rsidRPr="00DE63CC">
        <w:rPr>
          <w:rStyle w:val="2"/>
          <w:color w:val="000000"/>
        </w:rPr>
        <w:t>23.01.2019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11 часов 30 минут, находясь в помещении ОВМ ОМВД России по Симферопольскому району, </w:t>
      </w:r>
      <w:r w:rsidRPr="00DE63CC">
        <w:rPr>
          <w:rStyle w:val="2"/>
          <w:color w:val="000000"/>
        </w:rPr>
        <w:t>расположенного</w:t>
      </w:r>
      <w:r w:rsidRPr="00DE63CC">
        <w:rPr>
          <w:rStyle w:val="2"/>
          <w:color w:val="000000"/>
        </w:rPr>
        <w:t xml:space="preserve"> по адресу: </w:t>
      </w:r>
      <w:r w:rsidRPr="00DE63CC">
        <w:rPr>
          <w:rStyle w:val="2"/>
          <w:color w:val="000000"/>
        </w:rPr>
        <w:t xml:space="preserve">Республика Крым, </w:t>
      </w:r>
      <w:r w:rsidR="006A03A2">
        <w:rPr>
          <w:rStyle w:val="2"/>
          <w:color w:val="000000"/>
        </w:rPr>
        <w:t xml:space="preserve">                        </w:t>
      </w:r>
      <w:r w:rsidRPr="00DE63CC">
        <w:rPr>
          <w:rStyle w:val="2"/>
          <w:color w:val="000000"/>
        </w:rPr>
        <w:t xml:space="preserve">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</w:t>
      </w:r>
      <w:r w:rsidRPr="00DE63CC">
        <w:rPr>
          <w:rStyle w:val="2"/>
          <w:color w:val="000000"/>
        </w:rPr>
        <w:t xml:space="preserve"> являются гражданами Узбекистана, </w:t>
      </w:r>
      <w:r w:rsidRPr="00DE63CC">
        <w:rPr>
          <w:lang w:bidi="ru-RU"/>
        </w:rPr>
        <w:t>действуя в нарушение</w:t>
      </w:r>
      <w:r w:rsidRPr="00DE63CC">
        <w:rPr>
          <w:lang w:bidi="ru-RU"/>
        </w:rPr>
        <w:t xml:space="preserve"> </w:t>
      </w:r>
      <w:r w:rsidRPr="00DE63CC">
        <w:rPr>
          <w:lang w:bidi="ru-RU"/>
        </w:rPr>
        <w:t xml:space="preserve">требований </w:t>
      </w:r>
      <w:r w:rsidRPr="00DE63CC">
        <w:rPr>
          <w:lang w:bidi="ru-RU"/>
        </w:rPr>
        <w:t>п.п</w:t>
      </w:r>
      <w:r w:rsidRPr="00DE63CC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DE63CC">
        <w:rPr>
          <w:lang w:bidi="ru-RU"/>
        </w:rPr>
        <w:t xml:space="preserve"> </w:t>
      </w:r>
      <w:r w:rsidR="006A03A2">
        <w:rPr>
          <w:lang w:bidi="ru-RU"/>
        </w:rPr>
        <w:t xml:space="preserve">  </w:t>
      </w:r>
      <w:r w:rsidRPr="00DE63CC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</w:t>
      </w:r>
      <w:r w:rsidRPr="00DE63CC">
        <w:rPr>
          <w:lang w:bidi="ru-RU"/>
        </w:rPr>
        <w:t xml:space="preserve"> </w:t>
      </w:r>
      <w:r w:rsidRPr="00DE63CC">
        <w:rPr>
          <w:lang w:bidi="ru-RU"/>
        </w:rPr>
        <w:t>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E63CC">
        <w:rPr>
          <w:rStyle w:val="2"/>
          <w:color w:val="000000"/>
        </w:rPr>
        <w:t xml:space="preserve"> умышленно предоставил в отдел по вопросам миграции ОМВД по Симферопольскому району, ложные сведения, содержащиеся в бланках уведомлений о прибытии иностранных граждан - граждан Узбекистана: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отразив факт их временного пребывания на территории Российской Федерации по адресу:</w:t>
      </w:r>
      <w:r w:rsidRPr="00144A1E" w:rsidR="00144A1E">
        <w:rPr>
          <w:rFonts w:ascii="Cambria Math" w:hAnsi="Cambria Math" w:cs="Cambria Math"/>
        </w:rPr>
        <w:t xml:space="preserve">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 xml:space="preserve">данные </w:t>
      </w:r>
      <w:r w:rsidRPr="00144A1E" w:rsidR="00144A1E">
        <w:rPr>
          <w:rStyle w:val="2"/>
          <w:color w:val="000000"/>
        </w:rPr>
        <w:t>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не</w:t>
      </w:r>
      <w:r w:rsidRPr="00DE63CC">
        <w:rPr>
          <w:rStyle w:val="2"/>
          <w:color w:val="000000"/>
        </w:rPr>
        <w:t xml:space="preserve"> намереваясь фактически предоставлять указанным иностранным гражданам вышеуказанное жилое помещение, в результате чего 23.01.2019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указанные граждане Узбекистана поставлены на миграционный учет на территории Российской Федерации. Сведения о постановке на миграционный учет внесены в базу НПО (Территория), с указанием даты постановки на миграционный учёт - 23.01.2019</w:t>
      </w:r>
      <w:r w:rsidRPr="00DE63CC">
        <w:rPr>
          <w:rStyle w:val="2"/>
          <w:color w:val="000000"/>
        </w:rPr>
        <w:t>г.</w:t>
      </w:r>
    </w:p>
    <w:p w:rsidR="0004004B" w:rsidRPr="00DE63CC" w:rsidP="0004004B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08.07.2019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11 часов 30 минут,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Юрьевич, обладая гражданством Российской Федерации, находясь в помещении ОВМ ОМВД России по Симферопольскому району, расположенного по адресу: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Республика Крым, г. Симферополь, ул. Ракетная 36/2,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</w:t>
      </w:r>
      <w:r w:rsidRPr="00DE63CC">
        <w:rPr>
          <w:rStyle w:val="2"/>
          <w:color w:val="000000"/>
        </w:rPr>
        <w:t xml:space="preserve"> являются гражданами Таджикистана, </w:t>
      </w:r>
      <w:r w:rsidRPr="00DE63CC">
        <w:rPr>
          <w:lang w:bidi="ru-RU"/>
        </w:rPr>
        <w:t xml:space="preserve">действуя в нарушение требований </w:t>
      </w:r>
      <w:r w:rsidRPr="00DE63CC">
        <w:rPr>
          <w:lang w:bidi="ru-RU"/>
        </w:rPr>
        <w:t>п.п</w:t>
      </w:r>
      <w:r w:rsidRPr="00DE63CC">
        <w:rPr>
          <w:lang w:bidi="ru-RU"/>
        </w:rPr>
        <w:t>. 20, 23 Постановления Правительства РФ № 9 от 15.01.2007г. «О порядке осуществления миграционного учета</w:t>
      </w:r>
      <w:r w:rsidRPr="00DE63CC">
        <w:rPr>
          <w:lang w:bidi="ru-RU"/>
        </w:rPr>
        <w:t xml:space="preserve"> </w:t>
      </w:r>
      <w:r w:rsidRPr="00DE63CC">
        <w:rPr>
          <w:lang w:bidi="ru-RU"/>
        </w:rPr>
        <w:t xml:space="preserve">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</w:t>
      </w:r>
      <w:r w:rsidR="006A03A2">
        <w:rPr>
          <w:lang w:bidi="ru-RU"/>
        </w:rPr>
        <w:t xml:space="preserve">  </w:t>
      </w:r>
      <w:r w:rsidRPr="00DE63CC">
        <w:rPr>
          <w:lang w:bidi="ru-RU"/>
        </w:rPr>
        <w:t>п. 2 п. «а» Федерального закона № 109-ФЗ от 18.07.2006г. «О миграционном учете иностранных граждан и лиц</w:t>
      </w:r>
      <w:r w:rsidRPr="00DE63CC">
        <w:rPr>
          <w:lang w:bidi="ru-RU"/>
        </w:rPr>
        <w:t xml:space="preserve"> </w:t>
      </w:r>
      <w:r w:rsidRPr="00DE63CC">
        <w:rPr>
          <w:lang w:bidi="ru-RU"/>
        </w:rPr>
        <w:t>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</w:t>
      </w:r>
      <w:r w:rsidRPr="00DE63CC">
        <w:rPr>
          <w:lang w:bidi="ru-RU"/>
        </w:rPr>
        <w:t xml:space="preserve"> противоправный характер своих действий,</w:t>
      </w:r>
      <w:r w:rsidRPr="00DE63CC">
        <w:rPr>
          <w:rStyle w:val="2"/>
          <w:color w:val="000000"/>
        </w:rPr>
        <w:t xml:space="preserve"> умышленно предоставил в отдел по вопросам миграции ОМВД по Симферопольскому району, ложные сведения, содержащиеся в бланках уведомлений о прибытии иностранных граждан - граждан Таджикистана: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отразив факт их временного пребывания на территории Российской Федерации по адресу: </w:t>
      </w:r>
      <w:r w:rsidRPr="00DE63CC">
        <w:rPr>
          <w:rStyle w:val="2"/>
          <w:color w:val="000000"/>
        </w:rPr>
        <w:t>Республика Крым, Симферопольский район, с. Доброе, ул. Веселая 19, не намереваясь фактически предоставлять указанным иностранным гражданам вышеуказанное жилое помещение, в результате чего 08.07.2019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указанные граждане Таджикистана поставлены на миграционный учет на территории Российской Федерации.</w:t>
      </w:r>
      <w:r w:rsidRPr="00DE63CC">
        <w:rPr>
          <w:rStyle w:val="2"/>
          <w:color w:val="000000"/>
        </w:rPr>
        <w:t xml:space="preserve"> Сведения о постановке на миграционный учет внесены в базу </w:t>
      </w:r>
      <w:r w:rsidRPr="00DE63CC">
        <w:rPr>
          <w:rStyle w:val="2"/>
          <w:color w:val="000000"/>
        </w:rPr>
        <w:t>ППО</w:t>
      </w:r>
      <w:r w:rsidRPr="00DE63CC">
        <w:rPr>
          <w:rStyle w:val="2"/>
          <w:color w:val="000000"/>
        </w:rPr>
        <w:t xml:space="preserve"> (Территория), с указанием даты постановки на миграционный учёт - 08.07.2019</w:t>
      </w:r>
      <w:r w:rsidRPr="00DE63CC">
        <w:rPr>
          <w:rStyle w:val="2"/>
          <w:color w:val="000000"/>
        </w:rPr>
        <w:t>г.</w:t>
      </w:r>
    </w:p>
    <w:p w:rsidR="00B832DD" w:rsidRPr="00DE63CC" w:rsidP="00B832DD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 xml:space="preserve">Далее,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Юрьевич, обладая гражданством Российской Федерации и продолжая реализовывать свой единый преступный </w:t>
      </w:r>
      <w:r w:rsidRPr="00DE63CC">
        <w:rPr>
          <w:rStyle w:val="2"/>
          <w:color w:val="000000"/>
        </w:rPr>
        <w:t>умысел</w:t>
      </w:r>
      <w:r w:rsidRPr="00DE63CC">
        <w:rPr>
          <w:rStyle w:val="2"/>
          <w:color w:val="000000"/>
        </w:rPr>
        <w:t xml:space="preserve"> направленный на фиктивную постановку на учет по месту пребывания иностранного гражданина в Российской Федерации, 19.07.2019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10 часов 30 минут, находясь в помещении ОВМ ОМВД России по Симферопольскому району, расположенного по адресу: </w:t>
      </w:r>
      <w:r w:rsidRPr="00DE63CC">
        <w:rPr>
          <w:rStyle w:val="2"/>
          <w:color w:val="000000"/>
        </w:rPr>
        <w:t xml:space="preserve">Республика Крым, г. Симферополь, ул. Ракетная 36/2,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является гражданином Таджикистана, </w:t>
      </w:r>
      <w:r w:rsidRPr="00DE63CC" w:rsidR="0004004B">
        <w:rPr>
          <w:lang w:bidi="ru-RU"/>
        </w:rPr>
        <w:t xml:space="preserve">действуя в нарушение требований </w:t>
      </w:r>
      <w:r w:rsidRPr="00DE63CC" w:rsidR="0004004B">
        <w:rPr>
          <w:lang w:bidi="ru-RU"/>
        </w:rPr>
        <w:t>п.п</w:t>
      </w:r>
      <w:r w:rsidRPr="00DE63CC" w:rsidR="0004004B">
        <w:rPr>
          <w:lang w:bidi="ru-RU"/>
        </w:rPr>
        <w:t>. 20, 23 Постановления Правительства РФ № 9 от 15.01.2007г. «О порядке осуществления миграционного учета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 xml:space="preserve">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</w:t>
      </w:r>
      <w:r w:rsidRPr="00DE63CC" w:rsidR="0004004B">
        <w:rPr>
          <w:lang w:bidi="ru-RU"/>
        </w:rPr>
        <w:t xml:space="preserve">постановке на учет, а равно в нарушении требований ст. ст. 21 ч. 1, 22 ч. 2 п. 2 п. «а» Федерального закона № 109-ФЗ </w:t>
      </w:r>
      <w:r w:rsidR="006A03A2">
        <w:rPr>
          <w:lang w:bidi="ru-RU"/>
        </w:rPr>
        <w:t xml:space="preserve">   </w:t>
      </w:r>
      <w:r w:rsidRPr="00DE63CC" w:rsidR="0004004B">
        <w:rPr>
          <w:lang w:bidi="ru-RU"/>
        </w:rPr>
        <w:t>от 18.07.2006г. «О миграционном учете иностранных граждан и лиц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>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</w:t>
      </w:r>
      <w:r w:rsidRPr="00DE63CC" w:rsidR="0004004B">
        <w:rPr>
          <w:lang w:bidi="ru-RU"/>
        </w:rPr>
        <w:t xml:space="preserve"> противоправный характер своих действий,</w:t>
      </w:r>
      <w:r w:rsidRPr="00DE63CC">
        <w:rPr>
          <w:rStyle w:val="2"/>
          <w:color w:val="000000"/>
        </w:rPr>
        <w:t xml:space="preserve"> умышленно предоставил в отдел по вопросам миграции ОМВД по Симферопольскому району, ложные сведения, содержащиеся в бланках уведомлений о прибытии иностранных граждан -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гражданин Таджикистана, отразив факт их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временного пребывания на территории Российской Федерации по адресу: Республика Крым, Симферопольский район, с. Доброе, ул. Веселая 19, не намереваясь фактически предоставлять </w:t>
      </w:r>
      <w:r w:rsidRPr="00DE63CC">
        <w:rPr>
          <w:rStyle w:val="2"/>
          <w:color w:val="000000"/>
        </w:rPr>
        <w:t>указанному</w:t>
      </w:r>
      <w:r w:rsidRPr="00DE63CC">
        <w:rPr>
          <w:rStyle w:val="2"/>
          <w:color w:val="000000"/>
        </w:rPr>
        <w:t xml:space="preserve"> иностранн</w:t>
      </w:r>
      <w:r w:rsidRPr="00DE63CC">
        <w:rPr>
          <w:rStyle w:val="2"/>
          <w:color w:val="000000"/>
        </w:rPr>
        <w:t>ым</w:t>
      </w:r>
      <w:r w:rsidRPr="00DE63CC">
        <w:rPr>
          <w:rStyle w:val="2"/>
          <w:color w:val="000000"/>
        </w:rPr>
        <w:t xml:space="preserve"> граждан</w:t>
      </w:r>
      <w:r w:rsidRPr="00DE63CC">
        <w:rPr>
          <w:rStyle w:val="2"/>
          <w:color w:val="000000"/>
        </w:rPr>
        <w:t>ам</w:t>
      </w:r>
      <w:r w:rsidRPr="00DE63CC">
        <w:rPr>
          <w:rStyle w:val="2"/>
          <w:color w:val="000000"/>
        </w:rPr>
        <w:t xml:space="preserve"> вышеуказанное жилое помещение, в результате чего 19.07.2019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указанные иностранные граждане поставлены на миграционный учет на территории Российской Федерации. Сведения о постановке на миграционный учет внесены в базу ППО (Территория), с указанием даты постановки на миграционный учёт - 19.07.2019</w:t>
      </w:r>
      <w:r w:rsidRPr="00DE63CC">
        <w:rPr>
          <w:rStyle w:val="2"/>
          <w:color w:val="000000"/>
        </w:rPr>
        <w:t>г</w:t>
      </w:r>
      <w:r w:rsidRPr="00DE63CC">
        <w:rPr>
          <w:rStyle w:val="2"/>
          <w:color w:val="000000"/>
        </w:rPr>
        <w:t>.</w:t>
      </w:r>
    </w:p>
    <w:p w:rsidR="0011421D" w:rsidRPr="00DE63CC" w:rsidP="00B832DD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 xml:space="preserve">В результате умышленных действий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Д.Ю. направленных на фиктивную постановку на учет по месту пребывания иностранных граждан в Российской Федерации и предоставленных им заведомо ложных сведений отражённых в бланках уведомлений о прибытии иностранных граждан, сотрудником ОВМ ОМВД России по Симферопольскому району, поставлены на миграционный учет по месту пребывания на территории Российской Федерации 10 (десять) иностранных граждан, сведения о постановке</w:t>
      </w:r>
      <w:r w:rsidRPr="00DE63CC">
        <w:rPr>
          <w:rStyle w:val="2"/>
          <w:color w:val="000000"/>
        </w:rPr>
        <w:t xml:space="preserve"> на миграционный учет внесены в базу ППО (Территория), с указанием даты постановки на миграционный учёт</w:t>
      </w:r>
      <w:r w:rsidRPr="00DE63CC" w:rsidR="00B832DD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-</w:t>
      </w:r>
      <w:r w:rsidRPr="00DE63CC" w:rsidR="00B832DD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23.01.2019</w:t>
      </w:r>
      <w:r w:rsidRPr="00DE63CC" w:rsidR="00B832DD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>, 08.07.2019</w:t>
      </w:r>
      <w:r w:rsidRPr="00DE63CC" w:rsidR="00B832DD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>, 19.07.2019</w:t>
      </w:r>
      <w:r w:rsidRPr="00DE63CC" w:rsidR="00B832DD">
        <w:rPr>
          <w:rStyle w:val="2"/>
          <w:color w:val="000000"/>
        </w:rPr>
        <w:t>г</w:t>
      </w:r>
      <w:r w:rsidRPr="00DE63CC">
        <w:rPr>
          <w:rStyle w:val="2"/>
          <w:color w:val="000000"/>
        </w:rPr>
        <w:t>.</w:t>
      </w:r>
    </w:p>
    <w:p w:rsidR="00B832DD" w:rsidRPr="00DE63CC" w:rsidP="00B832DD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DE63CC">
        <w:rPr>
          <w:lang w:bidi="ru-RU"/>
        </w:rPr>
        <w:t xml:space="preserve">Данные действия </w:t>
      </w:r>
      <w:r w:rsidRPr="00DE63CC">
        <w:t>Ливча</w:t>
      </w:r>
      <w:r w:rsidRPr="00DE63CC">
        <w:t xml:space="preserve"> Д.Ю.</w:t>
      </w:r>
      <w:r w:rsidRPr="00DE63CC">
        <w:rPr>
          <w:lang w:bidi="ru-RU"/>
        </w:rPr>
        <w:t xml:space="preserve"> квалифицированы органом дознания</w:t>
      </w:r>
      <w:r w:rsidR="006A03A2">
        <w:rPr>
          <w:lang w:bidi="ru-RU"/>
        </w:rPr>
        <w:t xml:space="preserve"> </w:t>
      </w:r>
      <w:r w:rsidRPr="00DE63CC">
        <w:rPr>
          <w:lang w:bidi="ru-RU"/>
        </w:rPr>
        <w:t xml:space="preserve">по </w:t>
      </w:r>
      <w:r w:rsidRPr="00DE63CC">
        <w:rPr>
          <w:bCs/>
        </w:rPr>
        <w:t>ст. 322.3 УК Российской Федерации, как</w:t>
      </w:r>
      <w:r w:rsidRPr="00DE63CC">
        <w:rPr>
          <w:lang w:eastAsia="ru-RU" w:bidi="ru-RU"/>
        </w:rPr>
        <w:t xml:space="preserve"> ф</w:t>
      </w:r>
      <w:r w:rsidRPr="00DE63C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DE63CC">
        <w:rPr>
          <w:lang w:eastAsia="ru-RU" w:bidi="ru-RU"/>
        </w:rPr>
        <w:t>.</w:t>
      </w:r>
    </w:p>
    <w:p w:rsidR="00B832DD" w:rsidRPr="00DE63CC" w:rsidP="00B832DD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lang w:eastAsia="ru-RU" w:bidi="ru-RU"/>
        </w:rPr>
        <w:t xml:space="preserve">Далее, </w:t>
      </w:r>
      <w:r w:rsidRPr="00DE63CC" w:rsidR="0011421D">
        <w:rPr>
          <w:rStyle w:val="2"/>
          <w:color w:val="000000"/>
        </w:rPr>
        <w:t>Ливча</w:t>
      </w:r>
      <w:r w:rsidRPr="00DE63CC" w:rsidR="0011421D">
        <w:rPr>
          <w:rStyle w:val="2"/>
          <w:color w:val="000000"/>
        </w:rPr>
        <w:t xml:space="preserve"> Денис Юрьевич, </w:t>
      </w:r>
      <w:r w:rsidRPr="00DE63CC">
        <w:rPr>
          <w:rStyle w:val="2"/>
          <w:color w:val="000000"/>
        </w:rPr>
        <w:t>обладая гражданством Российской Федерации</w:t>
      </w:r>
      <w:r w:rsidRPr="00DE63CC" w:rsidR="0011421D">
        <w:rPr>
          <w:rStyle w:val="2"/>
          <w:color w:val="000000"/>
        </w:rPr>
        <w:t>,</w:t>
      </w:r>
      <w:r w:rsidRPr="00DE63CC">
        <w:rPr>
          <w:rStyle w:val="2"/>
          <w:color w:val="000000"/>
        </w:rPr>
        <w:t xml:space="preserve"> </w:t>
      </w:r>
      <w:r w:rsidRPr="00DE63CC" w:rsidR="0011421D">
        <w:rPr>
          <w:rStyle w:val="2"/>
          <w:color w:val="000000"/>
        </w:rPr>
        <w:t>11.02.2020</w:t>
      </w:r>
      <w:r w:rsidRPr="00DE63CC">
        <w:rPr>
          <w:rStyle w:val="2"/>
          <w:color w:val="000000"/>
        </w:rPr>
        <w:t>г.</w:t>
      </w:r>
      <w:r w:rsidRPr="00DE63CC" w:rsidR="0011421D">
        <w:rPr>
          <w:rStyle w:val="2"/>
          <w:color w:val="000000"/>
        </w:rPr>
        <w:t xml:space="preserve"> примерно в 10 часов 00 минут, находясь в помещении ОВМ ОМВД России по Симферопольскому району, </w:t>
      </w:r>
      <w:r w:rsidRPr="00DE63CC" w:rsidR="0011421D">
        <w:rPr>
          <w:rStyle w:val="2"/>
          <w:color w:val="000000"/>
        </w:rPr>
        <w:t>расположенного</w:t>
      </w:r>
      <w:r w:rsidRPr="00DE63CC" w:rsidR="0011421D">
        <w:rPr>
          <w:rStyle w:val="2"/>
          <w:color w:val="000000"/>
        </w:rPr>
        <w:t xml:space="preserve"> по адресу: Республика Крым,</w:t>
      </w:r>
      <w:r w:rsidR="006A03A2">
        <w:rPr>
          <w:rStyle w:val="2"/>
          <w:color w:val="000000"/>
        </w:rPr>
        <w:t xml:space="preserve">                   </w:t>
      </w:r>
      <w:r w:rsidRPr="00DE63CC" w:rsidR="0011421D">
        <w:rPr>
          <w:rStyle w:val="2"/>
          <w:color w:val="000000"/>
        </w:rPr>
        <w:t xml:space="preserve"> г. Симферополь, ул. Ракетная 36/2, имея прямой умысел, направленный на фиктивную постановку на учет иностранного</w:t>
      </w:r>
      <w:r w:rsidRPr="00DE63CC">
        <w:rPr>
          <w:rStyle w:val="2"/>
          <w:color w:val="000000"/>
        </w:rPr>
        <w:t xml:space="preserve"> </w:t>
      </w:r>
      <w:r w:rsidRPr="00DE63CC" w:rsidR="0011421D">
        <w:rPr>
          <w:rStyle w:val="2"/>
          <w:color w:val="000000"/>
        </w:rPr>
        <w:t xml:space="preserve">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 xml:space="preserve">данные </w:t>
      </w:r>
      <w:r w:rsidRPr="00144A1E" w:rsidR="00144A1E">
        <w:rPr>
          <w:rStyle w:val="2"/>
          <w:color w:val="000000"/>
        </w:rPr>
        <w:t>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 w:rsidR="0011421D">
        <w:rPr>
          <w:rStyle w:val="2"/>
          <w:color w:val="000000"/>
        </w:rPr>
        <w:t xml:space="preserve"> являются гражданами Таджикистана, </w:t>
      </w:r>
      <w:r w:rsidRPr="00DE63CC" w:rsidR="0004004B">
        <w:rPr>
          <w:lang w:bidi="ru-RU"/>
        </w:rPr>
        <w:t xml:space="preserve">действуя в нарушение </w:t>
      </w:r>
      <w:r w:rsidRPr="00DE63CC" w:rsidR="0004004B">
        <w:rPr>
          <w:lang w:bidi="ru-RU"/>
        </w:rPr>
        <w:t xml:space="preserve">требований </w:t>
      </w:r>
      <w:r w:rsidRPr="00DE63CC" w:rsidR="0004004B">
        <w:rPr>
          <w:lang w:bidi="ru-RU"/>
        </w:rPr>
        <w:t>п.п</w:t>
      </w:r>
      <w:r w:rsidRPr="00DE63CC" w:rsidR="0004004B">
        <w:rPr>
          <w:lang w:bidi="ru-RU"/>
        </w:rPr>
        <w:t>. 20, 23 Постановления Правительства РФ</w:t>
      </w:r>
      <w:r w:rsidRPr="00DE63CC">
        <w:rPr>
          <w:lang w:bidi="ru-RU"/>
        </w:rPr>
        <w:t xml:space="preserve"> </w:t>
      </w:r>
      <w:r w:rsidRPr="00DE63CC" w:rsidR="0004004B">
        <w:rPr>
          <w:lang w:bidi="ru-RU"/>
        </w:rPr>
        <w:t>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>п. 2 п. «а» Федерального закона № 109-ФЗ</w:t>
      </w:r>
      <w:r w:rsidR="006A03A2">
        <w:rPr>
          <w:lang w:bidi="ru-RU"/>
        </w:rPr>
        <w:t xml:space="preserve">  </w:t>
      </w:r>
      <w:r w:rsidRPr="00DE63CC" w:rsidR="0004004B">
        <w:rPr>
          <w:lang w:bidi="ru-RU"/>
        </w:rPr>
        <w:t xml:space="preserve">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</w:t>
      </w:r>
      <w:r w:rsidRPr="00DE63CC" w:rsidR="0004004B">
        <w:rPr>
          <w:lang w:bidi="ru-RU"/>
        </w:rPr>
        <w:t xml:space="preserve">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</w:t>
      </w:r>
      <w:r w:rsidRPr="00DE63CC" w:rsidR="0004004B">
        <w:rPr>
          <w:lang w:bidi="ru-RU"/>
        </w:rPr>
        <w:t>своих действий,</w:t>
      </w:r>
      <w:r w:rsidRPr="00DE63CC" w:rsidR="0011421D">
        <w:rPr>
          <w:rStyle w:val="2"/>
          <w:color w:val="000000"/>
        </w:rPr>
        <w:t xml:space="preserve"> умышленно внес заведомо ложные сведения в бланки уведомлений о прибытии иностранных граждан - граждан Таджикистана: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 w:rsidR="0011421D">
        <w:rPr>
          <w:rStyle w:val="2"/>
          <w:color w:val="000000"/>
        </w:rPr>
        <w:t xml:space="preserve">., отразив факт их временного пребывания на территории Российской Федерации по адресу: </w:t>
      </w:r>
      <w:r w:rsidRPr="00DE63CC" w:rsidR="0011421D">
        <w:rPr>
          <w:rStyle w:val="2"/>
          <w:color w:val="000000"/>
        </w:rPr>
        <w:t>Республика Крым, Симферопольский район, с. Доброе, ул. Веселая 19, не намереваясь фактически предоставлять указанным иностранным гражданам вышеуказанное жилое помещение.</w:t>
      </w:r>
      <w:r w:rsidRPr="00DE63CC" w:rsidR="0011421D">
        <w:rPr>
          <w:rStyle w:val="2"/>
          <w:color w:val="000000"/>
        </w:rPr>
        <w:t xml:space="preserve"> После чего</w:t>
      </w:r>
      <w:r w:rsidRPr="00DE63CC">
        <w:rPr>
          <w:rStyle w:val="2"/>
          <w:color w:val="000000"/>
        </w:rPr>
        <w:t>,</w:t>
      </w:r>
      <w:r w:rsidRPr="00DE63CC" w:rsidR="0011421D">
        <w:rPr>
          <w:rStyle w:val="2"/>
          <w:color w:val="000000"/>
        </w:rPr>
        <w:t xml:space="preserve"> </w:t>
      </w:r>
      <w:r w:rsidRPr="00DE63CC" w:rsidR="0011421D">
        <w:rPr>
          <w:rStyle w:val="2"/>
          <w:color w:val="000000"/>
        </w:rPr>
        <w:t>Ливча</w:t>
      </w:r>
      <w:r w:rsidRPr="00DE63CC" w:rsidR="0011421D">
        <w:rPr>
          <w:rStyle w:val="2"/>
          <w:color w:val="000000"/>
        </w:rPr>
        <w:t xml:space="preserve"> Д.Ю. 11.02.2020</w:t>
      </w:r>
      <w:r w:rsidRPr="00DE63CC">
        <w:rPr>
          <w:rStyle w:val="2"/>
          <w:color w:val="000000"/>
        </w:rPr>
        <w:t>г.</w:t>
      </w:r>
      <w:r w:rsidRPr="00DE63CC" w:rsidR="0011421D">
        <w:rPr>
          <w:rStyle w:val="2"/>
          <w:color w:val="000000"/>
        </w:rPr>
        <w:t xml:space="preserve"> примерно в 10 часов 30 минут,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DE63CC">
        <w:rPr>
          <w:rStyle w:val="2"/>
          <w:color w:val="000000"/>
        </w:rPr>
        <w:t>ый</w:t>
      </w:r>
      <w:r w:rsidRPr="00DE63CC" w:rsidR="0011421D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DE63CC">
        <w:rPr>
          <w:rStyle w:val="2"/>
          <w:color w:val="000000"/>
        </w:rPr>
        <w:t xml:space="preserve"> </w:t>
      </w:r>
      <w:r w:rsidRPr="00DE63CC" w:rsidR="0011421D">
        <w:rPr>
          <w:rStyle w:val="2"/>
          <w:color w:val="000000"/>
        </w:rPr>
        <w:t>36/2, в результате чего</w:t>
      </w:r>
      <w:r w:rsidRPr="00DE63CC">
        <w:rPr>
          <w:rStyle w:val="2"/>
          <w:color w:val="000000"/>
        </w:rPr>
        <w:t>,</w:t>
      </w:r>
      <w:r w:rsidRPr="00DE63CC" w:rsidR="0011421D">
        <w:rPr>
          <w:rStyle w:val="2"/>
          <w:color w:val="000000"/>
        </w:rPr>
        <w:t xml:space="preserve"> 11.02.2020</w:t>
      </w:r>
      <w:r w:rsidRPr="00DE63CC">
        <w:rPr>
          <w:rStyle w:val="2"/>
          <w:color w:val="000000"/>
        </w:rPr>
        <w:t>г.</w:t>
      </w:r>
      <w:r w:rsidRPr="00DE63CC" w:rsidR="0011421D">
        <w:rPr>
          <w:rStyle w:val="2"/>
          <w:color w:val="000000"/>
        </w:rPr>
        <w:t xml:space="preserve"> иностранные граждане Таджикистана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 w:rsidR="0011421D">
        <w:rPr>
          <w:rStyle w:val="2"/>
          <w:color w:val="000000"/>
        </w:rPr>
        <w:t>, сотрудником ОВМ ОМВД России по Симферопольскому</w:t>
      </w:r>
      <w:r w:rsidRPr="00DE63CC">
        <w:rPr>
          <w:rStyle w:val="2"/>
          <w:color w:val="000000"/>
        </w:rPr>
        <w:t xml:space="preserve"> </w:t>
      </w:r>
      <w:r w:rsidRPr="00DE63CC" w:rsidR="0011421D">
        <w:rPr>
          <w:rStyle w:val="2"/>
          <w:color w:val="000000"/>
        </w:rPr>
        <w:t>району в помещении ОВМ ОМВД России по Симферопольскому району, расположенно</w:t>
      </w:r>
      <w:r w:rsidRPr="00DE63CC">
        <w:rPr>
          <w:rStyle w:val="2"/>
          <w:color w:val="000000"/>
        </w:rPr>
        <w:t>го</w:t>
      </w:r>
      <w:r w:rsidRPr="00DE63CC" w:rsidR="0011421D">
        <w:rPr>
          <w:rStyle w:val="2"/>
          <w:color w:val="000000"/>
        </w:rPr>
        <w:t xml:space="preserve"> по адресу: Республика</w:t>
      </w:r>
      <w:r w:rsidRPr="00DE63CC">
        <w:rPr>
          <w:rStyle w:val="2"/>
          <w:color w:val="000000"/>
        </w:rPr>
        <w:t xml:space="preserve"> </w:t>
      </w:r>
      <w:r w:rsidRPr="00DE63CC" w:rsidR="0011421D">
        <w:rPr>
          <w:rStyle w:val="2"/>
          <w:color w:val="000000"/>
        </w:rPr>
        <w:t xml:space="preserve">Крым, </w:t>
      </w:r>
      <w:r w:rsidR="006A03A2">
        <w:rPr>
          <w:rStyle w:val="2"/>
          <w:color w:val="000000"/>
        </w:rPr>
        <w:t xml:space="preserve">                       </w:t>
      </w:r>
      <w:r w:rsidRPr="00DE63CC" w:rsidR="0011421D">
        <w:rPr>
          <w:rStyle w:val="2"/>
          <w:color w:val="000000"/>
        </w:rPr>
        <w:t xml:space="preserve">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</w:t>
      </w:r>
      <w:r w:rsidRPr="00DE63CC">
        <w:rPr>
          <w:rStyle w:val="2"/>
          <w:color w:val="000000"/>
        </w:rPr>
        <w:t>ППО</w:t>
      </w:r>
      <w:r w:rsidRPr="00DE63CC" w:rsidR="0011421D">
        <w:rPr>
          <w:rStyle w:val="2"/>
          <w:color w:val="000000"/>
        </w:rPr>
        <w:t xml:space="preserve"> (Территория), с указанием даты постановки на миграционный учёт - 11.02.2020</w:t>
      </w:r>
      <w:r w:rsidRPr="00DE63CC">
        <w:rPr>
          <w:rStyle w:val="2"/>
          <w:color w:val="000000"/>
        </w:rPr>
        <w:t xml:space="preserve">г. </w:t>
      </w:r>
    </w:p>
    <w:p w:rsidR="000E3AE3" w:rsidRPr="00DE63CC" w:rsidP="000E3AE3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18.02.2020</w:t>
      </w:r>
      <w:r w:rsidRPr="00DE63CC" w:rsidR="00B832DD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10 часов 00 минут,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Юрьевич, находясь в помещении ОВМ ОМВД России по Симферопольскому району, расположенного по адресу: </w:t>
      </w:r>
      <w:r w:rsidRPr="00DE63CC">
        <w:rPr>
          <w:rStyle w:val="2"/>
          <w:color w:val="000000"/>
        </w:rPr>
        <w:t xml:space="preserve">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</w:t>
      </w:r>
      <w:r w:rsidRPr="00DE63CC">
        <w:rPr>
          <w:rStyle w:val="2"/>
          <w:color w:val="000000"/>
        </w:rPr>
        <w:t xml:space="preserve">являются гражданами Таджикистана, </w:t>
      </w:r>
      <w:r w:rsidRPr="00DE63CC" w:rsidR="0004004B">
        <w:rPr>
          <w:lang w:bidi="ru-RU"/>
        </w:rPr>
        <w:t>действуя в нарушение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 xml:space="preserve">требований </w:t>
      </w:r>
      <w:r w:rsidRPr="00DE63CC" w:rsidR="0004004B">
        <w:rPr>
          <w:lang w:bidi="ru-RU"/>
        </w:rPr>
        <w:t>п.п</w:t>
      </w:r>
      <w:r w:rsidRPr="00DE63CC" w:rsidR="0004004B">
        <w:rPr>
          <w:lang w:bidi="ru-RU"/>
        </w:rPr>
        <w:t>. 20, 23</w:t>
      </w:r>
      <w:r w:rsidRPr="00DE63CC">
        <w:rPr>
          <w:lang w:bidi="ru-RU"/>
        </w:rPr>
        <w:t xml:space="preserve"> Постановления Правительства РФ</w:t>
      </w:r>
      <w:r w:rsidRPr="00DE63CC" w:rsidR="0004004B">
        <w:rPr>
          <w:lang w:bidi="ru-RU"/>
        </w:rPr>
        <w:t xml:space="preserve">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</w:t>
      </w:r>
      <w:r w:rsidR="006A03A2">
        <w:rPr>
          <w:lang w:bidi="ru-RU"/>
        </w:rPr>
        <w:t xml:space="preserve"> </w:t>
      </w:r>
      <w:r w:rsidRPr="00DE63CC" w:rsidR="0004004B">
        <w:rPr>
          <w:lang w:bidi="ru-RU"/>
        </w:rPr>
        <w:t>ст. ст. 21 ч. 1, 22 ч. 2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>п. 2 п. «а» Федерального закона № 109-ФЗ от 18.07.2006г.</w:t>
      </w:r>
      <w:r w:rsidR="006A03A2">
        <w:rPr>
          <w:lang w:bidi="ru-RU"/>
        </w:rPr>
        <w:t xml:space="preserve">  </w:t>
      </w:r>
      <w:r w:rsidRPr="00DE63CC" w:rsidR="0004004B">
        <w:rPr>
          <w:lang w:bidi="ru-RU"/>
        </w:rPr>
        <w:t>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>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E63CC">
        <w:rPr>
          <w:rStyle w:val="2"/>
          <w:color w:val="000000"/>
        </w:rPr>
        <w:t xml:space="preserve"> умышленно внес заведомо ложные сведения в бланки уведомлений о прибытии иностранных граждан - граждан Таджикистана: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отразив факт их временного пребывания на территории Российской Федерации по адресу: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не намереваясь фактически предоставлять указанным иностранным гражданам вышеуказанное жилое помещение</w:t>
      </w:r>
      <w:r w:rsidRPr="00DE63CC">
        <w:rPr>
          <w:rStyle w:val="2"/>
          <w:color w:val="000000"/>
        </w:rPr>
        <w:t>. После чего</w:t>
      </w:r>
      <w:r w:rsidRPr="00DE63CC">
        <w:rPr>
          <w:rStyle w:val="2"/>
          <w:color w:val="000000"/>
        </w:rPr>
        <w:t>,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Д.Ю. 18.02.2020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10 часов 30 минут,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DE63CC">
        <w:rPr>
          <w:rStyle w:val="2"/>
          <w:color w:val="000000"/>
        </w:rPr>
        <w:t>ый</w:t>
      </w:r>
      <w:r w:rsidRPr="00DE63CC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36/2, в результате чего 18.02.2020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иностранные граждане Таджикистана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сотрудником ОВМ ОМВД России по Симферопольскому району в помещении ОВМ ОМВД России по Симферопольскому району, расположенно</w:t>
      </w:r>
      <w:r w:rsidRPr="00DE63CC">
        <w:rPr>
          <w:rStyle w:val="2"/>
          <w:color w:val="000000"/>
        </w:rPr>
        <w:t>го</w:t>
      </w:r>
      <w:r w:rsidRPr="00DE63CC">
        <w:rPr>
          <w:rStyle w:val="2"/>
          <w:color w:val="000000"/>
        </w:rPr>
        <w:t xml:space="preserve"> по адресу: Республика Крым, г. Симферополь, ул. Ракетная 36/2, поставлены на миграционный учет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по месту пребывания </w:t>
      </w:r>
      <w:r w:rsidRPr="00DE63CC">
        <w:rPr>
          <w:rStyle w:val="2"/>
          <w:color w:val="000000"/>
        </w:rPr>
        <w:t>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- 18.02.2020</w:t>
      </w:r>
      <w:r w:rsidRPr="00DE63CC">
        <w:rPr>
          <w:rStyle w:val="2"/>
          <w:color w:val="000000"/>
        </w:rPr>
        <w:t>г.</w:t>
      </w:r>
    </w:p>
    <w:p w:rsidR="00C62D17" w:rsidRPr="00DE63CC" w:rsidP="00C62D17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21.02.2020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10 часов 00 минут,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Юрьевич, находясь в помещении ОВМ ОМВД России по Симферопольскому району, расположенного по адресу: </w:t>
      </w:r>
      <w:r w:rsidRPr="00DE63CC">
        <w:rPr>
          <w:rStyle w:val="2"/>
          <w:color w:val="000000"/>
        </w:rPr>
        <w:t>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</w:t>
      </w:r>
      <w:r w:rsidRPr="00DE63CC">
        <w:rPr>
          <w:rStyle w:val="2"/>
          <w:color w:val="000000"/>
        </w:rPr>
        <w:t xml:space="preserve"> </w:t>
      </w:r>
      <w:r w:rsidRPr="00144A1E" w:rsidR="00144A1E">
        <w:rPr>
          <w:rStyle w:val="5"/>
          <w:rFonts w:ascii="Cambria Math" w:hAnsi="Cambria Math" w:cs="Cambria Math"/>
          <w:color w:val="000000"/>
        </w:rPr>
        <w:t>⟨</w:t>
      </w:r>
      <w:r w:rsidRPr="00144A1E" w:rsidR="00144A1E">
        <w:rPr>
          <w:rStyle w:val="5"/>
          <w:color w:val="000000"/>
        </w:rPr>
        <w:t>данные изъяты</w:t>
      </w:r>
      <w:r w:rsidRPr="00144A1E" w:rsidR="00144A1E">
        <w:rPr>
          <w:rStyle w:val="5"/>
          <w:rFonts w:ascii="Cambria Math" w:hAnsi="Cambria Math" w:cs="Cambria Math"/>
          <w:color w:val="000000"/>
        </w:rPr>
        <w:t>⟩</w:t>
      </w:r>
      <w:r w:rsidRPr="00DE63CC">
        <w:rPr>
          <w:rStyle w:val="5"/>
          <w:color w:val="000000"/>
        </w:rPr>
        <w:t>,</w:t>
      </w:r>
      <w:r w:rsidRPr="00DE63CC">
        <w:rPr>
          <w:rStyle w:val="5"/>
          <w:color w:val="000000"/>
        </w:rPr>
        <w:t xml:space="preserve"> является гражданином Узбекистана, </w:t>
      </w:r>
      <w:r w:rsidRPr="00DE63CC" w:rsidR="0004004B">
        <w:rPr>
          <w:lang w:bidi="ru-RU"/>
        </w:rPr>
        <w:t>действуя в нарушение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 xml:space="preserve">требований </w:t>
      </w:r>
      <w:r w:rsidRPr="00DE63CC" w:rsidR="0004004B">
        <w:rPr>
          <w:lang w:bidi="ru-RU"/>
        </w:rPr>
        <w:t>п.п</w:t>
      </w:r>
      <w:r w:rsidRPr="00DE63CC" w:rsidR="0004004B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 xml:space="preserve">п. 2 п. «а» Федерального закона № 109-ФЗ </w:t>
      </w:r>
      <w:r w:rsidR="006A03A2">
        <w:rPr>
          <w:lang w:bidi="ru-RU"/>
        </w:rPr>
        <w:t xml:space="preserve">                      </w:t>
      </w:r>
      <w:r w:rsidRPr="00DE63CC" w:rsidR="0004004B">
        <w:rPr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</w:t>
      </w:r>
      <w:r w:rsidRPr="00DE63CC" w:rsidR="0004004B">
        <w:rPr>
          <w:lang w:bidi="ru-RU"/>
        </w:rPr>
        <w:t xml:space="preserve">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E63CC">
        <w:rPr>
          <w:rStyle w:val="5"/>
          <w:color w:val="000000"/>
        </w:rPr>
        <w:t xml:space="preserve"> умышленно </w:t>
      </w:r>
      <w:r w:rsidRPr="00DE63CC">
        <w:rPr>
          <w:rStyle w:val="5"/>
          <w:color w:val="000000"/>
        </w:rPr>
        <w:t xml:space="preserve">внес заведомо ложные сведения в бланк уведомления о прибытии иностранного гражданина Узбекистана </w:t>
      </w:r>
      <w:r w:rsidRPr="00144A1E" w:rsidR="00144A1E">
        <w:rPr>
          <w:rStyle w:val="5"/>
          <w:rFonts w:ascii="Cambria Math" w:hAnsi="Cambria Math" w:cs="Cambria Math"/>
          <w:color w:val="000000"/>
        </w:rPr>
        <w:t>⟨</w:t>
      </w:r>
      <w:r w:rsidRPr="00144A1E" w:rsidR="00144A1E">
        <w:rPr>
          <w:rStyle w:val="5"/>
          <w:color w:val="000000"/>
        </w:rPr>
        <w:t>данные изъяты</w:t>
      </w:r>
      <w:r w:rsidRPr="00144A1E" w:rsidR="00144A1E">
        <w:rPr>
          <w:rStyle w:val="5"/>
          <w:rFonts w:ascii="Cambria Math" w:hAnsi="Cambria Math" w:cs="Cambria Math"/>
          <w:color w:val="000000"/>
        </w:rPr>
        <w:t>⟩</w:t>
      </w:r>
      <w:r w:rsidRPr="00DE63CC">
        <w:rPr>
          <w:rStyle w:val="5"/>
          <w:color w:val="000000"/>
        </w:rPr>
        <w:t xml:space="preserve">, отразив факт его временного пребывания на территории Российской Федерации по адресу: </w:t>
      </w:r>
      <w:r w:rsidRPr="00DE63CC">
        <w:rPr>
          <w:rStyle w:val="5"/>
          <w:color w:val="000000"/>
        </w:rPr>
        <w:t xml:space="preserve">Республика Крым, Симферопольский район, с. Доброе, </w:t>
      </w:r>
      <w:r w:rsidR="006A03A2">
        <w:rPr>
          <w:rStyle w:val="5"/>
          <w:color w:val="000000"/>
        </w:rPr>
        <w:t xml:space="preserve">                     </w:t>
      </w:r>
      <w:r w:rsidRPr="00DE63CC">
        <w:rPr>
          <w:rStyle w:val="5"/>
          <w:color w:val="000000"/>
        </w:rPr>
        <w:t>ул. Веселая 19, не намереваясь фактически предоставлять указанному иностранному гражданину вышеуказанное жилое помещение.</w:t>
      </w:r>
      <w:r w:rsidRPr="00DE63CC">
        <w:rPr>
          <w:rStyle w:val="5"/>
          <w:color w:val="000000"/>
        </w:rPr>
        <w:t xml:space="preserve"> После чего </w:t>
      </w:r>
      <w:r w:rsidRPr="00DE63CC">
        <w:rPr>
          <w:rStyle w:val="5"/>
          <w:color w:val="000000"/>
        </w:rPr>
        <w:t>Ливча</w:t>
      </w:r>
      <w:r w:rsidRPr="00DE63CC">
        <w:rPr>
          <w:rStyle w:val="5"/>
          <w:color w:val="000000"/>
        </w:rPr>
        <w:t xml:space="preserve"> Д.Ю. 21.02.2020</w:t>
      </w:r>
      <w:r w:rsidRPr="00DE63CC">
        <w:rPr>
          <w:rStyle w:val="5"/>
          <w:color w:val="000000"/>
        </w:rPr>
        <w:t>г.</w:t>
      </w:r>
      <w:r w:rsidRPr="00DE63CC">
        <w:rPr>
          <w:rStyle w:val="5"/>
          <w:color w:val="000000"/>
        </w:rPr>
        <w:t xml:space="preserve"> примерно в 10 часов 30 минут, лично предоставил бланк уведомления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DE63CC">
        <w:rPr>
          <w:rStyle w:val="5"/>
          <w:color w:val="000000"/>
        </w:rPr>
        <w:t>ый</w:t>
      </w:r>
      <w:r w:rsidRPr="00DE63CC">
        <w:rPr>
          <w:rStyle w:val="5"/>
          <w:color w:val="000000"/>
        </w:rPr>
        <w:t xml:space="preserve"> по адресу: Республика Крым, </w:t>
      </w:r>
      <w:r w:rsidR="006A03A2">
        <w:rPr>
          <w:rStyle w:val="5"/>
          <w:color w:val="000000"/>
        </w:rPr>
        <w:t xml:space="preserve">                          </w:t>
      </w:r>
      <w:r w:rsidRPr="00DE63CC">
        <w:rPr>
          <w:rStyle w:val="5"/>
          <w:color w:val="000000"/>
        </w:rPr>
        <w:t>г. Симферополь, ул. Ракетная</w:t>
      </w:r>
      <w:r w:rsidRPr="00DE63CC">
        <w:rPr>
          <w:rStyle w:val="5"/>
          <w:color w:val="000000"/>
        </w:rPr>
        <w:t xml:space="preserve"> </w:t>
      </w:r>
      <w:r w:rsidRPr="00DE63CC">
        <w:rPr>
          <w:rStyle w:val="5"/>
          <w:color w:val="000000"/>
        </w:rPr>
        <w:t>36/2, в результате чего 21.02.2020</w:t>
      </w:r>
      <w:r w:rsidRPr="00DE63CC">
        <w:rPr>
          <w:rStyle w:val="5"/>
          <w:color w:val="000000"/>
        </w:rPr>
        <w:t>г.</w:t>
      </w:r>
      <w:r w:rsidRPr="00DE63CC">
        <w:rPr>
          <w:rStyle w:val="5"/>
          <w:color w:val="000000"/>
        </w:rPr>
        <w:t xml:space="preserve"> иностранный гражданин Узбекистана </w:t>
      </w:r>
      <w:r w:rsidRPr="00144A1E" w:rsidR="00144A1E">
        <w:rPr>
          <w:rStyle w:val="5"/>
          <w:rFonts w:ascii="Cambria Math" w:hAnsi="Cambria Math" w:cs="Cambria Math"/>
          <w:color w:val="000000"/>
        </w:rPr>
        <w:t>⟨</w:t>
      </w:r>
      <w:r w:rsidRPr="00144A1E" w:rsidR="00144A1E">
        <w:rPr>
          <w:rStyle w:val="5"/>
          <w:color w:val="000000"/>
        </w:rPr>
        <w:t>данные изъяты</w:t>
      </w:r>
      <w:r w:rsidRPr="00144A1E" w:rsidR="00144A1E">
        <w:rPr>
          <w:rStyle w:val="5"/>
          <w:rFonts w:ascii="Cambria Math" w:hAnsi="Cambria Math" w:cs="Cambria Math"/>
          <w:color w:val="000000"/>
        </w:rPr>
        <w:t>⟩</w:t>
      </w:r>
      <w:r w:rsidRPr="00DE63CC">
        <w:rPr>
          <w:rStyle w:val="5"/>
          <w:color w:val="000000"/>
        </w:rPr>
        <w:t>, сотрудником ОВМ ОМВД России по Симферопольскому району в помещении ОВМ ОМВД России по Симферопольскому району, расположенно</w:t>
      </w:r>
      <w:r w:rsidRPr="00DE63CC">
        <w:rPr>
          <w:rStyle w:val="5"/>
          <w:color w:val="000000"/>
        </w:rPr>
        <w:t>го</w:t>
      </w:r>
      <w:r w:rsidRPr="00DE63CC">
        <w:rPr>
          <w:rStyle w:val="5"/>
          <w:color w:val="000000"/>
        </w:rPr>
        <w:t xml:space="preserve"> по адресу: </w:t>
      </w:r>
      <w:r w:rsidRPr="00DE63CC">
        <w:rPr>
          <w:rStyle w:val="5"/>
          <w:color w:val="000000"/>
        </w:rPr>
        <w:t>Республика Крым, г. Симферополь, ул. Ракетная 36/2, поставлен на миграционный учет по месту пребывания на территории Российской Федерации, сведения о постановке на</w:t>
      </w:r>
      <w:r w:rsidRPr="00DE63CC">
        <w:rPr>
          <w:rStyle w:val="5"/>
          <w:color w:val="000000"/>
        </w:rPr>
        <w:t xml:space="preserve"> </w:t>
      </w:r>
      <w:r w:rsidRPr="00DE63CC">
        <w:rPr>
          <w:rStyle w:val="2"/>
          <w:color w:val="000000"/>
        </w:rPr>
        <w:t>миграционный учет внесены в базу ППО (Территория), с указанием даты постановки на миграционный учёт - 21.02.2020</w:t>
      </w:r>
      <w:r w:rsidRPr="00DE63CC">
        <w:rPr>
          <w:rStyle w:val="2"/>
          <w:color w:val="000000"/>
        </w:rPr>
        <w:t>г.</w:t>
      </w:r>
    </w:p>
    <w:p w:rsidR="00C62D17" w:rsidRPr="00DE63CC" w:rsidP="00C62D17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25.02.2020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10 часов 00 минут,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Юрьевич, находясь в помещении ОВМ ОМВД России по Симферопольскому району, расположенного по адресу: </w:t>
      </w:r>
      <w:r w:rsidRPr="00DE63CC">
        <w:rPr>
          <w:rStyle w:val="2"/>
          <w:color w:val="000000"/>
        </w:rPr>
        <w:t xml:space="preserve">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</w:t>
      </w:r>
      <w:r w:rsidRPr="00DE63CC">
        <w:rPr>
          <w:rStyle w:val="2"/>
          <w:color w:val="000000"/>
        </w:rPr>
        <w:t xml:space="preserve">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является гражданином Узбекистана,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является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гражданином Киргизии, </w:t>
      </w:r>
      <w:r w:rsidRPr="00DE63CC" w:rsidR="0004004B">
        <w:rPr>
          <w:lang w:bidi="ru-RU"/>
        </w:rPr>
        <w:t xml:space="preserve">действуя в нарушение требований </w:t>
      </w:r>
      <w:r w:rsidRPr="00DE63CC" w:rsidR="0004004B">
        <w:rPr>
          <w:lang w:bidi="ru-RU"/>
        </w:rPr>
        <w:t>п.п</w:t>
      </w:r>
      <w:r w:rsidRPr="00DE63CC" w:rsidR="0004004B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 xml:space="preserve">ч. 1, 22 ч. 2 </w:t>
      </w:r>
      <w:r w:rsidR="006A03A2">
        <w:rPr>
          <w:lang w:bidi="ru-RU"/>
        </w:rPr>
        <w:t xml:space="preserve">  </w:t>
      </w:r>
      <w:r w:rsidRPr="00DE63CC" w:rsidR="0004004B">
        <w:rPr>
          <w:lang w:bidi="ru-RU"/>
        </w:rPr>
        <w:t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</w:t>
      </w:r>
      <w:r w:rsidRPr="00DE63CC" w:rsidR="0004004B">
        <w:rPr>
          <w:lang w:bidi="ru-RU"/>
        </w:rPr>
        <w:t xml:space="preserve">, </w:t>
      </w:r>
      <w:r w:rsidRPr="00DE63CC" w:rsidR="0004004B">
        <w:rPr>
          <w:lang w:bidi="ru-RU"/>
        </w:rPr>
        <w:t>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E63CC">
        <w:rPr>
          <w:rStyle w:val="2"/>
          <w:color w:val="000000"/>
        </w:rPr>
        <w:t xml:space="preserve"> умышленно внес заведомо ложные сведения в бланки уведомлений о прибытии иностранных граждан на имя: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</w:t>
      </w:r>
      <w:r w:rsidRPr="00DE63CC">
        <w:rPr>
          <w:rStyle w:val="2"/>
          <w:color w:val="000000"/>
        </w:rPr>
        <w:t xml:space="preserve"> гражданина Киргизии, отразив факт их временного пребывания на территории Российской Федерации по адресу: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не намереваясь фактически</w:t>
      </w:r>
      <w:r w:rsidRPr="00DE63CC">
        <w:rPr>
          <w:rStyle w:val="2"/>
          <w:color w:val="000000"/>
        </w:rPr>
        <w:t xml:space="preserve"> предоставлять указанным иностранным гражданам вышеуказанное жилое помещение. После чего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Д.Ю. 25.02.2020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10 часов 30 минут,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DE63CC">
        <w:rPr>
          <w:rStyle w:val="2"/>
          <w:color w:val="000000"/>
        </w:rPr>
        <w:t>ый</w:t>
      </w:r>
      <w:r w:rsidRPr="00DE63CC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36/2, в результате чего 25.02.2020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иностранные граждане: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гражданка Узбекистана,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гражданин Киргизии, сотрудником ОВМ ОМВД России по Симферопольскому району в помещении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ОВМ ОМВД России по Симферопольскому району, расположенно</w:t>
      </w:r>
      <w:r w:rsidRPr="00DE63CC">
        <w:rPr>
          <w:rStyle w:val="2"/>
          <w:color w:val="000000"/>
        </w:rPr>
        <w:t>го</w:t>
      </w:r>
      <w:r w:rsidRPr="00DE63CC">
        <w:rPr>
          <w:rStyle w:val="2"/>
          <w:color w:val="000000"/>
        </w:rPr>
        <w:t xml:space="preserve">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- 25.02.2020</w:t>
      </w:r>
      <w:r w:rsidRPr="00DE63CC">
        <w:rPr>
          <w:rStyle w:val="2"/>
          <w:color w:val="000000"/>
        </w:rPr>
        <w:t>г.</w:t>
      </w:r>
    </w:p>
    <w:p w:rsidR="0046288C" w:rsidRPr="00DE63CC" w:rsidP="0046288C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10.06.2020</w:t>
      </w:r>
      <w:r w:rsidRPr="00DE63CC" w:rsidR="00C62D17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10 часов 00 минут,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Юрьевич, находясь в помещении ОВМ ОМВД России по Симферопольскому району, расположенного по адресу: 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 xml:space="preserve">данные </w:t>
      </w:r>
      <w:r w:rsidRPr="00144A1E" w:rsidR="00144A1E">
        <w:rPr>
          <w:rStyle w:val="2"/>
          <w:color w:val="000000"/>
        </w:rPr>
        <w:t>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являются гражданами Таджикистана, </w:t>
      </w:r>
      <w:r w:rsidRPr="00DE63CC" w:rsidR="0004004B">
        <w:rPr>
          <w:lang w:bidi="ru-RU"/>
        </w:rPr>
        <w:t xml:space="preserve">действуя в нарушение </w:t>
      </w:r>
      <w:r w:rsidRPr="00DE63CC" w:rsidR="0004004B">
        <w:rPr>
          <w:lang w:bidi="ru-RU"/>
        </w:rPr>
        <w:t xml:space="preserve">требований </w:t>
      </w:r>
      <w:r w:rsidRPr="00DE63CC" w:rsidR="0004004B">
        <w:rPr>
          <w:lang w:bidi="ru-RU"/>
        </w:rPr>
        <w:t>п.п</w:t>
      </w:r>
      <w:r w:rsidRPr="00DE63CC" w:rsidR="0004004B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DE63CC" w:rsidR="0004004B">
        <w:rPr>
          <w:lang w:bidi="ru-RU"/>
        </w:rPr>
        <w:t xml:space="preserve"> </w:t>
      </w:r>
      <w:r w:rsidR="006A03A2">
        <w:rPr>
          <w:lang w:bidi="ru-RU"/>
        </w:rPr>
        <w:t xml:space="preserve"> </w:t>
      </w:r>
      <w:r w:rsidRPr="00DE63CC" w:rsidR="0004004B">
        <w:rPr>
          <w:lang w:bidi="ru-RU"/>
        </w:rPr>
        <w:t xml:space="preserve">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</w:t>
      </w:r>
      <w:r w:rsidRPr="00DE63CC" w:rsidR="0004004B">
        <w:rPr>
          <w:lang w:bidi="ru-RU"/>
        </w:rPr>
        <w:t>гражданина по местопребывания в орган миграционного учета, непосредственно либо посредством его направления</w:t>
      </w:r>
      <w:r w:rsidRPr="00DE63CC" w:rsidR="0004004B">
        <w:rPr>
          <w:lang w:bidi="ru-RU"/>
        </w:rPr>
        <w:t xml:space="preserve">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E63CC">
        <w:rPr>
          <w:rStyle w:val="2"/>
          <w:color w:val="000000"/>
        </w:rPr>
        <w:t xml:space="preserve"> умышленно внес заведомо ложные сведения в бланки уведомлений о прибытии иностранных граждан - граждан Таджикистана: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отразив факт их временного пребывания на территории Российской Федерации по адресу: </w:t>
      </w:r>
      <w:r w:rsidRPr="00DE63CC">
        <w:rPr>
          <w:rStyle w:val="2"/>
          <w:color w:val="000000"/>
        </w:rPr>
        <w:t>Республика Крым, Симферопольский район, с. Доброе, ул. Веселая 19, не намереваясь фактически предоставлять указанным иностранным гражданам вышеуказанное жилое помещение.</w:t>
      </w:r>
      <w:r w:rsidRPr="00DE63CC">
        <w:rPr>
          <w:rStyle w:val="2"/>
          <w:color w:val="000000"/>
        </w:rPr>
        <w:t xml:space="preserve"> После чего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Д.Ю. 10.06.2020</w:t>
      </w:r>
      <w:r w:rsidRPr="00DE63CC" w:rsidR="00C62D17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10 часов 30 минут,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DE63CC" w:rsidR="00C62D17">
        <w:rPr>
          <w:rStyle w:val="2"/>
          <w:color w:val="000000"/>
        </w:rPr>
        <w:t>ый</w:t>
      </w:r>
      <w:r w:rsidRPr="00DE63CC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DE63CC" w:rsidR="00C62D17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36/2, в результате чего 10.06.2020</w:t>
      </w:r>
      <w:r w:rsidRPr="00DE63CC" w:rsidR="00C62D17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иностранные граждане Таджикистана: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сотрудником ОВМ ОМВД России по Симферопольскому району в помещении ОВМ ОМВД России по Симферопольскому району, расположенно</w:t>
      </w:r>
      <w:r w:rsidRPr="00DE63CC">
        <w:rPr>
          <w:rStyle w:val="2"/>
          <w:color w:val="000000"/>
        </w:rPr>
        <w:t>го</w:t>
      </w:r>
      <w:r w:rsidRPr="00DE63CC">
        <w:rPr>
          <w:rStyle w:val="2"/>
          <w:color w:val="000000"/>
        </w:rPr>
        <w:t xml:space="preserve">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- 10.06.2020</w:t>
      </w:r>
      <w:r w:rsidRPr="00DE63CC">
        <w:rPr>
          <w:rStyle w:val="2"/>
          <w:color w:val="000000"/>
        </w:rPr>
        <w:t>г</w:t>
      </w:r>
      <w:r w:rsidRPr="00DE63CC">
        <w:rPr>
          <w:rStyle w:val="2"/>
          <w:color w:val="000000"/>
        </w:rPr>
        <w:t>.</w:t>
      </w:r>
    </w:p>
    <w:p w:rsidR="0046288C" w:rsidRPr="00DE63CC" w:rsidP="0046288C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15.06.2020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11 часов 00 минут,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Юрьевич, находясь в помещении ОВМ ОМВД России по Симферопольскому району, расположенного по адресу: 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 xml:space="preserve">данные </w:t>
      </w:r>
      <w:r w:rsidRPr="00144A1E" w:rsidR="00144A1E">
        <w:rPr>
          <w:rStyle w:val="2"/>
          <w:color w:val="000000"/>
        </w:rPr>
        <w:t>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="00144A1E">
        <w:rPr>
          <w:rStyle w:val="2"/>
          <w:rFonts w:ascii="Cambria Math" w:hAnsi="Cambria Math" w:cs="Cambria Math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являются гражданами Таджикистана, </w:t>
      </w:r>
      <w:r w:rsidRPr="00DE63CC" w:rsidR="0004004B">
        <w:rPr>
          <w:lang w:bidi="ru-RU"/>
        </w:rPr>
        <w:t xml:space="preserve">действуя в нарушение </w:t>
      </w:r>
      <w:r w:rsidRPr="00DE63CC" w:rsidR="0004004B">
        <w:rPr>
          <w:lang w:bidi="ru-RU"/>
        </w:rPr>
        <w:t xml:space="preserve">требований </w:t>
      </w:r>
      <w:r w:rsidRPr="00DE63CC" w:rsidR="0004004B">
        <w:rPr>
          <w:lang w:bidi="ru-RU"/>
        </w:rPr>
        <w:t>п.п</w:t>
      </w:r>
      <w:r w:rsidRPr="00DE63CC" w:rsidR="0004004B">
        <w:rPr>
          <w:lang w:bidi="ru-RU"/>
        </w:rPr>
        <w:t>. 20, 23</w:t>
      </w:r>
      <w:r w:rsidRPr="00DE63CC">
        <w:rPr>
          <w:lang w:bidi="ru-RU"/>
        </w:rPr>
        <w:t xml:space="preserve"> Постановления Правительства РФ</w:t>
      </w:r>
      <w:r w:rsidRPr="00DE63CC" w:rsidR="0004004B">
        <w:rPr>
          <w:lang w:bidi="ru-RU"/>
        </w:rPr>
        <w:t xml:space="preserve">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 xml:space="preserve">п. 2 п. «а» Федерального закона № 109-ФЗ </w:t>
      </w:r>
      <w:r w:rsidR="006A03A2">
        <w:rPr>
          <w:lang w:bidi="ru-RU"/>
        </w:rPr>
        <w:t xml:space="preserve"> </w:t>
      </w:r>
      <w:r w:rsidRPr="00DE63CC" w:rsidR="0004004B">
        <w:rPr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</w:t>
      </w:r>
      <w:r w:rsidRPr="00DE63CC" w:rsidR="0004004B">
        <w:rPr>
          <w:lang w:bidi="ru-RU"/>
        </w:rPr>
        <w:t xml:space="preserve">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E63CC">
        <w:rPr>
          <w:rStyle w:val="2"/>
          <w:color w:val="000000"/>
        </w:rPr>
        <w:t xml:space="preserve"> умышленно внес заведомо ложные сведения в бланки уведомлений о прибытии иностранных граждан - граждан Таджикистана: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отразив факт их временного пребывания на территории Российской Федерации по адресу: </w:t>
      </w:r>
      <w:r w:rsidRPr="00DE63CC">
        <w:rPr>
          <w:rStyle w:val="2"/>
          <w:color w:val="000000"/>
        </w:rPr>
        <w:t>Республика Крым, Симферопольский район, с. Доброе, ул. Веселая 19, не намереваясь фактически предоставлять указанным иностранным гражданам вышеуказанное жилое помещение.</w:t>
      </w:r>
      <w:r w:rsidRPr="00DE63CC">
        <w:rPr>
          <w:rStyle w:val="2"/>
          <w:color w:val="000000"/>
        </w:rPr>
        <w:t xml:space="preserve"> После чего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Д.Ю. 15.06.2020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11 часов 30 минут,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DE63CC">
        <w:rPr>
          <w:rStyle w:val="2"/>
          <w:color w:val="000000"/>
        </w:rPr>
        <w:t>ый</w:t>
      </w:r>
      <w:r w:rsidRPr="00DE63CC">
        <w:rPr>
          <w:rStyle w:val="2"/>
          <w:color w:val="000000"/>
        </w:rPr>
        <w:t xml:space="preserve"> по адресу: Республика Крым, </w:t>
      </w:r>
      <w:r w:rsidR="006A03A2">
        <w:rPr>
          <w:rStyle w:val="2"/>
          <w:color w:val="000000"/>
        </w:rPr>
        <w:t xml:space="preserve">                         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Симферополь, ул. Ракетная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36/2, в результате чего 15.06.2020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иностранные граждане Таджикистана: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сотрудником ОВМ ОМВД России по Симферопольскому району в помещении ОВМ ОМВД России по Симферопольскому району, расположенно</w:t>
      </w:r>
      <w:r w:rsidRPr="00DE63CC">
        <w:rPr>
          <w:rStyle w:val="2"/>
          <w:color w:val="000000"/>
        </w:rPr>
        <w:t>го</w:t>
      </w:r>
      <w:r w:rsidRPr="00DE63CC">
        <w:rPr>
          <w:rStyle w:val="2"/>
          <w:color w:val="000000"/>
        </w:rPr>
        <w:t xml:space="preserve"> по адресу: Республика Крым, г. Симферополь, ул. Ракетная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- 15.06.2020г.</w:t>
      </w:r>
    </w:p>
    <w:p w:rsidR="00197278" w:rsidRPr="00DE63CC" w:rsidP="00197278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>Продолжая свои преступные действия, во исполнение своего единого прямого умысла, направленного на фиктивную постановку на учет иностранных граждан по месту пребывания в Российской Федерации, 16.06.2020</w:t>
      </w:r>
      <w:r w:rsidRPr="00DE63CC" w:rsidR="0046288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примерно в 11 часов 00 минут,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Денис Юрьевич, находясь в помещении ОВМ ОМВД России по Симферопольскому району, расположенного по адресу: Республика Крым, г. Симферополь, ул. Ракетная 36/2, имея прямой умысел, направленный на фиктивную постановку на учет иностранного гражданина по месту пребывания в Российской Федерации, преследуя мотив как побудительную силу к состраданию и желанию помочь, с целью фиктивно поставить на учет по месту пребывания иностранных граждан в Российской Федерации, заведомо зная, что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 xml:space="preserve">данные </w:t>
      </w:r>
      <w:r w:rsidRPr="00144A1E" w:rsidR="00144A1E">
        <w:rPr>
          <w:rStyle w:val="2"/>
          <w:color w:val="000000"/>
        </w:rPr>
        <w:t>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является гражданином Узбекистана, </w:t>
      </w:r>
      <w:r w:rsidRPr="00DE63CC" w:rsidR="0004004B">
        <w:rPr>
          <w:lang w:bidi="ru-RU"/>
        </w:rPr>
        <w:t xml:space="preserve">действуя в нарушение </w:t>
      </w:r>
      <w:r w:rsidRPr="00DE63CC" w:rsidR="0004004B">
        <w:rPr>
          <w:lang w:bidi="ru-RU"/>
        </w:rPr>
        <w:t xml:space="preserve">требований </w:t>
      </w:r>
      <w:r w:rsidRPr="00DE63CC" w:rsidR="0004004B">
        <w:rPr>
          <w:lang w:bidi="ru-RU"/>
        </w:rPr>
        <w:t>п.п</w:t>
      </w:r>
      <w:r w:rsidRPr="00DE63CC" w:rsidR="0004004B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>п. 2 п. «а» Федерального закона</w:t>
      </w:r>
      <w:r w:rsidR="00144A1E">
        <w:rPr>
          <w:lang w:bidi="ru-RU"/>
        </w:rPr>
        <w:t xml:space="preserve"> № 109-ФЗ </w:t>
      </w:r>
      <w:r w:rsidRPr="00DE63CC" w:rsidR="0004004B">
        <w:rPr>
          <w:lang w:bidi="ru-RU"/>
        </w:rPr>
        <w:t>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местопребывания в орган миграционного учета, непосредственно либо посредством его направления</w:t>
      </w:r>
      <w:r w:rsidRPr="00DE63CC" w:rsidR="0004004B">
        <w:rPr>
          <w:lang w:bidi="ru-RU"/>
        </w:rPr>
        <w:t xml:space="preserve"> </w:t>
      </w:r>
      <w:r w:rsidRPr="00DE63CC" w:rsidR="0004004B">
        <w:rPr>
          <w:lang w:bidi="ru-RU"/>
        </w:rPr>
        <w:t>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DE63CC">
        <w:rPr>
          <w:rStyle w:val="2"/>
          <w:color w:val="000000"/>
        </w:rPr>
        <w:t xml:space="preserve"> умышленно внес заведомо ложные сведения в бланки уведомлений о прибытии иностранных граждан на имя: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 Азербайджана,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 Узбекистана,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 w:rsidR="0046288C">
        <w:rPr>
          <w:rStyle w:val="2"/>
          <w:color w:val="000000"/>
        </w:rPr>
        <w:t>,</w:t>
      </w:r>
      <w:r w:rsidRPr="00DE63CC">
        <w:rPr>
          <w:rStyle w:val="2"/>
          <w:color w:val="000000"/>
        </w:rPr>
        <w:t xml:space="preserve"> гражданин Узбекистана, отразив факт их временного пребывания на территории Российской Федерации по адресу: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не намереваясь фактически предоставлять указанным иностранным гражданам вышеуказанное жилое помещение. После чего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Д.Ю.</w:t>
      </w:r>
      <w:r w:rsidRPr="00DE63CC" w:rsidR="0046288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16.06.2020г. </w:t>
      </w:r>
      <w:r w:rsidRPr="00DE63CC">
        <w:rPr>
          <w:rStyle w:val="2"/>
          <w:color w:val="000000"/>
        </w:rPr>
        <w:t xml:space="preserve">примерно </w:t>
      </w:r>
      <w:r w:rsidR="006A03A2">
        <w:rPr>
          <w:rStyle w:val="2"/>
          <w:color w:val="000000"/>
        </w:rPr>
        <w:t xml:space="preserve">             </w:t>
      </w:r>
      <w:r w:rsidRPr="00DE63CC">
        <w:rPr>
          <w:rStyle w:val="2"/>
          <w:color w:val="000000"/>
        </w:rPr>
        <w:t>в 11 часов 30 минут, лично предоставил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DE63CC">
        <w:rPr>
          <w:rStyle w:val="2"/>
          <w:color w:val="000000"/>
        </w:rPr>
        <w:t>ый</w:t>
      </w:r>
      <w:r w:rsidRPr="00DE63CC">
        <w:rPr>
          <w:rStyle w:val="2"/>
          <w:color w:val="000000"/>
        </w:rPr>
        <w:t xml:space="preserve"> по адресу: Республика Крым, </w:t>
      </w:r>
      <w:r w:rsidR="006A03A2">
        <w:rPr>
          <w:rStyle w:val="2"/>
          <w:color w:val="000000"/>
        </w:rPr>
        <w:t xml:space="preserve">                        </w:t>
      </w:r>
      <w:r w:rsidRPr="00DE63CC">
        <w:rPr>
          <w:rStyle w:val="2"/>
          <w:color w:val="000000"/>
        </w:rPr>
        <w:t>г. Симферополь, ул. Ракетная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36/2, в результате чего 16.06.2020</w:t>
      </w:r>
      <w:r w:rsidRPr="00DE63CC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 xml:space="preserve"> иностранные граждане: </w:t>
      </w:r>
      <w:r w:rsidRPr="00144A1E" w:rsidR="00144A1E">
        <w:rPr>
          <w:rStyle w:val="2"/>
          <w:rFonts w:ascii="Cambria Math" w:hAnsi="Cambria Math" w:cs="Cambria Math"/>
          <w:color w:val="000000"/>
        </w:rPr>
        <w:t>⟨</w:t>
      </w:r>
      <w:r w:rsidRPr="00144A1E" w:rsidR="00144A1E">
        <w:rPr>
          <w:rStyle w:val="2"/>
          <w:color w:val="000000"/>
        </w:rPr>
        <w:t>данные изъяты</w:t>
      </w:r>
      <w:r w:rsidRPr="00144A1E" w:rsidR="00144A1E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</w:t>
      </w:r>
      <w:r w:rsidRPr="00DE63CC">
        <w:rPr>
          <w:rStyle w:val="2"/>
          <w:color w:val="000000"/>
        </w:rPr>
        <w:t xml:space="preserve"> гражданин Узбекистана, сотрудником ОВМ ОМВД России по Симферопольскому району в помещении ОВМ ОМВД России по Симферопольскому району, расположенно</w:t>
      </w:r>
      <w:r w:rsidRPr="00DE63CC">
        <w:rPr>
          <w:rStyle w:val="2"/>
          <w:color w:val="000000"/>
        </w:rPr>
        <w:t>го</w:t>
      </w:r>
      <w:r w:rsidRPr="00DE63CC">
        <w:rPr>
          <w:rStyle w:val="2"/>
          <w:color w:val="000000"/>
        </w:rPr>
        <w:t xml:space="preserve"> по адресу: Республика Крым, г. Симферополь, ул. Ракетная 36/2, поставлены на миграционный учет по месту пребывания на территории Российской Федерации, сведения о постановке на миграционный учет внесены в базу ППО (Территория), с указанием даты постановки на миграционный учёт - 16.06.2020</w:t>
      </w:r>
      <w:r w:rsidRPr="00DE63CC">
        <w:rPr>
          <w:rStyle w:val="2"/>
          <w:color w:val="000000"/>
        </w:rPr>
        <w:t>г</w:t>
      </w:r>
      <w:r w:rsidRPr="00DE63CC">
        <w:rPr>
          <w:rStyle w:val="2"/>
          <w:color w:val="000000"/>
        </w:rPr>
        <w:t>.</w:t>
      </w:r>
    </w:p>
    <w:p w:rsidR="0011421D" w:rsidRPr="00DE63CC" w:rsidP="00197278">
      <w:pPr>
        <w:pStyle w:val="20"/>
        <w:shd w:val="clear" w:color="auto" w:fill="auto"/>
        <w:spacing w:before="0" w:line="240" w:lineRule="auto"/>
        <w:ind w:firstLine="708"/>
        <w:rPr>
          <w:rStyle w:val="2"/>
          <w:color w:val="000000"/>
        </w:rPr>
      </w:pPr>
      <w:r w:rsidRPr="00DE63CC">
        <w:rPr>
          <w:rStyle w:val="2"/>
          <w:color w:val="000000"/>
        </w:rPr>
        <w:t xml:space="preserve">В результате умышленных действий </w:t>
      </w:r>
      <w:r w:rsidRPr="00DE63CC">
        <w:rPr>
          <w:rStyle w:val="2"/>
          <w:color w:val="000000"/>
        </w:rPr>
        <w:t>Ливча</w:t>
      </w:r>
      <w:r w:rsidRPr="00DE63CC">
        <w:rPr>
          <w:rStyle w:val="2"/>
          <w:color w:val="000000"/>
        </w:rPr>
        <w:t xml:space="preserve"> Д.Ю. направленных на фиктивную постановку на учет по месту пребывания иностранных граждан в Российской Федерации и предоставленных им заведомо ложных сведений отражённых в бланках уведомлений о прибытии иностранных граждан, сотрудником ОВМ ОМВД России по </w:t>
      </w:r>
      <w:r w:rsidRPr="00DE63CC">
        <w:rPr>
          <w:rStyle w:val="2"/>
          <w:color w:val="000000"/>
        </w:rPr>
        <w:t>Симферопольскому району, поставлены на миграционный учет по месту пребывания на территории Российской Федерации 18 (восемнадцать) иностранных граждан, сведения о постановке</w:t>
      </w:r>
      <w:r w:rsidRPr="00DE63CC">
        <w:rPr>
          <w:rStyle w:val="2"/>
          <w:color w:val="000000"/>
        </w:rPr>
        <w:t xml:space="preserve"> на миграционный учет внесены в базу ППО (Территория), с указанием дат постановки на миграционный учёт - 11.02.2</w:t>
      </w:r>
      <w:r w:rsidRPr="00DE63CC" w:rsidR="00197278">
        <w:rPr>
          <w:rStyle w:val="2"/>
          <w:color w:val="000000"/>
        </w:rPr>
        <w:t>0</w:t>
      </w:r>
      <w:r w:rsidRPr="00DE63CC">
        <w:rPr>
          <w:rStyle w:val="2"/>
          <w:color w:val="000000"/>
        </w:rPr>
        <w:t>20</w:t>
      </w:r>
      <w:r w:rsidRPr="00DE63CC" w:rsidR="00197278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>,</w:t>
      </w:r>
      <w:r w:rsidRPr="00DE63CC" w:rsidR="00197278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18.02.2020</w:t>
      </w:r>
      <w:r w:rsidRPr="00DE63CC" w:rsidR="00197278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>, 21.02.2020</w:t>
      </w:r>
      <w:r w:rsidRPr="00DE63CC" w:rsidR="00197278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>,</w:t>
      </w:r>
      <w:r w:rsidRPr="00DE63CC" w:rsidR="00197278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25.02.2020</w:t>
      </w:r>
      <w:r w:rsidRPr="00DE63CC" w:rsidR="00197278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>, 10.06.2020</w:t>
      </w:r>
      <w:r w:rsidRPr="00DE63CC" w:rsidR="00197278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>, 15.06.2020</w:t>
      </w:r>
      <w:r w:rsidRPr="00DE63CC" w:rsidR="00197278">
        <w:rPr>
          <w:rStyle w:val="2"/>
          <w:color w:val="000000"/>
        </w:rPr>
        <w:t>г.</w:t>
      </w:r>
      <w:r w:rsidRPr="00DE63CC">
        <w:rPr>
          <w:rStyle w:val="2"/>
          <w:color w:val="000000"/>
        </w:rPr>
        <w:t>, 16.06.2020</w:t>
      </w:r>
      <w:r w:rsidRPr="00DE63CC" w:rsidR="00197278">
        <w:rPr>
          <w:rStyle w:val="2"/>
          <w:color w:val="000000"/>
        </w:rPr>
        <w:t>г.</w:t>
      </w:r>
    </w:p>
    <w:p w:rsidR="00197278" w:rsidRPr="00DE63CC" w:rsidP="00197278">
      <w:pPr>
        <w:pStyle w:val="20"/>
        <w:shd w:val="clear" w:color="auto" w:fill="auto"/>
        <w:spacing w:before="0" w:line="240" w:lineRule="auto"/>
        <w:ind w:firstLine="708"/>
        <w:rPr>
          <w:lang w:eastAsia="ru-RU" w:bidi="ru-RU"/>
        </w:rPr>
      </w:pPr>
      <w:r w:rsidRPr="00DE63CC">
        <w:rPr>
          <w:lang w:bidi="ru-RU"/>
        </w:rPr>
        <w:t xml:space="preserve">Данные действия </w:t>
      </w:r>
      <w:r w:rsidRPr="00DE63CC">
        <w:t>Ливча</w:t>
      </w:r>
      <w:r w:rsidRPr="00DE63CC">
        <w:t xml:space="preserve"> Д.Ю.</w:t>
      </w:r>
      <w:r w:rsidRPr="00DE63CC">
        <w:rPr>
          <w:lang w:bidi="ru-RU"/>
        </w:rPr>
        <w:t xml:space="preserve"> квалифицированы органом дознания</w:t>
      </w:r>
      <w:r w:rsidR="006A03A2">
        <w:rPr>
          <w:lang w:bidi="ru-RU"/>
        </w:rPr>
        <w:t xml:space="preserve"> </w:t>
      </w:r>
      <w:r w:rsidRPr="00DE63CC">
        <w:rPr>
          <w:lang w:bidi="ru-RU"/>
        </w:rPr>
        <w:t xml:space="preserve">по </w:t>
      </w:r>
      <w:r w:rsidRPr="00DE63CC">
        <w:rPr>
          <w:bCs/>
        </w:rPr>
        <w:t>ст. 322.3 УК Российской Федерации, как</w:t>
      </w:r>
      <w:r w:rsidRPr="00DE63CC">
        <w:rPr>
          <w:lang w:eastAsia="ru-RU" w:bidi="ru-RU"/>
        </w:rPr>
        <w:t xml:space="preserve"> ф</w:t>
      </w:r>
      <w:r w:rsidRPr="00DE63CC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DE63CC">
        <w:rPr>
          <w:lang w:eastAsia="ru-RU" w:bidi="ru-RU"/>
        </w:rPr>
        <w:t>.</w:t>
      </w:r>
    </w:p>
    <w:p w:rsidR="00081B27" w:rsidRPr="00DE63CC" w:rsidP="00081B27">
      <w:pPr>
        <w:ind w:firstLine="708"/>
        <w:jc w:val="both"/>
        <w:rPr>
          <w:sz w:val="26"/>
          <w:szCs w:val="26"/>
          <w:lang w:bidi="ru-RU"/>
        </w:rPr>
      </w:pPr>
      <w:r w:rsidRPr="00DE63CC">
        <w:rPr>
          <w:sz w:val="26"/>
          <w:szCs w:val="26"/>
          <w:lang w:bidi="ru-RU"/>
        </w:rPr>
        <w:t xml:space="preserve">В судебном заседании </w:t>
      </w:r>
      <w:r w:rsidRPr="00DE63CC">
        <w:rPr>
          <w:sz w:val="26"/>
          <w:szCs w:val="26"/>
          <w:lang w:bidi="ru-RU"/>
        </w:rPr>
        <w:t>Ливча</w:t>
      </w:r>
      <w:r w:rsidRPr="00DE63CC">
        <w:rPr>
          <w:sz w:val="26"/>
          <w:szCs w:val="26"/>
          <w:lang w:bidi="ru-RU"/>
        </w:rPr>
        <w:t xml:space="preserve"> Д.Ю. вину в предъявленном ему обвинении признал в полном объёме, в содеянном раскаялся.</w:t>
      </w:r>
    </w:p>
    <w:p w:rsidR="00081B27" w:rsidRPr="00DE63CC" w:rsidP="00081B27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DE63CC">
        <w:rPr>
          <w:rStyle w:val="s11"/>
          <w:sz w:val="26"/>
          <w:szCs w:val="26"/>
        </w:rPr>
        <w:t xml:space="preserve">Суд приходит к выводу, что обвинение, с которым согласился подсудимый </w:t>
      </w:r>
      <w:r w:rsidR="006A03A2">
        <w:rPr>
          <w:rStyle w:val="s11"/>
          <w:sz w:val="26"/>
          <w:szCs w:val="26"/>
        </w:rPr>
        <w:t xml:space="preserve">      </w:t>
      </w:r>
      <w:r w:rsidRPr="00DE63CC">
        <w:rPr>
          <w:sz w:val="26"/>
          <w:szCs w:val="26"/>
          <w:lang w:bidi="ru-RU"/>
        </w:rPr>
        <w:t>Ливча</w:t>
      </w:r>
      <w:r w:rsidRPr="00DE63CC">
        <w:rPr>
          <w:sz w:val="26"/>
          <w:szCs w:val="26"/>
          <w:lang w:bidi="ru-RU"/>
        </w:rPr>
        <w:t xml:space="preserve"> Д.Ю.</w:t>
      </w:r>
      <w:r w:rsidRPr="00DE63CC">
        <w:rPr>
          <w:sz w:val="26"/>
          <w:szCs w:val="26"/>
        </w:rPr>
        <w:t>,</w:t>
      </w:r>
      <w:r w:rsidRPr="00DE63CC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В судебном заседании при предварительном слушании от защитника подсудимого – адвоката </w:t>
      </w:r>
      <w:r w:rsidRPr="00DE63CC">
        <w:rPr>
          <w:sz w:val="26"/>
          <w:szCs w:val="26"/>
        </w:rPr>
        <w:t>Хиневич</w:t>
      </w:r>
      <w:r w:rsidRPr="00DE63CC">
        <w:rPr>
          <w:sz w:val="26"/>
          <w:szCs w:val="26"/>
        </w:rPr>
        <w:t xml:space="preserve"> О.Н. поступило ходатайство о прекращении уголовного дела на основании п. 2 примечания к ст. 322.3 УК РФ в связи со способствованием </w:t>
      </w:r>
      <w:r w:rsidRPr="00DE63CC">
        <w:rPr>
          <w:rFonts w:eastAsiaTheme="minorHAnsi"/>
          <w:sz w:val="26"/>
          <w:szCs w:val="26"/>
          <w:lang w:eastAsia="en-US"/>
        </w:rPr>
        <w:t>раскрытию преступления</w:t>
      </w:r>
      <w:r w:rsidRPr="00DE63CC">
        <w:rPr>
          <w:sz w:val="26"/>
          <w:szCs w:val="26"/>
        </w:rPr>
        <w:t>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Данное ходатайство поддержал подсудимый </w:t>
      </w: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Д.Ю. 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Государственный обвинитель против прекращения уголовного дела в отношении </w:t>
      </w: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Д.Ю. п. 2 примечания к ст. 322.3 УК РФ не возражал.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Д.Ю. совершил преступление небольшой тяжести, явился с повинной </w:t>
      </w:r>
      <w:r w:rsidR="006A03A2">
        <w:rPr>
          <w:sz w:val="26"/>
          <w:szCs w:val="26"/>
        </w:rPr>
        <w:t xml:space="preserve">         </w:t>
      </w:r>
      <w:r w:rsidRPr="00DE63CC">
        <w:rPr>
          <w:sz w:val="26"/>
          <w:szCs w:val="26"/>
        </w:rPr>
        <w:t xml:space="preserve">(т. 1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18), вину признал, в </w:t>
      </w:r>
      <w:r w:rsidRPr="00DE63CC">
        <w:rPr>
          <w:sz w:val="26"/>
          <w:szCs w:val="26"/>
        </w:rPr>
        <w:t>содеянном</w:t>
      </w:r>
      <w:r w:rsidRPr="00DE63CC">
        <w:rPr>
          <w:sz w:val="26"/>
          <w:szCs w:val="26"/>
        </w:rPr>
        <w:t xml:space="preserve"> раскаялся, способствовал раскрытию преступления и установлению истины по делу. </w:t>
      </w: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Д.Ю. по месту жительства характеризуется </w:t>
      </w:r>
      <w:r w:rsidRPr="00DE63CC">
        <w:rPr>
          <w:sz w:val="26"/>
          <w:szCs w:val="26"/>
        </w:rPr>
        <w:t>посредственно</w:t>
      </w:r>
      <w:r w:rsidRPr="00DE63CC">
        <w:rPr>
          <w:sz w:val="26"/>
          <w:szCs w:val="26"/>
        </w:rPr>
        <w:t xml:space="preserve"> (т.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53), на учёте у врача психиатра и нарколога не состоит (т.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54-55), ранее не судим (т.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>. 56-57).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Из материалов уголовного дела следует, что 08 февраля 2021 года в отношении </w:t>
      </w: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Д.Ю.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DE63CC" w:rsidR="00F24333">
        <w:rPr>
          <w:sz w:val="26"/>
          <w:szCs w:val="26"/>
        </w:rPr>
        <w:t xml:space="preserve">т. 1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>. 1).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Также, 10 марта 2021 года в отношении </w:t>
      </w:r>
      <w:r w:rsidRPr="00DE63CC">
        <w:rPr>
          <w:sz w:val="26"/>
          <w:szCs w:val="26"/>
          <w:lang w:bidi="ru-RU"/>
        </w:rPr>
        <w:t>Ливча</w:t>
      </w:r>
      <w:r w:rsidRPr="00DE63CC">
        <w:rPr>
          <w:sz w:val="26"/>
          <w:szCs w:val="26"/>
          <w:lang w:bidi="ru-RU"/>
        </w:rPr>
        <w:t xml:space="preserve"> Д.Ю.</w:t>
      </w:r>
      <w:r w:rsidRPr="00DE63CC">
        <w:rPr>
          <w:sz w:val="26"/>
          <w:szCs w:val="26"/>
        </w:rPr>
        <w:t xml:space="preserve">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(т. 1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>. 6).</w:t>
      </w:r>
    </w:p>
    <w:p w:rsidR="00F24333" w:rsidRPr="00DE63CC" w:rsidP="00F24333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Постановлением от 10 марта 2021 года заместителя прокурора Железнодорожного района г. Симферополя младшего советника юстиции Костюкова С.А. уголовное дело  </w:t>
      </w:r>
      <w:r w:rsidR="006A03A2">
        <w:rPr>
          <w:sz w:val="26"/>
          <w:szCs w:val="26"/>
        </w:rPr>
        <w:t xml:space="preserve">    </w:t>
      </w:r>
      <w:r w:rsidRPr="00DE63CC">
        <w:rPr>
          <w:sz w:val="26"/>
          <w:szCs w:val="26"/>
        </w:rPr>
        <w:t xml:space="preserve">№ </w:t>
      </w:r>
      <w:r w:rsidRPr="00144A1E" w:rsidR="00144A1E">
        <w:rPr>
          <w:rFonts w:ascii="Cambria Math" w:hAnsi="Cambria Math" w:cs="Cambria Math"/>
          <w:sz w:val="26"/>
          <w:szCs w:val="26"/>
        </w:rPr>
        <w:t>⟨</w:t>
      </w:r>
      <w:r w:rsidRPr="00144A1E" w:rsidR="00144A1E">
        <w:rPr>
          <w:sz w:val="26"/>
          <w:szCs w:val="26"/>
        </w:rPr>
        <w:t xml:space="preserve">данные </w:t>
      </w:r>
      <w:r w:rsidRPr="00144A1E" w:rsidR="00144A1E">
        <w:rPr>
          <w:sz w:val="26"/>
          <w:szCs w:val="26"/>
        </w:rPr>
        <w:t>изъяты</w:t>
      </w:r>
      <w:r w:rsidRPr="00144A1E" w:rsidR="00144A1E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 xml:space="preserve"> соединено в одно производство с</w:t>
      </w:r>
      <w:r w:rsidR="00144A1E">
        <w:rPr>
          <w:sz w:val="26"/>
          <w:szCs w:val="26"/>
        </w:rPr>
        <w:t xml:space="preserve"> уголовным дело</w:t>
      </w:r>
      <w:r w:rsidR="006A03A2">
        <w:rPr>
          <w:sz w:val="26"/>
          <w:szCs w:val="26"/>
        </w:rPr>
        <w:t xml:space="preserve">  </w:t>
      </w:r>
      <w:r w:rsidRPr="00DE63CC">
        <w:rPr>
          <w:sz w:val="26"/>
          <w:szCs w:val="26"/>
        </w:rPr>
        <w:t xml:space="preserve">№ </w:t>
      </w:r>
      <w:r w:rsidRPr="00144A1E" w:rsidR="00144A1E">
        <w:rPr>
          <w:rFonts w:ascii="Cambria Math" w:hAnsi="Cambria Math" w:cs="Cambria Math"/>
          <w:sz w:val="26"/>
          <w:szCs w:val="26"/>
        </w:rPr>
        <w:t>⟨</w:t>
      </w:r>
      <w:r w:rsidRPr="00144A1E" w:rsidR="00144A1E">
        <w:rPr>
          <w:sz w:val="26"/>
          <w:szCs w:val="26"/>
        </w:rPr>
        <w:t>данные изъяты</w:t>
      </w:r>
      <w:r w:rsidRPr="00144A1E" w:rsidR="00144A1E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 xml:space="preserve">, присвоив соединенному уголовному делу № </w:t>
      </w:r>
      <w:r w:rsidRPr="00144A1E" w:rsidR="00144A1E">
        <w:rPr>
          <w:rFonts w:ascii="Cambria Math" w:hAnsi="Cambria Math" w:cs="Cambria Math"/>
          <w:sz w:val="26"/>
          <w:szCs w:val="26"/>
        </w:rPr>
        <w:t>⟨</w:t>
      </w:r>
      <w:r w:rsidRPr="00144A1E" w:rsidR="00144A1E">
        <w:rPr>
          <w:sz w:val="26"/>
          <w:szCs w:val="26"/>
        </w:rPr>
        <w:t>данные изъяты</w:t>
      </w:r>
      <w:r w:rsidRPr="00144A1E" w:rsidR="00144A1E">
        <w:rPr>
          <w:rFonts w:ascii="Cambria Math" w:hAnsi="Cambria Math" w:cs="Cambria Math"/>
          <w:sz w:val="26"/>
          <w:szCs w:val="26"/>
        </w:rPr>
        <w:t>⟩</w:t>
      </w:r>
      <w:r w:rsidRPr="00144A1E" w:rsidR="00144A1E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 xml:space="preserve">(т. 1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>. 10-11).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Так, </w:t>
      </w:r>
      <w:r w:rsidRPr="00DE63CC" w:rsidR="00F24333">
        <w:rPr>
          <w:sz w:val="26"/>
          <w:szCs w:val="26"/>
        </w:rPr>
        <w:t>05 феврал</w:t>
      </w:r>
      <w:r w:rsidRPr="00DE63CC">
        <w:rPr>
          <w:sz w:val="26"/>
          <w:szCs w:val="26"/>
        </w:rPr>
        <w:t>я 202</w:t>
      </w:r>
      <w:r w:rsidRPr="00DE63CC" w:rsidR="00F24333">
        <w:rPr>
          <w:sz w:val="26"/>
          <w:szCs w:val="26"/>
        </w:rPr>
        <w:t>1</w:t>
      </w:r>
      <w:r w:rsidRPr="00DE63CC">
        <w:rPr>
          <w:sz w:val="26"/>
          <w:szCs w:val="26"/>
        </w:rPr>
        <w:t xml:space="preserve"> года на имя </w:t>
      </w:r>
      <w:r w:rsidRPr="00DE63CC" w:rsidR="00F24333">
        <w:rPr>
          <w:sz w:val="26"/>
          <w:szCs w:val="26"/>
        </w:rPr>
        <w:t>врио</w:t>
      </w:r>
      <w:r w:rsidRPr="00DE63CC" w:rsidR="00F24333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 xml:space="preserve">начальника ОП № 1 «Железнодорожный» УМВД России по г. Симферополю </w:t>
      </w:r>
      <w:r w:rsidRPr="00DE63CC" w:rsidR="00F24333">
        <w:rPr>
          <w:sz w:val="26"/>
          <w:szCs w:val="26"/>
        </w:rPr>
        <w:t>под</w:t>
      </w:r>
      <w:r w:rsidRPr="00DE63CC">
        <w:rPr>
          <w:sz w:val="26"/>
          <w:szCs w:val="26"/>
        </w:rPr>
        <w:t xml:space="preserve">полковника полиции </w:t>
      </w:r>
      <w:r w:rsidRPr="007645CF" w:rsidR="007645CF">
        <w:rPr>
          <w:rFonts w:ascii="Cambria Math" w:hAnsi="Cambria Math" w:cs="Cambria Math"/>
          <w:sz w:val="26"/>
          <w:szCs w:val="26"/>
        </w:rPr>
        <w:t>⟨</w:t>
      </w:r>
      <w:r w:rsidRPr="007645CF" w:rsidR="007645CF">
        <w:rPr>
          <w:sz w:val="26"/>
          <w:szCs w:val="26"/>
        </w:rPr>
        <w:t>данные изъяты</w:t>
      </w:r>
      <w:r w:rsidRPr="007645CF" w:rsidR="007645CF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 xml:space="preserve"> </w:t>
      </w:r>
      <w:r w:rsidR="006A03A2">
        <w:rPr>
          <w:sz w:val="26"/>
          <w:szCs w:val="26"/>
        </w:rPr>
        <w:t xml:space="preserve"> о</w:t>
      </w:r>
      <w:r w:rsidRPr="00DE63CC">
        <w:rPr>
          <w:sz w:val="26"/>
          <w:szCs w:val="26"/>
        </w:rPr>
        <w:t>т</w:t>
      </w:r>
      <w:r w:rsidRPr="00DE63CC">
        <w:rPr>
          <w:sz w:val="26"/>
          <w:szCs w:val="26"/>
        </w:rPr>
        <w:t xml:space="preserve"> С</w:t>
      </w:r>
      <w:r w:rsidRPr="00DE63CC">
        <w:rPr>
          <w:sz w:val="26"/>
          <w:szCs w:val="26"/>
        </w:rPr>
        <w:t xml:space="preserve">т. УУП   ОП № 1 «Железнодорожный» УМВД России по г. Симферополю капитана полиции </w:t>
      </w:r>
      <w:r w:rsidRPr="007645CF" w:rsidR="007645CF">
        <w:rPr>
          <w:rFonts w:ascii="Cambria Math" w:hAnsi="Cambria Math" w:cs="Cambria Math"/>
          <w:sz w:val="26"/>
          <w:szCs w:val="26"/>
        </w:rPr>
        <w:t>⟨</w:t>
      </w:r>
      <w:r w:rsidRPr="007645CF" w:rsidR="007645CF">
        <w:rPr>
          <w:sz w:val="26"/>
          <w:szCs w:val="26"/>
        </w:rPr>
        <w:t>данные изъяты</w:t>
      </w:r>
      <w:r w:rsidRPr="007645CF" w:rsidR="007645CF">
        <w:rPr>
          <w:rFonts w:ascii="Cambria Math" w:hAnsi="Cambria Math" w:cs="Cambria Math"/>
          <w:sz w:val="26"/>
          <w:szCs w:val="26"/>
        </w:rPr>
        <w:t>⟩</w:t>
      </w:r>
      <w:r w:rsidR="007645CF">
        <w:rPr>
          <w:rFonts w:ascii="Cambria Math" w:hAnsi="Cambria Math" w:cs="Cambria Math"/>
          <w:sz w:val="26"/>
          <w:szCs w:val="26"/>
        </w:rPr>
        <w:t xml:space="preserve"> </w:t>
      </w:r>
      <w:r w:rsidRPr="00DE63CC">
        <w:rPr>
          <w:sz w:val="26"/>
          <w:szCs w:val="26"/>
        </w:rPr>
        <w:t xml:space="preserve">поступил рапорт о поступлении </w:t>
      </w:r>
      <w:r w:rsidRPr="00DE63CC" w:rsidR="00F24333">
        <w:rPr>
          <w:sz w:val="26"/>
          <w:szCs w:val="26"/>
        </w:rPr>
        <w:t xml:space="preserve">обращения отдела по вопросам миграции ОМВД России по Симферопольскому району с материалами проверки по факту фиктивной постановки на миграционный учет иностранных граждан </w:t>
      </w:r>
      <w:r w:rsidRPr="00DE63CC" w:rsidR="00F24333">
        <w:rPr>
          <w:sz w:val="26"/>
          <w:szCs w:val="26"/>
        </w:rPr>
        <w:t>Ливча</w:t>
      </w:r>
      <w:r w:rsidRPr="00DE63CC" w:rsidR="00F24333">
        <w:rPr>
          <w:sz w:val="26"/>
          <w:szCs w:val="26"/>
        </w:rPr>
        <w:t xml:space="preserve"> Д.Ю. Данный факт зарегистрирован в КУСП № 17807 от 09.12.2020г. Также, в ходе проведения проверки поступили </w:t>
      </w:r>
      <w:r w:rsidRPr="00DE63CC">
        <w:rPr>
          <w:sz w:val="26"/>
          <w:szCs w:val="26"/>
        </w:rPr>
        <w:t>признательны</w:t>
      </w:r>
      <w:r w:rsidRPr="00DE63CC" w:rsidR="00F24333">
        <w:rPr>
          <w:sz w:val="26"/>
          <w:szCs w:val="26"/>
        </w:rPr>
        <w:t>е</w:t>
      </w:r>
      <w:r w:rsidRPr="00DE63CC">
        <w:rPr>
          <w:sz w:val="26"/>
          <w:szCs w:val="26"/>
        </w:rPr>
        <w:t xml:space="preserve"> показани</w:t>
      </w:r>
      <w:r w:rsidRPr="00DE63CC" w:rsidR="00F24333">
        <w:rPr>
          <w:sz w:val="26"/>
          <w:szCs w:val="26"/>
        </w:rPr>
        <w:t>я</w:t>
      </w:r>
      <w:r w:rsidRPr="00DE63CC">
        <w:rPr>
          <w:sz w:val="26"/>
          <w:szCs w:val="26"/>
        </w:rPr>
        <w:t xml:space="preserve"> </w:t>
      </w:r>
      <w:r w:rsidRPr="00DE63CC" w:rsidR="00F24333">
        <w:rPr>
          <w:sz w:val="26"/>
          <w:szCs w:val="26"/>
        </w:rPr>
        <w:t>Ливча</w:t>
      </w:r>
      <w:r w:rsidRPr="00DE63CC" w:rsidR="00F24333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по факту фиктивной постановки на миграционный учет иностранного гражданина. Данный факт зарегистрирован в КУСП № </w:t>
      </w:r>
      <w:r w:rsidRPr="007645CF" w:rsidR="007645CF">
        <w:rPr>
          <w:rFonts w:ascii="Cambria Math" w:hAnsi="Cambria Math" w:cs="Cambria Math"/>
          <w:sz w:val="26"/>
          <w:szCs w:val="26"/>
        </w:rPr>
        <w:t>⟨</w:t>
      </w:r>
      <w:r w:rsidRPr="007645CF" w:rsidR="007645CF">
        <w:rPr>
          <w:sz w:val="26"/>
          <w:szCs w:val="26"/>
        </w:rPr>
        <w:t>данные изъяты</w:t>
      </w:r>
      <w:r w:rsidRPr="007645CF" w:rsidR="007645CF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>от</w:t>
      </w:r>
      <w:r w:rsidRPr="00DE63CC">
        <w:rPr>
          <w:sz w:val="26"/>
          <w:szCs w:val="26"/>
        </w:rPr>
        <w:t xml:space="preserve"> </w:t>
      </w:r>
      <w:r w:rsidRPr="007645CF" w:rsidR="007645CF">
        <w:rPr>
          <w:rFonts w:ascii="Cambria Math" w:hAnsi="Cambria Math" w:cs="Cambria Math"/>
          <w:sz w:val="26"/>
          <w:szCs w:val="26"/>
        </w:rPr>
        <w:t>⟨</w:t>
      </w:r>
      <w:r w:rsidRPr="007645CF" w:rsidR="007645CF">
        <w:rPr>
          <w:sz w:val="26"/>
          <w:szCs w:val="26"/>
        </w:rPr>
        <w:t>данные изъяты</w:t>
      </w:r>
      <w:r w:rsidRPr="007645CF" w:rsidR="007645CF">
        <w:rPr>
          <w:rFonts w:ascii="Cambria Math" w:hAnsi="Cambria Math" w:cs="Cambria Math"/>
          <w:sz w:val="26"/>
          <w:szCs w:val="26"/>
        </w:rPr>
        <w:t>⟩</w:t>
      </w:r>
      <w:r w:rsidRPr="00DE63CC">
        <w:rPr>
          <w:sz w:val="26"/>
          <w:szCs w:val="26"/>
        </w:rPr>
        <w:t xml:space="preserve"> (</w:t>
      </w:r>
      <w:r w:rsidRPr="00DE63CC" w:rsidR="00F24333">
        <w:rPr>
          <w:sz w:val="26"/>
          <w:szCs w:val="26"/>
        </w:rPr>
        <w:t xml:space="preserve">т. 1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 w:rsidR="00F24333">
        <w:rPr>
          <w:sz w:val="26"/>
          <w:szCs w:val="26"/>
        </w:rPr>
        <w:t>16</w:t>
      </w:r>
      <w:r w:rsidRPr="00DE63CC">
        <w:rPr>
          <w:sz w:val="26"/>
          <w:szCs w:val="26"/>
        </w:rPr>
        <w:t>).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DE63CC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DE63CC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В ходе проверки в рамках ст. 144 УПК РФ </w:t>
      </w:r>
      <w:r w:rsidRPr="00DE63CC" w:rsidR="00F24333">
        <w:rPr>
          <w:sz w:val="26"/>
          <w:szCs w:val="26"/>
        </w:rPr>
        <w:t>Ливча</w:t>
      </w:r>
      <w:r w:rsidRPr="00DE63CC" w:rsidR="00F24333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добровольно предоставил для осмотра своё домовладение для того, чтобы было достоверно установлено, что иные граждане в его домовладении не проживают (</w:t>
      </w:r>
      <w:r w:rsidRPr="00DE63CC" w:rsidR="00F24333">
        <w:rPr>
          <w:sz w:val="26"/>
          <w:szCs w:val="26"/>
        </w:rPr>
        <w:t xml:space="preserve">т. 1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 w:rsidR="00F24333">
        <w:rPr>
          <w:sz w:val="26"/>
          <w:szCs w:val="26"/>
        </w:rPr>
        <w:t>70</w:t>
      </w:r>
      <w:r w:rsidRPr="00DE63CC">
        <w:rPr>
          <w:sz w:val="26"/>
          <w:szCs w:val="26"/>
        </w:rPr>
        <w:t>-</w:t>
      </w:r>
      <w:r w:rsidRPr="00DE63CC" w:rsidR="00F24333">
        <w:rPr>
          <w:sz w:val="26"/>
          <w:szCs w:val="26"/>
        </w:rPr>
        <w:t>77</w:t>
      </w:r>
      <w:r w:rsidRPr="00DE63CC">
        <w:rPr>
          <w:sz w:val="26"/>
          <w:szCs w:val="26"/>
        </w:rPr>
        <w:t>).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При допросе в качестве подозреваемого, </w:t>
      </w:r>
      <w:r w:rsidRPr="00DE63CC" w:rsidR="00242F7A">
        <w:rPr>
          <w:sz w:val="26"/>
          <w:szCs w:val="26"/>
        </w:rPr>
        <w:t>Ливча</w:t>
      </w:r>
      <w:r w:rsidRPr="00DE63CC" w:rsidR="00242F7A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DE63CC" w:rsidR="00242F7A">
        <w:rPr>
          <w:sz w:val="26"/>
          <w:szCs w:val="26"/>
        </w:rPr>
        <w:t xml:space="preserve">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 w:rsidR="00242F7A">
        <w:rPr>
          <w:sz w:val="26"/>
          <w:szCs w:val="26"/>
        </w:rPr>
        <w:t>16</w:t>
      </w:r>
      <w:r w:rsidRPr="00DE63CC">
        <w:rPr>
          <w:sz w:val="26"/>
          <w:szCs w:val="26"/>
        </w:rPr>
        <w:t>-</w:t>
      </w:r>
      <w:r w:rsidRPr="00DE63CC" w:rsidR="00242F7A">
        <w:rPr>
          <w:sz w:val="26"/>
          <w:szCs w:val="26"/>
        </w:rPr>
        <w:t>31</w:t>
      </w:r>
      <w:r w:rsidRPr="00DE63CC">
        <w:rPr>
          <w:sz w:val="26"/>
          <w:szCs w:val="26"/>
        </w:rPr>
        <w:t>).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совершил преступление небольшой тяжести, вину признал, в содеянном раскаялся, способствовал раскрытию преступления и установлению истины по делу, </w:t>
      </w: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по</w:t>
      </w:r>
      <w:r w:rsidRPr="00DE63CC">
        <w:rPr>
          <w:sz w:val="26"/>
          <w:szCs w:val="26"/>
        </w:rPr>
        <w:t>средствен</w:t>
      </w:r>
      <w:r w:rsidRPr="00DE63CC">
        <w:rPr>
          <w:sz w:val="26"/>
          <w:szCs w:val="26"/>
        </w:rPr>
        <w:t>но характеризуется по месту жительства (</w:t>
      </w:r>
      <w:r w:rsidRPr="00DE63CC">
        <w:rPr>
          <w:sz w:val="26"/>
          <w:szCs w:val="26"/>
        </w:rPr>
        <w:t xml:space="preserve">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>
        <w:rPr>
          <w:sz w:val="26"/>
          <w:szCs w:val="26"/>
        </w:rPr>
        <w:t>53</w:t>
      </w:r>
      <w:r w:rsidRPr="00DE63CC">
        <w:rPr>
          <w:sz w:val="26"/>
          <w:szCs w:val="26"/>
        </w:rPr>
        <w:t>), явился с повинной (</w:t>
      </w:r>
      <w:r w:rsidRPr="00DE63CC">
        <w:rPr>
          <w:sz w:val="26"/>
          <w:szCs w:val="26"/>
        </w:rPr>
        <w:t xml:space="preserve">т. 1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>
        <w:rPr>
          <w:sz w:val="26"/>
          <w:szCs w:val="26"/>
        </w:rPr>
        <w:t>1</w:t>
      </w:r>
      <w:r w:rsidRPr="00DE63CC">
        <w:rPr>
          <w:sz w:val="26"/>
          <w:szCs w:val="26"/>
        </w:rPr>
        <w:t xml:space="preserve">8), на учёте у врача психиатра и нарколога не состоит </w:t>
      </w:r>
      <w:r w:rsidR="006A03A2">
        <w:rPr>
          <w:sz w:val="26"/>
          <w:szCs w:val="26"/>
        </w:rPr>
        <w:t xml:space="preserve">           </w:t>
      </w:r>
      <w:r w:rsidRPr="00DE63CC">
        <w:rPr>
          <w:sz w:val="26"/>
          <w:szCs w:val="26"/>
        </w:rPr>
        <w:t>(</w:t>
      </w:r>
      <w:r w:rsidRPr="00DE63CC">
        <w:rPr>
          <w:sz w:val="26"/>
          <w:szCs w:val="26"/>
        </w:rPr>
        <w:t xml:space="preserve">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>
        <w:rPr>
          <w:sz w:val="26"/>
          <w:szCs w:val="26"/>
        </w:rPr>
        <w:t>54</w:t>
      </w:r>
      <w:r w:rsidRPr="00DE63CC">
        <w:rPr>
          <w:sz w:val="26"/>
          <w:szCs w:val="26"/>
        </w:rPr>
        <w:t>-</w:t>
      </w:r>
      <w:r w:rsidRPr="00DE63CC">
        <w:rPr>
          <w:sz w:val="26"/>
          <w:szCs w:val="26"/>
        </w:rPr>
        <w:t>55</w:t>
      </w:r>
      <w:r w:rsidRPr="00DE63CC">
        <w:rPr>
          <w:sz w:val="26"/>
          <w:szCs w:val="26"/>
        </w:rPr>
        <w:t>), имеет на иждивении двоих малолетних</w:t>
      </w:r>
      <w:r w:rsidRPr="00DE63CC">
        <w:rPr>
          <w:sz w:val="26"/>
          <w:szCs w:val="26"/>
        </w:rPr>
        <w:t xml:space="preserve"> детей: </w:t>
      </w: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Валерию Денисовну</w:t>
      </w:r>
      <w:r w:rsidRPr="00DE63CC">
        <w:rPr>
          <w:sz w:val="26"/>
          <w:szCs w:val="26"/>
        </w:rPr>
        <w:t xml:space="preserve">, </w:t>
      </w:r>
      <w:r w:rsidRPr="00DE63CC">
        <w:rPr>
          <w:sz w:val="26"/>
          <w:szCs w:val="26"/>
        </w:rPr>
        <w:t>29</w:t>
      </w:r>
      <w:r w:rsidRPr="00DE63CC">
        <w:rPr>
          <w:sz w:val="26"/>
          <w:szCs w:val="26"/>
        </w:rPr>
        <w:t>.1</w:t>
      </w:r>
      <w:r w:rsidRPr="00DE63CC">
        <w:rPr>
          <w:sz w:val="26"/>
          <w:szCs w:val="26"/>
        </w:rPr>
        <w:t>2</w:t>
      </w:r>
      <w:r w:rsidRPr="00DE63CC">
        <w:rPr>
          <w:sz w:val="26"/>
          <w:szCs w:val="26"/>
        </w:rPr>
        <w:t>.20</w:t>
      </w:r>
      <w:r w:rsidRPr="00DE63CC">
        <w:rPr>
          <w:sz w:val="26"/>
          <w:szCs w:val="26"/>
        </w:rPr>
        <w:t>16</w:t>
      </w:r>
      <w:r w:rsidRPr="00DE63CC">
        <w:rPr>
          <w:sz w:val="26"/>
          <w:szCs w:val="26"/>
        </w:rPr>
        <w:t xml:space="preserve"> года рождения (</w:t>
      </w:r>
      <w:r w:rsidRPr="00DE63CC">
        <w:rPr>
          <w:sz w:val="26"/>
          <w:szCs w:val="26"/>
        </w:rPr>
        <w:t xml:space="preserve">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>
        <w:rPr>
          <w:sz w:val="26"/>
          <w:szCs w:val="26"/>
        </w:rPr>
        <w:t>52</w:t>
      </w:r>
      <w:r w:rsidRPr="00DE63CC">
        <w:rPr>
          <w:sz w:val="26"/>
          <w:szCs w:val="26"/>
        </w:rPr>
        <w:t xml:space="preserve">), </w:t>
      </w:r>
      <w:r w:rsidRPr="00DE63CC">
        <w:rPr>
          <w:sz w:val="26"/>
          <w:szCs w:val="26"/>
        </w:rPr>
        <w:t>Ливча</w:t>
      </w:r>
      <w:r w:rsidRPr="00DE63CC">
        <w:rPr>
          <w:sz w:val="26"/>
          <w:szCs w:val="26"/>
        </w:rPr>
        <w:t xml:space="preserve"> Михаила Денисовича</w:t>
      </w:r>
      <w:r w:rsidRPr="00DE63CC">
        <w:rPr>
          <w:sz w:val="26"/>
          <w:szCs w:val="26"/>
        </w:rPr>
        <w:t xml:space="preserve">, </w:t>
      </w:r>
      <w:r w:rsidRPr="00DE63CC">
        <w:rPr>
          <w:sz w:val="26"/>
          <w:szCs w:val="26"/>
        </w:rPr>
        <w:t>25</w:t>
      </w:r>
      <w:r w:rsidRPr="00DE63CC">
        <w:rPr>
          <w:sz w:val="26"/>
          <w:szCs w:val="26"/>
        </w:rPr>
        <w:t>.</w:t>
      </w:r>
      <w:r w:rsidRPr="00DE63CC">
        <w:rPr>
          <w:sz w:val="26"/>
          <w:szCs w:val="26"/>
        </w:rPr>
        <w:t>11</w:t>
      </w:r>
      <w:r w:rsidRPr="00DE63CC">
        <w:rPr>
          <w:sz w:val="26"/>
          <w:szCs w:val="26"/>
        </w:rPr>
        <w:t>.20</w:t>
      </w:r>
      <w:r w:rsidRPr="00DE63CC">
        <w:rPr>
          <w:sz w:val="26"/>
          <w:szCs w:val="26"/>
        </w:rPr>
        <w:t>19</w:t>
      </w:r>
      <w:r w:rsidRPr="00DE63CC">
        <w:rPr>
          <w:sz w:val="26"/>
          <w:szCs w:val="26"/>
        </w:rPr>
        <w:t xml:space="preserve"> года рождения, (</w:t>
      </w:r>
      <w:r w:rsidRPr="00DE63CC">
        <w:rPr>
          <w:sz w:val="26"/>
          <w:szCs w:val="26"/>
        </w:rPr>
        <w:t xml:space="preserve">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>
        <w:rPr>
          <w:sz w:val="26"/>
          <w:szCs w:val="26"/>
        </w:rPr>
        <w:t>51</w:t>
      </w:r>
      <w:r w:rsidRPr="00DE63CC">
        <w:rPr>
          <w:sz w:val="26"/>
          <w:szCs w:val="26"/>
        </w:rPr>
        <w:t>), ранее не судим (</w:t>
      </w:r>
      <w:r w:rsidRPr="00DE63CC">
        <w:rPr>
          <w:sz w:val="26"/>
          <w:szCs w:val="26"/>
        </w:rPr>
        <w:t xml:space="preserve">т. 2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>
        <w:rPr>
          <w:sz w:val="26"/>
          <w:szCs w:val="26"/>
        </w:rPr>
        <w:t>56</w:t>
      </w:r>
      <w:r w:rsidRPr="00DE63CC">
        <w:rPr>
          <w:sz w:val="26"/>
          <w:szCs w:val="26"/>
        </w:rPr>
        <w:t>-</w:t>
      </w:r>
      <w:r w:rsidRPr="00DE63CC">
        <w:rPr>
          <w:sz w:val="26"/>
          <w:szCs w:val="26"/>
        </w:rPr>
        <w:t>57</w:t>
      </w:r>
      <w:r w:rsidRPr="00DE63CC">
        <w:rPr>
          <w:sz w:val="26"/>
          <w:szCs w:val="26"/>
        </w:rPr>
        <w:t>), в его действиях не содержится иного состава преступления.</w:t>
      </w:r>
    </w:p>
    <w:p w:rsidR="00081B27" w:rsidRPr="00DE63CC" w:rsidP="00081B27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DE63CC">
        <w:rPr>
          <w:sz w:val="26"/>
          <w:szCs w:val="26"/>
        </w:rPr>
        <w:t>Согласно п. 2 Примечания к ст. 322.3 УК РФ л</w:t>
      </w:r>
      <w:r w:rsidRPr="00DE63CC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В силу п. 7 Постановления Пленума Верховного Суда РФ от 27 июня 2013 года </w:t>
      </w:r>
      <w:r w:rsidR="006A03A2">
        <w:rPr>
          <w:sz w:val="26"/>
          <w:szCs w:val="26"/>
        </w:rPr>
        <w:t xml:space="preserve">    </w:t>
      </w:r>
      <w:r w:rsidRPr="00DE63CC">
        <w:rPr>
          <w:sz w:val="26"/>
          <w:szCs w:val="26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DE63CC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DE63CC" w:rsidR="00242F7A">
        <w:rPr>
          <w:sz w:val="26"/>
          <w:szCs w:val="26"/>
        </w:rPr>
        <w:t>Ливча</w:t>
      </w:r>
      <w:r w:rsidRPr="00DE63CC" w:rsidR="00242F7A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раскрытию преступления. 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DE63CC" w:rsidR="00242F7A">
        <w:rPr>
          <w:sz w:val="26"/>
          <w:szCs w:val="26"/>
        </w:rPr>
        <w:t>Ливча</w:t>
      </w:r>
      <w:r w:rsidRPr="00DE63CC" w:rsidR="00242F7A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не только признал свою вину в совершении преступления, но и сотрудничал с органами дознания, добровольно предоставил для осмотра жилье, расположенное по адресу: </w:t>
      </w:r>
      <w:r w:rsidRPr="007645CF" w:rsidR="007645CF">
        <w:rPr>
          <w:rFonts w:ascii="Cambria Math" w:hAnsi="Cambria Math" w:cs="Cambria Math"/>
          <w:sz w:val="26"/>
          <w:szCs w:val="26"/>
        </w:rPr>
        <w:t>⟨</w:t>
      </w:r>
      <w:r w:rsidRPr="007645CF" w:rsidR="007645CF">
        <w:rPr>
          <w:sz w:val="26"/>
          <w:szCs w:val="26"/>
        </w:rPr>
        <w:t>данные изъяты</w:t>
      </w:r>
      <w:r w:rsidRPr="007645CF" w:rsidR="007645CF">
        <w:rPr>
          <w:rFonts w:ascii="Cambria Math" w:hAnsi="Cambria Math" w:cs="Cambria Math"/>
          <w:sz w:val="26"/>
          <w:szCs w:val="26"/>
        </w:rPr>
        <w:t>⟩</w:t>
      </w:r>
      <w:r w:rsidRPr="007645CF" w:rsidR="007645CF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>(</w:t>
      </w:r>
      <w:r w:rsidRPr="00DE63CC" w:rsidR="00242F7A">
        <w:rPr>
          <w:sz w:val="26"/>
          <w:szCs w:val="26"/>
        </w:rPr>
        <w:t xml:space="preserve">т. 1 </w:t>
      </w:r>
      <w:r w:rsidRPr="00DE63CC">
        <w:rPr>
          <w:sz w:val="26"/>
          <w:szCs w:val="26"/>
        </w:rPr>
        <w:t>л.д</w:t>
      </w:r>
      <w:r w:rsidRPr="00DE63CC">
        <w:rPr>
          <w:sz w:val="26"/>
          <w:szCs w:val="26"/>
        </w:rPr>
        <w:t xml:space="preserve">. </w:t>
      </w:r>
      <w:r w:rsidRPr="00DE63CC" w:rsidR="00242F7A">
        <w:rPr>
          <w:sz w:val="26"/>
          <w:szCs w:val="26"/>
        </w:rPr>
        <w:t>70-77</w:t>
      </w:r>
      <w:r w:rsidRPr="00DE63CC">
        <w:rPr>
          <w:sz w:val="26"/>
          <w:szCs w:val="26"/>
        </w:rPr>
        <w:t>), в результате чего, уголовное дело было раскрыто, расследовано.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Глава 40 УПК РФ не содержит норм, запрещающих принимать по делу, рассматриваемому в особом порядке, решения о прекращении уголовного дела в связи с </w:t>
      </w:r>
      <w:r w:rsidRPr="00DE63CC">
        <w:rPr>
          <w:sz w:val="26"/>
          <w:szCs w:val="26"/>
        </w:rPr>
        <w:t>предусмотренными примечаниями к соответствующим статьям Особенной части Уголовного кодекса Российской Федерации.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Принимая во внимание способствование </w:t>
      </w:r>
      <w:r w:rsidRPr="00DE63CC" w:rsidR="00242F7A">
        <w:rPr>
          <w:sz w:val="26"/>
          <w:szCs w:val="26"/>
        </w:rPr>
        <w:t>Ливча</w:t>
      </w:r>
      <w:r w:rsidRPr="00DE63CC" w:rsidR="00242F7A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раскрытию преступления и отсутствие в его действиях иного состава преступления, подсудимый </w:t>
      </w:r>
      <w:r w:rsidRPr="00DE63CC" w:rsidR="00242F7A">
        <w:rPr>
          <w:sz w:val="26"/>
          <w:szCs w:val="26"/>
        </w:rPr>
        <w:t>Ливча</w:t>
      </w:r>
      <w:r w:rsidRPr="00DE63CC" w:rsidR="00242F7A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согласно п. 2 Примечания к ст. 322.3 УК РФ подлежит освобождению от уголовной ответственности.</w:t>
      </w:r>
    </w:p>
    <w:p w:rsidR="00242F7A" w:rsidRPr="00DE63CC" w:rsidP="00242F7A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242F7A" w:rsidRPr="00DE63CC" w:rsidP="00242F7A">
      <w:pPr>
        <w:ind w:right="-1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- </w:t>
      </w:r>
      <w:r w:rsidRPr="00DE63CC">
        <w:rPr>
          <w:rStyle w:val="2"/>
          <w:color w:val="000000"/>
        </w:rPr>
        <w:t xml:space="preserve">уведомления о прибытии иностранного гражданина или лица без гражданства в место пребывания в количестве 18 штук, а именно: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1052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гражданина Узбекистана,</w:t>
      </w:r>
      <w:r w:rsidR="006A03A2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Узбекистана,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Узбекистана,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Киргизии,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="007645CF">
        <w:rPr>
          <w:rStyle w:val="2"/>
          <w:rFonts w:ascii="Cambria Math" w:hAnsi="Cambria Math" w:cs="Cambria Math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</w:t>
      </w:r>
      <w:r w:rsidRPr="00DE63CC" w:rsidR="00DE63CC">
        <w:rPr>
          <w:rStyle w:val="2"/>
          <w:color w:val="000000"/>
        </w:rPr>
        <w:t>а</w:t>
      </w:r>
      <w:r w:rsidRPr="00DE63CC">
        <w:rPr>
          <w:rStyle w:val="2"/>
          <w:color w:val="000000"/>
        </w:rPr>
        <w:t xml:space="preserve"> Таджикистана, уведомление 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</w:t>
      </w:r>
      <w:r w:rsidRPr="00DE63CC" w:rsidR="00DE63CC">
        <w:rPr>
          <w:rStyle w:val="2"/>
          <w:color w:val="000000"/>
        </w:rPr>
        <w:t>ства в место пребывания на имя</w:t>
      </w:r>
      <w:r w:rsidRP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</w:t>
      </w:r>
      <w:r w:rsidRPr="00DE63CC" w:rsidR="00DE63CC">
        <w:rPr>
          <w:rStyle w:val="2"/>
          <w:color w:val="000000"/>
        </w:rPr>
        <w:t>а</w:t>
      </w:r>
      <w:r w:rsidRPr="00DE63CC">
        <w:rPr>
          <w:rStyle w:val="2"/>
          <w:color w:val="000000"/>
        </w:rPr>
        <w:t xml:space="preserve"> Таджикистана, уведомление </w:t>
      </w:r>
      <w:r w:rsidR="006A03A2">
        <w:rPr>
          <w:rStyle w:val="2"/>
          <w:color w:val="000000"/>
        </w:rPr>
        <w:t xml:space="preserve">     </w:t>
      </w:r>
      <w:r w:rsidRPr="00DE63CC">
        <w:rPr>
          <w:rStyle w:val="2"/>
          <w:color w:val="000000"/>
        </w:rPr>
        <w:t>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="007645CF">
        <w:rPr>
          <w:rStyle w:val="2"/>
          <w:rFonts w:ascii="Cambria Math" w:hAnsi="Cambria Math" w:cs="Cambria Math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 Таджикистана,</w:t>
      </w:r>
      <w:r w:rsidRPr="00DE63CC" w:rsid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уведомление 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о прибытии</w:t>
      </w:r>
      <w:r w:rsidRPr="00DE63CC" w:rsid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иностранного гражданина или лица без гражданства в место пребывания на имя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</w:t>
      </w:r>
      <w:r w:rsidRPr="00DE63CC" w:rsidR="00DE63CC">
        <w:rPr>
          <w:rStyle w:val="2"/>
          <w:color w:val="000000"/>
        </w:rPr>
        <w:t xml:space="preserve">а </w:t>
      </w:r>
      <w:r w:rsidRPr="00DE63CC">
        <w:rPr>
          <w:rStyle w:val="2"/>
          <w:color w:val="000000"/>
        </w:rPr>
        <w:t>Таджикистана, уведомление 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</w:t>
      </w:r>
      <w:r w:rsidRPr="00DE63CC" w:rsidR="00DE63CC">
        <w:rPr>
          <w:rStyle w:val="2"/>
          <w:color w:val="000000"/>
        </w:rPr>
        <w:t>ки</w:t>
      </w:r>
      <w:r w:rsidRPr="00DE63CC">
        <w:rPr>
          <w:rStyle w:val="2"/>
          <w:color w:val="000000"/>
        </w:rPr>
        <w:t xml:space="preserve"> Таджикистана, уведомление 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</w:t>
      </w:r>
      <w:r w:rsidRPr="00DE63CC" w:rsidR="00DE63CC">
        <w:rPr>
          <w:rStyle w:val="2"/>
          <w:color w:val="000000"/>
        </w:rPr>
        <w:t>а</w:t>
      </w:r>
      <w:r w:rsidRPr="00DE63CC">
        <w:rPr>
          <w:rStyle w:val="2"/>
          <w:color w:val="000000"/>
        </w:rPr>
        <w:t xml:space="preserve"> Таджикистана, уведомление</w:t>
      </w:r>
      <w:r w:rsidR="006A03A2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</w:t>
      </w:r>
      <w:r w:rsidRPr="00DE63CC" w:rsidR="00DE63CC">
        <w:rPr>
          <w:rStyle w:val="2"/>
          <w:color w:val="000000"/>
        </w:rPr>
        <w:t xml:space="preserve">ки </w:t>
      </w:r>
      <w:r w:rsidRPr="00DE63CC">
        <w:rPr>
          <w:rStyle w:val="2"/>
          <w:color w:val="000000"/>
        </w:rPr>
        <w:t>Таджикистана,</w:t>
      </w:r>
      <w:r w:rsidRPr="00DE63CC" w:rsid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уведомление 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</w:t>
      </w:r>
      <w:r w:rsidRPr="00DE63CC" w:rsid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>иностранного гражданина или лица без гражданства в место пребывания на имя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</w:t>
      </w:r>
      <w:r w:rsidRPr="00DE63CC" w:rsidR="00DE63CC">
        <w:rPr>
          <w:rStyle w:val="2"/>
          <w:color w:val="000000"/>
        </w:rPr>
        <w:t>а</w:t>
      </w:r>
      <w:r w:rsidRPr="00DE63CC">
        <w:rPr>
          <w:rStyle w:val="2"/>
          <w:color w:val="000000"/>
        </w:rPr>
        <w:t xml:space="preserve"> Азербайджана, уведомление 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</w:t>
      </w:r>
      <w:r w:rsidRPr="00DE63CC" w:rsidR="00DE63CC">
        <w:rPr>
          <w:rStyle w:val="2"/>
          <w:color w:val="000000"/>
        </w:rPr>
        <w:t>а</w:t>
      </w:r>
      <w:r w:rsidRPr="00DE63CC">
        <w:rPr>
          <w:rStyle w:val="2"/>
          <w:color w:val="000000"/>
        </w:rPr>
        <w:t xml:space="preserve"> Узбекистана, уведомление №</w:t>
      </w:r>
      <w:r w:rsidRPr="00DE63CC" w:rsidR="00DE63CC">
        <w:rPr>
          <w:rStyle w:val="2"/>
          <w:color w:val="000000"/>
        </w:rPr>
        <w:t xml:space="preserve">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 Узбекистана, </w:t>
      </w:r>
      <w:r w:rsidRPr="00DE63CC" w:rsidR="00DE63CC">
        <w:rPr>
          <w:rStyle w:val="2"/>
          <w:color w:val="000000"/>
        </w:rPr>
        <w:t xml:space="preserve">признанные вещественными доказательствами и </w:t>
      </w:r>
      <w:r w:rsidRPr="00DE63CC" w:rsidR="00DE63CC">
        <w:rPr>
          <w:rStyle w:val="2Exact"/>
          <w:sz w:val="26"/>
          <w:szCs w:val="26"/>
        </w:rPr>
        <w:t>находящиеся на хранении</w:t>
      </w:r>
      <w:r w:rsidRPr="00DE63CC" w:rsidR="00DE63CC">
        <w:rPr>
          <w:color w:val="000000"/>
          <w:sz w:val="26"/>
          <w:szCs w:val="26"/>
          <w:lang w:bidi="ru-RU"/>
        </w:rPr>
        <w:t xml:space="preserve"> в ОВМ ОМВД России по Симферопольскому району по адресу: </w:t>
      </w:r>
      <w:r w:rsidR="006A03A2">
        <w:rPr>
          <w:color w:val="000000"/>
          <w:sz w:val="26"/>
          <w:szCs w:val="26"/>
          <w:lang w:bidi="ru-RU"/>
        </w:rPr>
        <w:t xml:space="preserve"> </w:t>
      </w:r>
      <w:r w:rsidRPr="00DE63CC" w:rsidR="00DE63CC">
        <w:rPr>
          <w:color w:val="000000"/>
          <w:sz w:val="26"/>
          <w:szCs w:val="26"/>
          <w:lang w:bidi="ru-RU"/>
        </w:rPr>
        <w:t xml:space="preserve">г. Симферополь, ул. Ракетная 36/2 (т. 1 </w:t>
      </w:r>
      <w:r w:rsidRPr="00DE63CC" w:rsidR="00DE63CC">
        <w:rPr>
          <w:color w:val="000000"/>
          <w:sz w:val="26"/>
          <w:szCs w:val="26"/>
          <w:lang w:bidi="ru-RU"/>
        </w:rPr>
        <w:t>л.д</w:t>
      </w:r>
      <w:r w:rsidRPr="00DE63CC" w:rsidR="00DE63CC">
        <w:rPr>
          <w:color w:val="000000"/>
          <w:sz w:val="26"/>
          <w:szCs w:val="26"/>
          <w:lang w:bidi="ru-RU"/>
        </w:rPr>
        <w:t>. 169-172)</w:t>
      </w:r>
      <w:r w:rsidRPr="00DE63CC" w:rsidR="00DE63CC">
        <w:rPr>
          <w:rStyle w:val="2Exact"/>
          <w:sz w:val="26"/>
          <w:szCs w:val="26"/>
        </w:rPr>
        <w:t xml:space="preserve">, </w:t>
      </w:r>
      <w:r w:rsidRPr="00DE63CC" w:rsidR="00DE63CC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DE63CC" w:rsidR="00DE63CC">
        <w:rPr>
          <w:sz w:val="26"/>
          <w:szCs w:val="26"/>
        </w:rPr>
        <w:t xml:space="preserve">надлежит оставить на хранении в </w:t>
      </w:r>
      <w:r w:rsidRPr="00DE63CC" w:rsidR="00DE63CC">
        <w:rPr>
          <w:color w:val="000000"/>
          <w:sz w:val="26"/>
          <w:szCs w:val="26"/>
          <w:lang w:bidi="ru-RU"/>
        </w:rPr>
        <w:t>ОВМ ОМВД России по Симферопольскому</w:t>
      </w:r>
      <w:r w:rsidRPr="00DE63CC" w:rsidR="00DE63CC">
        <w:rPr>
          <w:color w:val="000000"/>
          <w:sz w:val="26"/>
          <w:szCs w:val="26"/>
          <w:lang w:bidi="ru-RU"/>
        </w:rPr>
        <w:t xml:space="preserve"> району по адресу: г. Симферополь, ул. Ракетная 36/2</w:t>
      </w:r>
      <w:r w:rsidRPr="00DE63CC" w:rsidR="00DE63CC">
        <w:rPr>
          <w:sz w:val="26"/>
          <w:szCs w:val="26"/>
        </w:rPr>
        <w:t>;</w:t>
      </w:r>
    </w:p>
    <w:p w:rsidR="00DE63CC" w:rsidRPr="00DE63CC" w:rsidP="00242F7A">
      <w:pPr>
        <w:ind w:right="-1"/>
        <w:jc w:val="both"/>
        <w:rPr>
          <w:sz w:val="26"/>
          <w:szCs w:val="26"/>
        </w:rPr>
      </w:pPr>
      <w:r w:rsidRPr="00DE63CC">
        <w:rPr>
          <w:rStyle w:val="2"/>
          <w:color w:val="000000"/>
        </w:rPr>
        <w:t xml:space="preserve">- заверенные копии указанных уведомлений с приложением в виде копии паспортов иностранных граждан и миграционных карт на 76 листах </w:t>
      </w:r>
      <w:r w:rsidRPr="00DE63CC">
        <w:rPr>
          <w:color w:val="000000"/>
          <w:sz w:val="26"/>
          <w:szCs w:val="26"/>
          <w:lang w:bidi="ru-RU"/>
        </w:rPr>
        <w:t xml:space="preserve">(т. 1 </w:t>
      </w:r>
      <w:r w:rsidRPr="00DE63CC">
        <w:rPr>
          <w:color w:val="000000"/>
          <w:sz w:val="26"/>
          <w:szCs w:val="26"/>
          <w:lang w:bidi="ru-RU"/>
        </w:rPr>
        <w:t>л.д</w:t>
      </w:r>
      <w:r w:rsidRPr="00DE63CC">
        <w:rPr>
          <w:color w:val="000000"/>
          <w:sz w:val="26"/>
          <w:szCs w:val="26"/>
          <w:lang w:bidi="ru-RU"/>
        </w:rPr>
        <w:t>. 169-172)</w:t>
      </w:r>
      <w:r w:rsidRPr="00DE63CC">
        <w:rPr>
          <w:rStyle w:val="2"/>
          <w:color w:val="000000"/>
        </w:rPr>
        <w:t xml:space="preserve">, надлежит хранить в материалах уголовного </w:t>
      </w:r>
      <w:r w:rsidRPr="00DE63CC">
        <w:rPr>
          <w:sz w:val="26"/>
          <w:szCs w:val="26"/>
        </w:rPr>
        <w:t>дела в течение всего срока хранения уголовного дела.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DE63CC" w:rsidR="00DE63CC">
        <w:rPr>
          <w:sz w:val="26"/>
          <w:szCs w:val="26"/>
        </w:rPr>
        <w:t>Ливча</w:t>
      </w:r>
      <w:r w:rsidRPr="00DE63CC" w:rsidR="00DE63CC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не изменились и не отпали, в связи с чем, данная мера пресечения в отношении него подлежит оставлению без изменения.</w:t>
      </w:r>
    </w:p>
    <w:p w:rsidR="00081B27" w:rsidRPr="00DE63CC" w:rsidP="00081B27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Гражданский иск по уголовному делу не заявлен.</w:t>
      </w:r>
    </w:p>
    <w:p w:rsidR="00827219" w:rsidRPr="00DE63CC" w:rsidP="0004004B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На основании изложенного, руководствуясь ст. 256 УПК РФ, </w:t>
      </w:r>
      <w:r w:rsidRPr="00DE63CC" w:rsidR="002A0C3C">
        <w:rPr>
          <w:sz w:val="26"/>
          <w:szCs w:val="26"/>
        </w:rPr>
        <w:t xml:space="preserve">п. 2 Примечания к </w:t>
      </w:r>
      <w:r w:rsidRPr="00DE63CC" w:rsidR="008B72F1">
        <w:rPr>
          <w:sz w:val="26"/>
          <w:szCs w:val="26"/>
        </w:rPr>
        <w:t xml:space="preserve">  </w:t>
      </w:r>
      <w:r w:rsidRPr="00DE63CC" w:rsidR="002A0C3C">
        <w:rPr>
          <w:sz w:val="26"/>
          <w:szCs w:val="26"/>
        </w:rPr>
        <w:t>ст. 322.3 УК РФ</w:t>
      </w:r>
      <w:r w:rsidRPr="00DE63CC">
        <w:rPr>
          <w:sz w:val="26"/>
          <w:szCs w:val="26"/>
        </w:rPr>
        <w:t xml:space="preserve"> мировой судья -</w:t>
      </w:r>
    </w:p>
    <w:p w:rsidR="00827219" w:rsidRPr="00DE63CC" w:rsidP="0004004B">
      <w:pPr>
        <w:ind w:right="-1" w:firstLine="708"/>
        <w:jc w:val="both"/>
        <w:rPr>
          <w:sz w:val="26"/>
          <w:szCs w:val="26"/>
        </w:rPr>
      </w:pPr>
    </w:p>
    <w:p w:rsidR="00827219" w:rsidRPr="00DE63CC" w:rsidP="0004004B">
      <w:pPr>
        <w:ind w:right="-1" w:firstLine="708"/>
        <w:jc w:val="center"/>
        <w:rPr>
          <w:sz w:val="26"/>
          <w:szCs w:val="26"/>
        </w:rPr>
      </w:pPr>
      <w:r w:rsidRPr="00DE63CC">
        <w:rPr>
          <w:sz w:val="26"/>
          <w:szCs w:val="26"/>
        </w:rPr>
        <w:t>ПОСТАНОВИЛ:</w:t>
      </w:r>
    </w:p>
    <w:p w:rsidR="00827219" w:rsidRPr="00DE63CC" w:rsidP="0004004B">
      <w:pPr>
        <w:ind w:right="-1"/>
        <w:jc w:val="both"/>
        <w:rPr>
          <w:sz w:val="26"/>
          <w:szCs w:val="26"/>
        </w:rPr>
      </w:pPr>
    </w:p>
    <w:p w:rsidR="00974096" w:rsidRPr="00DE63CC" w:rsidP="0004004B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Производство по уголовному делу в отношении </w:t>
      </w:r>
      <w:r w:rsidRPr="00DE63CC" w:rsidR="00357FF7">
        <w:rPr>
          <w:sz w:val="26"/>
          <w:szCs w:val="26"/>
        </w:rPr>
        <w:t>Ливча</w:t>
      </w:r>
      <w:r w:rsidRPr="00DE63CC" w:rsidR="00357FF7">
        <w:rPr>
          <w:sz w:val="26"/>
          <w:szCs w:val="26"/>
        </w:rPr>
        <w:t xml:space="preserve"> Дениса Юрьевича</w:t>
      </w:r>
      <w:r w:rsidRPr="00DE63CC">
        <w:rPr>
          <w:sz w:val="26"/>
          <w:szCs w:val="26"/>
        </w:rPr>
        <w:t>, привлекаемо</w:t>
      </w:r>
      <w:r w:rsidRPr="00DE63CC" w:rsidR="00BF6C8E">
        <w:rPr>
          <w:sz w:val="26"/>
          <w:szCs w:val="26"/>
        </w:rPr>
        <w:t>го</w:t>
      </w:r>
      <w:r w:rsidRPr="00DE63CC">
        <w:rPr>
          <w:sz w:val="26"/>
          <w:szCs w:val="26"/>
        </w:rPr>
        <w:t xml:space="preserve"> к уголовной ответственности по </w:t>
      </w:r>
      <w:r w:rsidRPr="00DE63CC" w:rsidR="00AC7474">
        <w:rPr>
          <w:sz w:val="26"/>
          <w:szCs w:val="26"/>
        </w:rPr>
        <w:t>ст. 322.3</w:t>
      </w:r>
      <w:r w:rsidRPr="00DE63CC" w:rsidR="00357FF7">
        <w:rPr>
          <w:sz w:val="26"/>
          <w:szCs w:val="26"/>
        </w:rPr>
        <w:t>, 322.3</w:t>
      </w:r>
      <w:r w:rsidRPr="00DE63CC" w:rsidR="00AC7474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>УК РФ, прекратить на основании п. 2 Примечания к ст. 322.</w:t>
      </w:r>
      <w:r w:rsidRPr="00DE63CC" w:rsidR="009257BE">
        <w:rPr>
          <w:sz w:val="26"/>
          <w:szCs w:val="26"/>
        </w:rPr>
        <w:t>3</w:t>
      </w:r>
      <w:r w:rsidRPr="00DE63CC">
        <w:rPr>
          <w:sz w:val="26"/>
          <w:szCs w:val="26"/>
        </w:rPr>
        <w:t xml:space="preserve"> УК РФ, в связи с</w:t>
      </w:r>
      <w:r w:rsidRPr="00DE63CC" w:rsidR="00DD6AFD">
        <w:rPr>
          <w:sz w:val="26"/>
          <w:szCs w:val="26"/>
        </w:rPr>
        <w:t>о</w:t>
      </w:r>
      <w:r w:rsidRPr="00DE63CC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DE63CC" w:rsidP="0004004B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На основании п. 2 Примечания к ст. 322.</w:t>
      </w:r>
      <w:r w:rsidRPr="00DE63CC" w:rsidR="00FD18D1">
        <w:rPr>
          <w:sz w:val="26"/>
          <w:szCs w:val="26"/>
        </w:rPr>
        <w:t>3</w:t>
      </w:r>
      <w:r w:rsidRPr="00DE63CC">
        <w:rPr>
          <w:sz w:val="26"/>
          <w:szCs w:val="26"/>
        </w:rPr>
        <w:t xml:space="preserve"> УК РФ </w:t>
      </w:r>
      <w:r w:rsidRPr="00DE63CC" w:rsidR="00357FF7">
        <w:rPr>
          <w:sz w:val="26"/>
          <w:szCs w:val="26"/>
        </w:rPr>
        <w:t>Ливча</w:t>
      </w:r>
      <w:r w:rsidRPr="00DE63CC" w:rsidR="00357FF7">
        <w:rPr>
          <w:sz w:val="26"/>
          <w:szCs w:val="26"/>
        </w:rPr>
        <w:t xml:space="preserve"> Дениса Юрьевича</w:t>
      </w:r>
      <w:r w:rsidRPr="00DE63CC" w:rsidR="009B54EA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>освободить от уголовной ответственности.</w:t>
      </w:r>
    </w:p>
    <w:p w:rsidR="00827219" w:rsidRPr="00DE63CC" w:rsidP="0004004B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Меру пресечения в виде </w:t>
      </w:r>
      <w:r w:rsidRPr="00DE63CC" w:rsidR="00130417">
        <w:rPr>
          <w:sz w:val="26"/>
          <w:szCs w:val="26"/>
        </w:rPr>
        <w:t>подписки о невыезде и надлежащем поведении</w:t>
      </w:r>
      <w:r w:rsidRPr="00DE63CC">
        <w:rPr>
          <w:sz w:val="26"/>
          <w:szCs w:val="26"/>
        </w:rPr>
        <w:t xml:space="preserve"> </w:t>
      </w:r>
      <w:r w:rsidRPr="00DE63CC" w:rsidR="00D62EE2">
        <w:rPr>
          <w:sz w:val="26"/>
          <w:szCs w:val="26"/>
        </w:rPr>
        <w:t xml:space="preserve">в отношении </w:t>
      </w:r>
      <w:r w:rsidRPr="00DE63CC" w:rsidR="00DE63CC">
        <w:rPr>
          <w:sz w:val="26"/>
          <w:szCs w:val="26"/>
        </w:rPr>
        <w:t>Личва</w:t>
      </w:r>
      <w:r w:rsidRPr="00DE63CC" w:rsidR="00DE63CC">
        <w:rPr>
          <w:sz w:val="26"/>
          <w:szCs w:val="26"/>
        </w:rPr>
        <w:t xml:space="preserve"> Д.Ю.</w:t>
      </w:r>
      <w:r w:rsidRPr="00DE63CC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DE63CC" w:rsidP="0004004B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Вещественные доказательства по уголовному делу: </w:t>
      </w:r>
    </w:p>
    <w:p w:rsidR="00DE63CC" w:rsidRPr="00DE63CC" w:rsidP="00DE63CC">
      <w:pPr>
        <w:ind w:right="-1"/>
        <w:jc w:val="both"/>
        <w:rPr>
          <w:sz w:val="26"/>
          <w:szCs w:val="26"/>
        </w:rPr>
      </w:pPr>
      <w:r w:rsidRPr="00DE63CC">
        <w:rPr>
          <w:sz w:val="26"/>
          <w:szCs w:val="26"/>
        </w:rPr>
        <w:t xml:space="preserve">- </w:t>
      </w:r>
      <w:r w:rsidRPr="00DE63CC">
        <w:rPr>
          <w:rStyle w:val="2"/>
          <w:color w:val="000000"/>
        </w:rPr>
        <w:t xml:space="preserve">уведомления о прибытии иностранного гражданина или лица без гражданства в место пребывания в количестве 18 штук, а именно: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</w:t>
      </w:r>
      <w:r w:rsidRPr="007645CF" w:rsidR="007645CF">
        <w:rPr>
          <w:rStyle w:val="2"/>
          <w:color w:val="000000"/>
        </w:rPr>
        <w:t xml:space="preserve"> </w:t>
      </w:r>
      <w:r w:rsidRPr="007645CF" w:rsidR="007645CF">
        <w:rPr>
          <w:rStyle w:val="2"/>
          <w:color w:val="000000"/>
        </w:rPr>
        <w:t>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>, гражданина Узбекистана,</w:t>
      </w:r>
      <w:r w:rsidR="006A03A2">
        <w:rPr>
          <w:rStyle w:val="2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</w:t>
      </w:r>
      <w:r w:rsidRPr="007645CF" w:rsidR="007645CF">
        <w:rPr>
          <w:rStyle w:val="2"/>
          <w:color w:val="000000"/>
        </w:rPr>
        <w:t xml:space="preserve"> </w:t>
      </w:r>
      <w:r w:rsidRPr="007645CF" w:rsidR="007645CF">
        <w:rPr>
          <w:rStyle w:val="2"/>
          <w:color w:val="000000"/>
        </w:rPr>
        <w:t>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="007645CF">
        <w:rPr>
          <w:rStyle w:val="2"/>
          <w:rFonts w:ascii="Cambria Math" w:hAnsi="Cambria Math" w:cs="Cambria Math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Узбекистана,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="007645CF">
        <w:rPr>
          <w:rStyle w:val="2"/>
          <w:rFonts w:ascii="Cambria Math" w:hAnsi="Cambria Math" w:cs="Cambria Math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Узбекистана,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Киргизии,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</w:t>
      </w:r>
      <w:r w:rsidRPr="007645CF" w:rsidR="007645CF">
        <w:rPr>
          <w:rStyle w:val="2"/>
          <w:color w:val="000000"/>
        </w:rPr>
        <w:t xml:space="preserve"> </w:t>
      </w:r>
      <w:r w:rsidRPr="007645CF" w:rsidR="007645CF">
        <w:rPr>
          <w:rStyle w:val="2"/>
          <w:color w:val="000000"/>
        </w:rPr>
        <w:t>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="007645CF">
        <w:rPr>
          <w:rStyle w:val="2"/>
          <w:rFonts w:ascii="Cambria Math" w:hAnsi="Cambria Math" w:cs="Cambria Math"/>
          <w:color w:val="000000"/>
        </w:rPr>
        <w:t xml:space="preserve"> </w:t>
      </w:r>
      <w:r w:rsidRPr="00DE63CC">
        <w:rPr>
          <w:rStyle w:val="2"/>
          <w:color w:val="000000"/>
        </w:rPr>
        <w:t xml:space="preserve">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</w:t>
      </w:r>
      <w:r w:rsidR="006A03A2">
        <w:rPr>
          <w:rStyle w:val="2"/>
          <w:color w:val="000000"/>
        </w:rPr>
        <w:t xml:space="preserve">    </w:t>
      </w:r>
      <w:r w:rsidRPr="00DE63CC">
        <w:rPr>
          <w:rStyle w:val="2"/>
          <w:color w:val="000000"/>
        </w:rPr>
        <w:t xml:space="preserve">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</w:t>
      </w:r>
      <w:r w:rsidRPr="007645CF" w:rsidR="007645CF">
        <w:rPr>
          <w:rStyle w:val="2"/>
          <w:color w:val="000000"/>
        </w:rPr>
        <w:t xml:space="preserve"> </w:t>
      </w:r>
      <w:r w:rsidRPr="007645CF" w:rsidR="007645CF">
        <w:rPr>
          <w:rStyle w:val="2"/>
          <w:color w:val="000000"/>
        </w:rPr>
        <w:t>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гражданки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</w:t>
      </w:r>
      <w:r w:rsidRPr="007645CF" w:rsidR="007645CF">
        <w:rPr>
          <w:rStyle w:val="2"/>
          <w:color w:val="000000"/>
        </w:rPr>
        <w:t xml:space="preserve"> </w:t>
      </w:r>
      <w:r w:rsidRPr="007645CF" w:rsidR="007645CF">
        <w:rPr>
          <w:rStyle w:val="2"/>
          <w:color w:val="000000"/>
        </w:rPr>
        <w:t>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</w:t>
      </w:r>
      <w:r w:rsidRPr="00DE63CC">
        <w:rPr>
          <w:rStyle w:val="2"/>
          <w:color w:val="000000"/>
        </w:rPr>
        <w:t xml:space="preserve">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гражданки Таджикистана,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Азербайджана,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гражданина Узбекистана, уведомление №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</w:t>
      </w:r>
      <w:r w:rsidRPr="007645CF" w:rsidR="007645CF">
        <w:rPr>
          <w:rStyle w:val="2"/>
          <w:color w:val="000000"/>
        </w:rPr>
        <w:t xml:space="preserve"> </w:t>
      </w:r>
      <w:r w:rsidRPr="007645CF" w:rsidR="007645CF">
        <w:rPr>
          <w:rStyle w:val="2"/>
          <w:color w:val="000000"/>
        </w:rPr>
        <w:t>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7645CF" w:rsidR="007645CF">
        <w:rPr>
          <w:rStyle w:val="2"/>
          <w:rFonts w:ascii="Cambria Math" w:hAnsi="Cambria Math" w:cs="Cambria Math"/>
          <w:color w:val="000000"/>
        </w:rPr>
        <w:t>⟨</w:t>
      </w:r>
      <w:r w:rsidRPr="007645CF" w:rsidR="007645CF">
        <w:rPr>
          <w:rStyle w:val="2"/>
          <w:color w:val="000000"/>
        </w:rPr>
        <w:t>данные изъяты</w:t>
      </w:r>
      <w:r w:rsidRPr="007645CF" w:rsidR="007645CF">
        <w:rPr>
          <w:rStyle w:val="2"/>
          <w:rFonts w:ascii="Cambria Math" w:hAnsi="Cambria Math" w:cs="Cambria Math"/>
          <w:color w:val="000000"/>
        </w:rPr>
        <w:t>⟩</w:t>
      </w:r>
      <w:r w:rsidRPr="00DE63CC">
        <w:rPr>
          <w:rStyle w:val="2"/>
          <w:color w:val="000000"/>
        </w:rPr>
        <w:t xml:space="preserve">, гражданин Узбекистана, признанные вещественными доказательствами и </w:t>
      </w:r>
      <w:r w:rsidRPr="00DE63CC">
        <w:rPr>
          <w:rStyle w:val="2Exact"/>
          <w:sz w:val="26"/>
          <w:szCs w:val="26"/>
        </w:rPr>
        <w:t>находящиеся на хранении</w:t>
      </w:r>
      <w:r w:rsidRPr="00DE63CC">
        <w:rPr>
          <w:color w:val="000000"/>
          <w:sz w:val="26"/>
          <w:szCs w:val="26"/>
          <w:lang w:bidi="ru-RU"/>
        </w:rPr>
        <w:t xml:space="preserve"> в ОВМ ОМВД России по Сим</w:t>
      </w:r>
      <w:r w:rsidR="007645CF">
        <w:rPr>
          <w:color w:val="000000"/>
          <w:sz w:val="26"/>
          <w:szCs w:val="26"/>
          <w:lang w:bidi="ru-RU"/>
        </w:rPr>
        <w:t>феропольскому району по адресу:</w:t>
      </w:r>
      <w:r w:rsidR="006A03A2">
        <w:rPr>
          <w:color w:val="000000"/>
          <w:sz w:val="26"/>
          <w:szCs w:val="26"/>
          <w:lang w:bidi="ru-RU"/>
        </w:rPr>
        <w:t xml:space="preserve">  </w:t>
      </w:r>
      <w:r w:rsidRPr="00DE63CC">
        <w:rPr>
          <w:color w:val="000000"/>
          <w:sz w:val="26"/>
          <w:szCs w:val="26"/>
          <w:lang w:bidi="ru-RU"/>
        </w:rPr>
        <w:t>г. Симферополь, ул. Ракетная 36/2</w:t>
      </w:r>
      <w:r w:rsidRPr="00DE63CC">
        <w:rPr>
          <w:rStyle w:val="2Exact"/>
          <w:sz w:val="26"/>
          <w:szCs w:val="26"/>
        </w:rPr>
        <w:t xml:space="preserve">, </w:t>
      </w:r>
      <w:r w:rsidRPr="00DE63CC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DE63CC">
        <w:rPr>
          <w:sz w:val="26"/>
          <w:szCs w:val="26"/>
        </w:rPr>
        <w:t xml:space="preserve">оставить на хранении в </w:t>
      </w:r>
      <w:r w:rsidRPr="00DE63CC">
        <w:rPr>
          <w:color w:val="000000"/>
          <w:sz w:val="26"/>
          <w:szCs w:val="26"/>
          <w:lang w:bidi="ru-RU"/>
        </w:rPr>
        <w:t>ОВМ ОМВД России по Симферопольскому району по адресу:</w:t>
      </w:r>
      <w:r w:rsidR="006A03A2">
        <w:rPr>
          <w:color w:val="000000"/>
          <w:sz w:val="26"/>
          <w:szCs w:val="26"/>
          <w:lang w:bidi="ru-RU"/>
        </w:rPr>
        <w:t xml:space="preserve">      </w:t>
      </w:r>
      <w:r w:rsidRPr="00DE63CC">
        <w:rPr>
          <w:color w:val="000000"/>
          <w:sz w:val="26"/>
          <w:szCs w:val="26"/>
          <w:lang w:bidi="ru-RU"/>
        </w:rPr>
        <w:t>г. Симферополь</w:t>
      </w:r>
      <w:r w:rsidRPr="00DE63CC">
        <w:rPr>
          <w:color w:val="000000"/>
          <w:sz w:val="26"/>
          <w:szCs w:val="26"/>
          <w:lang w:bidi="ru-RU"/>
        </w:rPr>
        <w:t>, ул. Ракетная 36/2</w:t>
      </w:r>
      <w:r w:rsidRPr="00DE63CC">
        <w:rPr>
          <w:sz w:val="26"/>
          <w:szCs w:val="26"/>
        </w:rPr>
        <w:t>;</w:t>
      </w:r>
    </w:p>
    <w:p w:rsidR="00DE63CC" w:rsidRPr="00DE63CC" w:rsidP="00DE63CC">
      <w:pPr>
        <w:ind w:right="-1"/>
        <w:jc w:val="both"/>
        <w:rPr>
          <w:sz w:val="26"/>
          <w:szCs w:val="26"/>
        </w:rPr>
      </w:pPr>
      <w:r w:rsidRPr="00DE63CC">
        <w:rPr>
          <w:rStyle w:val="2"/>
          <w:color w:val="000000"/>
        </w:rPr>
        <w:t xml:space="preserve">- заверенные копии указанных уведомлений с приложением в виде копии паспортов иностранных граждан и миграционных карт на 76 листах </w:t>
      </w:r>
      <w:r w:rsidRPr="00DE63CC">
        <w:rPr>
          <w:color w:val="000000"/>
          <w:sz w:val="26"/>
          <w:szCs w:val="26"/>
          <w:lang w:bidi="ru-RU"/>
        </w:rPr>
        <w:t>–</w:t>
      </w:r>
      <w:r w:rsidRPr="00DE63CC">
        <w:rPr>
          <w:rStyle w:val="2"/>
          <w:color w:val="000000"/>
        </w:rPr>
        <w:t xml:space="preserve"> хранить в материалах уголовного </w:t>
      </w:r>
      <w:r w:rsidRPr="00DE63CC">
        <w:rPr>
          <w:sz w:val="26"/>
          <w:szCs w:val="26"/>
        </w:rPr>
        <w:t>дела в течение всего срока хранения уголовного дела.</w:t>
      </w:r>
    </w:p>
    <w:p w:rsidR="00827219" w:rsidRPr="00DE63CC" w:rsidP="0004004B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DE63CC" w:rsidR="007C24F1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DE63CC" w:rsidR="006E07C6">
        <w:rPr>
          <w:sz w:val="26"/>
          <w:szCs w:val="26"/>
        </w:rPr>
        <w:t xml:space="preserve">судебного </w:t>
      </w:r>
      <w:r w:rsidRPr="00DE63CC">
        <w:rPr>
          <w:sz w:val="26"/>
          <w:szCs w:val="26"/>
        </w:rPr>
        <w:t>района г. Симферополя (Республика Крым,</w:t>
      </w:r>
      <w:r w:rsidRPr="00DE63CC" w:rsidR="00E20514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>г. Симферополь,</w:t>
      </w:r>
      <w:r w:rsidR="006A03A2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 xml:space="preserve">ул. Киевская 55/2). </w:t>
      </w:r>
    </w:p>
    <w:p w:rsidR="00827219" w:rsidRPr="00DE63CC" w:rsidP="0004004B">
      <w:pPr>
        <w:ind w:right="-1" w:firstLine="708"/>
        <w:jc w:val="both"/>
        <w:rPr>
          <w:sz w:val="26"/>
          <w:szCs w:val="26"/>
        </w:rPr>
      </w:pPr>
      <w:r w:rsidRPr="00DE63CC">
        <w:rPr>
          <w:sz w:val="26"/>
          <w:szCs w:val="26"/>
        </w:rPr>
        <w:t>В случае подачи апелляционной жалобы обвиняемый вправе в течени</w:t>
      </w:r>
      <w:r w:rsidRPr="00DE63CC" w:rsidR="00B25B74">
        <w:rPr>
          <w:sz w:val="26"/>
          <w:szCs w:val="26"/>
        </w:rPr>
        <w:t>е</w:t>
      </w:r>
      <w:r w:rsidRPr="00DE63CC" w:rsidR="00E20514">
        <w:rPr>
          <w:sz w:val="26"/>
          <w:szCs w:val="26"/>
        </w:rPr>
        <w:t xml:space="preserve"> </w:t>
      </w:r>
      <w:r w:rsidRPr="00DE63CC">
        <w:rPr>
          <w:sz w:val="26"/>
          <w:szCs w:val="26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5B521C" w:rsidRPr="00DE63CC" w:rsidP="0004004B">
      <w:pPr>
        <w:rPr>
          <w:sz w:val="26"/>
          <w:szCs w:val="26"/>
        </w:rPr>
      </w:pPr>
      <w:r w:rsidRPr="00DE63CC">
        <w:rPr>
          <w:sz w:val="26"/>
          <w:szCs w:val="26"/>
        </w:rPr>
        <w:br/>
        <w:t>Мировой судья</w:t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 w:rsidR="00236CE8">
        <w:rPr>
          <w:sz w:val="26"/>
          <w:szCs w:val="26"/>
        </w:rPr>
        <w:t>/подпись/</w:t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</w:r>
      <w:r w:rsidRPr="00DE63CC">
        <w:rPr>
          <w:sz w:val="26"/>
          <w:szCs w:val="26"/>
        </w:rPr>
        <w:tab/>
        <w:t>Д.С. Щербина</w:t>
      </w:r>
    </w:p>
    <w:sectPr w:rsidSect="004540D2">
      <w:pgSz w:w="11906" w:h="16838"/>
      <w:pgMar w:top="567" w:right="56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>
    <w:nsid w:val="00000009"/>
    <w:multiLevelType w:val="multilevel"/>
    <w:tmpl w:val="00000008"/>
    <w:lvl w:ilvl="0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0"/>
      <w:numFmt w:val="decimal"/>
      <w:lvlText w:val="16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6181"/>
    <w:rsid w:val="0004004B"/>
    <w:rsid w:val="00041C4F"/>
    <w:rsid w:val="0005671A"/>
    <w:rsid w:val="00081B27"/>
    <w:rsid w:val="000C0104"/>
    <w:rsid w:val="000C5C12"/>
    <w:rsid w:val="000E3AE3"/>
    <w:rsid w:val="000E5FCB"/>
    <w:rsid w:val="000F5E30"/>
    <w:rsid w:val="00112287"/>
    <w:rsid w:val="0011421D"/>
    <w:rsid w:val="001222A3"/>
    <w:rsid w:val="00130417"/>
    <w:rsid w:val="00131E1F"/>
    <w:rsid w:val="00142877"/>
    <w:rsid w:val="00144A1E"/>
    <w:rsid w:val="00156CE8"/>
    <w:rsid w:val="001603CF"/>
    <w:rsid w:val="001721EC"/>
    <w:rsid w:val="00172798"/>
    <w:rsid w:val="001753F9"/>
    <w:rsid w:val="001945CA"/>
    <w:rsid w:val="00197278"/>
    <w:rsid w:val="001A54FF"/>
    <w:rsid w:val="001E2FB6"/>
    <w:rsid w:val="001E711A"/>
    <w:rsid w:val="002130FD"/>
    <w:rsid w:val="00221B7F"/>
    <w:rsid w:val="00235590"/>
    <w:rsid w:val="00236CE8"/>
    <w:rsid w:val="00242F7A"/>
    <w:rsid w:val="00292475"/>
    <w:rsid w:val="0029249B"/>
    <w:rsid w:val="002A0C3C"/>
    <w:rsid w:val="002B014A"/>
    <w:rsid w:val="002D6804"/>
    <w:rsid w:val="00304387"/>
    <w:rsid w:val="00316FB1"/>
    <w:rsid w:val="00357FF7"/>
    <w:rsid w:val="00362A6F"/>
    <w:rsid w:val="00377DF5"/>
    <w:rsid w:val="00384CD3"/>
    <w:rsid w:val="003941DB"/>
    <w:rsid w:val="003B713B"/>
    <w:rsid w:val="003C2ED7"/>
    <w:rsid w:val="003E601F"/>
    <w:rsid w:val="003F3565"/>
    <w:rsid w:val="00413F40"/>
    <w:rsid w:val="00425ACC"/>
    <w:rsid w:val="00430C2E"/>
    <w:rsid w:val="0043476E"/>
    <w:rsid w:val="00440964"/>
    <w:rsid w:val="00443545"/>
    <w:rsid w:val="004540D2"/>
    <w:rsid w:val="00455924"/>
    <w:rsid w:val="0046288C"/>
    <w:rsid w:val="004C233E"/>
    <w:rsid w:val="004D1243"/>
    <w:rsid w:val="00504030"/>
    <w:rsid w:val="00504A8F"/>
    <w:rsid w:val="00522EC0"/>
    <w:rsid w:val="00524D48"/>
    <w:rsid w:val="00536666"/>
    <w:rsid w:val="00564ABF"/>
    <w:rsid w:val="005844C3"/>
    <w:rsid w:val="005A5FCF"/>
    <w:rsid w:val="005A7B91"/>
    <w:rsid w:val="005B521C"/>
    <w:rsid w:val="005C6826"/>
    <w:rsid w:val="005D4615"/>
    <w:rsid w:val="00600C73"/>
    <w:rsid w:val="00620182"/>
    <w:rsid w:val="006268FB"/>
    <w:rsid w:val="0062794D"/>
    <w:rsid w:val="00635DBA"/>
    <w:rsid w:val="00636CB7"/>
    <w:rsid w:val="00643C63"/>
    <w:rsid w:val="006759F9"/>
    <w:rsid w:val="006A03A2"/>
    <w:rsid w:val="006C3141"/>
    <w:rsid w:val="006E07C6"/>
    <w:rsid w:val="006E783D"/>
    <w:rsid w:val="006F7BC3"/>
    <w:rsid w:val="00705F2B"/>
    <w:rsid w:val="007551CB"/>
    <w:rsid w:val="00762E77"/>
    <w:rsid w:val="0076357B"/>
    <w:rsid w:val="007645CF"/>
    <w:rsid w:val="00793929"/>
    <w:rsid w:val="007B58FE"/>
    <w:rsid w:val="007B74CE"/>
    <w:rsid w:val="007C24F1"/>
    <w:rsid w:val="007D6060"/>
    <w:rsid w:val="007E0AA5"/>
    <w:rsid w:val="007F0856"/>
    <w:rsid w:val="007F7B86"/>
    <w:rsid w:val="0080154E"/>
    <w:rsid w:val="00822C52"/>
    <w:rsid w:val="008243FA"/>
    <w:rsid w:val="00825857"/>
    <w:rsid w:val="00827219"/>
    <w:rsid w:val="008313A2"/>
    <w:rsid w:val="00850D29"/>
    <w:rsid w:val="00873108"/>
    <w:rsid w:val="0087709D"/>
    <w:rsid w:val="008A0B20"/>
    <w:rsid w:val="008B60FC"/>
    <w:rsid w:val="008B72F1"/>
    <w:rsid w:val="009257BE"/>
    <w:rsid w:val="00932447"/>
    <w:rsid w:val="009408A7"/>
    <w:rsid w:val="00974096"/>
    <w:rsid w:val="0098149D"/>
    <w:rsid w:val="009A70E3"/>
    <w:rsid w:val="009B2BE9"/>
    <w:rsid w:val="009B54EA"/>
    <w:rsid w:val="009C6207"/>
    <w:rsid w:val="009F3399"/>
    <w:rsid w:val="00A04024"/>
    <w:rsid w:val="00A07474"/>
    <w:rsid w:val="00A358C2"/>
    <w:rsid w:val="00A66D39"/>
    <w:rsid w:val="00A96157"/>
    <w:rsid w:val="00AC4FD3"/>
    <w:rsid w:val="00AC7474"/>
    <w:rsid w:val="00AD09AF"/>
    <w:rsid w:val="00AE70CD"/>
    <w:rsid w:val="00B07431"/>
    <w:rsid w:val="00B2097D"/>
    <w:rsid w:val="00B25B74"/>
    <w:rsid w:val="00B51841"/>
    <w:rsid w:val="00B51CCE"/>
    <w:rsid w:val="00B56410"/>
    <w:rsid w:val="00B72682"/>
    <w:rsid w:val="00B82F7C"/>
    <w:rsid w:val="00B832DD"/>
    <w:rsid w:val="00B84016"/>
    <w:rsid w:val="00B85B27"/>
    <w:rsid w:val="00B957F7"/>
    <w:rsid w:val="00BA7164"/>
    <w:rsid w:val="00BF6C8E"/>
    <w:rsid w:val="00C02BCD"/>
    <w:rsid w:val="00C20DA8"/>
    <w:rsid w:val="00C25440"/>
    <w:rsid w:val="00C60946"/>
    <w:rsid w:val="00C62D17"/>
    <w:rsid w:val="00C92FE6"/>
    <w:rsid w:val="00C94588"/>
    <w:rsid w:val="00CA18C1"/>
    <w:rsid w:val="00CB1DF1"/>
    <w:rsid w:val="00CC40AD"/>
    <w:rsid w:val="00CF032A"/>
    <w:rsid w:val="00D45458"/>
    <w:rsid w:val="00D46DCF"/>
    <w:rsid w:val="00D5166D"/>
    <w:rsid w:val="00D61033"/>
    <w:rsid w:val="00D62EE2"/>
    <w:rsid w:val="00D71BBA"/>
    <w:rsid w:val="00DB7C4B"/>
    <w:rsid w:val="00DD1783"/>
    <w:rsid w:val="00DD6AFD"/>
    <w:rsid w:val="00DE1F48"/>
    <w:rsid w:val="00DE63CC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F14074"/>
    <w:rsid w:val="00F24333"/>
    <w:rsid w:val="00F36BEE"/>
    <w:rsid w:val="00F6471A"/>
    <w:rsid w:val="00F8395B"/>
    <w:rsid w:val="00FC00EA"/>
    <w:rsid w:val="00FD18D1"/>
    <w:rsid w:val="00FD6A6E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uiPriority w:val="99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uiPriority w:val="99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uiPriority w:val="99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13 pt,Основной текст (2) + Candara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DefaultParagraphFont"/>
    <w:uiPriority w:val="99"/>
    <w:rsid w:val="0011421D"/>
    <w:rPr>
      <w:rFonts w:ascii="Segoe UI" w:hAnsi="Segoe UI" w:cs="Segoe UI"/>
      <w:b/>
      <w:bCs/>
      <w:sz w:val="20"/>
      <w:szCs w:val="20"/>
      <w:u w:val="none"/>
      <w:lang w:val="en-US" w:eastAsia="en-US"/>
    </w:rPr>
  </w:style>
  <w:style w:type="character" w:customStyle="1" w:styleId="28">
    <w:name w:val="Основной текст (2) + 8"/>
    <w:aliases w:val="5 pt,Курсив"/>
    <w:basedOn w:val="2"/>
    <w:uiPriority w:val="99"/>
    <w:rsid w:val="0011421D"/>
    <w:rPr>
      <w:rFonts w:ascii="Times New Roman" w:eastAsia="Times New Roman" w:hAnsi="Times New Roman" w:cs="Times New Roman"/>
      <w:i/>
      <w:iCs/>
      <w:sz w:val="17"/>
      <w:szCs w:val="17"/>
      <w:u w:val="none"/>
      <w:shd w:val="clear" w:color="auto" w:fill="FFFFFF"/>
    </w:rPr>
  </w:style>
  <w:style w:type="character" w:customStyle="1" w:styleId="218pt">
    <w:name w:val="Основной текст (2) + 18 pt"/>
    <w:aliases w:val="Масштаб 60%,Полужирный1"/>
    <w:basedOn w:val="2"/>
    <w:uiPriority w:val="99"/>
    <w:rsid w:val="0011421D"/>
    <w:rPr>
      <w:rFonts w:ascii="Times New Roman" w:eastAsia="Times New Roman" w:hAnsi="Times New Roman" w:cs="Times New Roman"/>
      <w:b/>
      <w:bCs/>
      <w:w w:val="60"/>
      <w:sz w:val="36"/>
      <w:szCs w:val="36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06DFC-5087-48AF-89E4-1EDD48175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