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8E9" w:rsidRPr="005514C9" w:rsidP="005514C9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5514C9">
        <w:rPr>
          <w:rFonts w:ascii="Times New Roman" w:hAnsi="Times New Roman"/>
          <w:b w:val="0"/>
          <w:sz w:val="26"/>
          <w:szCs w:val="26"/>
        </w:rPr>
        <w:t>Дело № 1-1-</w:t>
      </w:r>
      <w:r w:rsidRPr="005514C9" w:rsidR="006E3574">
        <w:rPr>
          <w:rFonts w:ascii="Times New Roman" w:hAnsi="Times New Roman"/>
          <w:b w:val="0"/>
          <w:sz w:val="26"/>
          <w:szCs w:val="26"/>
        </w:rPr>
        <w:t>1</w:t>
      </w:r>
      <w:r w:rsidRPr="005514C9" w:rsidR="00E23979">
        <w:rPr>
          <w:rFonts w:ascii="Times New Roman" w:hAnsi="Times New Roman"/>
          <w:b w:val="0"/>
          <w:sz w:val="26"/>
          <w:szCs w:val="26"/>
        </w:rPr>
        <w:t>3</w:t>
      </w:r>
      <w:r w:rsidRPr="005514C9">
        <w:rPr>
          <w:rFonts w:ascii="Times New Roman" w:hAnsi="Times New Roman"/>
          <w:b w:val="0"/>
          <w:sz w:val="26"/>
          <w:szCs w:val="26"/>
        </w:rPr>
        <w:t>/20</w:t>
      </w:r>
      <w:r w:rsidRPr="005514C9" w:rsidR="00CA177E">
        <w:rPr>
          <w:rFonts w:ascii="Times New Roman" w:hAnsi="Times New Roman"/>
          <w:b w:val="0"/>
          <w:sz w:val="26"/>
          <w:szCs w:val="26"/>
        </w:rPr>
        <w:t>2</w:t>
      </w:r>
      <w:r w:rsidRPr="005514C9" w:rsidR="00185B7D">
        <w:rPr>
          <w:rFonts w:ascii="Times New Roman" w:hAnsi="Times New Roman"/>
          <w:b w:val="0"/>
          <w:sz w:val="26"/>
          <w:szCs w:val="26"/>
        </w:rPr>
        <w:t>5</w:t>
      </w:r>
    </w:p>
    <w:p w:rsidR="00EE08E9" w:rsidRPr="005514C9" w:rsidP="005514C9">
      <w:pPr>
        <w:pStyle w:val="Title"/>
        <w:widowControl w:val="0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5514C9">
        <w:rPr>
          <w:rFonts w:ascii="Times New Roman" w:hAnsi="Times New Roman"/>
          <w:b w:val="0"/>
          <w:sz w:val="26"/>
          <w:szCs w:val="26"/>
        </w:rPr>
        <w:t>ПРИГОВОР</w:t>
      </w:r>
    </w:p>
    <w:p w:rsidR="00EE08E9" w:rsidRPr="005514C9" w:rsidP="005514C9">
      <w:pPr>
        <w:pStyle w:val="Title"/>
        <w:widowControl w:val="0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5514C9">
        <w:rPr>
          <w:rFonts w:ascii="Times New Roman" w:hAnsi="Times New Roman"/>
          <w:b w:val="0"/>
          <w:sz w:val="26"/>
          <w:szCs w:val="26"/>
        </w:rPr>
        <w:t>ИМЕНЕМ РОССИЙСКОЙ ФЕДЕРАЦИИ</w:t>
      </w:r>
    </w:p>
    <w:p w:rsidR="00CA177E" w:rsidRPr="005514C9" w:rsidP="005514C9">
      <w:pPr>
        <w:rPr>
          <w:sz w:val="26"/>
          <w:szCs w:val="26"/>
        </w:rPr>
      </w:pPr>
      <w:r w:rsidRPr="005514C9">
        <w:rPr>
          <w:sz w:val="26"/>
          <w:szCs w:val="26"/>
        </w:rPr>
        <w:t>06 августа</w:t>
      </w:r>
      <w:r w:rsidRPr="005514C9">
        <w:rPr>
          <w:sz w:val="26"/>
          <w:szCs w:val="26"/>
        </w:rPr>
        <w:t xml:space="preserve"> 202</w:t>
      </w:r>
      <w:r w:rsidRPr="005514C9" w:rsidR="00185B7D">
        <w:rPr>
          <w:sz w:val="26"/>
          <w:szCs w:val="26"/>
        </w:rPr>
        <w:t>5</w:t>
      </w:r>
      <w:r w:rsidRPr="005514C9">
        <w:rPr>
          <w:sz w:val="26"/>
          <w:szCs w:val="26"/>
        </w:rPr>
        <w:t xml:space="preserve"> года</w:t>
      </w:r>
      <w:r w:rsidRPr="005514C9">
        <w:rPr>
          <w:sz w:val="26"/>
          <w:szCs w:val="26"/>
        </w:rPr>
        <w:tab/>
      </w:r>
      <w:r w:rsidRPr="005514C9" w:rsidR="006E3574">
        <w:rPr>
          <w:sz w:val="26"/>
          <w:szCs w:val="26"/>
        </w:rPr>
        <w:tab/>
      </w:r>
      <w:r w:rsidRPr="005514C9">
        <w:rPr>
          <w:sz w:val="26"/>
          <w:szCs w:val="26"/>
        </w:rPr>
        <w:tab/>
      </w:r>
      <w:r w:rsidRPr="005514C9">
        <w:rPr>
          <w:sz w:val="26"/>
          <w:szCs w:val="26"/>
        </w:rPr>
        <w:tab/>
      </w:r>
      <w:r w:rsidRPr="005514C9">
        <w:rPr>
          <w:sz w:val="26"/>
          <w:szCs w:val="26"/>
        </w:rPr>
        <w:tab/>
      </w:r>
      <w:r w:rsidRPr="005514C9">
        <w:rPr>
          <w:sz w:val="26"/>
          <w:szCs w:val="26"/>
        </w:rPr>
        <w:tab/>
      </w:r>
      <w:r w:rsidRPr="005514C9">
        <w:rPr>
          <w:sz w:val="26"/>
          <w:szCs w:val="26"/>
        </w:rPr>
        <w:tab/>
        <w:t xml:space="preserve">         г. Симферополь</w:t>
      </w:r>
    </w:p>
    <w:p w:rsidR="00CA177E" w:rsidRPr="005514C9" w:rsidP="005514C9">
      <w:pPr>
        <w:rPr>
          <w:sz w:val="10"/>
          <w:szCs w:val="10"/>
        </w:rPr>
      </w:pPr>
    </w:p>
    <w:p w:rsidR="00CA177E" w:rsidRPr="005514C9" w:rsidP="005514C9">
      <w:pPr>
        <w:pStyle w:val="WW-"/>
        <w:ind w:firstLine="708"/>
        <w:jc w:val="both"/>
        <w:rPr>
          <w:rStyle w:val="s11"/>
          <w:sz w:val="26"/>
          <w:szCs w:val="26"/>
        </w:rPr>
      </w:pPr>
      <w:r w:rsidRPr="005514C9">
        <w:rPr>
          <w:rStyle w:val="s11"/>
          <w:sz w:val="26"/>
          <w:szCs w:val="26"/>
        </w:rPr>
        <w:t xml:space="preserve">Мировой судья судебного участка № 1 Железнодорожного судебного района города Симферополя Республики Крым Щербина Д.С., </w:t>
      </w:r>
    </w:p>
    <w:p w:rsidR="00E130CB" w:rsidRPr="005514C9" w:rsidP="005514C9">
      <w:pPr>
        <w:pStyle w:val="WW-"/>
        <w:jc w:val="both"/>
        <w:rPr>
          <w:rStyle w:val="s11"/>
          <w:sz w:val="26"/>
          <w:szCs w:val="26"/>
        </w:rPr>
      </w:pPr>
      <w:r w:rsidRPr="005514C9">
        <w:rPr>
          <w:rStyle w:val="s11"/>
          <w:sz w:val="26"/>
          <w:szCs w:val="26"/>
        </w:rPr>
        <w:t xml:space="preserve">при </w:t>
      </w:r>
      <w:r w:rsidRPr="005514C9">
        <w:rPr>
          <w:rStyle w:val="s11"/>
          <w:sz w:val="26"/>
          <w:szCs w:val="26"/>
        </w:rPr>
        <w:t xml:space="preserve">секретаре –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23979">
        <w:rPr>
          <w:rStyle w:val="s11"/>
          <w:sz w:val="26"/>
          <w:szCs w:val="26"/>
        </w:rPr>
        <w:t>,</w:t>
      </w:r>
    </w:p>
    <w:p w:rsidR="00185B7D" w:rsidRPr="005514C9" w:rsidP="005514C9">
      <w:pPr>
        <w:pStyle w:val="WW-"/>
        <w:jc w:val="both"/>
        <w:rPr>
          <w:rStyle w:val="s11"/>
          <w:sz w:val="26"/>
          <w:szCs w:val="26"/>
        </w:rPr>
      </w:pPr>
      <w:r w:rsidRPr="005514C9">
        <w:rPr>
          <w:rStyle w:val="s11"/>
          <w:sz w:val="26"/>
          <w:szCs w:val="26"/>
        </w:rPr>
        <w:t>с участием государственн</w:t>
      </w:r>
      <w:r w:rsidRPr="005514C9" w:rsidR="006E3574">
        <w:rPr>
          <w:rStyle w:val="s11"/>
          <w:sz w:val="26"/>
          <w:szCs w:val="26"/>
        </w:rPr>
        <w:t>ых</w:t>
      </w:r>
      <w:r w:rsidRPr="005514C9">
        <w:rPr>
          <w:rStyle w:val="s11"/>
          <w:sz w:val="26"/>
          <w:szCs w:val="26"/>
        </w:rPr>
        <w:t xml:space="preserve"> обвинител</w:t>
      </w:r>
      <w:r w:rsidRPr="005514C9" w:rsidR="006E3574">
        <w:rPr>
          <w:rStyle w:val="s11"/>
          <w:sz w:val="26"/>
          <w:szCs w:val="26"/>
        </w:rPr>
        <w:t>ей</w:t>
      </w:r>
      <w:r w:rsidRPr="005514C9">
        <w:rPr>
          <w:rStyle w:val="s11"/>
          <w:sz w:val="26"/>
          <w:szCs w:val="26"/>
        </w:rPr>
        <w:t xml:space="preserve"> –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s11"/>
          <w:sz w:val="26"/>
          <w:szCs w:val="26"/>
        </w:rPr>
        <w:t xml:space="preserve"> </w:t>
      </w:r>
    </w:p>
    <w:p w:rsidR="00185B7D" w:rsidRPr="005514C9" w:rsidP="005514C9">
      <w:pPr>
        <w:pStyle w:val="WW-"/>
        <w:jc w:val="both"/>
        <w:rPr>
          <w:rStyle w:val="s11"/>
          <w:sz w:val="26"/>
          <w:szCs w:val="26"/>
        </w:rPr>
      </w:pPr>
      <w:r w:rsidRPr="005514C9">
        <w:rPr>
          <w:rStyle w:val="s11"/>
          <w:sz w:val="26"/>
          <w:szCs w:val="26"/>
        </w:rPr>
        <w:t>подсудимо</w:t>
      </w:r>
      <w:r w:rsidRPr="005514C9" w:rsidR="006E3574">
        <w:rPr>
          <w:rStyle w:val="s11"/>
          <w:sz w:val="26"/>
          <w:szCs w:val="26"/>
        </w:rPr>
        <w:t>й</w:t>
      </w:r>
      <w:r w:rsidRPr="005514C9">
        <w:rPr>
          <w:rStyle w:val="s11"/>
          <w:sz w:val="26"/>
          <w:szCs w:val="26"/>
        </w:rPr>
        <w:t xml:space="preserve"> – </w:t>
      </w:r>
      <w:r w:rsidRPr="005514C9" w:rsidR="00E23979">
        <w:rPr>
          <w:rStyle w:val="s11"/>
          <w:sz w:val="26"/>
          <w:szCs w:val="26"/>
        </w:rPr>
        <w:t>Кириченко В.Н.</w:t>
      </w:r>
      <w:r w:rsidRPr="005514C9">
        <w:rPr>
          <w:rStyle w:val="s11"/>
          <w:sz w:val="26"/>
          <w:szCs w:val="26"/>
        </w:rPr>
        <w:t>,</w:t>
      </w:r>
    </w:p>
    <w:p w:rsidR="00E23979" w:rsidRPr="005514C9" w:rsidP="005514C9">
      <w:pPr>
        <w:pStyle w:val="WW-"/>
        <w:jc w:val="both"/>
        <w:rPr>
          <w:rStyle w:val="s11"/>
          <w:sz w:val="26"/>
          <w:szCs w:val="26"/>
        </w:rPr>
      </w:pPr>
      <w:r w:rsidRPr="005514C9">
        <w:rPr>
          <w:rStyle w:val="s11"/>
          <w:sz w:val="26"/>
          <w:szCs w:val="26"/>
        </w:rPr>
        <w:t xml:space="preserve">защитника-адвоката –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s11"/>
          <w:sz w:val="26"/>
          <w:szCs w:val="26"/>
        </w:rPr>
        <w:t xml:space="preserve">, представившего ордер №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s11"/>
          <w:sz w:val="26"/>
          <w:szCs w:val="26"/>
        </w:rPr>
        <w:t xml:space="preserve">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s11"/>
          <w:sz w:val="26"/>
          <w:szCs w:val="26"/>
        </w:rPr>
        <w:t xml:space="preserve"> </w:t>
      </w:r>
      <w:r w:rsidRPr="005514C9">
        <w:rPr>
          <w:rStyle w:val="s11"/>
          <w:sz w:val="26"/>
          <w:szCs w:val="26"/>
        </w:rPr>
        <w:t>года</w:t>
      </w:r>
      <w:r w:rsidRPr="005514C9">
        <w:rPr>
          <w:rStyle w:val="s11"/>
          <w:sz w:val="26"/>
          <w:szCs w:val="26"/>
        </w:rPr>
        <w:t xml:space="preserve"> и удостоверение №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s11"/>
          <w:sz w:val="26"/>
          <w:szCs w:val="26"/>
        </w:rPr>
        <w:t xml:space="preserve">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s11"/>
          <w:sz w:val="26"/>
          <w:szCs w:val="26"/>
        </w:rPr>
        <w:t>года;</w:t>
      </w:r>
    </w:p>
    <w:p w:rsidR="00EE08E9" w:rsidRPr="005514C9" w:rsidP="005514C9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5514C9">
        <w:rPr>
          <w:sz w:val="26"/>
          <w:szCs w:val="26"/>
        </w:rPr>
        <w:t xml:space="preserve">рассмотрев в открытом судебном заседании уголовное дело в отношении: </w:t>
      </w:r>
    </w:p>
    <w:p w:rsidR="00BC1FA5" w:rsidRPr="005514C9" w:rsidP="005514C9">
      <w:pPr>
        <w:tabs>
          <w:tab w:val="left" w:pos="9180"/>
        </w:tabs>
        <w:ind w:left="2268" w:right="-6"/>
        <w:jc w:val="both"/>
        <w:rPr>
          <w:sz w:val="26"/>
          <w:szCs w:val="26"/>
        </w:rPr>
      </w:pPr>
      <w:r w:rsidRPr="005514C9">
        <w:rPr>
          <w:rStyle w:val="s11"/>
          <w:sz w:val="26"/>
          <w:szCs w:val="26"/>
        </w:rPr>
        <w:t xml:space="preserve">Кириченко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6E3574">
        <w:rPr>
          <w:sz w:val="26"/>
          <w:szCs w:val="26"/>
        </w:rPr>
        <w:t>,</w:t>
      </w:r>
    </w:p>
    <w:p w:rsidR="00EE08E9" w:rsidRPr="005514C9" w:rsidP="005514C9">
      <w:pPr>
        <w:tabs>
          <w:tab w:val="left" w:pos="9180"/>
        </w:tabs>
        <w:ind w:left="2268" w:right="-6"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>/данные изъяты/</w:t>
      </w:r>
      <w:r w:rsidRPr="005514C9">
        <w:rPr>
          <w:sz w:val="26"/>
          <w:szCs w:val="26"/>
        </w:rPr>
        <w:t xml:space="preserve"> года рождения, урожен</w:t>
      </w:r>
      <w:r w:rsidRPr="005514C9" w:rsidR="00E23979">
        <w:rPr>
          <w:sz w:val="26"/>
          <w:szCs w:val="26"/>
        </w:rPr>
        <w:t>ца</w:t>
      </w:r>
      <w:r w:rsidRPr="005514C9">
        <w:rPr>
          <w:sz w:val="26"/>
          <w:szCs w:val="26"/>
        </w:rPr>
        <w:t xml:space="preserve"> </w:t>
      </w:r>
      <w:r>
        <w:rPr>
          <w:rStyle w:val="s11"/>
          <w:sz w:val="26"/>
          <w:szCs w:val="26"/>
        </w:rPr>
        <w:t>/данные изъяты/</w:t>
      </w:r>
      <w:r w:rsidRPr="005514C9" w:rsidR="00E430E7">
        <w:rPr>
          <w:sz w:val="26"/>
          <w:szCs w:val="26"/>
        </w:rPr>
        <w:t xml:space="preserve">, </w:t>
      </w:r>
      <w:r w:rsidRPr="005514C9">
        <w:rPr>
          <w:sz w:val="26"/>
          <w:szCs w:val="26"/>
        </w:rPr>
        <w:t xml:space="preserve">гражданина </w:t>
      </w:r>
      <w:r w:rsidRPr="005514C9" w:rsidR="00185B7D">
        <w:rPr>
          <w:sz w:val="26"/>
          <w:szCs w:val="26"/>
        </w:rPr>
        <w:t>Российской Федерации</w:t>
      </w:r>
      <w:r w:rsidRPr="005514C9">
        <w:rPr>
          <w:sz w:val="26"/>
          <w:szCs w:val="26"/>
        </w:rPr>
        <w:t xml:space="preserve">, </w:t>
      </w:r>
      <w:r w:rsidRPr="005514C9" w:rsidR="00E430E7">
        <w:rPr>
          <w:sz w:val="26"/>
          <w:szCs w:val="26"/>
        </w:rPr>
        <w:t xml:space="preserve">с </w:t>
      </w:r>
      <w:r w:rsidRPr="005514C9" w:rsidR="00E23979">
        <w:rPr>
          <w:sz w:val="26"/>
          <w:szCs w:val="26"/>
        </w:rPr>
        <w:t>неполным средним</w:t>
      </w:r>
      <w:r w:rsidRPr="005514C9" w:rsidR="00E430E7">
        <w:rPr>
          <w:sz w:val="26"/>
          <w:szCs w:val="26"/>
        </w:rPr>
        <w:t xml:space="preserve"> образованием</w:t>
      </w:r>
      <w:r w:rsidRPr="005514C9">
        <w:rPr>
          <w:sz w:val="26"/>
          <w:szCs w:val="26"/>
        </w:rPr>
        <w:t xml:space="preserve">, </w:t>
      </w:r>
      <w:r w:rsidRPr="005514C9" w:rsidR="006E3574">
        <w:rPr>
          <w:sz w:val="26"/>
          <w:szCs w:val="26"/>
        </w:rPr>
        <w:t xml:space="preserve">не </w:t>
      </w:r>
      <w:r w:rsidRPr="005514C9" w:rsidR="00E23979">
        <w:rPr>
          <w:sz w:val="26"/>
          <w:szCs w:val="26"/>
        </w:rPr>
        <w:t>женатого</w:t>
      </w:r>
      <w:r w:rsidRPr="005514C9" w:rsidR="00185B7D">
        <w:rPr>
          <w:sz w:val="26"/>
          <w:szCs w:val="26"/>
        </w:rPr>
        <w:t>,</w:t>
      </w:r>
      <w:r w:rsidRPr="005514C9" w:rsidR="006E3574">
        <w:rPr>
          <w:sz w:val="26"/>
          <w:szCs w:val="26"/>
        </w:rPr>
        <w:t xml:space="preserve"> </w:t>
      </w:r>
      <w:r w:rsidRPr="005514C9" w:rsidR="00E23979">
        <w:rPr>
          <w:sz w:val="26"/>
          <w:szCs w:val="26"/>
        </w:rPr>
        <w:t>самозанятого</w:t>
      </w:r>
      <w:r w:rsidRPr="005514C9" w:rsidR="00E23979">
        <w:rPr>
          <w:sz w:val="26"/>
          <w:szCs w:val="26"/>
        </w:rPr>
        <w:t xml:space="preserve">, не военнообязанного, </w:t>
      </w:r>
      <w:r w:rsidRPr="005514C9" w:rsidR="00185B7D">
        <w:rPr>
          <w:sz w:val="26"/>
          <w:szCs w:val="26"/>
        </w:rPr>
        <w:t>проживающе</w:t>
      </w:r>
      <w:r w:rsidRPr="005514C9" w:rsidR="00E23979">
        <w:rPr>
          <w:sz w:val="26"/>
          <w:szCs w:val="26"/>
        </w:rPr>
        <w:t>го</w:t>
      </w:r>
      <w:r w:rsidRPr="005514C9" w:rsidR="00185B7D">
        <w:rPr>
          <w:sz w:val="26"/>
          <w:szCs w:val="26"/>
        </w:rPr>
        <w:t xml:space="preserve"> по адресу</w:t>
      </w:r>
      <w:r w:rsidRPr="005514C9" w:rsidR="002F6A70">
        <w:rPr>
          <w:sz w:val="26"/>
          <w:szCs w:val="26"/>
        </w:rPr>
        <w:t xml:space="preserve">: </w:t>
      </w:r>
      <w:r>
        <w:rPr>
          <w:rStyle w:val="s11"/>
          <w:sz w:val="26"/>
          <w:szCs w:val="26"/>
        </w:rPr>
        <w:t>/данные изъяты/</w:t>
      </w:r>
      <w:r w:rsidRPr="005514C9" w:rsidR="002F6A70">
        <w:rPr>
          <w:sz w:val="26"/>
          <w:szCs w:val="26"/>
        </w:rPr>
        <w:t xml:space="preserve">, </w:t>
      </w:r>
      <w:r w:rsidRPr="005514C9">
        <w:rPr>
          <w:sz w:val="26"/>
          <w:szCs w:val="26"/>
        </w:rPr>
        <w:t xml:space="preserve">ранее </w:t>
      </w:r>
      <w:r w:rsidRPr="005514C9" w:rsidR="00CA177E">
        <w:rPr>
          <w:sz w:val="26"/>
          <w:szCs w:val="26"/>
        </w:rPr>
        <w:t xml:space="preserve">не </w:t>
      </w:r>
      <w:r w:rsidRPr="005514C9">
        <w:rPr>
          <w:sz w:val="26"/>
          <w:szCs w:val="26"/>
        </w:rPr>
        <w:t>судимо</w:t>
      </w:r>
      <w:r w:rsidRPr="005514C9" w:rsidR="00E23979">
        <w:rPr>
          <w:sz w:val="26"/>
          <w:szCs w:val="26"/>
        </w:rPr>
        <w:t>го</w:t>
      </w:r>
      <w:r w:rsidRPr="005514C9">
        <w:rPr>
          <w:sz w:val="26"/>
          <w:szCs w:val="26"/>
        </w:rPr>
        <w:t>,</w:t>
      </w:r>
    </w:p>
    <w:p w:rsidR="00EE08E9" w:rsidRPr="005514C9" w:rsidP="005514C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514C9">
        <w:rPr>
          <w:sz w:val="26"/>
          <w:szCs w:val="26"/>
        </w:rPr>
        <w:t>обвиняемо</w:t>
      </w:r>
      <w:r w:rsidRPr="005514C9" w:rsidR="00E23979">
        <w:rPr>
          <w:sz w:val="26"/>
          <w:szCs w:val="26"/>
        </w:rPr>
        <w:t>го</w:t>
      </w:r>
      <w:r w:rsidRPr="005514C9">
        <w:rPr>
          <w:sz w:val="26"/>
          <w:szCs w:val="26"/>
        </w:rPr>
        <w:t xml:space="preserve"> </w:t>
      </w:r>
      <w:r w:rsidRPr="005514C9" w:rsidR="00CA177E">
        <w:rPr>
          <w:rStyle w:val="s11"/>
          <w:sz w:val="26"/>
          <w:szCs w:val="26"/>
        </w:rPr>
        <w:t>в совершении преступления, предусмотренного ч. 5 ст. 327 УК РФ</w:t>
      </w:r>
      <w:r w:rsidRPr="005514C9" w:rsidR="00CA177E">
        <w:rPr>
          <w:sz w:val="26"/>
          <w:szCs w:val="26"/>
        </w:rPr>
        <w:t>,</w:t>
      </w:r>
    </w:p>
    <w:p w:rsidR="00EE08E9" w:rsidRPr="005514C9" w:rsidP="005514C9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E08E9" w:rsidRPr="005514C9" w:rsidP="005514C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5514C9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833752" w:rsidRPr="005514C9" w:rsidP="005514C9">
      <w:pPr>
        <w:pStyle w:val="20"/>
        <w:shd w:val="clear" w:color="auto" w:fill="auto"/>
        <w:spacing w:line="240" w:lineRule="auto"/>
        <w:rPr>
          <w:rFonts w:eastAsia="Times New Roman"/>
          <w:spacing w:val="0"/>
          <w:sz w:val="10"/>
          <w:szCs w:val="10"/>
        </w:rPr>
      </w:pPr>
    </w:p>
    <w:p w:rsidR="00833752" w:rsidRPr="005514C9" w:rsidP="005514C9">
      <w:pPr>
        <w:ind w:firstLine="708"/>
        <w:jc w:val="both"/>
        <w:rPr>
          <w:bCs/>
          <w:sz w:val="26"/>
          <w:szCs w:val="26"/>
        </w:rPr>
      </w:pPr>
      <w:r w:rsidRPr="005514C9">
        <w:rPr>
          <w:sz w:val="26"/>
          <w:szCs w:val="26"/>
          <w:lang w:bidi="ru-RU"/>
        </w:rPr>
        <w:t xml:space="preserve">Кириченко В.Н. совершил преступление, предусмотренное ч. 5 </w:t>
      </w:r>
      <w:r w:rsidRPr="005514C9">
        <w:rPr>
          <w:sz w:val="26"/>
          <w:szCs w:val="26"/>
        </w:rPr>
        <w:t xml:space="preserve">ст. </w:t>
      </w:r>
      <w:r w:rsidRPr="005514C9">
        <w:rPr>
          <w:rStyle w:val="s11"/>
          <w:sz w:val="26"/>
          <w:szCs w:val="26"/>
        </w:rPr>
        <w:t>327</w:t>
      </w:r>
      <w:r w:rsidRPr="005514C9">
        <w:rPr>
          <w:sz w:val="26"/>
          <w:szCs w:val="26"/>
          <w:lang w:bidi="ru-RU"/>
        </w:rPr>
        <w:t xml:space="preserve"> УК РФ, то есть </w:t>
      </w:r>
      <w:r w:rsidRPr="005514C9">
        <w:rPr>
          <w:sz w:val="26"/>
          <w:szCs w:val="26"/>
        </w:rPr>
        <w:t>использование заведомо подложного документа</w:t>
      </w:r>
      <w:r w:rsidRPr="005514C9">
        <w:rPr>
          <w:bCs/>
          <w:sz w:val="26"/>
          <w:szCs w:val="26"/>
        </w:rPr>
        <w:t>, при следующих обстоятельствах.</w:t>
      </w:r>
    </w:p>
    <w:p w:rsidR="00833752" w:rsidRPr="005514C9" w:rsidP="005514C9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5514C9">
        <w:rPr>
          <w:rStyle w:val="2"/>
          <w:color w:val="000000"/>
          <w:sz w:val="26"/>
          <w:szCs w:val="26"/>
        </w:rPr>
        <w:t xml:space="preserve">Кириченко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при неустановленных обстоятельствах, в неустановленное время, у неустановленного лица, находясь вблизи ТЦ «Южная галерея», расположенного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приобрёл поддельное свидетельство о регистрации по месту пребывания №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9405E5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 xml:space="preserve">(Форма № 3)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 на срок по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г., заполненное на имя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года рождения, уроженца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, о том, что последний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зарегистрирован</w:t>
      </w:r>
      <w:r w:rsidRPr="005514C9">
        <w:rPr>
          <w:rStyle w:val="2"/>
          <w:color w:val="000000"/>
          <w:sz w:val="26"/>
          <w:szCs w:val="26"/>
        </w:rPr>
        <w:t xml:space="preserve"> по месту пребывания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.</w:t>
      </w:r>
    </w:p>
    <w:p w:rsidR="00833752" w:rsidRPr="005514C9" w:rsidP="005514C9">
      <w:pPr>
        <w:ind w:firstLine="708"/>
        <w:jc w:val="both"/>
        <w:rPr>
          <w:rStyle w:val="2"/>
          <w:color w:val="000000"/>
          <w:sz w:val="26"/>
          <w:szCs w:val="26"/>
        </w:rPr>
      </w:pPr>
      <w:r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 в 10.00ч. Кириченко В.Н., имея преступный умысел, направленный на использование заведомо поддельного свидетельства о регистрации по месту пребывания № </w:t>
      </w:r>
      <w:r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(Форма № 3), в нарушение «Правил регистрации и снятия граждан РФ с регистрационного учёта по месту пребывания и по месту жительства в пределах РФ и перечня лиц, ответственных за приём и передачу в органы регистрационного учета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 xml:space="preserve">документов для регистрации и снятия с регистрационного учёта граждан РФ по месту регистрации и по месту жительства в пределах РФ», утверждённых Постановлением Правительства РФ № 713 от 17.07.1995г., а также административного регламента МВД РФ по предоставлению государственной услуги по регистрационному учёту граждан РФ по месту пребывания и по месту жительства в пределах РФ, утвержденного Приказом МВД России № 984 от 31.12.2017г., с целью получения загранпаспорта, предъявил в УВМ МВД по Республике Крым, расположенный по адресу: </w:t>
      </w:r>
      <w:r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поддельное свидетельство о регистрации по месту пребывания № </w:t>
      </w:r>
      <w:r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(Форма № 3) от </w:t>
      </w:r>
      <w:r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 на срок с </w:t>
      </w:r>
      <w:r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 по </w:t>
      </w:r>
      <w:r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г., заполненное на имя </w:t>
      </w:r>
      <w:r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года рождения, уроженца </w:t>
      </w:r>
      <w:r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, о том, что последний зарегистрирован по</w:t>
      </w:r>
      <w:r w:rsidRPr="005514C9">
        <w:rPr>
          <w:rStyle w:val="2"/>
          <w:color w:val="000000"/>
          <w:sz w:val="26"/>
          <w:szCs w:val="26"/>
        </w:rPr>
        <w:t xml:space="preserve"> месту пребывания по адресу: </w:t>
      </w:r>
      <w:r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.</w:t>
      </w:r>
    </w:p>
    <w:p w:rsidR="00833752" w:rsidRPr="005514C9" w:rsidP="005514C9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5514C9">
        <w:rPr>
          <w:rStyle w:val="2"/>
          <w:color w:val="000000"/>
          <w:sz w:val="26"/>
          <w:szCs w:val="26"/>
        </w:rPr>
        <w:t>Затем, в ходе проверки специалистом-экспертом УВМ МВД по Республике Крым было установлено, что у Кириченко В.Н. отсутствует регистрация по месту пребывания, а поданная им форма № 3 вызвала сомнение в её подлинности, так как имела явные следы подделки.</w:t>
      </w:r>
    </w:p>
    <w:p w:rsidR="00833752" w:rsidRPr="005514C9" w:rsidP="005514C9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5514C9">
        <w:rPr>
          <w:rStyle w:val="2"/>
          <w:color w:val="000000"/>
          <w:sz w:val="26"/>
          <w:szCs w:val="26"/>
        </w:rPr>
        <w:t xml:space="preserve">В связи с чем,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 в период времени с 10.00ч. по 10.15ч.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проведён осмотр места происшествия, в ходе которого в установленном законом порядке у Кириченко В.Н. изъято свидетельство о регистрации </w:t>
      </w:r>
      <w:r w:rsidRPr="005514C9">
        <w:rPr>
          <w:rStyle w:val="2"/>
          <w:color w:val="000000"/>
          <w:sz w:val="26"/>
          <w:szCs w:val="26"/>
        </w:rPr>
        <w:t xml:space="preserve">по месту пребывания №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(Форма № 3) </w:t>
      </w:r>
      <w:r w:rsidR="005514C9">
        <w:rPr>
          <w:rStyle w:val="2"/>
          <w:color w:val="000000"/>
          <w:sz w:val="26"/>
          <w:szCs w:val="26"/>
        </w:rPr>
        <w:t xml:space="preserve">             </w:t>
      </w:r>
      <w:r w:rsidRPr="005514C9">
        <w:rPr>
          <w:rStyle w:val="2"/>
          <w:color w:val="000000"/>
          <w:sz w:val="26"/>
          <w:szCs w:val="26"/>
        </w:rPr>
        <w:t xml:space="preserve">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 на срок с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 по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</w:t>
      </w:r>
      <w:r w:rsidRPr="005514C9">
        <w:rPr>
          <w:rStyle w:val="2"/>
          <w:color w:val="000000"/>
          <w:sz w:val="26"/>
          <w:szCs w:val="26"/>
        </w:rPr>
        <w:t xml:space="preserve">., </w:t>
      </w:r>
      <w:r w:rsidRPr="005514C9">
        <w:rPr>
          <w:rStyle w:val="2"/>
          <w:color w:val="000000"/>
          <w:sz w:val="26"/>
          <w:szCs w:val="26"/>
        </w:rPr>
        <w:t xml:space="preserve">заполненное на имя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года рождения, уроженца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о том, что последний зарегистрирован по месту пребывания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.</w:t>
      </w:r>
    </w:p>
    <w:p w:rsidR="00833752" w:rsidRPr="005514C9" w:rsidP="005514C9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5514C9">
        <w:rPr>
          <w:rStyle w:val="2"/>
          <w:color w:val="000000"/>
          <w:sz w:val="26"/>
          <w:szCs w:val="26"/>
        </w:rPr>
        <w:t xml:space="preserve">Согласно заключению судебной технико-криминалистической экспертизы №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 оттиск печати «Министерство внутренних дел Российской Федерации 910-012», расположенный в представленном на экспертизу свидетельстве о регистрации по месту пребывания №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г., выданном на имя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года рождения, является изображением, нанесенным способом цветной струйной печати.</w:t>
      </w:r>
    </w:p>
    <w:p w:rsidR="00833752" w:rsidRPr="005514C9" w:rsidP="005514C9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5514C9">
        <w:rPr>
          <w:sz w:val="26"/>
          <w:szCs w:val="26"/>
        </w:rPr>
        <w:t>Подсудимый</w:t>
      </w:r>
      <w:r w:rsidRPr="005514C9">
        <w:rPr>
          <w:sz w:val="26"/>
          <w:szCs w:val="26"/>
        </w:rPr>
        <w:t xml:space="preserve"> </w:t>
      </w:r>
      <w:r w:rsidRPr="005514C9">
        <w:rPr>
          <w:sz w:val="26"/>
          <w:szCs w:val="26"/>
        </w:rPr>
        <w:t>Кириченко В.Н.</w:t>
      </w:r>
      <w:r w:rsidRPr="005514C9">
        <w:rPr>
          <w:sz w:val="26"/>
          <w:szCs w:val="26"/>
        </w:rPr>
        <w:t xml:space="preserve"> в судебном заседании</w:t>
      </w:r>
      <w:r w:rsidR="005514C9">
        <w:rPr>
          <w:sz w:val="26"/>
          <w:szCs w:val="26"/>
        </w:rPr>
        <w:t xml:space="preserve"> вину признал частично и</w:t>
      </w:r>
      <w:r w:rsidRPr="005514C9">
        <w:rPr>
          <w:sz w:val="26"/>
          <w:szCs w:val="26"/>
        </w:rPr>
        <w:t xml:space="preserve"> пояснил, </w:t>
      </w:r>
      <w:r w:rsidRPr="005514C9">
        <w:rPr>
          <w:rStyle w:val="2"/>
          <w:color w:val="000000"/>
          <w:sz w:val="26"/>
          <w:szCs w:val="26"/>
        </w:rPr>
        <w:t xml:space="preserve">что </w:t>
      </w:r>
      <w:r w:rsidRPr="005514C9">
        <w:rPr>
          <w:rStyle w:val="2"/>
          <w:color w:val="000000"/>
          <w:sz w:val="26"/>
          <w:szCs w:val="26"/>
        </w:rPr>
        <w:t xml:space="preserve">с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г. он является гражданином РФ. При получении паспорт гражданина РФ ему сообщили, что в течение 7 дней он должен зарегистрироваться по месту жительства или пребывания, а после регистрации в течени</w:t>
      </w:r>
      <w:r w:rsidRPr="005514C9">
        <w:rPr>
          <w:rStyle w:val="2"/>
          <w:color w:val="000000"/>
          <w:sz w:val="26"/>
          <w:szCs w:val="26"/>
        </w:rPr>
        <w:t>и</w:t>
      </w:r>
      <w:r w:rsidRPr="005514C9">
        <w:rPr>
          <w:rStyle w:val="2"/>
          <w:color w:val="000000"/>
          <w:sz w:val="26"/>
          <w:szCs w:val="26"/>
        </w:rPr>
        <w:t xml:space="preserve"> 30 дней встать на воинский учёт по месту жительства (до настоящего момента он на воинский учет так и не встал). С целью регистрации по месту пребывания он сначала обратился к арендодателям квартиры, в которой проживает в настоящее время, однако они отказали. </w:t>
      </w:r>
      <w:r w:rsidRPr="005514C9">
        <w:rPr>
          <w:rStyle w:val="2"/>
          <w:color w:val="000000"/>
          <w:sz w:val="26"/>
          <w:szCs w:val="26"/>
        </w:rPr>
        <w:t>Затем, он договорился со своей свахой и зятем, что бы они его у себя прописали, они даже начали процедуру прописки, которая заключалась в том, что он подал заявление через портал «</w:t>
      </w:r>
      <w:r w:rsidRPr="005514C9">
        <w:rPr>
          <w:rStyle w:val="2"/>
          <w:color w:val="000000"/>
          <w:sz w:val="26"/>
          <w:szCs w:val="26"/>
        </w:rPr>
        <w:t>Госуслуг</w:t>
      </w:r>
      <w:r w:rsidRPr="005514C9">
        <w:rPr>
          <w:rStyle w:val="2"/>
          <w:color w:val="000000"/>
          <w:sz w:val="26"/>
          <w:szCs w:val="26"/>
        </w:rPr>
        <w:t xml:space="preserve">», о том, что он хочет зарегистрироваться по конкретному адресу, затем свахе и зятю в </w:t>
      </w:r>
      <w:r w:rsidRPr="005514C9">
        <w:rPr>
          <w:rStyle w:val="2"/>
          <w:color w:val="000000"/>
          <w:sz w:val="26"/>
          <w:szCs w:val="26"/>
        </w:rPr>
        <w:t>Госуслугах</w:t>
      </w:r>
      <w:r w:rsidRPr="005514C9">
        <w:rPr>
          <w:rStyle w:val="2"/>
          <w:color w:val="000000"/>
          <w:sz w:val="26"/>
          <w:szCs w:val="26"/>
        </w:rPr>
        <w:t xml:space="preserve"> пришло уведомление, о том</w:t>
      </w:r>
      <w:r w:rsidRPr="005514C9" w:rsidR="001D07E9">
        <w:rPr>
          <w:rStyle w:val="2"/>
          <w:color w:val="000000"/>
          <w:sz w:val="26"/>
          <w:szCs w:val="26"/>
        </w:rPr>
        <w:t>,</w:t>
      </w:r>
      <w:r w:rsidRPr="005514C9">
        <w:rPr>
          <w:rStyle w:val="2"/>
          <w:color w:val="000000"/>
          <w:sz w:val="26"/>
          <w:szCs w:val="26"/>
        </w:rPr>
        <w:t xml:space="preserve"> что он хочет у них зарегистрироваться и им необходимо подтвердить</w:t>
      </w:r>
      <w:r w:rsidRPr="005514C9">
        <w:rPr>
          <w:rStyle w:val="2"/>
          <w:color w:val="000000"/>
          <w:sz w:val="26"/>
          <w:szCs w:val="26"/>
        </w:rPr>
        <w:t xml:space="preserve"> запрос или отклонить, они оба подтвердили, далее ему пришло уведомление о том, что следующий шаг будет заключаться в том, что надо будет ему и собственникам жилья, где он хочет зарегистрироваться </w:t>
      </w:r>
      <w:r w:rsidRPr="005514C9">
        <w:rPr>
          <w:rStyle w:val="2"/>
          <w:color w:val="000000"/>
          <w:sz w:val="26"/>
          <w:szCs w:val="26"/>
        </w:rPr>
        <w:t>лично</w:t>
      </w:r>
      <w:r w:rsidRPr="005514C9">
        <w:rPr>
          <w:rStyle w:val="2"/>
          <w:color w:val="000000"/>
          <w:sz w:val="26"/>
          <w:szCs w:val="26"/>
        </w:rPr>
        <w:t xml:space="preserve"> явиться в МФЦ. Однако из-за того, что зять не смог через </w:t>
      </w:r>
      <w:r w:rsidRPr="005514C9">
        <w:rPr>
          <w:rStyle w:val="2"/>
          <w:color w:val="000000"/>
          <w:sz w:val="26"/>
          <w:szCs w:val="26"/>
        </w:rPr>
        <w:t>Госуслуги</w:t>
      </w:r>
      <w:r w:rsidRPr="005514C9">
        <w:rPr>
          <w:rStyle w:val="2"/>
          <w:color w:val="000000"/>
          <w:sz w:val="26"/>
          <w:szCs w:val="26"/>
        </w:rPr>
        <w:t xml:space="preserve"> подтвердить свою долю в жилище, с МФЦ через некоторое время пришло уведомление о том, что в предоставлении </w:t>
      </w:r>
      <w:r w:rsidRPr="005514C9">
        <w:rPr>
          <w:rStyle w:val="2"/>
          <w:color w:val="000000"/>
          <w:sz w:val="26"/>
          <w:szCs w:val="26"/>
        </w:rPr>
        <w:t>госуслуги</w:t>
      </w:r>
      <w:r w:rsidRPr="005514C9">
        <w:rPr>
          <w:rStyle w:val="2"/>
          <w:color w:val="000000"/>
          <w:sz w:val="26"/>
          <w:szCs w:val="26"/>
        </w:rPr>
        <w:t xml:space="preserve"> по регистрации отказано. Тогда, в начале марта 2025 года на каком-то форуме в сети «Интернет» (точное название он уже не помнит) он написал запрос: «Нужна помощь в прописке по месту жительства, помогите». Через некоторое время ему в личные сообщения на форуме написал мужчина, который не представлялся, (его анкетные данные ему были не известны) и сообщил, что может ему сделать регистрацию. </w:t>
      </w:r>
      <w:r w:rsidRPr="005514C9">
        <w:rPr>
          <w:rStyle w:val="2"/>
          <w:color w:val="000000"/>
          <w:sz w:val="26"/>
          <w:szCs w:val="26"/>
        </w:rPr>
        <w:t xml:space="preserve">Данное предложение его заинтересовало, в связи с чем, они договорились с ним встретиться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года в дневное время примерно в 15:00ч. возле ТЦ «Южная галерея»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. Как и договаривались, они с ним встретились, он сообщил, что сделает свидетельство о регистрации по месту пребывания на 3 месяца (форма 3) и через пару дней оно будет готово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 w:rsidRPr="005514C9">
        <w:rPr>
          <w:rStyle w:val="2"/>
          <w:color w:val="000000"/>
          <w:sz w:val="26"/>
          <w:szCs w:val="26"/>
        </w:rPr>
        <w:t>для этого ему нужны его анкетные данные, а так же он сообщил, что необходимо будет заплатить 4300 рублей (примерно 1400 рублей за каждый из трех месяцев).</w:t>
      </w:r>
      <w:r w:rsidRPr="005514C9">
        <w:rPr>
          <w:rStyle w:val="2"/>
          <w:color w:val="000000"/>
          <w:sz w:val="26"/>
          <w:szCs w:val="26"/>
        </w:rPr>
        <w:t xml:space="preserve"> Он согласился на его предложение. При этом</w:t>
      </w:r>
      <w:r w:rsidRPr="005514C9">
        <w:rPr>
          <w:rStyle w:val="2"/>
          <w:color w:val="000000"/>
          <w:sz w:val="26"/>
          <w:szCs w:val="26"/>
        </w:rPr>
        <w:t>,</w:t>
      </w:r>
      <w:r w:rsidRPr="005514C9">
        <w:rPr>
          <w:rStyle w:val="2"/>
          <w:color w:val="000000"/>
          <w:sz w:val="26"/>
          <w:szCs w:val="26"/>
        </w:rPr>
        <w:t xml:space="preserve"> точный адрес, который будет указан в свидетельстве о регистрации по месту пребывания они не обсуждали. После чего, мужчина сфотографировал его паспорт и сообщил, что через пару дней он позвонит по готовности свидетельства. Так,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 ему позвонила женщина, которая представилась Маргаритой и сообщила что свидетельство готово, оно у неё и можно его забрать. В этот же день примерно в 16:00ч. он подъехал к ТЦ «Южная галерея», где встретился с ранее незнакомой женщиной, которая ранее представилась как Маргарита, где он, как и </w:t>
      </w:r>
      <w:r w:rsidRPr="005514C9">
        <w:rPr>
          <w:rStyle w:val="2"/>
          <w:color w:val="000000"/>
          <w:sz w:val="26"/>
          <w:szCs w:val="26"/>
        </w:rPr>
        <w:t>договаривались</w:t>
      </w:r>
      <w:r w:rsidRPr="005514C9">
        <w:rPr>
          <w:rStyle w:val="2"/>
          <w:color w:val="000000"/>
          <w:sz w:val="26"/>
          <w:szCs w:val="26"/>
        </w:rPr>
        <w:t xml:space="preserve"> перевел ей по номеру телефона «+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Маргарита К.» денежные средства в сумме 4300 рублей, а она в свою очередь передала ему свидетельство о регистрации по месту пребывания №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(</w:t>
      </w:r>
      <w:r w:rsidRPr="005514C9">
        <w:rPr>
          <w:rStyle w:val="2"/>
          <w:color w:val="000000"/>
          <w:sz w:val="26"/>
          <w:szCs w:val="26"/>
        </w:rPr>
        <w:t xml:space="preserve">Форма № 3), выданное на его имя, о том, что он зарегистрирован по месту пребывания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на срок с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 по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, ни он, ни его семья, ни его знакомые не проживали и не проживают в настоящий момент, где находится указанное домовладение, он знает, но кто в нем проживает ему</w:t>
      </w:r>
      <w:r w:rsidRPr="005514C9">
        <w:rPr>
          <w:rStyle w:val="2"/>
          <w:color w:val="000000"/>
          <w:sz w:val="26"/>
          <w:szCs w:val="26"/>
        </w:rPr>
        <w:t xml:space="preserve"> не известно. Никаких вопросов по поводу приобретённого свидетельства </w:t>
      </w:r>
      <w:r w:rsidRPr="005514C9">
        <w:rPr>
          <w:rStyle w:val="2"/>
          <w:color w:val="000000"/>
          <w:sz w:val="26"/>
          <w:szCs w:val="26"/>
        </w:rPr>
        <w:t xml:space="preserve">о регистрации по месту пребывания он не задавал. Как </w:t>
      </w:r>
      <w:r w:rsidRPr="005514C9">
        <w:rPr>
          <w:rStyle w:val="2"/>
          <w:color w:val="000000"/>
          <w:sz w:val="26"/>
          <w:szCs w:val="26"/>
        </w:rPr>
        <w:t>получается в установленном законом порядке свидетельство о регистрации по месту пребывания со своей стороны он знал</w:t>
      </w:r>
      <w:r w:rsidRPr="005514C9">
        <w:rPr>
          <w:rStyle w:val="2"/>
          <w:color w:val="000000"/>
          <w:sz w:val="26"/>
          <w:szCs w:val="26"/>
        </w:rPr>
        <w:t xml:space="preserve">, так как ранее начинал проходить эту процедуру, когда пытался зарегистрироваться у свахи. Более с ранее указанным мужчиной и женщиной-курьером по имени Маргарита он не виделся, номера их телефонов у него не сохранились, какие-либо их анкетные данные ему не известны. Вышеуказанное свидетельство он хранил по месту жительства с другими документами. </w:t>
      </w:r>
      <w:r w:rsidRPr="005514C9">
        <w:rPr>
          <w:rStyle w:val="2"/>
          <w:color w:val="000000"/>
          <w:sz w:val="26"/>
          <w:szCs w:val="26"/>
        </w:rPr>
        <w:t xml:space="preserve">В связи с тем, что его бывшая жена с его совершеннолетними детьми переехала жить в Южную Корею, он решил их навестить, в связи с чем,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г. на портале «</w:t>
      </w:r>
      <w:r w:rsidRPr="005514C9">
        <w:rPr>
          <w:rStyle w:val="2"/>
          <w:color w:val="000000"/>
          <w:sz w:val="26"/>
          <w:szCs w:val="26"/>
        </w:rPr>
        <w:t>Госуслуг</w:t>
      </w:r>
      <w:r w:rsidRPr="005514C9">
        <w:rPr>
          <w:rStyle w:val="2"/>
          <w:color w:val="000000"/>
          <w:sz w:val="26"/>
          <w:szCs w:val="26"/>
        </w:rPr>
        <w:t xml:space="preserve">» он подал заявление о получении загранпаспорта нового образца, где при заполнении своих анкетных данных указал место пребывание -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. Далее, ему пришло уведомление, что необходимо явиться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</w:t>
      </w:r>
      <w:r w:rsidRPr="005514C9">
        <w:rPr>
          <w:rStyle w:val="2"/>
          <w:color w:val="000000"/>
          <w:sz w:val="26"/>
          <w:szCs w:val="26"/>
        </w:rPr>
        <w:t xml:space="preserve">. в 10 часов 00 минут в УВМ МВД по Республике Крым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, для личного приёма и предоставления необходимых документов для оформления загранпаспорта</w:t>
      </w:r>
      <w:r w:rsidRPr="005514C9">
        <w:rPr>
          <w:rStyle w:val="2"/>
          <w:color w:val="000000"/>
          <w:sz w:val="26"/>
          <w:szCs w:val="26"/>
        </w:rPr>
        <w:t>.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="009405E5">
        <w:rPr>
          <w:rStyle w:val="s11"/>
          <w:sz w:val="26"/>
          <w:szCs w:val="26"/>
        </w:rPr>
        <w:t>/</w:t>
      </w:r>
      <w:r w:rsidR="009405E5">
        <w:rPr>
          <w:rStyle w:val="s11"/>
          <w:sz w:val="26"/>
          <w:szCs w:val="26"/>
        </w:rPr>
        <w:t>д</w:t>
      </w:r>
      <w:r w:rsidR="009405E5">
        <w:rPr>
          <w:rStyle w:val="s11"/>
          <w:sz w:val="26"/>
          <w:szCs w:val="26"/>
        </w:rPr>
        <w:t>анные изъяты/</w:t>
      </w:r>
      <w:r w:rsidRPr="005514C9">
        <w:rPr>
          <w:rStyle w:val="2"/>
          <w:color w:val="000000"/>
          <w:sz w:val="26"/>
          <w:szCs w:val="26"/>
        </w:rPr>
        <w:t xml:space="preserve">г. в 10.00ч. он пришёл в УВМ МВД по Республике Крым, где зашёл в кабинет и передал сотруднику УВМ свой паспорт и оригинал свидетельства о регистрации по месту пребывания №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. Сотрудник УВМ быстро сверил данные его паспорта и свидетельства с заполненным через «</w:t>
      </w:r>
      <w:r w:rsidRPr="005514C9">
        <w:rPr>
          <w:rStyle w:val="2"/>
          <w:color w:val="000000"/>
          <w:sz w:val="26"/>
          <w:szCs w:val="26"/>
        </w:rPr>
        <w:t>Госуслуги</w:t>
      </w:r>
      <w:r w:rsidRPr="005514C9">
        <w:rPr>
          <w:rStyle w:val="2"/>
          <w:color w:val="000000"/>
          <w:sz w:val="26"/>
          <w:szCs w:val="26"/>
        </w:rPr>
        <w:t>» заявлением, сделал копию его паспорта и свидетельства, после чего вернул оригиналы документов и он ушёл. Спустя некоторое время, поступил звонок от сотрудника полиции ОП № 1 «Железнодорожный» УМВД России по г. Симферополю, который сообщил, что мне необходимо приехать в</w:t>
      </w:r>
      <w:r w:rsidR="009405E5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г. Симферополь Республики Крым для выяснения всех обстоятельств</w:t>
      </w:r>
      <w:r w:rsidRPr="005514C9">
        <w:rPr>
          <w:rStyle w:val="2"/>
          <w:color w:val="000000"/>
          <w:sz w:val="26"/>
          <w:szCs w:val="26"/>
        </w:rPr>
        <w:t>.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="009405E5">
        <w:rPr>
          <w:rStyle w:val="s11"/>
          <w:sz w:val="26"/>
          <w:szCs w:val="26"/>
        </w:rPr>
        <w:t>/</w:t>
      </w:r>
      <w:r w:rsidR="009405E5">
        <w:rPr>
          <w:rStyle w:val="s11"/>
          <w:sz w:val="26"/>
          <w:szCs w:val="26"/>
        </w:rPr>
        <w:t>д</w:t>
      </w:r>
      <w:r w:rsidR="009405E5">
        <w:rPr>
          <w:rStyle w:val="s11"/>
          <w:sz w:val="26"/>
          <w:szCs w:val="26"/>
        </w:rPr>
        <w:t>анные изъяты/</w:t>
      </w:r>
      <w:r w:rsidRPr="005514C9">
        <w:rPr>
          <w:rStyle w:val="2"/>
          <w:color w:val="000000"/>
          <w:sz w:val="26"/>
          <w:szCs w:val="26"/>
        </w:rPr>
        <w:t xml:space="preserve">г. он приехал в ОП № 1 «Железнодорожный»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, где ему сообщили, что при проверки поданных им документов на загранпаспорт, сотрудниками УВМ МВД по Республике Крым было выявлено, что в действительности он нигде не зарегистрирован, а предоставленное им свидетельство о регистрации по месту пребывания имеет следы подделки. После чего был проведен осмотр места происшествия с его участием, в ходе которого был изъят оригинал свидетельства о регистрации по месту пребывания, а ему было разъяснено</w:t>
      </w:r>
      <w:r w:rsidRPr="005514C9" w:rsidR="009A729F">
        <w:rPr>
          <w:rStyle w:val="2"/>
          <w:color w:val="000000"/>
          <w:sz w:val="26"/>
          <w:szCs w:val="26"/>
        </w:rPr>
        <w:t>,</w:t>
      </w:r>
      <w:r w:rsidRPr="005514C9">
        <w:rPr>
          <w:rStyle w:val="2"/>
          <w:color w:val="000000"/>
          <w:sz w:val="26"/>
          <w:szCs w:val="26"/>
        </w:rPr>
        <w:t xml:space="preserve"> что по факту проверки подлинности указанного свидетельства будет назначена экспертиза. </w:t>
      </w:r>
      <w:r w:rsidR="005514C9">
        <w:rPr>
          <w:rStyle w:val="2"/>
          <w:color w:val="000000"/>
          <w:sz w:val="26"/>
          <w:szCs w:val="26"/>
        </w:rPr>
        <w:t xml:space="preserve">О том, что </w:t>
      </w:r>
      <w:r w:rsidRPr="005514C9" w:rsidR="005514C9">
        <w:rPr>
          <w:rStyle w:val="2"/>
          <w:color w:val="000000"/>
          <w:sz w:val="26"/>
          <w:szCs w:val="26"/>
        </w:rPr>
        <w:t>свидетельств</w:t>
      </w:r>
      <w:r w:rsidR="005514C9">
        <w:rPr>
          <w:rStyle w:val="2"/>
          <w:color w:val="000000"/>
          <w:sz w:val="26"/>
          <w:szCs w:val="26"/>
        </w:rPr>
        <w:t>о</w:t>
      </w:r>
      <w:r w:rsidRPr="005514C9" w:rsidR="005514C9">
        <w:rPr>
          <w:rStyle w:val="2"/>
          <w:color w:val="000000"/>
          <w:sz w:val="26"/>
          <w:szCs w:val="26"/>
        </w:rPr>
        <w:t xml:space="preserve"> о регистрации по месту пребывания № 1237</w:t>
      </w:r>
      <w:r w:rsidR="005514C9">
        <w:rPr>
          <w:rStyle w:val="2"/>
          <w:color w:val="000000"/>
          <w:sz w:val="26"/>
          <w:szCs w:val="26"/>
        </w:rPr>
        <w:t xml:space="preserve"> поддельное ему не было известно.</w:t>
      </w:r>
    </w:p>
    <w:p w:rsidR="001D07E9" w:rsidRPr="005514C9" w:rsidP="005514C9">
      <w:pPr>
        <w:pStyle w:val="NoSpacing"/>
        <w:ind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 xml:space="preserve">Вина </w:t>
      </w:r>
      <w:r w:rsidRPr="005514C9">
        <w:rPr>
          <w:color w:val="000000"/>
          <w:sz w:val="26"/>
          <w:szCs w:val="26"/>
          <w:lang w:bidi="ru-RU"/>
        </w:rPr>
        <w:t xml:space="preserve">Кириченко В.Н. в совершении преступления, предусмотренного ч. 5 </w:t>
      </w:r>
      <w:r w:rsidR="005514C9">
        <w:rPr>
          <w:color w:val="000000"/>
          <w:sz w:val="26"/>
          <w:szCs w:val="26"/>
          <w:lang w:bidi="ru-RU"/>
        </w:rPr>
        <w:t xml:space="preserve">            </w:t>
      </w:r>
      <w:r w:rsidRPr="005514C9">
        <w:rPr>
          <w:color w:val="000000"/>
          <w:sz w:val="26"/>
          <w:szCs w:val="26"/>
          <w:lang w:bidi="ru-RU"/>
        </w:rPr>
        <w:t>ст. 327 УК РФ,</w:t>
      </w:r>
      <w:r w:rsidRPr="005514C9">
        <w:rPr>
          <w:sz w:val="26"/>
          <w:szCs w:val="26"/>
        </w:rPr>
        <w:t xml:space="preserve"> также подтверждается совокупностью следующих доказательств.</w:t>
      </w:r>
    </w:p>
    <w:p w:rsidR="001D07E9" w:rsidRPr="005514C9" w:rsidP="005514C9">
      <w:pPr>
        <w:pStyle w:val="NoSpacing"/>
        <w:ind w:firstLine="708"/>
        <w:jc w:val="both"/>
        <w:rPr>
          <w:rStyle w:val="210"/>
          <w:b w:val="0"/>
          <w:color w:val="000000"/>
        </w:rPr>
      </w:pPr>
      <w:r w:rsidRPr="005514C9">
        <w:rPr>
          <w:sz w:val="26"/>
          <w:szCs w:val="26"/>
        </w:rPr>
        <w:t xml:space="preserve">В порядке ст. 281 УПК РФ в судебном заседании с согласия участников процесса были оглашены показания </w:t>
      </w:r>
      <w:r w:rsidRPr="005514C9">
        <w:rPr>
          <w:rStyle w:val="210"/>
          <w:b w:val="0"/>
          <w:color w:val="000000"/>
        </w:rPr>
        <w:t xml:space="preserve">свидетеля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2"/>
          <w:rFonts w:eastAsia="Calibri"/>
          <w:b w:val="0"/>
          <w:color w:val="000000"/>
          <w:sz w:val="26"/>
          <w:szCs w:val="26"/>
        </w:rPr>
        <w:t xml:space="preserve">, </w:t>
      </w:r>
      <w:r w:rsidRPr="005514C9">
        <w:rPr>
          <w:rStyle w:val="2"/>
          <w:color w:val="000000"/>
          <w:sz w:val="26"/>
          <w:szCs w:val="26"/>
        </w:rPr>
        <w:t xml:space="preserve">который показал, что в настоящее время проходит службу в должности ведущего специалиста-эксперта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. Так,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года рождения, через портал «</w:t>
      </w:r>
      <w:r w:rsidRPr="005514C9">
        <w:rPr>
          <w:rStyle w:val="2"/>
          <w:color w:val="000000"/>
          <w:sz w:val="26"/>
          <w:szCs w:val="26"/>
        </w:rPr>
        <w:t>Госуслуги</w:t>
      </w:r>
      <w:r w:rsidRPr="005514C9">
        <w:rPr>
          <w:rStyle w:val="2"/>
          <w:color w:val="000000"/>
          <w:sz w:val="26"/>
          <w:szCs w:val="26"/>
        </w:rPr>
        <w:t>» было подано заявление о получении загранпаспорта нового образца</w:t>
      </w:r>
      <w:r w:rsidRPr="005514C9">
        <w:rPr>
          <w:rStyle w:val="2"/>
          <w:color w:val="000000"/>
          <w:sz w:val="26"/>
          <w:szCs w:val="26"/>
        </w:rPr>
        <w:t>.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="009405E5">
        <w:rPr>
          <w:rStyle w:val="s11"/>
          <w:sz w:val="26"/>
          <w:szCs w:val="26"/>
        </w:rPr>
        <w:t>/</w:t>
      </w:r>
      <w:r w:rsidR="009405E5">
        <w:rPr>
          <w:rStyle w:val="s11"/>
          <w:sz w:val="26"/>
          <w:szCs w:val="26"/>
        </w:rPr>
        <w:t>д</w:t>
      </w:r>
      <w:r w:rsidR="009405E5">
        <w:rPr>
          <w:rStyle w:val="s11"/>
          <w:sz w:val="26"/>
          <w:szCs w:val="26"/>
        </w:rPr>
        <w:t>анные изъяты/</w:t>
      </w:r>
      <w:r w:rsidRPr="005514C9">
        <w:rPr>
          <w:rStyle w:val="2"/>
          <w:color w:val="000000"/>
          <w:sz w:val="26"/>
          <w:szCs w:val="26"/>
        </w:rPr>
        <w:t xml:space="preserve">г. примерно в 10.00ч. Кириченко В.Н. пришёл на личный приём в УВМ МВД по Республике Крым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куда предъявил свидетельство о регистрации по месту пребывания (Форму № 3) и паспорт гражданина РФ. Он сделал копию формы № 3, паспорта и приобщил их к заявлению, после чего Кириченко В.Н. ушел. Так, при проверке данных, указанных Кириченко В.Н. в заявлении о выдаче паспорта по базе ГИСМУ (Государственная информационная система миграционного учета), было установлено, что в базе данных отсутствуют сведения о регистрации по месту пребывания. </w:t>
      </w:r>
      <w:r w:rsidRPr="005514C9">
        <w:rPr>
          <w:rStyle w:val="2"/>
          <w:color w:val="000000"/>
          <w:sz w:val="26"/>
          <w:szCs w:val="26"/>
        </w:rPr>
        <w:t>Затем, при осмотре копии свидетельства о регистрации по месту пребывания №</w:t>
      </w:r>
      <w:r w:rsidRPr="005514C9" w:rsidR="006766BF">
        <w:rPr>
          <w:rStyle w:val="2"/>
          <w:color w:val="000000"/>
          <w:sz w:val="26"/>
          <w:szCs w:val="26"/>
        </w:rPr>
        <w:t xml:space="preserve">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(Форма</w:t>
      </w:r>
      <w:r w:rsidRPr="005514C9" w:rsidR="006766BF">
        <w:rPr>
          <w:rStyle w:val="2"/>
          <w:color w:val="000000"/>
          <w:sz w:val="26"/>
          <w:szCs w:val="26"/>
        </w:rPr>
        <w:t xml:space="preserve"> №</w:t>
      </w:r>
      <w:r w:rsidRPr="005514C9">
        <w:rPr>
          <w:rStyle w:val="2"/>
          <w:color w:val="000000"/>
          <w:sz w:val="26"/>
          <w:szCs w:val="26"/>
        </w:rPr>
        <w:t xml:space="preserve"> 3), он усомнился в его подлинности, так как помимо отсутствия в базе данных о регистрации по месту пребывания Кириченко В.Н., так же в свидетельстве неверно указано название органа регистрационного учета, то есть в свидетельстве о регистрации по месту пребывания указано «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» ОМВД России по</w:t>
      </w:r>
      <w:r w:rsidRPr="005514C9" w:rsidR="006766BF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г</w:t>
      </w:r>
      <w:r w:rsidRPr="005514C9">
        <w:rPr>
          <w:rStyle w:val="2"/>
          <w:color w:val="000000"/>
          <w:sz w:val="26"/>
          <w:szCs w:val="26"/>
        </w:rPr>
        <w:t>.</w:t>
      </w:r>
      <w:r w:rsidRPr="005514C9" w:rsidR="006766BF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Симферополю», а правильное название органа - «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», так же в свидетельстве указано, что </w:t>
      </w:r>
      <w:r w:rsidR="009405E5">
        <w:rPr>
          <w:rStyle w:val="s11"/>
          <w:sz w:val="26"/>
          <w:szCs w:val="26"/>
        </w:rPr>
        <w:t xml:space="preserve">/данные </w:t>
      </w:r>
      <w:r w:rsidR="009405E5">
        <w:rPr>
          <w:rStyle w:val="s11"/>
          <w:sz w:val="26"/>
          <w:szCs w:val="26"/>
        </w:rPr>
        <w:t>изъяты</w:t>
      </w:r>
      <w:r w:rsidR="009405E5">
        <w:rPr>
          <w:rStyle w:val="s11"/>
          <w:sz w:val="26"/>
          <w:szCs w:val="26"/>
        </w:rPr>
        <w:t>/</w:t>
      </w:r>
      <w:r w:rsidRPr="005514C9">
        <w:rPr>
          <w:rStyle w:val="2"/>
          <w:color w:val="000000"/>
          <w:sz w:val="26"/>
          <w:szCs w:val="26"/>
        </w:rPr>
        <w:t xml:space="preserve"> является начальником данного регистрационного органа, однако с января 2025 года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является </w:t>
      </w:r>
      <w:r w:rsidR="009405E5">
        <w:rPr>
          <w:rStyle w:val="s11"/>
          <w:sz w:val="26"/>
          <w:szCs w:val="26"/>
        </w:rPr>
        <w:t xml:space="preserve">/данные </w:t>
      </w:r>
      <w:r w:rsidR="009405E5">
        <w:rPr>
          <w:rStyle w:val="s11"/>
          <w:sz w:val="26"/>
          <w:szCs w:val="26"/>
        </w:rPr>
        <w:t>изъяты/</w:t>
      </w:r>
      <w:r w:rsidRPr="005514C9">
        <w:rPr>
          <w:rStyle w:val="2"/>
          <w:color w:val="000000"/>
          <w:sz w:val="26"/>
          <w:szCs w:val="26"/>
        </w:rPr>
        <w:t>. В связи с чем</w:t>
      </w:r>
      <w:r w:rsidRPr="005514C9" w:rsidR="006766BF">
        <w:rPr>
          <w:rStyle w:val="2"/>
          <w:color w:val="000000"/>
          <w:sz w:val="26"/>
          <w:szCs w:val="26"/>
        </w:rPr>
        <w:t>,</w:t>
      </w:r>
      <w:r w:rsidRPr="005514C9">
        <w:rPr>
          <w:rStyle w:val="2"/>
          <w:color w:val="000000"/>
          <w:sz w:val="26"/>
          <w:szCs w:val="26"/>
        </w:rPr>
        <w:t xml:space="preserve"> он сообщил о случившемся своему руководству, которое в свою очередь сообщило о выявленном факте на линию 102. </w:t>
      </w:r>
      <w:r w:rsidRPr="005514C9">
        <w:rPr>
          <w:rStyle w:val="2"/>
          <w:color w:val="000000"/>
          <w:sz w:val="26"/>
          <w:szCs w:val="26"/>
        </w:rPr>
        <w:t>По приезду сотрудников ОП №</w:t>
      </w:r>
      <w:r w:rsidRPr="005514C9" w:rsidR="006766BF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1 «Железнодорожный» УМВД России по г. Симферополю</w:t>
      </w:r>
      <w:r w:rsidRPr="005514C9" w:rsidR="006766BF">
        <w:rPr>
          <w:rStyle w:val="2"/>
          <w:color w:val="000000"/>
          <w:sz w:val="26"/>
          <w:szCs w:val="26"/>
        </w:rPr>
        <w:t>,</w:t>
      </w:r>
      <w:r w:rsidRPr="005514C9">
        <w:rPr>
          <w:rStyle w:val="2"/>
          <w:color w:val="000000"/>
          <w:sz w:val="26"/>
          <w:szCs w:val="26"/>
        </w:rPr>
        <w:t xml:space="preserve"> у него было взято объяснение, где он подробно все рассказал, после чего был проведен осмотр места происшествия с его участием, в ходе которого были изъяты две копии заявления на выдачу загранпаспорта Кириченко В.Н., копия его паспорта и копия свидетельства о регистрации по месту пребывания №</w:t>
      </w:r>
      <w:r w:rsidRPr="005514C9" w:rsidR="006766BF">
        <w:rPr>
          <w:rStyle w:val="2"/>
          <w:color w:val="000000"/>
          <w:sz w:val="26"/>
          <w:szCs w:val="26"/>
        </w:rPr>
        <w:t xml:space="preserve">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(Форма 3</w:t>
      </w:r>
      <w:r w:rsidRPr="005514C9">
        <w:rPr>
          <w:rStyle w:val="2"/>
          <w:color w:val="000000"/>
          <w:sz w:val="26"/>
          <w:szCs w:val="26"/>
        </w:rPr>
        <w:t>). А также он передал сотруднику, проводившему осмотр места происшествия три листа бумаги А</w:t>
      </w:r>
      <w:r w:rsidRPr="005514C9">
        <w:rPr>
          <w:rStyle w:val="2"/>
          <w:color w:val="000000"/>
          <w:sz w:val="26"/>
          <w:szCs w:val="26"/>
        </w:rPr>
        <w:t>4</w:t>
      </w:r>
      <w:r w:rsidRPr="005514C9">
        <w:rPr>
          <w:rStyle w:val="2"/>
          <w:color w:val="000000"/>
          <w:sz w:val="26"/>
          <w:szCs w:val="26"/>
        </w:rPr>
        <w:t xml:space="preserve"> с образцами оттиска гербовой печати «910-003», которые также были изъяты</w:t>
      </w:r>
      <w:r w:rsidRPr="005514C9" w:rsidR="006766BF">
        <w:rPr>
          <w:rStyle w:val="2"/>
          <w:color w:val="000000"/>
          <w:sz w:val="26"/>
          <w:szCs w:val="26"/>
        </w:rPr>
        <w:t xml:space="preserve"> (</w:t>
      </w:r>
      <w:r w:rsidRPr="005514C9" w:rsidR="006766BF">
        <w:rPr>
          <w:rStyle w:val="2"/>
          <w:color w:val="000000"/>
          <w:sz w:val="26"/>
          <w:szCs w:val="26"/>
        </w:rPr>
        <w:t>л.д</w:t>
      </w:r>
      <w:r w:rsidRPr="005514C9" w:rsidR="006766BF">
        <w:rPr>
          <w:rStyle w:val="2"/>
          <w:color w:val="000000"/>
          <w:sz w:val="26"/>
          <w:szCs w:val="26"/>
        </w:rPr>
        <w:t>. 48-50)</w:t>
      </w:r>
      <w:r w:rsidRPr="005514C9">
        <w:rPr>
          <w:rStyle w:val="2"/>
          <w:color w:val="000000"/>
          <w:sz w:val="26"/>
          <w:szCs w:val="26"/>
        </w:rPr>
        <w:t>.</w:t>
      </w:r>
    </w:p>
    <w:p w:rsidR="006766BF" w:rsidRPr="005514C9" w:rsidP="005514C9">
      <w:pPr>
        <w:pStyle w:val="NoSpacing"/>
        <w:ind w:firstLine="708"/>
        <w:jc w:val="both"/>
        <w:rPr>
          <w:rStyle w:val="2"/>
          <w:color w:val="000000"/>
          <w:sz w:val="26"/>
          <w:szCs w:val="26"/>
        </w:rPr>
      </w:pPr>
      <w:r w:rsidRPr="005514C9">
        <w:rPr>
          <w:sz w:val="26"/>
          <w:szCs w:val="26"/>
        </w:rPr>
        <w:t xml:space="preserve">В порядке ст. 281 УПК РФ в судебном заседании с согласия участников процесса были оглашены показания </w:t>
      </w:r>
      <w:r w:rsidRPr="005514C9">
        <w:rPr>
          <w:rStyle w:val="210"/>
          <w:b w:val="0"/>
          <w:color w:val="000000"/>
        </w:rPr>
        <w:t>свидетеля</w:t>
      </w:r>
      <w:r w:rsidRPr="005514C9">
        <w:rPr>
          <w:rStyle w:val="210"/>
          <w:b w:val="0"/>
          <w:color w:val="000000"/>
        </w:rPr>
        <w:t xml:space="preserve">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10"/>
          <w:b w:val="0"/>
          <w:bCs w:val="0"/>
          <w:color w:val="000000"/>
        </w:rPr>
        <w:t xml:space="preserve">, </w:t>
      </w:r>
      <w:r w:rsidRPr="005514C9">
        <w:rPr>
          <w:rStyle w:val="2"/>
          <w:color w:val="000000"/>
          <w:sz w:val="26"/>
          <w:szCs w:val="26"/>
        </w:rPr>
        <w:t>который показал, что в соответствии с приказом МВД по Республике Крым №</w:t>
      </w:r>
      <w:r w:rsidRPr="005514C9" w:rsidR="00ED7AB7">
        <w:rPr>
          <w:rStyle w:val="2"/>
          <w:color w:val="000000"/>
          <w:sz w:val="26"/>
          <w:szCs w:val="26"/>
        </w:rPr>
        <w:t xml:space="preserve">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лс</w:t>
      </w:r>
      <w:r w:rsidRPr="005514C9">
        <w:rPr>
          <w:rStyle w:val="2"/>
          <w:color w:val="000000"/>
          <w:sz w:val="26"/>
          <w:szCs w:val="26"/>
        </w:rPr>
        <w:t xml:space="preserve"> от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>г.</w:t>
      </w:r>
      <w:r w:rsidRPr="005514C9">
        <w:rPr>
          <w:rStyle w:val="2"/>
          <w:color w:val="000000"/>
          <w:sz w:val="26"/>
          <w:szCs w:val="26"/>
        </w:rPr>
        <w:t xml:space="preserve"> он назначен на должность начальника отдела по вопросам миграции ОМВД России по Симферопольскому району, в указанной должности проходит службу по настоящее время. </w:t>
      </w:r>
      <w:r w:rsidRPr="005514C9">
        <w:rPr>
          <w:rStyle w:val="2"/>
          <w:color w:val="000000"/>
          <w:sz w:val="26"/>
          <w:szCs w:val="26"/>
        </w:rPr>
        <w:t xml:space="preserve">Так,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>г.</w:t>
      </w:r>
      <w:r w:rsidRPr="005514C9">
        <w:rPr>
          <w:rStyle w:val="2"/>
          <w:color w:val="000000"/>
          <w:sz w:val="26"/>
          <w:szCs w:val="26"/>
        </w:rPr>
        <w:t xml:space="preserve"> к нему обратились сотрудники УУП ОП №</w:t>
      </w:r>
      <w:r w:rsidRPr="005514C9" w:rsidR="00ED7AB7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1 «Железнодорожный» УМВД России по г. Симферополю, которые предъявили ему свидетельство о регистрации по месту пребывания №</w:t>
      </w:r>
      <w:r w:rsidRPr="005514C9" w:rsidR="00ED7AB7">
        <w:rPr>
          <w:rStyle w:val="2"/>
          <w:color w:val="000000"/>
          <w:sz w:val="26"/>
          <w:szCs w:val="26"/>
        </w:rPr>
        <w:t xml:space="preserve">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(Форма №</w:t>
      </w:r>
      <w:r w:rsidRPr="005514C9" w:rsidR="00ED7AB7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3)</w:t>
      </w:r>
      <w:r w:rsidRPr="005514C9" w:rsidR="00ED7AB7">
        <w:rPr>
          <w:rStyle w:val="2"/>
          <w:color w:val="000000"/>
          <w:sz w:val="26"/>
          <w:szCs w:val="26"/>
        </w:rPr>
        <w:t>,</w:t>
      </w:r>
      <w:r w:rsidRPr="005514C9">
        <w:rPr>
          <w:rStyle w:val="2"/>
          <w:color w:val="000000"/>
          <w:sz w:val="26"/>
          <w:szCs w:val="26"/>
        </w:rPr>
        <w:t xml:space="preserve"> заполненное на имя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года рождения</w:t>
      </w:r>
      <w:r w:rsidRPr="005514C9" w:rsidR="00ED7AB7">
        <w:rPr>
          <w:rStyle w:val="2"/>
          <w:color w:val="000000"/>
          <w:sz w:val="26"/>
          <w:szCs w:val="26"/>
        </w:rPr>
        <w:t>,</w:t>
      </w:r>
      <w:r w:rsidRPr="005514C9">
        <w:rPr>
          <w:rStyle w:val="2"/>
          <w:color w:val="000000"/>
          <w:sz w:val="26"/>
          <w:szCs w:val="26"/>
        </w:rPr>
        <w:t xml:space="preserve"> о том, что последний зарегистрирован по месту пребывания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>,</w:t>
      </w:r>
      <w:r w:rsidRPr="005514C9">
        <w:rPr>
          <w:rStyle w:val="2"/>
          <w:color w:val="000000"/>
          <w:sz w:val="26"/>
          <w:szCs w:val="26"/>
        </w:rPr>
        <w:t xml:space="preserve"> на срок с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>г.</w:t>
      </w:r>
      <w:r w:rsidRPr="005514C9">
        <w:rPr>
          <w:rStyle w:val="2"/>
          <w:color w:val="000000"/>
          <w:sz w:val="26"/>
          <w:szCs w:val="26"/>
        </w:rPr>
        <w:t xml:space="preserve"> по </w:t>
      </w:r>
      <w:r w:rsidR="009405E5">
        <w:rPr>
          <w:rStyle w:val="s11"/>
          <w:sz w:val="26"/>
          <w:szCs w:val="26"/>
        </w:rPr>
        <w:t>/данные изъяты</w:t>
      </w:r>
      <w:r w:rsidR="009405E5">
        <w:rPr>
          <w:rStyle w:val="s11"/>
          <w:sz w:val="26"/>
          <w:szCs w:val="26"/>
        </w:rPr>
        <w:t>/</w:t>
      </w:r>
      <w:r w:rsidRPr="005514C9" w:rsidR="00ED7AB7">
        <w:rPr>
          <w:rStyle w:val="2"/>
          <w:color w:val="000000"/>
          <w:sz w:val="26"/>
          <w:szCs w:val="26"/>
        </w:rPr>
        <w:t>г</w:t>
      </w:r>
      <w:r w:rsidRPr="005514C9">
        <w:rPr>
          <w:rStyle w:val="2"/>
          <w:color w:val="000000"/>
          <w:sz w:val="26"/>
          <w:szCs w:val="26"/>
        </w:rPr>
        <w:t>. В данном документе была указана его фамилия, однако рядом стояла подпись неизвестного лица, с его подписью полностью</w:t>
      </w:r>
      <w:r w:rsidRPr="005514C9" w:rsidR="00ED7AB7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 xml:space="preserve">не совпадающая. </w:t>
      </w:r>
      <w:r w:rsidRPr="005514C9">
        <w:rPr>
          <w:rStyle w:val="2"/>
          <w:color w:val="000000"/>
          <w:sz w:val="26"/>
          <w:szCs w:val="26"/>
        </w:rPr>
        <w:t>Так же</w:t>
      </w:r>
      <w:r w:rsidRPr="005514C9" w:rsidR="00ED7AB7">
        <w:rPr>
          <w:rStyle w:val="2"/>
          <w:color w:val="000000"/>
          <w:sz w:val="26"/>
          <w:szCs w:val="26"/>
        </w:rPr>
        <w:t>,</w:t>
      </w:r>
      <w:r w:rsidRPr="005514C9">
        <w:rPr>
          <w:rStyle w:val="2"/>
          <w:color w:val="000000"/>
          <w:sz w:val="26"/>
          <w:szCs w:val="26"/>
        </w:rPr>
        <w:t xml:space="preserve"> в предъявленном ему свидетельстве было неверно указано название органа регистрационного учета, то есть в свидетельстве о регистрации по месту пребывания указано «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», а правильное название органа - «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», так же в свидетельстве указано, что «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», то есть он являюсь начальником данного регистрационного органа, что не соответствует действительности.</w:t>
      </w:r>
      <w:r w:rsidRPr="005514C9">
        <w:rPr>
          <w:rStyle w:val="2"/>
          <w:color w:val="000000"/>
          <w:sz w:val="26"/>
          <w:szCs w:val="26"/>
        </w:rPr>
        <w:t xml:space="preserve"> Указанный документ он видел в первый раз, Кириченко В.Н. ему не известен</w:t>
      </w:r>
      <w:r w:rsidRPr="005514C9" w:rsidR="00ED7AB7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(</w:t>
      </w:r>
      <w:r w:rsidRPr="005514C9">
        <w:rPr>
          <w:rStyle w:val="2"/>
          <w:color w:val="000000"/>
          <w:sz w:val="26"/>
          <w:szCs w:val="26"/>
        </w:rPr>
        <w:t>л.д</w:t>
      </w:r>
      <w:r w:rsidRPr="005514C9">
        <w:rPr>
          <w:rStyle w:val="2"/>
          <w:color w:val="000000"/>
          <w:sz w:val="26"/>
          <w:szCs w:val="26"/>
        </w:rPr>
        <w:t>.</w:t>
      </w:r>
      <w:r w:rsidRPr="005514C9" w:rsidR="00ED7AB7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52-54)</w:t>
      </w:r>
      <w:r w:rsidRPr="005514C9" w:rsidR="00ED7AB7">
        <w:rPr>
          <w:rStyle w:val="2"/>
          <w:color w:val="000000"/>
          <w:sz w:val="26"/>
          <w:szCs w:val="26"/>
        </w:rPr>
        <w:t>.</w:t>
      </w:r>
    </w:p>
    <w:p w:rsidR="00ED7AB7" w:rsidRPr="005514C9" w:rsidP="005514C9">
      <w:pPr>
        <w:pStyle w:val="NoSpacing"/>
        <w:ind w:firstLine="708"/>
        <w:jc w:val="both"/>
        <w:rPr>
          <w:rStyle w:val="2"/>
          <w:color w:val="000000"/>
          <w:sz w:val="26"/>
          <w:szCs w:val="26"/>
        </w:rPr>
      </w:pPr>
      <w:r w:rsidRPr="005514C9">
        <w:rPr>
          <w:sz w:val="26"/>
          <w:szCs w:val="26"/>
        </w:rPr>
        <w:t xml:space="preserve">В порядке ст. 281 УПК РФ в судебном заседании с согласия участников процесса были оглашены показания </w:t>
      </w:r>
      <w:r w:rsidRPr="005514C9">
        <w:rPr>
          <w:rStyle w:val="210"/>
          <w:b w:val="0"/>
          <w:color w:val="000000"/>
        </w:rPr>
        <w:t>свидетеля</w:t>
      </w:r>
      <w:r w:rsidRPr="005514C9">
        <w:rPr>
          <w:rStyle w:val="210"/>
          <w:b w:val="0"/>
          <w:color w:val="000000"/>
        </w:rPr>
        <w:t xml:space="preserve">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30pt1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, </w:t>
      </w:r>
      <w:r w:rsidRPr="005514C9">
        <w:rPr>
          <w:rStyle w:val="312pt"/>
          <w:rFonts w:ascii="Times New Roman" w:hAnsi="Times New Roman" w:cs="Times New Roman"/>
          <w:bCs/>
          <w:color w:val="000000"/>
          <w:sz w:val="26"/>
          <w:szCs w:val="26"/>
        </w:rPr>
        <w:t xml:space="preserve">которая показала, что по </w:t>
      </w:r>
      <w:r w:rsidRPr="005514C9">
        <w:rPr>
          <w:rStyle w:val="2"/>
          <w:color w:val="000000"/>
          <w:sz w:val="26"/>
          <w:szCs w:val="26"/>
        </w:rPr>
        <w:t xml:space="preserve">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проживает длительный период времени совместно со своей матерью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которая является собственницей квартиры. Кириченко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года рождения, по вышеуказанному адресу не проживает и никогда не проживал, а также по данному адресу не зарегистрирован, она его не знает (</w:t>
      </w:r>
      <w:r w:rsidRPr="005514C9">
        <w:rPr>
          <w:rStyle w:val="2"/>
          <w:color w:val="000000"/>
          <w:sz w:val="26"/>
          <w:szCs w:val="26"/>
        </w:rPr>
        <w:t>л.д</w:t>
      </w:r>
      <w:r w:rsidRPr="005514C9">
        <w:rPr>
          <w:rStyle w:val="2"/>
          <w:color w:val="000000"/>
          <w:sz w:val="26"/>
          <w:szCs w:val="26"/>
        </w:rPr>
        <w:t>. 46-47).</w:t>
      </w:r>
    </w:p>
    <w:p w:rsidR="00ED7AB7" w:rsidRPr="005514C9" w:rsidP="005514C9">
      <w:pPr>
        <w:pStyle w:val="NoSpacing"/>
        <w:ind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 xml:space="preserve">Кроме того, виновность </w:t>
      </w:r>
      <w:r w:rsidRPr="005514C9">
        <w:rPr>
          <w:sz w:val="26"/>
          <w:szCs w:val="26"/>
        </w:rPr>
        <w:t>Кириченко В.Н.</w:t>
      </w:r>
      <w:r w:rsidRPr="005514C9">
        <w:rPr>
          <w:sz w:val="26"/>
          <w:szCs w:val="26"/>
        </w:rPr>
        <w:t xml:space="preserve"> подтверждается письменными материалами дела: </w:t>
      </w:r>
    </w:p>
    <w:p w:rsidR="00ED7AB7" w:rsidRPr="005514C9" w:rsidP="005514C9">
      <w:pPr>
        <w:pStyle w:val="NoSpacing"/>
        <w:jc w:val="both"/>
        <w:rPr>
          <w:rStyle w:val="2"/>
          <w:color w:val="000000"/>
          <w:sz w:val="26"/>
          <w:szCs w:val="26"/>
        </w:rPr>
      </w:pPr>
      <w:r w:rsidRPr="005514C9">
        <w:rPr>
          <w:sz w:val="26"/>
          <w:szCs w:val="26"/>
        </w:rPr>
        <w:t xml:space="preserve">- </w:t>
      </w:r>
      <w:r w:rsidRPr="005514C9">
        <w:rPr>
          <w:rStyle w:val="30pt1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протоколом осмотра места происшествия, </w:t>
      </w:r>
      <w:r w:rsidRPr="005514C9">
        <w:rPr>
          <w:rStyle w:val="312pt"/>
          <w:rFonts w:ascii="Times New Roman" w:hAnsi="Times New Roman" w:cs="Times New Roman"/>
          <w:bCs/>
          <w:color w:val="000000"/>
          <w:sz w:val="26"/>
          <w:szCs w:val="26"/>
        </w:rPr>
        <w:t>фототаблицей</w:t>
      </w:r>
      <w:r w:rsidRPr="005514C9">
        <w:rPr>
          <w:rStyle w:val="312pt"/>
          <w:rFonts w:ascii="Times New Roman" w:hAnsi="Times New Roman" w:cs="Times New Roman"/>
          <w:bCs/>
          <w:color w:val="000000"/>
          <w:sz w:val="26"/>
          <w:szCs w:val="26"/>
        </w:rPr>
        <w:t xml:space="preserve"> к нему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312pt"/>
          <w:rFonts w:ascii="Times New Roman" w:hAnsi="Times New Roman" w:cs="Times New Roman"/>
          <w:bCs/>
          <w:color w:val="000000"/>
          <w:sz w:val="26"/>
          <w:szCs w:val="26"/>
        </w:rPr>
        <w:t xml:space="preserve">г., </w:t>
      </w:r>
      <w:r w:rsidRPr="005514C9">
        <w:rPr>
          <w:rStyle w:val="2"/>
          <w:color w:val="000000"/>
          <w:sz w:val="26"/>
          <w:szCs w:val="26"/>
        </w:rPr>
        <w:t xml:space="preserve">согласно которого дознаватель ОД ОП № 1 «Железнодорожный» УМВД России </w:t>
      </w:r>
      <w:r w:rsidR="005514C9">
        <w:rPr>
          <w:rStyle w:val="2"/>
          <w:color w:val="000000"/>
          <w:sz w:val="26"/>
          <w:szCs w:val="26"/>
        </w:rPr>
        <w:t xml:space="preserve">                           </w:t>
      </w:r>
      <w:r w:rsidRPr="005514C9">
        <w:rPr>
          <w:rStyle w:val="2"/>
          <w:color w:val="000000"/>
          <w:sz w:val="26"/>
          <w:szCs w:val="26"/>
        </w:rPr>
        <w:t xml:space="preserve">по г. Симферополю капитан полиции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осмотрела участок местности, расположенный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, в ходе которого были осмотрены и изъяты листы формата А</w:t>
      </w:r>
      <w:r w:rsidRPr="005514C9">
        <w:rPr>
          <w:rStyle w:val="2"/>
          <w:color w:val="000000"/>
          <w:sz w:val="26"/>
          <w:szCs w:val="26"/>
        </w:rPr>
        <w:t>4</w:t>
      </w:r>
      <w:r w:rsidRPr="005514C9">
        <w:rPr>
          <w:rStyle w:val="2"/>
          <w:color w:val="000000"/>
          <w:sz w:val="26"/>
          <w:szCs w:val="26"/>
        </w:rPr>
        <w:t xml:space="preserve"> в количестве 4 шт. (2 заявления, копия паспорта, копия свидетельства), а также листы формата А4 в количестве 3 шт. с оттисками гербовой печати</w:t>
      </w:r>
      <w:r w:rsidR="0080692A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(л.д. 12-15);</w:t>
      </w:r>
    </w:p>
    <w:p w:rsidR="00ED7AB7" w:rsidRPr="005514C9" w:rsidP="005514C9">
      <w:pPr>
        <w:pStyle w:val="NoSpacing"/>
        <w:jc w:val="both"/>
        <w:rPr>
          <w:rStyle w:val="2"/>
          <w:color w:val="000000"/>
          <w:sz w:val="26"/>
          <w:szCs w:val="26"/>
        </w:rPr>
      </w:pPr>
      <w:r w:rsidRPr="005514C9">
        <w:rPr>
          <w:rStyle w:val="2"/>
          <w:color w:val="000000"/>
          <w:sz w:val="26"/>
          <w:szCs w:val="26"/>
        </w:rPr>
        <w:t xml:space="preserve">- </w:t>
      </w:r>
      <w:r w:rsidRPr="005514C9">
        <w:rPr>
          <w:rStyle w:val="30pt1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протоколом осмотра места происшествия, </w:t>
      </w:r>
      <w:r w:rsidRPr="005514C9">
        <w:rPr>
          <w:rStyle w:val="312pt"/>
          <w:rFonts w:ascii="Times New Roman" w:hAnsi="Times New Roman" w:cs="Times New Roman"/>
          <w:bCs/>
          <w:color w:val="000000"/>
          <w:sz w:val="26"/>
          <w:szCs w:val="26"/>
        </w:rPr>
        <w:t>фототаблицей</w:t>
      </w:r>
      <w:r w:rsidRPr="005514C9">
        <w:rPr>
          <w:rStyle w:val="312pt"/>
          <w:rFonts w:ascii="Times New Roman" w:hAnsi="Times New Roman" w:cs="Times New Roman"/>
          <w:bCs/>
          <w:color w:val="000000"/>
          <w:sz w:val="26"/>
          <w:szCs w:val="26"/>
        </w:rPr>
        <w:t xml:space="preserve"> к нему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312pt"/>
          <w:rFonts w:ascii="Times New Roman" w:hAnsi="Times New Roman" w:cs="Times New Roman"/>
          <w:bCs/>
          <w:color w:val="000000"/>
          <w:sz w:val="26"/>
          <w:szCs w:val="26"/>
        </w:rPr>
        <w:t xml:space="preserve">г., </w:t>
      </w:r>
      <w:r w:rsidRPr="005514C9">
        <w:rPr>
          <w:rStyle w:val="2"/>
          <w:color w:val="000000"/>
          <w:sz w:val="26"/>
          <w:szCs w:val="26"/>
        </w:rPr>
        <w:t xml:space="preserve">согласно которого УУП ОУУП и ПДН ОП № 1 «Железнодорожный» УМВД России </w:t>
      </w:r>
      <w:r w:rsidR="005514C9">
        <w:rPr>
          <w:rStyle w:val="2"/>
          <w:color w:val="000000"/>
          <w:sz w:val="26"/>
          <w:szCs w:val="26"/>
        </w:rPr>
        <w:t xml:space="preserve">                     </w:t>
      </w:r>
      <w:r w:rsidRPr="005514C9">
        <w:rPr>
          <w:rStyle w:val="2"/>
          <w:color w:val="000000"/>
          <w:sz w:val="26"/>
          <w:szCs w:val="26"/>
        </w:rPr>
        <w:t xml:space="preserve">по г. Симферополю, капитан полиции </w:t>
      </w:r>
      <w:r w:rsidR="009405E5">
        <w:rPr>
          <w:rStyle w:val="s11"/>
          <w:sz w:val="26"/>
          <w:szCs w:val="26"/>
        </w:rPr>
        <w:t xml:space="preserve">/данные </w:t>
      </w:r>
      <w:r w:rsidR="009405E5">
        <w:rPr>
          <w:rStyle w:val="s11"/>
          <w:sz w:val="26"/>
          <w:szCs w:val="26"/>
        </w:rPr>
        <w:t>изъяты</w:t>
      </w:r>
      <w:r w:rsidR="009405E5">
        <w:rPr>
          <w:rStyle w:val="s11"/>
          <w:sz w:val="26"/>
          <w:szCs w:val="26"/>
        </w:rPr>
        <w:t>/</w:t>
      </w:r>
      <w:r w:rsidRPr="005514C9">
        <w:rPr>
          <w:rStyle w:val="2"/>
          <w:color w:val="000000"/>
          <w:sz w:val="26"/>
          <w:szCs w:val="26"/>
        </w:rPr>
        <w:t xml:space="preserve"> осмотрел участок местности, расположенный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в ходе которого было осмотрено и изъято: свидетельство о регистрации по месту пребывания № 1237 (Форма № 3), заполненное на имя Кириченко Виталия Николаевича, </w:t>
      </w:r>
      <w:r w:rsidR="005514C9">
        <w:rPr>
          <w:rStyle w:val="2"/>
          <w:color w:val="000000"/>
          <w:sz w:val="26"/>
          <w:szCs w:val="26"/>
        </w:rPr>
        <w:t xml:space="preserve">   </w:t>
      </w:r>
      <w:r w:rsidRPr="005514C9">
        <w:rPr>
          <w:rStyle w:val="2"/>
          <w:color w:val="000000"/>
          <w:sz w:val="26"/>
          <w:szCs w:val="26"/>
        </w:rPr>
        <w:t>05.11.1978 года рождения (</w:t>
      </w:r>
      <w:r w:rsidRPr="005514C9">
        <w:rPr>
          <w:rStyle w:val="2"/>
          <w:color w:val="000000"/>
          <w:sz w:val="26"/>
          <w:szCs w:val="26"/>
        </w:rPr>
        <w:t>л.д</w:t>
      </w:r>
      <w:r w:rsidRPr="005514C9">
        <w:rPr>
          <w:rStyle w:val="2"/>
          <w:color w:val="000000"/>
          <w:sz w:val="26"/>
          <w:szCs w:val="26"/>
        </w:rPr>
        <w:t>. 21-23);</w:t>
      </w:r>
    </w:p>
    <w:p w:rsidR="00ED7AB7" w:rsidRPr="005514C9" w:rsidP="005514C9">
      <w:pPr>
        <w:pStyle w:val="NoSpacing"/>
        <w:jc w:val="both"/>
        <w:rPr>
          <w:rStyle w:val="2"/>
          <w:color w:val="000000"/>
          <w:sz w:val="26"/>
          <w:szCs w:val="26"/>
        </w:rPr>
      </w:pPr>
      <w:r w:rsidRPr="005514C9">
        <w:rPr>
          <w:rStyle w:val="2"/>
          <w:color w:val="000000"/>
          <w:sz w:val="26"/>
          <w:szCs w:val="26"/>
        </w:rPr>
        <w:t xml:space="preserve">- </w:t>
      </w:r>
      <w:r w:rsidRPr="005514C9">
        <w:rPr>
          <w:rStyle w:val="30pt1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заключение судебной технико-криминалистической экспертизы №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30pt1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11pt1"/>
          <w:rFonts w:ascii="Times New Roman" w:hAnsi="Times New Roman" w:cs="Times New Roman"/>
          <w:b w:val="0"/>
          <w:color w:val="000000"/>
          <w:sz w:val="26"/>
          <w:szCs w:val="26"/>
        </w:rPr>
        <w:t>г., согласно которого о</w:t>
      </w:r>
      <w:r w:rsidRPr="005514C9">
        <w:rPr>
          <w:rStyle w:val="2"/>
          <w:color w:val="000000"/>
          <w:sz w:val="26"/>
          <w:szCs w:val="26"/>
        </w:rPr>
        <w:t>ттиск печати «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», расположенный в представленном на экспертизу свидетельстве о регистрации по месту пребывания №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г., выданном на имя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года рождения, является изображением, нанесенным способом цветной струйной печати (</w:t>
      </w:r>
      <w:r w:rsidRPr="005514C9">
        <w:rPr>
          <w:rStyle w:val="2"/>
          <w:color w:val="000000"/>
          <w:sz w:val="26"/>
          <w:szCs w:val="26"/>
        </w:rPr>
        <w:t>л.д</w:t>
      </w:r>
      <w:r w:rsidRPr="005514C9">
        <w:rPr>
          <w:rStyle w:val="2"/>
          <w:color w:val="000000"/>
          <w:sz w:val="26"/>
          <w:szCs w:val="26"/>
        </w:rPr>
        <w:t>. 31-36);</w:t>
      </w:r>
    </w:p>
    <w:p w:rsidR="00E73AD9" w:rsidRPr="005514C9" w:rsidP="005514C9">
      <w:pPr>
        <w:pStyle w:val="NoSpacing"/>
        <w:jc w:val="both"/>
        <w:rPr>
          <w:rStyle w:val="2"/>
          <w:color w:val="000000"/>
          <w:sz w:val="26"/>
          <w:szCs w:val="26"/>
        </w:rPr>
      </w:pPr>
      <w:r w:rsidRPr="005514C9">
        <w:rPr>
          <w:rStyle w:val="2"/>
          <w:color w:val="000000"/>
          <w:sz w:val="26"/>
          <w:szCs w:val="26"/>
        </w:rPr>
        <w:t xml:space="preserve">- </w:t>
      </w:r>
      <w:r w:rsidRPr="005514C9">
        <w:rPr>
          <w:rStyle w:val="211pt1"/>
          <w:rFonts w:ascii="Times New Roman" w:hAnsi="Times New Roman" w:cs="Times New Roman"/>
          <w:b w:val="0"/>
          <w:color w:val="000000"/>
          <w:sz w:val="26"/>
          <w:szCs w:val="26"/>
        </w:rPr>
        <w:t>протокол</w:t>
      </w:r>
      <w:r w:rsidRPr="005514C9">
        <w:rPr>
          <w:rStyle w:val="211pt1"/>
          <w:rFonts w:ascii="Times New Roman" w:hAnsi="Times New Roman" w:cs="Times New Roman"/>
          <w:b w:val="0"/>
          <w:color w:val="000000"/>
          <w:sz w:val="26"/>
          <w:szCs w:val="26"/>
        </w:rPr>
        <w:t>ом</w:t>
      </w:r>
      <w:r w:rsidRPr="005514C9">
        <w:rPr>
          <w:rStyle w:val="211pt1"/>
          <w:rFonts w:ascii="Times New Roman" w:hAnsi="Times New Roman" w:cs="Times New Roman"/>
          <w:b w:val="0"/>
          <w:color w:val="000000"/>
          <w:sz w:val="26"/>
          <w:szCs w:val="26"/>
        </w:rPr>
        <w:t xml:space="preserve"> осмотра предметов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11pt1"/>
          <w:rFonts w:ascii="Times New Roman" w:hAnsi="Times New Roman" w:cs="Times New Roman"/>
          <w:b w:val="0"/>
          <w:color w:val="000000"/>
          <w:sz w:val="26"/>
          <w:szCs w:val="26"/>
        </w:rPr>
        <w:t>г.</w:t>
      </w:r>
      <w:r w:rsidRPr="005514C9">
        <w:rPr>
          <w:rStyle w:val="211pt1"/>
          <w:rFonts w:ascii="Times New Roman" w:hAnsi="Times New Roman" w:cs="Times New Roman"/>
          <w:b w:val="0"/>
          <w:color w:val="000000"/>
          <w:sz w:val="26"/>
          <w:szCs w:val="26"/>
        </w:rPr>
        <w:t xml:space="preserve">, </w:t>
      </w:r>
      <w:r w:rsidRPr="005514C9">
        <w:rPr>
          <w:rStyle w:val="2"/>
          <w:color w:val="000000"/>
          <w:sz w:val="26"/>
          <w:szCs w:val="26"/>
        </w:rPr>
        <w:t>фототаблиц</w:t>
      </w:r>
      <w:r w:rsidRPr="005514C9">
        <w:rPr>
          <w:rStyle w:val="2"/>
          <w:color w:val="000000"/>
          <w:sz w:val="26"/>
          <w:szCs w:val="26"/>
        </w:rPr>
        <w:t>ей</w:t>
      </w:r>
      <w:r w:rsidRPr="005514C9">
        <w:rPr>
          <w:rStyle w:val="2"/>
          <w:color w:val="000000"/>
          <w:sz w:val="26"/>
          <w:szCs w:val="26"/>
        </w:rPr>
        <w:t xml:space="preserve"> к нему согласно которого, осмотрено заявления о выдаче паспорта, содержащего электронный носитель информации в количестве 2 шт</w:t>
      </w:r>
      <w:r w:rsidRPr="005514C9">
        <w:rPr>
          <w:rStyle w:val="2"/>
          <w:color w:val="000000"/>
          <w:sz w:val="26"/>
          <w:szCs w:val="26"/>
        </w:rPr>
        <w:t>.</w:t>
      </w:r>
      <w:r w:rsidRPr="005514C9">
        <w:rPr>
          <w:rStyle w:val="2"/>
          <w:color w:val="000000"/>
          <w:sz w:val="26"/>
          <w:szCs w:val="26"/>
        </w:rPr>
        <w:t xml:space="preserve">; копия паспорта гражданина РФ на имя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года рождения</w:t>
      </w:r>
      <w:r w:rsidRPr="005514C9">
        <w:rPr>
          <w:rStyle w:val="2"/>
          <w:color w:val="000000"/>
          <w:sz w:val="26"/>
          <w:szCs w:val="26"/>
        </w:rPr>
        <w:t>,</w:t>
      </w:r>
      <w:r w:rsidRPr="005514C9">
        <w:rPr>
          <w:rStyle w:val="2"/>
          <w:color w:val="000000"/>
          <w:sz w:val="26"/>
          <w:szCs w:val="26"/>
        </w:rPr>
        <w:t xml:space="preserve"> в количестве 1 шт.; копия свидетельства о регистрации по месту пребывания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1237 (Форма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 xml:space="preserve">3), выданное на имя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года рождения</w:t>
      </w:r>
      <w:r w:rsidRPr="005514C9">
        <w:rPr>
          <w:rStyle w:val="2"/>
          <w:color w:val="000000"/>
          <w:sz w:val="26"/>
          <w:szCs w:val="26"/>
        </w:rPr>
        <w:t>,</w:t>
      </w:r>
      <w:r w:rsidRPr="005514C9">
        <w:rPr>
          <w:rStyle w:val="2"/>
          <w:color w:val="000000"/>
          <w:sz w:val="26"/>
          <w:szCs w:val="26"/>
        </w:rPr>
        <w:t xml:space="preserve"> в количестве 1 шт.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(</w:t>
      </w:r>
      <w:r w:rsidRPr="005514C9">
        <w:rPr>
          <w:rStyle w:val="2"/>
          <w:color w:val="000000"/>
          <w:sz w:val="26"/>
          <w:szCs w:val="26"/>
        </w:rPr>
        <w:t>л.д</w:t>
      </w:r>
      <w:r w:rsidRPr="005514C9">
        <w:rPr>
          <w:rStyle w:val="2"/>
          <w:color w:val="000000"/>
          <w:sz w:val="26"/>
          <w:szCs w:val="26"/>
        </w:rPr>
        <w:t>. 42-43)</w:t>
      </w:r>
      <w:r w:rsidRPr="005514C9">
        <w:rPr>
          <w:rStyle w:val="2"/>
          <w:color w:val="000000"/>
          <w:sz w:val="26"/>
          <w:szCs w:val="26"/>
        </w:rPr>
        <w:t>;</w:t>
      </w:r>
    </w:p>
    <w:p w:rsidR="00E73AD9" w:rsidRPr="005514C9" w:rsidP="005514C9">
      <w:pPr>
        <w:pStyle w:val="NoSpacing"/>
        <w:jc w:val="both"/>
        <w:rPr>
          <w:rStyle w:val="2"/>
          <w:color w:val="000000"/>
          <w:sz w:val="26"/>
          <w:szCs w:val="26"/>
        </w:rPr>
      </w:pPr>
      <w:r w:rsidRPr="005514C9">
        <w:rPr>
          <w:rStyle w:val="22"/>
          <w:rFonts w:eastAsia="Calibri"/>
          <w:b w:val="0"/>
          <w:color w:val="000000"/>
          <w:sz w:val="26"/>
          <w:szCs w:val="26"/>
        </w:rPr>
        <w:t xml:space="preserve">- </w:t>
      </w:r>
      <w:r w:rsidRPr="005514C9" w:rsidR="00ED7AB7">
        <w:rPr>
          <w:rStyle w:val="22"/>
          <w:rFonts w:eastAsia="Calibri"/>
          <w:b w:val="0"/>
          <w:color w:val="000000"/>
          <w:sz w:val="26"/>
          <w:szCs w:val="26"/>
        </w:rPr>
        <w:t>протокол</w:t>
      </w:r>
      <w:r w:rsidRPr="005514C9">
        <w:rPr>
          <w:rStyle w:val="22"/>
          <w:rFonts w:eastAsia="Calibri"/>
          <w:b w:val="0"/>
          <w:color w:val="000000"/>
          <w:sz w:val="26"/>
          <w:szCs w:val="26"/>
        </w:rPr>
        <w:t>ом</w:t>
      </w:r>
      <w:r w:rsidRPr="005514C9" w:rsidR="00ED7AB7">
        <w:rPr>
          <w:rStyle w:val="22"/>
          <w:rFonts w:eastAsia="Calibri"/>
          <w:b w:val="0"/>
          <w:color w:val="000000"/>
          <w:sz w:val="26"/>
          <w:szCs w:val="26"/>
        </w:rPr>
        <w:t xml:space="preserve"> осмотра предметов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2"/>
          <w:rFonts w:eastAsia="Calibri"/>
          <w:b w:val="0"/>
          <w:color w:val="000000"/>
          <w:sz w:val="26"/>
          <w:szCs w:val="26"/>
        </w:rPr>
        <w:t>г.</w:t>
      </w:r>
      <w:r w:rsidRPr="005514C9" w:rsidR="00ED7AB7">
        <w:rPr>
          <w:rStyle w:val="22"/>
          <w:rFonts w:eastAsia="Calibri"/>
          <w:b w:val="0"/>
          <w:color w:val="000000"/>
          <w:sz w:val="26"/>
          <w:szCs w:val="26"/>
        </w:rPr>
        <w:t xml:space="preserve">, </w:t>
      </w:r>
      <w:r w:rsidRPr="005514C9" w:rsidR="00ED7AB7">
        <w:rPr>
          <w:rStyle w:val="2"/>
          <w:color w:val="000000"/>
          <w:sz w:val="26"/>
          <w:szCs w:val="26"/>
        </w:rPr>
        <w:t>фототаблиц</w:t>
      </w:r>
      <w:r w:rsidRPr="005514C9">
        <w:rPr>
          <w:rStyle w:val="2"/>
          <w:color w:val="000000"/>
          <w:sz w:val="26"/>
          <w:szCs w:val="26"/>
        </w:rPr>
        <w:t>ей</w:t>
      </w:r>
      <w:r w:rsidRPr="005514C9" w:rsidR="00ED7AB7">
        <w:rPr>
          <w:rStyle w:val="2"/>
          <w:color w:val="000000"/>
          <w:sz w:val="26"/>
          <w:szCs w:val="26"/>
        </w:rPr>
        <w:t xml:space="preserve"> к нему согласно которого осмотрены листы бумаги формата А</w:t>
      </w:r>
      <w:r w:rsidRPr="005514C9" w:rsidR="00ED7AB7">
        <w:rPr>
          <w:rStyle w:val="2"/>
          <w:color w:val="000000"/>
          <w:sz w:val="26"/>
          <w:szCs w:val="26"/>
        </w:rPr>
        <w:t>4</w:t>
      </w:r>
      <w:r w:rsidRPr="005514C9" w:rsidR="00ED7AB7">
        <w:rPr>
          <w:rStyle w:val="2"/>
          <w:color w:val="000000"/>
          <w:sz w:val="26"/>
          <w:szCs w:val="26"/>
        </w:rPr>
        <w:t xml:space="preserve"> в количестве 3 шт., на которых нанесены образцы оттиска гербовой печати «910-003»; </w:t>
      </w:r>
      <w:r w:rsidRPr="005514C9" w:rsidR="00ED7AB7">
        <w:rPr>
          <w:rStyle w:val="2"/>
          <w:color w:val="000000"/>
          <w:sz w:val="26"/>
          <w:szCs w:val="26"/>
        </w:rPr>
        <w:t>свидетельство о регистрации по месту пребывания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 xml:space="preserve"> (Форма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 xml:space="preserve">3)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г.</w:t>
      </w:r>
      <w:r w:rsidRPr="005514C9" w:rsidR="00ED7AB7">
        <w:rPr>
          <w:rStyle w:val="2"/>
          <w:color w:val="000000"/>
          <w:sz w:val="26"/>
          <w:szCs w:val="26"/>
        </w:rPr>
        <w:t xml:space="preserve"> на срок по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г.</w:t>
      </w:r>
      <w:r w:rsidRPr="005514C9" w:rsidR="00ED7AB7">
        <w:rPr>
          <w:rStyle w:val="2"/>
          <w:color w:val="000000"/>
          <w:sz w:val="26"/>
          <w:szCs w:val="26"/>
        </w:rPr>
        <w:t xml:space="preserve">, выданное на имя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 xml:space="preserve"> года рождения, о том</w:t>
      </w:r>
      <w:r w:rsidRPr="005514C9">
        <w:rPr>
          <w:rStyle w:val="2"/>
          <w:color w:val="000000"/>
          <w:sz w:val="26"/>
          <w:szCs w:val="26"/>
        </w:rPr>
        <w:t>,</w:t>
      </w:r>
      <w:r w:rsidRPr="005514C9" w:rsidR="00ED7AB7">
        <w:rPr>
          <w:rStyle w:val="2"/>
          <w:color w:val="000000"/>
          <w:sz w:val="26"/>
          <w:szCs w:val="26"/>
        </w:rPr>
        <w:t xml:space="preserve"> что он зарегистрирован по месту пребывания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(</w:t>
      </w:r>
      <w:r w:rsidRPr="005514C9" w:rsidR="00ED7AB7">
        <w:rPr>
          <w:rStyle w:val="2"/>
          <w:color w:val="000000"/>
          <w:sz w:val="26"/>
          <w:szCs w:val="26"/>
        </w:rPr>
        <w:t>л.д</w:t>
      </w:r>
      <w:r w:rsidRPr="005514C9" w:rsidR="00ED7AB7">
        <w:rPr>
          <w:rStyle w:val="2"/>
          <w:color w:val="000000"/>
          <w:sz w:val="26"/>
          <w:szCs w:val="26"/>
        </w:rPr>
        <w:t>. 38-39)</w:t>
      </w:r>
      <w:r w:rsidRPr="005514C9">
        <w:rPr>
          <w:rStyle w:val="2"/>
          <w:color w:val="000000"/>
          <w:sz w:val="26"/>
          <w:szCs w:val="26"/>
        </w:rPr>
        <w:t>;</w:t>
      </w:r>
    </w:p>
    <w:p w:rsidR="00E73AD9" w:rsidRPr="005514C9" w:rsidP="005514C9">
      <w:pPr>
        <w:pStyle w:val="NoSpacing"/>
        <w:jc w:val="both"/>
        <w:rPr>
          <w:rStyle w:val="2"/>
          <w:color w:val="000000"/>
          <w:sz w:val="26"/>
          <w:szCs w:val="26"/>
        </w:rPr>
      </w:pPr>
      <w:r w:rsidRPr="005514C9">
        <w:rPr>
          <w:rStyle w:val="2"/>
          <w:color w:val="000000"/>
          <w:sz w:val="26"/>
          <w:szCs w:val="26"/>
        </w:rPr>
        <w:t xml:space="preserve">- </w:t>
      </w:r>
      <w:r w:rsidRPr="005514C9">
        <w:rPr>
          <w:rStyle w:val="22"/>
          <w:rFonts w:eastAsia="Calibri"/>
          <w:b w:val="0"/>
          <w:color w:val="000000"/>
          <w:sz w:val="26"/>
          <w:szCs w:val="26"/>
        </w:rPr>
        <w:t>л</w:t>
      </w:r>
      <w:r w:rsidRPr="005514C9" w:rsidR="00ED7AB7">
        <w:rPr>
          <w:rStyle w:val="22"/>
          <w:rFonts w:eastAsia="Calibri"/>
          <w:b w:val="0"/>
          <w:color w:val="000000"/>
          <w:sz w:val="26"/>
          <w:szCs w:val="26"/>
        </w:rPr>
        <w:t>ист</w:t>
      </w:r>
      <w:r w:rsidRPr="005514C9">
        <w:rPr>
          <w:rStyle w:val="22"/>
          <w:rFonts w:eastAsia="Calibri"/>
          <w:b w:val="0"/>
          <w:color w:val="000000"/>
          <w:sz w:val="26"/>
          <w:szCs w:val="26"/>
        </w:rPr>
        <w:t xml:space="preserve">ами </w:t>
      </w:r>
      <w:r w:rsidRPr="005514C9" w:rsidR="00ED7AB7">
        <w:rPr>
          <w:rStyle w:val="22"/>
          <w:rFonts w:eastAsia="Calibri"/>
          <w:b w:val="0"/>
          <w:color w:val="000000"/>
          <w:sz w:val="26"/>
          <w:szCs w:val="26"/>
        </w:rPr>
        <w:t>бумаги формата А</w:t>
      </w:r>
      <w:r w:rsidRPr="005514C9" w:rsidR="00ED7AB7">
        <w:rPr>
          <w:rStyle w:val="22"/>
          <w:rFonts w:eastAsia="Calibri"/>
          <w:b w:val="0"/>
          <w:color w:val="000000"/>
          <w:sz w:val="26"/>
          <w:szCs w:val="26"/>
        </w:rPr>
        <w:t>4</w:t>
      </w:r>
      <w:r w:rsidRPr="005514C9" w:rsidR="00ED7AB7">
        <w:rPr>
          <w:rStyle w:val="22"/>
          <w:rFonts w:eastAsia="Calibri"/>
          <w:b w:val="0"/>
          <w:color w:val="000000"/>
          <w:sz w:val="26"/>
          <w:szCs w:val="26"/>
        </w:rPr>
        <w:t xml:space="preserve"> в количестве 3 шт.,</w:t>
      </w:r>
      <w:r w:rsidRPr="005514C9" w:rsidR="00ED7AB7">
        <w:rPr>
          <w:rStyle w:val="22"/>
          <w:rFonts w:eastAsia="Calibri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 xml:space="preserve">на которых нанесены образцы оттиска гербовой печати «910-003» в количестве 12 шт. на каждом листе; </w:t>
      </w:r>
      <w:r w:rsidRPr="005514C9" w:rsidR="00ED7AB7">
        <w:rPr>
          <w:rStyle w:val="22"/>
          <w:rFonts w:eastAsia="Calibri"/>
          <w:b w:val="0"/>
          <w:color w:val="000000"/>
          <w:sz w:val="26"/>
          <w:szCs w:val="26"/>
        </w:rPr>
        <w:t>свидетельство о регистрации по месту пребывания №</w:t>
      </w:r>
      <w:r w:rsidRPr="005514C9">
        <w:rPr>
          <w:rStyle w:val="22"/>
          <w:rFonts w:eastAsia="Calibri"/>
          <w:b w:val="0"/>
          <w:color w:val="000000"/>
          <w:sz w:val="26"/>
          <w:szCs w:val="26"/>
        </w:rPr>
        <w:t xml:space="preserve">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2"/>
          <w:rFonts w:eastAsia="Calibri"/>
          <w:b w:val="0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(Форма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 xml:space="preserve">3)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г.</w:t>
      </w:r>
      <w:r w:rsidRPr="005514C9" w:rsidR="00ED7AB7">
        <w:rPr>
          <w:rStyle w:val="2"/>
          <w:color w:val="000000"/>
          <w:sz w:val="26"/>
          <w:szCs w:val="26"/>
        </w:rPr>
        <w:t xml:space="preserve"> на срок по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г.</w:t>
      </w:r>
      <w:r w:rsidRPr="005514C9" w:rsidR="00ED7AB7">
        <w:rPr>
          <w:rStyle w:val="2"/>
          <w:color w:val="000000"/>
          <w:sz w:val="26"/>
          <w:szCs w:val="26"/>
        </w:rPr>
        <w:t xml:space="preserve">, выданное на имя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>года рождения, о том</w:t>
      </w:r>
      <w:r w:rsidRPr="005514C9">
        <w:rPr>
          <w:rStyle w:val="2"/>
          <w:color w:val="000000"/>
          <w:sz w:val="26"/>
          <w:szCs w:val="26"/>
        </w:rPr>
        <w:t>,</w:t>
      </w:r>
      <w:r w:rsidRPr="005514C9" w:rsidR="00ED7AB7">
        <w:rPr>
          <w:rStyle w:val="2"/>
          <w:color w:val="000000"/>
          <w:sz w:val="26"/>
          <w:szCs w:val="26"/>
        </w:rPr>
        <w:t xml:space="preserve"> что он зарегистрирован по месту пребывания по адресу: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>, выданное начальником ОВМ ОМВД России полиции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2 «Киевский» ОМВД России по г. Симферополю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(</w:t>
      </w:r>
      <w:r w:rsidRPr="005514C9" w:rsidR="00ED7AB7">
        <w:rPr>
          <w:rStyle w:val="2"/>
          <w:color w:val="000000"/>
          <w:sz w:val="26"/>
          <w:szCs w:val="26"/>
        </w:rPr>
        <w:t>л.д</w:t>
      </w:r>
      <w:r w:rsidRPr="005514C9" w:rsidR="00ED7AB7">
        <w:rPr>
          <w:rStyle w:val="2"/>
          <w:color w:val="000000"/>
          <w:sz w:val="26"/>
          <w:szCs w:val="26"/>
        </w:rPr>
        <w:t>.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40-41)</w:t>
      </w:r>
      <w:r w:rsidRPr="005514C9">
        <w:rPr>
          <w:rStyle w:val="2"/>
          <w:color w:val="000000"/>
          <w:sz w:val="26"/>
          <w:szCs w:val="26"/>
        </w:rPr>
        <w:t>;</w:t>
      </w:r>
    </w:p>
    <w:p w:rsidR="00E73AD9" w:rsidRPr="005514C9" w:rsidP="005514C9">
      <w:pPr>
        <w:pStyle w:val="NoSpacing"/>
        <w:jc w:val="both"/>
        <w:rPr>
          <w:rStyle w:val="2"/>
          <w:color w:val="000000"/>
          <w:sz w:val="26"/>
          <w:szCs w:val="26"/>
        </w:rPr>
      </w:pPr>
      <w:r w:rsidRPr="005514C9">
        <w:rPr>
          <w:rStyle w:val="2"/>
          <w:color w:val="000000"/>
          <w:sz w:val="26"/>
          <w:szCs w:val="26"/>
        </w:rPr>
        <w:t>- д</w:t>
      </w:r>
      <w:r w:rsidRPr="005514C9" w:rsidR="00ED7AB7">
        <w:rPr>
          <w:rStyle w:val="22"/>
          <w:rFonts w:eastAsia="Calibri"/>
          <w:b w:val="0"/>
          <w:color w:val="000000"/>
          <w:sz w:val="26"/>
          <w:szCs w:val="26"/>
        </w:rPr>
        <w:t>окумент</w:t>
      </w:r>
      <w:r w:rsidRPr="005514C9">
        <w:rPr>
          <w:rStyle w:val="22"/>
          <w:rFonts w:eastAsia="Calibri"/>
          <w:b w:val="0"/>
          <w:color w:val="000000"/>
          <w:sz w:val="26"/>
          <w:szCs w:val="26"/>
        </w:rPr>
        <w:t>ами</w:t>
      </w:r>
      <w:r w:rsidRPr="005514C9" w:rsidR="00ED7AB7">
        <w:rPr>
          <w:rStyle w:val="22"/>
          <w:rFonts w:eastAsia="Calibri"/>
          <w:b w:val="0"/>
          <w:color w:val="000000"/>
          <w:sz w:val="26"/>
          <w:szCs w:val="26"/>
        </w:rPr>
        <w:t xml:space="preserve">: </w:t>
      </w:r>
      <w:r w:rsidRPr="005514C9" w:rsidR="00ED7AB7">
        <w:rPr>
          <w:rStyle w:val="2"/>
          <w:color w:val="000000"/>
          <w:sz w:val="26"/>
          <w:szCs w:val="26"/>
        </w:rPr>
        <w:t>заявления о выдаче паспорта, содержащего электронный носитель информации в количестве 2 шт</w:t>
      </w:r>
      <w:r w:rsidRPr="005514C9">
        <w:rPr>
          <w:rStyle w:val="2"/>
          <w:color w:val="000000"/>
          <w:sz w:val="26"/>
          <w:szCs w:val="26"/>
        </w:rPr>
        <w:t>.</w:t>
      </w:r>
      <w:r w:rsidRPr="005514C9" w:rsidR="00ED7AB7">
        <w:rPr>
          <w:rStyle w:val="2"/>
          <w:color w:val="000000"/>
          <w:sz w:val="26"/>
          <w:szCs w:val="26"/>
        </w:rPr>
        <w:t xml:space="preserve">; копия паспорта гражданина РФ на имя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 xml:space="preserve"> года рождения</w:t>
      </w:r>
      <w:r w:rsidRPr="005514C9">
        <w:rPr>
          <w:rStyle w:val="2"/>
          <w:color w:val="000000"/>
          <w:sz w:val="26"/>
          <w:szCs w:val="26"/>
        </w:rPr>
        <w:t>,</w:t>
      </w:r>
      <w:r w:rsidRPr="005514C9" w:rsidR="00ED7AB7">
        <w:rPr>
          <w:rStyle w:val="2"/>
          <w:color w:val="000000"/>
          <w:sz w:val="26"/>
          <w:szCs w:val="26"/>
        </w:rPr>
        <w:t xml:space="preserve"> в количестве 1 шт.; копия свидетельства о регистрации по месту пребывания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 xml:space="preserve"> (Форма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 xml:space="preserve">3), выданное на имя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 xml:space="preserve">,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 xml:space="preserve"> года рождения</w:t>
      </w:r>
      <w:r w:rsidRPr="005514C9">
        <w:rPr>
          <w:rStyle w:val="2"/>
          <w:color w:val="000000"/>
          <w:sz w:val="26"/>
          <w:szCs w:val="26"/>
        </w:rPr>
        <w:t>,</w:t>
      </w:r>
      <w:r w:rsidRPr="005514C9" w:rsidR="00ED7AB7">
        <w:rPr>
          <w:rStyle w:val="2"/>
          <w:color w:val="000000"/>
          <w:sz w:val="26"/>
          <w:szCs w:val="26"/>
        </w:rPr>
        <w:t xml:space="preserve"> в количестве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1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шт.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(</w:t>
      </w:r>
      <w:r w:rsidRPr="005514C9" w:rsidR="00ED7AB7">
        <w:rPr>
          <w:rStyle w:val="2"/>
          <w:color w:val="000000"/>
          <w:sz w:val="26"/>
          <w:szCs w:val="26"/>
        </w:rPr>
        <w:t>л.д</w:t>
      </w:r>
      <w:r w:rsidRPr="005514C9" w:rsidR="00ED7AB7">
        <w:rPr>
          <w:rStyle w:val="2"/>
          <w:color w:val="000000"/>
          <w:sz w:val="26"/>
          <w:szCs w:val="26"/>
        </w:rPr>
        <w:t>.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44,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16-19)</w:t>
      </w:r>
      <w:r w:rsidRPr="005514C9">
        <w:rPr>
          <w:rStyle w:val="2"/>
          <w:color w:val="000000"/>
          <w:sz w:val="26"/>
          <w:szCs w:val="26"/>
        </w:rPr>
        <w:t>;</w:t>
      </w:r>
    </w:p>
    <w:p w:rsidR="00E73AD9" w:rsidRPr="005514C9" w:rsidP="005514C9">
      <w:pPr>
        <w:pStyle w:val="NoSpacing"/>
        <w:jc w:val="both"/>
        <w:rPr>
          <w:rStyle w:val="2"/>
          <w:color w:val="000000"/>
          <w:sz w:val="26"/>
          <w:szCs w:val="26"/>
        </w:rPr>
      </w:pPr>
      <w:r w:rsidRPr="005514C9">
        <w:rPr>
          <w:rStyle w:val="2"/>
          <w:color w:val="000000"/>
          <w:sz w:val="26"/>
          <w:szCs w:val="26"/>
        </w:rPr>
        <w:t xml:space="preserve">- </w:t>
      </w:r>
      <w:r w:rsidRPr="005514C9" w:rsidR="00ED7AB7">
        <w:rPr>
          <w:rStyle w:val="2"/>
          <w:color w:val="000000"/>
          <w:sz w:val="26"/>
          <w:szCs w:val="26"/>
        </w:rPr>
        <w:t>рапорт</w:t>
      </w:r>
      <w:r w:rsidRPr="005514C9">
        <w:rPr>
          <w:rStyle w:val="2"/>
          <w:color w:val="000000"/>
          <w:sz w:val="26"/>
          <w:szCs w:val="26"/>
        </w:rPr>
        <w:t>ом</w:t>
      </w:r>
      <w:r w:rsidRPr="005514C9" w:rsidR="00ED7AB7">
        <w:rPr>
          <w:rStyle w:val="2"/>
          <w:color w:val="000000"/>
          <w:sz w:val="26"/>
          <w:szCs w:val="26"/>
        </w:rPr>
        <w:t xml:space="preserve"> об обнаружении признаков преступления УУП ОУУП и ПДН ОП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1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«Железнодорожный» УМВД России по г.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 xml:space="preserve">Симферополю капитана полиции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>, зарегистрированны</w:t>
      </w:r>
      <w:r w:rsidRPr="005514C9">
        <w:rPr>
          <w:rStyle w:val="2"/>
          <w:color w:val="000000"/>
          <w:sz w:val="26"/>
          <w:szCs w:val="26"/>
        </w:rPr>
        <w:t>м</w:t>
      </w:r>
      <w:r w:rsidRPr="005514C9" w:rsidR="00ED7AB7">
        <w:rPr>
          <w:rStyle w:val="2"/>
          <w:color w:val="000000"/>
          <w:sz w:val="26"/>
          <w:szCs w:val="26"/>
        </w:rPr>
        <w:t xml:space="preserve"> в КУСП под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="009405E5">
        <w:rPr>
          <w:rStyle w:val="s11"/>
          <w:sz w:val="26"/>
          <w:szCs w:val="26"/>
        </w:rPr>
        <w:t>/данные изъяты/</w:t>
      </w:r>
      <w:r w:rsidRPr="005514C9" w:rsidR="00ED7AB7">
        <w:rPr>
          <w:rStyle w:val="2"/>
          <w:color w:val="000000"/>
          <w:sz w:val="26"/>
          <w:szCs w:val="26"/>
        </w:rPr>
        <w:t xml:space="preserve">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г.</w:t>
      </w:r>
      <w:r w:rsidRPr="005514C9" w:rsidR="00ED7AB7">
        <w:rPr>
          <w:rStyle w:val="2"/>
          <w:color w:val="000000"/>
          <w:sz w:val="26"/>
          <w:szCs w:val="26"/>
        </w:rPr>
        <w:t>, согласно в ОП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1 «Железнодорожный» УМВД России по г.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Симферополю поступил материал проверки по факту обращения сотрудника УВМ МВД по РК о предоставлении фиктивной регистрации по месту пребывания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D7AB7">
        <w:rPr>
          <w:rStyle w:val="2"/>
          <w:color w:val="000000"/>
          <w:sz w:val="26"/>
          <w:szCs w:val="26"/>
        </w:rPr>
        <w:t>(</w:t>
      </w:r>
      <w:r w:rsidRPr="005514C9" w:rsidR="00ED7AB7">
        <w:rPr>
          <w:rStyle w:val="2"/>
          <w:color w:val="000000"/>
          <w:sz w:val="26"/>
          <w:szCs w:val="26"/>
        </w:rPr>
        <w:t>л</w:t>
      </w:r>
      <w:r w:rsidRPr="005514C9" w:rsidR="00ED7AB7">
        <w:rPr>
          <w:rStyle w:val="2"/>
          <w:color w:val="000000"/>
          <w:sz w:val="26"/>
          <w:szCs w:val="26"/>
        </w:rPr>
        <w:t>.</w:t>
      </w:r>
      <w:r w:rsidRPr="005514C9" w:rsidR="00ED7AB7">
        <w:rPr>
          <w:rStyle w:val="2"/>
          <w:color w:val="000000"/>
          <w:sz w:val="26"/>
          <w:szCs w:val="26"/>
        </w:rPr>
        <w:t>д</w:t>
      </w:r>
      <w:r w:rsidRPr="005514C9" w:rsidR="00ED7AB7">
        <w:rPr>
          <w:rStyle w:val="2"/>
          <w:color w:val="000000"/>
          <w:sz w:val="26"/>
          <w:szCs w:val="26"/>
        </w:rPr>
        <w:t>. 9)</w:t>
      </w:r>
      <w:r w:rsidRPr="005514C9">
        <w:rPr>
          <w:rStyle w:val="2"/>
          <w:color w:val="000000"/>
          <w:sz w:val="26"/>
          <w:szCs w:val="26"/>
        </w:rPr>
        <w:t>;</w:t>
      </w:r>
    </w:p>
    <w:p w:rsidR="00ED7AB7" w:rsidRPr="005514C9" w:rsidP="005514C9">
      <w:pPr>
        <w:pStyle w:val="NoSpacing"/>
        <w:jc w:val="both"/>
        <w:rPr>
          <w:sz w:val="26"/>
          <w:szCs w:val="26"/>
        </w:rPr>
      </w:pPr>
      <w:r w:rsidRPr="005514C9">
        <w:rPr>
          <w:rStyle w:val="2"/>
          <w:color w:val="000000"/>
          <w:sz w:val="26"/>
          <w:szCs w:val="26"/>
        </w:rPr>
        <w:t xml:space="preserve">- </w:t>
      </w:r>
      <w:r w:rsidRPr="005514C9">
        <w:rPr>
          <w:rStyle w:val="22"/>
          <w:rFonts w:eastAsia="Calibri"/>
          <w:b w:val="0"/>
          <w:color w:val="000000"/>
          <w:sz w:val="26"/>
          <w:szCs w:val="26"/>
        </w:rPr>
        <w:t>рапорт</w:t>
      </w:r>
      <w:r w:rsidRPr="005514C9">
        <w:rPr>
          <w:rStyle w:val="22"/>
          <w:rFonts w:eastAsia="Calibri"/>
          <w:b w:val="0"/>
          <w:color w:val="000000"/>
          <w:sz w:val="26"/>
          <w:szCs w:val="26"/>
        </w:rPr>
        <w:t>ом</w:t>
      </w:r>
      <w:r w:rsidRPr="005514C9">
        <w:rPr>
          <w:rStyle w:val="22"/>
          <w:rFonts w:eastAsia="Calibri"/>
          <w:b w:val="0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об обнаружении признаков преступления УУП ОУУП и ПДН ОП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1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«Железнодорожный» УМВД России по г. Симферополю, капитана полиции Шип</w:t>
      </w:r>
      <w:r w:rsidRPr="005514C9">
        <w:rPr>
          <w:rStyle w:val="2"/>
          <w:color w:val="000000"/>
          <w:sz w:val="26"/>
          <w:szCs w:val="26"/>
        </w:rPr>
        <w:t xml:space="preserve"> Е.А.</w:t>
      </w:r>
      <w:r w:rsidRPr="005514C9">
        <w:rPr>
          <w:rStyle w:val="2"/>
          <w:color w:val="000000"/>
          <w:sz w:val="26"/>
          <w:szCs w:val="26"/>
        </w:rPr>
        <w:t>, зарегистрированны</w:t>
      </w:r>
      <w:r w:rsidRPr="005514C9">
        <w:rPr>
          <w:rStyle w:val="2"/>
          <w:color w:val="000000"/>
          <w:sz w:val="26"/>
          <w:szCs w:val="26"/>
        </w:rPr>
        <w:t>м</w:t>
      </w:r>
      <w:r w:rsidRPr="005514C9">
        <w:rPr>
          <w:rStyle w:val="2"/>
          <w:color w:val="000000"/>
          <w:sz w:val="26"/>
          <w:szCs w:val="26"/>
        </w:rPr>
        <w:t xml:space="preserve"> в КУСП под №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 xml:space="preserve"> от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rStyle w:val="2"/>
          <w:color w:val="000000"/>
          <w:sz w:val="26"/>
          <w:szCs w:val="26"/>
        </w:rPr>
        <w:t>г.</w:t>
      </w:r>
      <w:r w:rsidRPr="005514C9">
        <w:rPr>
          <w:rStyle w:val="2"/>
          <w:color w:val="000000"/>
          <w:sz w:val="26"/>
          <w:szCs w:val="26"/>
        </w:rPr>
        <w:t>, согласно которого в действиях Кириченко В.Н. выявлены признаки состава преступления, предусмотренного ч.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5 ст.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327 УК РФ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>
        <w:rPr>
          <w:rStyle w:val="2"/>
          <w:color w:val="000000"/>
          <w:sz w:val="26"/>
          <w:szCs w:val="26"/>
        </w:rPr>
        <w:t>(</w:t>
      </w:r>
      <w:r w:rsidRPr="005514C9">
        <w:rPr>
          <w:rStyle w:val="2"/>
          <w:color w:val="000000"/>
          <w:sz w:val="26"/>
          <w:szCs w:val="26"/>
        </w:rPr>
        <w:t>л.д</w:t>
      </w:r>
      <w:r w:rsidRPr="005514C9">
        <w:rPr>
          <w:rStyle w:val="2"/>
          <w:color w:val="000000"/>
          <w:sz w:val="26"/>
          <w:szCs w:val="26"/>
        </w:rPr>
        <w:t>. 10)</w:t>
      </w:r>
      <w:r w:rsidRPr="005514C9">
        <w:rPr>
          <w:rStyle w:val="2"/>
          <w:color w:val="000000"/>
          <w:sz w:val="26"/>
          <w:szCs w:val="26"/>
        </w:rPr>
        <w:t>.</w:t>
      </w:r>
    </w:p>
    <w:p w:rsidR="00E73AD9" w:rsidRPr="005514C9" w:rsidP="005514C9">
      <w:pPr>
        <w:pStyle w:val="NoSpacing"/>
        <w:ind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>Оценив в совокупности представленные доказательства, суд приходит к выводу о том, что они являются допустимыми, согласующимися между собой и с достоверностью подтверждающими вину Кириченко В.Н. в совершении инкриминированного ему деяния. Данных доказательств достаточно для разрешения уголовного дела.</w:t>
      </w:r>
    </w:p>
    <w:p w:rsidR="00E73AD9" w:rsidRPr="005514C9" w:rsidP="005514C9">
      <w:pPr>
        <w:ind w:firstLine="709"/>
        <w:jc w:val="both"/>
        <w:rPr>
          <w:color w:val="000000"/>
          <w:sz w:val="26"/>
          <w:szCs w:val="26"/>
        </w:rPr>
      </w:pPr>
      <w:r w:rsidRPr="005514C9">
        <w:rPr>
          <w:color w:val="000000"/>
          <w:sz w:val="26"/>
          <w:szCs w:val="26"/>
        </w:rPr>
        <w:t>Действия</w:t>
      </w:r>
      <w:r w:rsidRPr="005514C9">
        <w:rPr>
          <w:sz w:val="26"/>
          <w:szCs w:val="26"/>
        </w:rPr>
        <w:t xml:space="preserve"> Кириченко В.Н. </w:t>
      </w:r>
      <w:r w:rsidRPr="005514C9">
        <w:rPr>
          <w:color w:val="000000"/>
          <w:sz w:val="26"/>
          <w:szCs w:val="26"/>
        </w:rPr>
        <w:t xml:space="preserve">следует квалифицировать по </w:t>
      </w:r>
      <w:r w:rsidRPr="005514C9">
        <w:rPr>
          <w:sz w:val="26"/>
          <w:szCs w:val="26"/>
        </w:rPr>
        <w:t>ч. 5 ст. 327</w:t>
      </w:r>
      <w:r w:rsidRPr="005514C9">
        <w:rPr>
          <w:color w:val="000000"/>
          <w:sz w:val="26"/>
          <w:szCs w:val="26"/>
        </w:rPr>
        <w:t xml:space="preserve"> УК РФ – </w:t>
      </w:r>
      <w:r w:rsidRPr="005514C9">
        <w:rPr>
          <w:sz w:val="26"/>
          <w:szCs w:val="26"/>
        </w:rPr>
        <w:t>как использование заведомо подложного документа.</w:t>
      </w:r>
    </w:p>
    <w:p w:rsidR="00E73AD9" w:rsidRPr="005514C9" w:rsidP="005514C9">
      <w:pPr>
        <w:ind w:right="-6"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 xml:space="preserve">При решении вопроса о назначении наказания, суд в соответствии                         со ст. 60 УК РФ учитывает характер и степень общественной опасности </w:t>
      </w:r>
      <w:r w:rsidRPr="005514C9">
        <w:rPr>
          <w:sz w:val="26"/>
          <w:szCs w:val="26"/>
        </w:rPr>
        <w:t>преступления</w:t>
      </w:r>
      <w:r w:rsidRPr="005514C9">
        <w:rPr>
          <w:sz w:val="26"/>
          <w:szCs w:val="26"/>
        </w:rPr>
        <w:t xml:space="preserve">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E73AD9" w:rsidRPr="005514C9" w:rsidP="005514C9">
      <w:pPr>
        <w:pStyle w:val="NoSpacing"/>
        <w:ind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>Совершенное Кириченко В.Н. преступление в соответствии со ст. 15 УК РФ относятся к преступлениям небольшой тяжести.</w:t>
      </w:r>
    </w:p>
    <w:p w:rsidR="00E73AD9" w:rsidRPr="005514C9" w:rsidP="005514C9">
      <w:pPr>
        <w:pStyle w:val="NoSpacing"/>
        <w:ind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>Судом также установлено, что Кириченко В.Н. ранее не судим (</w:t>
      </w:r>
      <w:r w:rsidRPr="005514C9">
        <w:rPr>
          <w:sz w:val="26"/>
          <w:szCs w:val="26"/>
        </w:rPr>
        <w:t>л.д</w:t>
      </w:r>
      <w:r w:rsidRPr="005514C9">
        <w:rPr>
          <w:sz w:val="26"/>
          <w:szCs w:val="26"/>
        </w:rPr>
        <w:t xml:space="preserve">. 81-83); </w:t>
      </w:r>
      <w:r w:rsidRPr="005514C9">
        <w:rPr>
          <w:sz w:val="26"/>
          <w:szCs w:val="26"/>
        </w:rPr>
        <w:t>на учете у врача-нарколога ГБУЗ РК «КНПЦН» не состоит (</w:t>
      </w:r>
      <w:r w:rsidRPr="005514C9">
        <w:rPr>
          <w:sz w:val="26"/>
          <w:szCs w:val="26"/>
        </w:rPr>
        <w:t>л.д</w:t>
      </w:r>
      <w:r w:rsidRPr="005514C9">
        <w:rPr>
          <w:sz w:val="26"/>
          <w:szCs w:val="26"/>
        </w:rPr>
        <w:t xml:space="preserve">. </w:t>
      </w:r>
      <w:r w:rsidRPr="005514C9" w:rsidR="00E570EC">
        <w:rPr>
          <w:sz w:val="26"/>
          <w:szCs w:val="26"/>
        </w:rPr>
        <w:t>85</w:t>
      </w:r>
      <w:r w:rsidRPr="005514C9">
        <w:rPr>
          <w:sz w:val="26"/>
          <w:szCs w:val="26"/>
        </w:rPr>
        <w:t xml:space="preserve">), </w:t>
      </w:r>
      <w:r w:rsidRPr="005514C9">
        <w:rPr>
          <w:rStyle w:val="2"/>
          <w:color w:val="000000"/>
          <w:sz w:val="26"/>
          <w:szCs w:val="26"/>
        </w:rPr>
        <w:t>на учете у врача-</w:t>
      </w:r>
      <w:r w:rsidRPr="005514C9">
        <w:rPr>
          <w:rStyle w:val="2"/>
          <w:color w:val="000000"/>
          <w:sz w:val="26"/>
          <w:szCs w:val="26"/>
        </w:rPr>
        <w:t>психиатра ГБУЗ РК «КРК ПБ № 1» г. Симферополя не состоит (</w:t>
      </w:r>
      <w:r w:rsidRPr="005514C9">
        <w:rPr>
          <w:rStyle w:val="2"/>
          <w:color w:val="000000"/>
          <w:sz w:val="26"/>
          <w:szCs w:val="26"/>
        </w:rPr>
        <w:t>л.д</w:t>
      </w:r>
      <w:r w:rsidRPr="005514C9">
        <w:rPr>
          <w:rStyle w:val="2"/>
          <w:color w:val="000000"/>
          <w:sz w:val="26"/>
          <w:szCs w:val="26"/>
        </w:rPr>
        <w:t xml:space="preserve">. </w:t>
      </w:r>
      <w:r w:rsidRPr="005514C9" w:rsidR="00E570EC">
        <w:rPr>
          <w:rStyle w:val="2"/>
          <w:color w:val="000000"/>
          <w:sz w:val="26"/>
          <w:szCs w:val="26"/>
        </w:rPr>
        <w:t>87</w:t>
      </w:r>
      <w:r w:rsidRPr="005514C9">
        <w:rPr>
          <w:rStyle w:val="2"/>
          <w:color w:val="000000"/>
          <w:sz w:val="26"/>
          <w:szCs w:val="26"/>
        </w:rPr>
        <w:t xml:space="preserve">), на учете у </w:t>
      </w:r>
      <w:r w:rsidRPr="005514C9" w:rsidR="00E570EC">
        <w:rPr>
          <w:rStyle w:val="2"/>
          <w:color w:val="000000"/>
          <w:sz w:val="26"/>
          <w:szCs w:val="26"/>
        </w:rPr>
        <w:t xml:space="preserve">врача-нарколога и </w:t>
      </w:r>
      <w:r w:rsidRPr="005514C9">
        <w:rPr>
          <w:rStyle w:val="2"/>
          <w:color w:val="000000"/>
          <w:sz w:val="26"/>
          <w:szCs w:val="26"/>
        </w:rPr>
        <w:t xml:space="preserve">врача-психиатра ГБУЗ </w:t>
      </w:r>
      <w:r w:rsidRPr="005514C9" w:rsidR="00E570EC">
        <w:rPr>
          <w:rStyle w:val="2"/>
          <w:color w:val="000000"/>
          <w:sz w:val="26"/>
          <w:szCs w:val="26"/>
        </w:rPr>
        <w:t xml:space="preserve">РК </w:t>
      </w:r>
      <w:r w:rsidRPr="005514C9">
        <w:rPr>
          <w:rStyle w:val="2"/>
          <w:color w:val="000000"/>
          <w:sz w:val="26"/>
          <w:szCs w:val="26"/>
        </w:rPr>
        <w:t>«</w:t>
      </w:r>
      <w:r w:rsidRPr="005514C9" w:rsidR="00E570EC">
        <w:rPr>
          <w:rStyle w:val="2"/>
          <w:color w:val="000000"/>
          <w:sz w:val="26"/>
          <w:szCs w:val="26"/>
        </w:rPr>
        <w:t>Симферопольской ЦРКБ»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570EC">
        <w:rPr>
          <w:rStyle w:val="2"/>
          <w:color w:val="000000"/>
          <w:sz w:val="26"/>
          <w:szCs w:val="26"/>
        </w:rPr>
        <w:t xml:space="preserve">не </w:t>
      </w:r>
      <w:r w:rsidRPr="005514C9">
        <w:rPr>
          <w:rStyle w:val="2"/>
          <w:color w:val="000000"/>
          <w:sz w:val="26"/>
          <w:szCs w:val="26"/>
        </w:rPr>
        <w:t>состоит</w:t>
      </w:r>
      <w:r w:rsidR="005514C9">
        <w:rPr>
          <w:rStyle w:val="2"/>
          <w:color w:val="000000"/>
          <w:sz w:val="26"/>
          <w:szCs w:val="26"/>
        </w:rPr>
        <w:t xml:space="preserve">   </w:t>
      </w:r>
      <w:r w:rsidRPr="005514C9">
        <w:rPr>
          <w:rStyle w:val="2"/>
          <w:color w:val="000000"/>
          <w:sz w:val="26"/>
          <w:szCs w:val="26"/>
        </w:rPr>
        <w:t xml:space="preserve"> (</w:t>
      </w:r>
      <w:r w:rsidRPr="005514C9">
        <w:rPr>
          <w:rStyle w:val="2"/>
          <w:color w:val="000000"/>
          <w:sz w:val="26"/>
          <w:szCs w:val="26"/>
        </w:rPr>
        <w:t>л.д</w:t>
      </w:r>
      <w:r w:rsidRPr="005514C9">
        <w:rPr>
          <w:rStyle w:val="2"/>
          <w:color w:val="000000"/>
          <w:sz w:val="26"/>
          <w:szCs w:val="26"/>
        </w:rPr>
        <w:t xml:space="preserve">. </w:t>
      </w:r>
      <w:r w:rsidRPr="005514C9" w:rsidR="00E570EC">
        <w:rPr>
          <w:rStyle w:val="2"/>
          <w:color w:val="000000"/>
          <w:sz w:val="26"/>
          <w:szCs w:val="26"/>
        </w:rPr>
        <w:t>95</w:t>
      </w:r>
      <w:r w:rsidRPr="005514C9">
        <w:rPr>
          <w:rStyle w:val="2"/>
          <w:color w:val="000000"/>
          <w:sz w:val="26"/>
          <w:szCs w:val="26"/>
        </w:rPr>
        <w:t xml:space="preserve">), по месту жительства характеризуется с </w:t>
      </w:r>
      <w:r w:rsidRPr="005514C9" w:rsidR="00E570EC">
        <w:rPr>
          <w:rStyle w:val="2"/>
          <w:color w:val="000000"/>
          <w:sz w:val="26"/>
          <w:szCs w:val="26"/>
        </w:rPr>
        <w:t>посредствен</w:t>
      </w:r>
      <w:r w:rsidRPr="005514C9">
        <w:rPr>
          <w:rStyle w:val="2"/>
          <w:color w:val="000000"/>
          <w:sz w:val="26"/>
          <w:szCs w:val="26"/>
        </w:rPr>
        <w:t>ной стороны (</w:t>
      </w:r>
      <w:r w:rsidRPr="005514C9">
        <w:rPr>
          <w:rStyle w:val="2"/>
          <w:color w:val="000000"/>
          <w:sz w:val="26"/>
          <w:szCs w:val="26"/>
        </w:rPr>
        <w:t>л.д</w:t>
      </w:r>
      <w:r w:rsidRPr="005514C9">
        <w:rPr>
          <w:rStyle w:val="2"/>
          <w:color w:val="000000"/>
          <w:sz w:val="26"/>
          <w:szCs w:val="26"/>
        </w:rPr>
        <w:t xml:space="preserve">. </w:t>
      </w:r>
      <w:r w:rsidRPr="005514C9" w:rsidR="00E570EC">
        <w:rPr>
          <w:rStyle w:val="2"/>
          <w:color w:val="000000"/>
          <w:sz w:val="26"/>
          <w:szCs w:val="26"/>
        </w:rPr>
        <w:t>95</w:t>
      </w:r>
      <w:r w:rsidRPr="005514C9">
        <w:rPr>
          <w:rStyle w:val="2"/>
          <w:color w:val="000000"/>
          <w:sz w:val="26"/>
          <w:szCs w:val="26"/>
        </w:rPr>
        <w:t>).</w:t>
      </w:r>
    </w:p>
    <w:p w:rsidR="00E570EC" w:rsidRPr="005514C9" w:rsidP="005514C9">
      <w:pPr>
        <w:widowControl w:val="0"/>
        <w:ind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 xml:space="preserve">Обстоятельств, смягчающих наказание подсудимого, в соответствии со </w:t>
      </w:r>
      <w:r w:rsidR="005514C9">
        <w:rPr>
          <w:sz w:val="26"/>
          <w:szCs w:val="26"/>
        </w:rPr>
        <w:t xml:space="preserve">                </w:t>
      </w:r>
      <w:r w:rsidRPr="005514C9">
        <w:rPr>
          <w:sz w:val="26"/>
          <w:szCs w:val="26"/>
        </w:rPr>
        <w:t xml:space="preserve">ст. 61 УК РФ судом не установлено. </w:t>
      </w:r>
    </w:p>
    <w:p w:rsidR="00E73AD9" w:rsidRPr="005514C9" w:rsidP="005514C9">
      <w:pPr>
        <w:widowControl w:val="0"/>
        <w:ind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>Обстоятельств, отягчающих наказание подсудимого, в соответствии                     со ст. 63 УК РФ судом не установлено.</w:t>
      </w:r>
    </w:p>
    <w:p w:rsidR="00E73AD9" w:rsidRPr="005514C9" w:rsidP="005514C9">
      <w:pPr>
        <w:ind w:right="-6"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 xml:space="preserve">Принимая во внимание обстоятельства и тяжесть совершенного преступления, личность подсудимой, которая вину свою признала, суд считает необходимым назначить </w:t>
      </w:r>
      <w:r w:rsidRPr="005514C9" w:rsidR="00E570EC">
        <w:rPr>
          <w:sz w:val="26"/>
          <w:szCs w:val="26"/>
        </w:rPr>
        <w:t>Кириченко В.Н.</w:t>
      </w:r>
      <w:r w:rsidRPr="005514C9">
        <w:rPr>
          <w:sz w:val="26"/>
          <w:szCs w:val="26"/>
        </w:rPr>
        <w:t xml:space="preserve"> наказание в виде штрафа, так как данный вид наказания соразмерен содеянному и отвечает целям ч. 2 ст. 43 УК РФ, а именно служит целям исправления осужденного и предупреждения совершения им новых преступлений.</w:t>
      </w:r>
      <w:r w:rsidRPr="005514C9">
        <w:rPr>
          <w:sz w:val="26"/>
          <w:szCs w:val="26"/>
        </w:rPr>
        <w:t xml:space="preserve"> Суд считает, что более строгое наказание будет являться чрезмерно суровым.</w:t>
      </w:r>
    </w:p>
    <w:p w:rsidR="00E73AD9" w:rsidRPr="005514C9" w:rsidP="005514C9">
      <w:pPr>
        <w:widowControl w:val="0"/>
        <w:ind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 xml:space="preserve">Оснований для применения в отношении </w:t>
      </w:r>
      <w:r w:rsidRPr="005514C9" w:rsidR="00E570EC">
        <w:rPr>
          <w:sz w:val="26"/>
          <w:szCs w:val="26"/>
        </w:rPr>
        <w:t>Кириченко В.Н.</w:t>
      </w:r>
      <w:r w:rsidRPr="005514C9">
        <w:rPr>
          <w:sz w:val="26"/>
          <w:szCs w:val="26"/>
        </w:rPr>
        <w:t xml:space="preserve"> положений                    ст. 64 УК РФ (назначение более мягкого наказания, чем предусмотрено за данное преступление), а также для прекращения уголовного дела не усматривается.</w:t>
      </w:r>
    </w:p>
    <w:p w:rsidR="00E73AD9" w:rsidRPr="005514C9" w:rsidP="005514C9">
      <w:pPr>
        <w:ind w:right="-6"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 xml:space="preserve">Судом не установлено обстоятельств, влекущих освобождение </w:t>
      </w:r>
      <w:r w:rsidRPr="005514C9" w:rsidR="00E570EC">
        <w:rPr>
          <w:sz w:val="26"/>
          <w:szCs w:val="26"/>
        </w:rPr>
        <w:t>Кириченко В.Н.</w:t>
      </w:r>
      <w:r w:rsidRPr="005514C9">
        <w:rPr>
          <w:sz w:val="26"/>
          <w:szCs w:val="26"/>
        </w:rPr>
        <w:t xml:space="preserve"> от уголовной ответственности или от наказания, предусмотренных Главами 11 и 12 УК РФ.</w:t>
      </w:r>
    </w:p>
    <w:p w:rsidR="00E73AD9" w:rsidRPr="005514C9" w:rsidP="005514C9">
      <w:pPr>
        <w:ind w:right="61"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>Гражданский иск по делу не заявлен.</w:t>
      </w:r>
    </w:p>
    <w:p w:rsidR="00E73AD9" w:rsidRPr="005514C9" w:rsidP="005514C9">
      <w:pPr>
        <w:ind w:right="-6"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 xml:space="preserve">Руководствуясь положениями </w:t>
      </w:r>
      <w:r w:rsidRPr="005514C9">
        <w:rPr>
          <w:sz w:val="26"/>
          <w:szCs w:val="26"/>
        </w:rPr>
        <w:t>ст.ст</w:t>
      </w:r>
      <w:r w:rsidRPr="005514C9">
        <w:rPr>
          <w:sz w:val="26"/>
          <w:szCs w:val="26"/>
        </w:rPr>
        <w:t xml:space="preserve">. 81, 82 УПК РФ, вещественные доказательства по уголовному делу: </w:t>
      </w:r>
    </w:p>
    <w:p w:rsidR="00E570EC" w:rsidRPr="005514C9" w:rsidP="005514C9">
      <w:pPr>
        <w:jc w:val="both"/>
        <w:rPr>
          <w:rStyle w:val="2"/>
          <w:color w:val="000000"/>
          <w:sz w:val="26"/>
          <w:szCs w:val="26"/>
        </w:rPr>
      </w:pPr>
      <w:r w:rsidRPr="005514C9">
        <w:rPr>
          <w:sz w:val="26"/>
          <w:szCs w:val="26"/>
        </w:rPr>
        <w:t xml:space="preserve">- </w:t>
      </w:r>
      <w:r w:rsidRPr="005514C9">
        <w:rPr>
          <w:color w:val="000000"/>
          <w:sz w:val="26"/>
          <w:szCs w:val="26"/>
        </w:rPr>
        <w:t xml:space="preserve">листы бумаги формата А-4 в количестве 3 шт., на которых нанесены образцы оттиска гербовой печати «910-003» в количестве 12 шт. на каждом листе; </w:t>
      </w:r>
      <w:r w:rsidRPr="005514C9">
        <w:rPr>
          <w:color w:val="000000"/>
          <w:sz w:val="26"/>
          <w:szCs w:val="26"/>
        </w:rPr>
        <w:t xml:space="preserve">свидетельство о регистрации по месту пребывания № </w:t>
      </w:r>
      <w:r w:rsidR="009405E5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 (Форма № 3) от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г. на срок по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г., выданное на имя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,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 года рождения, о том, что он зарегистрирован по месту пребывания по адресу: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, выданное начальником ОВМ ОМВД России полиции № 2 «Киевский» ОМВД России по г. Симферополю, </w:t>
      </w:r>
      <w:r w:rsidRPr="005514C9">
        <w:rPr>
          <w:sz w:val="26"/>
          <w:szCs w:val="26"/>
        </w:rPr>
        <w:t>признанные и приобщенные к уголовному делу</w:t>
      </w:r>
      <w:r w:rsidRPr="005514C9">
        <w:rPr>
          <w:sz w:val="26"/>
          <w:szCs w:val="26"/>
        </w:rPr>
        <w:t xml:space="preserve"> </w:t>
      </w:r>
      <w:r w:rsidRPr="005514C9">
        <w:rPr>
          <w:sz w:val="26"/>
          <w:szCs w:val="26"/>
        </w:rPr>
        <w:t>в</w:t>
      </w:r>
      <w:r w:rsidRPr="005514C9">
        <w:rPr>
          <w:sz w:val="26"/>
          <w:szCs w:val="26"/>
        </w:rPr>
        <w:t xml:space="preserve"> </w:t>
      </w:r>
      <w:r w:rsidRPr="005514C9">
        <w:rPr>
          <w:sz w:val="26"/>
          <w:szCs w:val="26"/>
        </w:rPr>
        <w:t xml:space="preserve">качестве вещественных доказательств и хранятся при материалах уголовного дела </w:t>
      </w:r>
      <w:r w:rsidRPr="005514C9">
        <w:rPr>
          <w:rStyle w:val="2"/>
          <w:color w:val="000000"/>
          <w:sz w:val="26"/>
          <w:szCs w:val="26"/>
        </w:rPr>
        <w:t>(</w:t>
      </w:r>
      <w:r w:rsidRPr="005514C9">
        <w:rPr>
          <w:rStyle w:val="2"/>
          <w:color w:val="000000"/>
          <w:sz w:val="26"/>
          <w:szCs w:val="26"/>
        </w:rPr>
        <w:t>л.д</w:t>
      </w:r>
      <w:r w:rsidRPr="005514C9">
        <w:rPr>
          <w:rStyle w:val="2"/>
          <w:color w:val="000000"/>
          <w:sz w:val="26"/>
          <w:szCs w:val="26"/>
        </w:rPr>
        <w:t>. 40-41)</w:t>
      </w:r>
      <w:r w:rsidRPr="005514C9">
        <w:rPr>
          <w:sz w:val="26"/>
          <w:szCs w:val="26"/>
        </w:rPr>
        <w:t xml:space="preserve">, </w:t>
      </w:r>
      <w:r w:rsidRPr="005514C9">
        <w:rPr>
          <w:rStyle w:val="2"/>
          <w:color w:val="000000"/>
          <w:sz w:val="26"/>
          <w:szCs w:val="26"/>
        </w:rPr>
        <w:t>после вступления приговора в законную силу надлежит</w:t>
      </w:r>
      <w:r w:rsidRPr="005514C9">
        <w:rPr>
          <w:sz w:val="26"/>
          <w:szCs w:val="26"/>
        </w:rPr>
        <w:t xml:space="preserve"> оставить в материалах дела и хранить в течение всего срока хранения последнего</w:t>
      </w:r>
      <w:r w:rsidRPr="005514C9">
        <w:rPr>
          <w:rStyle w:val="2"/>
          <w:color w:val="000000"/>
          <w:sz w:val="26"/>
          <w:szCs w:val="26"/>
        </w:rPr>
        <w:t>;</w:t>
      </w:r>
    </w:p>
    <w:p w:rsidR="00E570EC" w:rsidRPr="005514C9" w:rsidP="005514C9">
      <w:pPr>
        <w:jc w:val="both"/>
        <w:rPr>
          <w:sz w:val="26"/>
          <w:szCs w:val="26"/>
        </w:rPr>
      </w:pPr>
      <w:r w:rsidRPr="005514C9">
        <w:rPr>
          <w:color w:val="000000"/>
          <w:sz w:val="26"/>
          <w:szCs w:val="26"/>
        </w:rPr>
        <w:t xml:space="preserve">- документы: заявления о выдаче паспорта, содержащего электронный носитель информации в количестве 2 шт.; копия паспорта гражданина РФ на имя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,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 года рождения, в количестве 1 шт.; копия свидетельства о регистрации по месту пребывания №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 (Форма № 3), выданное на имя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,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 года рождения, в количестве 1 шт.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 w:rsidRPr="005514C9">
        <w:rPr>
          <w:sz w:val="26"/>
          <w:szCs w:val="26"/>
        </w:rPr>
        <w:t>признанные и приобщенные к уголовному делу в</w:t>
      </w:r>
      <w:r w:rsidRPr="005514C9">
        <w:rPr>
          <w:sz w:val="26"/>
          <w:szCs w:val="26"/>
        </w:rPr>
        <w:t xml:space="preserve"> </w:t>
      </w:r>
      <w:r w:rsidRPr="005514C9">
        <w:rPr>
          <w:sz w:val="26"/>
          <w:szCs w:val="26"/>
        </w:rPr>
        <w:t>качестве</w:t>
      </w:r>
      <w:r w:rsidRPr="005514C9">
        <w:rPr>
          <w:sz w:val="26"/>
          <w:szCs w:val="26"/>
        </w:rPr>
        <w:t xml:space="preserve"> </w:t>
      </w:r>
      <w:r w:rsidRPr="005514C9">
        <w:rPr>
          <w:sz w:val="26"/>
          <w:szCs w:val="26"/>
        </w:rPr>
        <w:t>вещественных</w:t>
      </w:r>
      <w:r w:rsidRPr="005514C9">
        <w:rPr>
          <w:sz w:val="26"/>
          <w:szCs w:val="26"/>
        </w:rPr>
        <w:t xml:space="preserve"> доказательств и хранятся при материалах уголовного дела </w:t>
      </w:r>
      <w:r w:rsidRPr="005514C9">
        <w:rPr>
          <w:rStyle w:val="2"/>
          <w:color w:val="000000"/>
          <w:sz w:val="26"/>
          <w:szCs w:val="26"/>
        </w:rPr>
        <w:t>(</w:t>
      </w:r>
      <w:r w:rsidRPr="005514C9">
        <w:rPr>
          <w:rStyle w:val="2"/>
          <w:color w:val="000000"/>
          <w:sz w:val="26"/>
          <w:szCs w:val="26"/>
        </w:rPr>
        <w:t>л.д</w:t>
      </w:r>
      <w:r w:rsidRPr="005514C9">
        <w:rPr>
          <w:rStyle w:val="2"/>
          <w:color w:val="000000"/>
          <w:sz w:val="26"/>
          <w:szCs w:val="26"/>
        </w:rPr>
        <w:t>. 44, 16-19)</w:t>
      </w:r>
      <w:r w:rsidRPr="005514C9">
        <w:rPr>
          <w:sz w:val="26"/>
          <w:szCs w:val="26"/>
        </w:rPr>
        <w:t>,</w:t>
      </w:r>
      <w:r w:rsidRPr="005514C9">
        <w:rPr>
          <w:rStyle w:val="2"/>
          <w:color w:val="000000"/>
          <w:sz w:val="26"/>
          <w:szCs w:val="26"/>
        </w:rPr>
        <w:t xml:space="preserve"> после вступления приговора в законную силу надлежит</w:t>
      </w:r>
      <w:r w:rsidRPr="005514C9">
        <w:rPr>
          <w:sz w:val="26"/>
          <w:szCs w:val="26"/>
        </w:rPr>
        <w:t xml:space="preserve"> оставить в материалах дела и хранить в течение всего срока хранения последнего</w:t>
      </w:r>
      <w:r w:rsidRPr="005514C9">
        <w:rPr>
          <w:color w:val="000000"/>
          <w:sz w:val="26"/>
          <w:szCs w:val="26"/>
        </w:rPr>
        <w:t>.</w:t>
      </w:r>
    </w:p>
    <w:p w:rsidR="00E73AD9" w:rsidRPr="005514C9" w:rsidP="005514C9">
      <w:pPr>
        <w:ind w:right="-6"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 xml:space="preserve">Основания применения меры пресечения в виде подписки о невыезде в отношении </w:t>
      </w:r>
      <w:r w:rsidRPr="005514C9" w:rsidR="00E570EC">
        <w:rPr>
          <w:sz w:val="26"/>
          <w:szCs w:val="26"/>
        </w:rPr>
        <w:t>Кириченко В.Н.</w:t>
      </w:r>
      <w:r w:rsidRPr="005514C9">
        <w:rPr>
          <w:sz w:val="26"/>
          <w:szCs w:val="26"/>
        </w:rPr>
        <w:t xml:space="preserve"> не изменились и не отпали, в связи с чем, до вступления приговора в законную силу, данная мера пресечения в отношении него подлежит оставлению без изменения.</w:t>
      </w:r>
    </w:p>
    <w:p w:rsidR="00EE08E9" w:rsidRPr="005514C9" w:rsidP="005514C9">
      <w:pPr>
        <w:ind w:right="-6"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 xml:space="preserve">На основании изложенного и руководствуясь </w:t>
      </w:r>
      <w:r w:rsidRPr="005514C9" w:rsidR="006E3574">
        <w:rPr>
          <w:sz w:val="26"/>
          <w:szCs w:val="26"/>
        </w:rPr>
        <w:t>ст. ст. 303-304, 307-309 УПК РФ,</w:t>
      </w:r>
      <w:r w:rsidRPr="005514C9">
        <w:rPr>
          <w:sz w:val="26"/>
          <w:szCs w:val="26"/>
        </w:rPr>
        <w:t xml:space="preserve"> мировой судья, -</w:t>
      </w:r>
    </w:p>
    <w:p w:rsidR="00EE08E9" w:rsidRPr="005514C9" w:rsidP="005514C9">
      <w:pPr>
        <w:ind w:right="-6" w:firstLine="708"/>
        <w:jc w:val="both"/>
        <w:rPr>
          <w:sz w:val="10"/>
          <w:szCs w:val="10"/>
        </w:rPr>
      </w:pPr>
    </w:p>
    <w:p w:rsidR="00EE08E9" w:rsidRPr="005514C9" w:rsidP="005514C9">
      <w:pPr>
        <w:ind w:right="61"/>
        <w:jc w:val="center"/>
        <w:rPr>
          <w:bCs/>
          <w:sz w:val="26"/>
          <w:szCs w:val="26"/>
        </w:rPr>
      </w:pPr>
      <w:r w:rsidRPr="005514C9">
        <w:rPr>
          <w:bCs/>
          <w:sz w:val="26"/>
          <w:szCs w:val="26"/>
        </w:rPr>
        <w:t>ПРИГОВОРИЛ:</w:t>
      </w:r>
    </w:p>
    <w:p w:rsidR="00EE08E9" w:rsidRPr="005514C9" w:rsidP="005514C9">
      <w:pPr>
        <w:ind w:left="720" w:right="638"/>
        <w:jc w:val="center"/>
        <w:rPr>
          <w:bCs/>
          <w:sz w:val="10"/>
          <w:szCs w:val="10"/>
        </w:rPr>
      </w:pPr>
    </w:p>
    <w:p w:rsidR="00EE08E9" w:rsidRPr="005514C9" w:rsidP="005514C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514C9">
        <w:rPr>
          <w:rStyle w:val="s11"/>
          <w:sz w:val="26"/>
          <w:szCs w:val="26"/>
        </w:rPr>
        <w:t xml:space="preserve">Кириченко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sz w:val="26"/>
          <w:szCs w:val="26"/>
        </w:rPr>
        <w:t xml:space="preserve"> </w:t>
      </w:r>
      <w:r w:rsidRPr="005514C9" w:rsidR="00613C38">
        <w:rPr>
          <w:sz w:val="26"/>
          <w:szCs w:val="26"/>
        </w:rPr>
        <w:t xml:space="preserve">признать </w:t>
      </w:r>
      <w:r w:rsidRPr="005514C9">
        <w:rPr>
          <w:sz w:val="26"/>
          <w:szCs w:val="26"/>
        </w:rPr>
        <w:t>виновн</w:t>
      </w:r>
      <w:r w:rsidRPr="005514C9">
        <w:rPr>
          <w:sz w:val="26"/>
          <w:szCs w:val="26"/>
        </w:rPr>
        <w:t>ым</w:t>
      </w:r>
      <w:r w:rsidRPr="005514C9">
        <w:rPr>
          <w:sz w:val="26"/>
          <w:szCs w:val="26"/>
        </w:rPr>
        <w:t xml:space="preserve"> в совершении преступления, предусмотренного ч. </w:t>
      </w:r>
      <w:r w:rsidRPr="005514C9" w:rsidR="00613C38">
        <w:rPr>
          <w:sz w:val="26"/>
          <w:szCs w:val="26"/>
        </w:rPr>
        <w:t>5</w:t>
      </w:r>
      <w:r w:rsidRPr="005514C9">
        <w:rPr>
          <w:sz w:val="26"/>
          <w:szCs w:val="26"/>
        </w:rPr>
        <w:t xml:space="preserve"> ст. 327 УК РФ и назначить е</w:t>
      </w:r>
      <w:r w:rsidRPr="005514C9">
        <w:rPr>
          <w:sz w:val="26"/>
          <w:szCs w:val="26"/>
        </w:rPr>
        <w:t>му</w:t>
      </w:r>
      <w:r w:rsidRPr="005514C9">
        <w:rPr>
          <w:sz w:val="26"/>
          <w:szCs w:val="26"/>
        </w:rPr>
        <w:t xml:space="preserve"> наказание в виде штрафа в размере </w:t>
      </w:r>
      <w:r w:rsidRPr="005514C9" w:rsidR="006E3574">
        <w:rPr>
          <w:sz w:val="26"/>
          <w:szCs w:val="26"/>
        </w:rPr>
        <w:t>10</w:t>
      </w:r>
      <w:r w:rsidRPr="005514C9">
        <w:rPr>
          <w:sz w:val="26"/>
          <w:szCs w:val="26"/>
        </w:rPr>
        <w:t>000 (</w:t>
      </w:r>
      <w:r w:rsidRPr="005514C9" w:rsidR="006E3574">
        <w:rPr>
          <w:sz w:val="26"/>
          <w:szCs w:val="26"/>
        </w:rPr>
        <w:t>деся</w:t>
      </w:r>
      <w:r w:rsidRPr="005514C9" w:rsidR="00613C38">
        <w:rPr>
          <w:sz w:val="26"/>
          <w:szCs w:val="26"/>
        </w:rPr>
        <w:t>т</w:t>
      </w:r>
      <w:r w:rsidRPr="005514C9" w:rsidR="00EE501D">
        <w:rPr>
          <w:sz w:val="26"/>
          <w:szCs w:val="26"/>
        </w:rPr>
        <w:t>ь</w:t>
      </w:r>
      <w:r w:rsidRPr="005514C9">
        <w:rPr>
          <w:sz w:val="26"/>
          <w:szCs w:val="26"/>
        </w:rPr>
        <w:t xml:space="preserve"> тысяч) рублей. </w:t>
      </w:r>
    </w:p>
    <w:p w:rsidR="00613C38" w:rsidRPr="005514C9" w:rsidP="005514C9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5514C9">
        <w:rPr>
          <w:sz w:val="26"/>
          <w:szCs w:val="26"/>
          <w:shd w:val="clear" w:color="auto" w:fill="FFFFFF"/>
        </w:rPr>
        <w:t xml:space="preserve">Оплата штрафа должна быть произведена </w:t>
      </w:r>
      <w:r w:rsidRPr="005514C9">
        <w:rPr>
          <w:sz w:val="26"/>
          <w:szCs w:val="26"/>
        </w:rPr>
        <w:t>в течение 60 дней со дня вступления приговора суда в законную силу.</w:t>
      </w:r>
      <w:r w:rsidRPr="005514C9">
        <w:rPr>
          <w:color w:val="000000"/>
          <w:sz w:val="26"/>
          <w:szCs w:val="26"/>
        </w:rPr>
        <w:t xml:space="preserve"> </w:t>
      </w:r>
    </w:p>
    <w:p w:rsidR="00363A7F" w:rsidRPr="005514C9" w:rsidP="005514C9">
      <w:pPr>
        <w:ind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>Штраф подлежит уплате по следующим реквизитам:</w:t>
      </w:r>
    </w:p>
    <w:p w:rsidR="00E23979" w:rsidRPr="005514C9" w:rsidP="005514C9">
      <w:pPr>
        <w:ind w:firstLine="708"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>/данные изъяты/</w:t>
      </w:r>
      <w:r w:rsidRPr="005514C9">
        <w:rPr>
          <w:sz w:val="26"/>
          <w:szCs w:val="26"/>
        </w:rPr>
        <w:t>.</w:t>
      </w:r>
    </w:p>
    <w:p w:rsidR="006E3574" w:rsidRPr="005514C9" w:rsidP="005514C9">
      <w:pPr>
        <w:ind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 xml:space="preserve">Меру пресечения в виде подписки о невыезде и надлежащем поведении в отношении </w:t>
      </w:r>
      <w:r w:rsidRPr="005514C9" w:rsidR="008478B0">
        <w:rPr>
          <w:sz w:val="26"/>
          <w:szCs w:val="26"/>
        </w:rPr>
        <w:t>Кириченко В.Н.</w:t>
      </w:r>
      <w:r w:rsidRPr="005514C9">
        <w:rPr>
          <w:sz w:val="26"/>
          <w:szCs w:val="26"/>
        </w:rPr>
        <w:t xml:space="preserve"> оставить без изменения до вступления приговора в законную силу.</w:t>
      </w:r>
    </w:p>
    <w:p w:rsidR="00E23979" w:rsidRPr="005514C9" w:rsidP="005514C9">
      <w:pPr>
        <w:ind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>Вещественные доказательства:</w:t>
      </w:r>
    </w:p>
    <w:p w:rsidR="00E23979" w:rsidRPr="005514C9" w:rsidP="005514C9">
      <w:pPr>
        <w:jc w:val="both"/>
        <w:rPr>
          <w:rStyle w:val="2"/>
          <w:color w:val="000000"/>
          <w:sz w:val="26"/>
          <w:szCs w:val="26"/>
        </w:rPr>
      </w:pPr>
      <w:r w:rsidRPr="005514C9">
        <w:rPr>
          <w:sz w:val="26"/>
          <w:szCs w:val="26"/>
        </w:rPr>
        <w:t xml:space="preserve">- </w:t>
      </w:r>
      <w:r w:rsidRPr="005514C9">
        <w:rPr>
          <w:color w:val="000000"/>
          <w:sz w:val="26"/>
          <w:szCs w:val="26"/>
        </w:rPr>
        <w:t xml:space="preserve">листы бумаги формата А-4 в количестве 3 шт., на которых нанесены образцы оттиска гербовой печати «910-003» в количестве 12 шт. на каждом листе; </w:t>
      </w:r>
      <w:r w:rsidRPr="005514C9">
        <w:rPr>
          <w:color w:val="000000"/>
          <w:sz w:val="26"/>
          <w:szCs w:val="26"/>
        </w:rPr>
        <w:t xml:space="preserve">свидетельство о регистрации по месту пребывания №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 (Форма № 3) от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г. на срок по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г., выданное на имя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,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 года рождения, о том, что он зарегистрирован по месту пребывания по адресу: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, выданное начальником ОВМ ОМВД России полиции № 2 «Киевский» ОМВД России по г. Симферополю, </w:t>
      </w:r>
      <w:r w:rsidRPr="005514C9">
        <w:rPr>
          <w:sz w:val="26"/>
          <w:szCs w:val="26"/>
        </w:rPr>
        <w:t>признанные и приобщенные к уголовному делу</w:t>
      </w:r>
      <w:r w:rsidRPr="005514C9">
        <w:rPr>
          <w:sz w:val="26"/>
          <w:szCs w:val="26"/>
        </w:rPr>
        <w:t xml:space="preserve"> </w:t>
      </w:r>
      <w:r w:rsidRPr="005514C9">
        <w:rPr>
          <w:sz w:val="26"/>
          <w:szCs w:val="26"/>
        </w:rPr>
        <w:t xml:space="preserve">в качестве вещественных доказательств и хранятся при материалах уголовного дела, </w:t>
      </w:r>
      <w:r w:rsidRPr="005514C9" w:rsidR="00E570EC">
        <w:rPr>
          <w:rStyle w:val="2"/>
          <w:color w:val="000000"/>
          <w:sz w:val="26"/>
          <w:szCs w:val="26"/>
        </w:rPr>
        <w:t>после вступления приговора в законную силу –</w:t>
      </w:r>
      <w:r w:rsidRPr="005514C9">
        <w:rPr>
          <w:sz w:val="26"/>
          <w:szCs w:val="26"/>
        </w:rPr>
        <w:t xml:space="preserve"> оставить</w:t>
      </w:r>
      <w:r w:rsidRPr="005514C9" w:rsidR="00E570EC">
        <w:rPr>
          <w:sz w:val="26"/>
          <w:szCs w:val="26"/>
        </w:rPr>
        <w:t xml:space="preserve"> </w:t>
      </w:r>
      <w:r w:rsidRPr="005514C9">
        <w:rPr>
          <w:sz w:val="26"/>
          <w:szCs w:val="26"/>
        </w:rPr>
        <w:t>в материалах дела и хранить в течение всего срока хранения последнего</w:t>
      </w:r>
      <w:r w:rsidRPr="005514C9">
        <w:rPr>
          <w:rStyle w:val="2"/>
          <w:color w:val="000000"/>
          <w:sz w:val="26"/>
          <w:szCs w:val="26"/>
        </w:rPr>
        <w:t>;</w:t>
      </w:r>
    </w:p>
    <w:p w:rsidR="00E23979" w:rsidRPr="005514C9" w:rsidP="005514C9">
      <w:pPr>
        <w:jc w:val="both"/>
        <w:rPr>
          <w:sz w:val="26"/>
          <w:szCs w:val="26"/>
        </w:rPr>
      </w:pPr>
      <w:r w:rsidRPr="005514C9">
        <w:rPr>
          <w:color w:val="000000"/>
          <w:sz w:val="26"/>
          <w:szCs w:val="26"/>
        </w:rPr>
        <w:t xml:space="preserve">- документы: заявления о выдаче паспорта, содержащего электронный носитель информации в количестве 2 шт.; копия паспорта гражданина РФ на имя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,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 года рождения, в количестве 1 шт.; копия свидетельства о регистрации по месту пребывания №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 (Форма № 3), выданное на имя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, </w:t>
      </w:r>
      <w:r w:rsidR="00C058AF">
        <w:rPr>
          <w:rStyle w:val="s11"/>
          <w:sz w:val="26"/>
          <w:szCs w:val="26"/>
        </w:rPr>
        <w:t>/данные изъяты/</w:t>
      </w:r>
      <w:r w:rsidRPr="005514C9">
        <w:rPr>
          <w:color w:val="000000"/>
          <w:sz w:val="26"/>
          <w:szCs w:val="26"/>
        </w:rPr>
        <w:t xml:space="preserve"> года рождения, в количестве 1 шт.</w:t>
      </w:r>
      <w:r w:rsidRPr="005514C9">
        <w:rPr>
          <w:rStyle w:val="2"/>
          <w:color w:val="000000"/>
          <w:sz w:val="26"/>
          <w:szCs w:val="26"/>
        </w:rPr>
        <w:t xml:space="preserve">, </w:t>
      </w:r>
      <w:r w:rsidRPr="005514C9">
        <w:rPr>
          <w:sz w:val="26"/>
          <w:szCs w:val="26"/>
        </w:rPr>
        <w:t>признанные и приобщенные к уголовному делу в</w:t>
      </w:r>
      <w:r w:rsidRPr="005514C9">
        <w:rPr>
          <w:sz w:val="26"/>
          <w:szCs w:val="26"/>
        </w:rPr>
        <w:t xml:space="preserve"> </w:t>
      </w:r>
      <w:r w:rsidRPr="005514C9">
        <w:rPr>
          <w:sz w:val="26"/>
          <w:szCs w:val="26"/>
        </w:rPr>
        <w:t>качестве</w:t>
      </w:r>
      <w:r w:rsidRPr="005514C9">
        <w:rPr>
          <w:sz w:val="26"/>
          <w:szCs w:val="26"/>
        </w:rPr>
        <w:t xml:space="preserve"> вещественных доказательств и хранятся при материалах уголовного дела,</w:t>
      </w:r>
      <w:r w:rsidRPr="005514C9" w:rsidR="00E570EC">
        <w:rPr>
          <w:sz w:val="26"/>
          <w:szCs w:val="26"/>
        </w:rPr>
        <w:t xml:space="preserve"> </w:t>
      </w:r>
      <w:r w:rsidRPr="005514C9" w:rsidR="00E570EC">
        <w:rPr>
          <w:rStyle w:val="2"/>
          <w:color w:val="000000"/>
          <w:sz w:val="26"/>
          <w:szCs w:val="26"/>
        </w:rPr>
        <w:t>после вступления приговора в законную силу</w:t>
      </w:r>
      <w:r w:rsidRPr="005514C9">
        <w:rPr>
          <w:rStyle w:val="2"/>
          <w:color w:val="000000"/>
          <w:sz w:val="26"/>
          <w:szCs w:val="26"/>
        </w:rPr>
        <w:t xml:space="preserve"> </w:t>
      </w:r>
      <w:r w:rsidRPr="005514C9" w:rsidR="00E570EC">
        <w:rPr>
          <w:rStyle w:val="2"/>
          <w:color w:val="000000"/>
          <w:sz w:val="26"/>
          <w:szCs w:val="26"/>
        </w:rPr>
        <w:t>–</w:t>
      </w:r>
      <w:r w:rsidRPr="005514C9">
        <w:rPr>
          <w:sz w:val="26"/>
          <w:szCs w:val="26"/>
        </w:rPr>
        <w:t xml:space="preserve"> оставить</w:t>
      </w:r>
      <w:r w:rsidRPr="005514C9" w:rsidR="00E570EC">
        <w:rPr>
          <w:sz w:val="26"/>
          <w:szCs w:val="26"/>
        </w:rPr>
        <w:t xml:space="preserve"> </w:t>
      </w:r>
      <w:r w:rsidRPr="005514C9">
        <w:rPr>
          <w:sz w:val="26"/>
          <w:szCs w:val="26"/>
        </w:rPr>
        <w:t>в материалах дела и хранить в течение всего срока хранения последнего</w:t>
      </w:r>
      <w:r w:rsidRPr="005514C9">
        <w:rPr>
          <w:color w:val="000000"/>
          <w:sz w:val="26"/>
          <w:szCs w:val="26"/>
        </w:rPr>
        <w:t>.</w:t>
      </w:r>
    </w:p>
    <w:p w:rsidR="006E3574" w:rsidRPr="005514C9" w:rsidP="005514C9">
      <w:pPr>
        <w:ind w:firstLine="708"/>
        <w:jc w:val="both"/>
        <w:rPr>
          <w:sz w:val="26"/>
          <w:szCs w:val="26"/>
        </w:rPr>
      </w:pPr>
      <w:r w:rsidRPr="005514C9">
        <w:rPr>
          <w:sz w:val="26"/>
          <w:szCs w:val="26"/>
        </w:rPr>
        <w:t>Приговор может быть обжалован в апелляционном порядке в Железнодорожный районный суд г. Симферополь Республики Крым в течение</w:t>
      </w:r>
      <w:r w:rsidRPr="005514C9" w:rsidR="00182989">
        <w:rPr>
          <w:sz w:val="26"/>
          <w:szCs w:val="26"/>
        </w:rPr>
        <w:t xml:space="preserve"> </w:t>
      </w:r>
      <w:r w:rsidRPr="005514C9">
        <w:rPr>
          <w:sz w:val="26"/>
          <w:szCs w:val="26"/>
        </w:rPr>
        <w:t xml:space="preserve">15 суток со дня его провозглашения через мирового судью судебного участка № 1 Железнодорожного судебного района города Симферополя. </w:t>
      </w:r>
    </w:p>
    <w:p w:rsidR="00613C38" w:rsidRPr="005514C9" w:rsidP="005514C9">
      <w:pPr>
        <w:rPr>
          <w:sz w:val="26"/>
          <w:szCs w:val="26"/>
        </w:rPr>
      </w:pPr>
    </w:p>
    <w:p w:rsidR="00E177A1" w:rsidRPr="005514C9" w:rsidP="005514C9">
      <w:pPr>
        <w:rPr>
          <w:sz w:val="26"/>
          <w:szCs w:val="26"/>
        </w:rPr>
      </w:pPr>
      <w:r w:rsidRPr="005514C9">
        <w:rPr>
          <w:sz w:val="26"/>
          <w:szCs w:val="26"/>
        </w:rPr>
        <w:t>Мировой судья</w:t>
      </w:r>
      <w:r w:rsidRPr="005514C9">
        <w:rPr>
          <w:sz w:val="26"/>
          <w:szCs w:val="26"/>
        </w:rPr>
        <w:tab/>
      </w:r>
      <w:r w:rsidRPr="005514C9">
        <w:rPr>
          <w:sz w:val="26"/>
          <w:szCs w:val="26"/>
        </w:rPr>
        <w:tab/>
      </w:r>
      <w:r w:rsidRPr="005514C9">
        <w:rPr>
          <w:sz w:val="26"/>
          <w:szCs w:val="26"/>
        </w:rPr>
        <w:tab/>
      </w:r>
      <w:r w:rsidRPr="005514C9">
        <w:rPr>
          <w:sz w:val="26"/>
          <w:szCs w:val="26"/>
        </w:rPr>
        <w:tab/>
      </w:r>
      <w:r w:rsidRPr="005514C9">
        <w:rPr>
          <w:sz w:val="26"/>
          <w:szCs w:val="26"/>
        </w:rPr>
        <w:tab/>
        <w:t>/подпись/</w:t>
      </w:r>
      <w:r w:rsidRPr="005514C9">
        <w:rPr>
          <w:sz w:val="26"/>
          <w:szCs w:val="26"/>
        </w:rPr>
        <w:tab/>
      </w:r>
      <w:r w:rsidRPr="005514C9">
        <w:rPr>
          <w:sz w:val="26"/>
          <w:szCs w:val="26"/>
        </w:rPr>
        <w:tab/>
      </w:r>
      <w:r w:rsidRPr="005514C9">
        <w:rPr>
          <w:sz w:val="26"/>
          <w:szCs w:val="26"/>
        </w:rPr>
        <w:tab/>
        <w:t>Д.С. Щербина</w:t>
      </w:r>
    </w:p>
    <w:sectPr w:rsidSect="00963E45">
      <w:headerReference w:type="even" r:id="rId5"/>
      <w:pgSz w:w="11906" w:h="16838"/>
      <w:pgMar w:top="426" w:right="424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0E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6713220</wp:posOffset>
              </wp:positionH>
              <wp:positionV relativeFrom="page">
                <wp:posOffset>104140</wp:posOffset>
              </wp:positionV>
              <wp:extent cx="347345" cy="85090"/>
              <wp:effectExtent l="0" t="0" r="0" b="127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E63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-/ </w:t>
                          </w:r>
                          <w:r>
                            <w:rPr>
                              <w:rStyle w:val="8pt"/>
                              <w:color w:val="000000"/>
                            </w:rPr>
                            <w:t>Т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 xml:space="preserve"> -/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49" type="#_x0000_t202" style="width:27.35pt;height:6.7pt;margin-top:8.2pt;margin-left:528.6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940E63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 xml:space="preserve">-/ </w:t>
                    </w:r>
                    <w:r>
                      <w:rPr>
                        <w:rStyle w:val="8pt"/>
                        <w:color w:val="000000"/>
                      </w:rPr>
                      <w:t>Т</w:t>
                    </w:r>
                    <w:r>
                      <w:rPr>
                        <w:rStyle w:val="a4"/>
                        <w:color w:val="000000"/>
                      </w:rPr>
                      <w:t xml:space="preserve"> -/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5"/>
      <w:numFmt w:val="decimal"/>
      <w:lvlText w:val="18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5"/>
      <w:numFmt w:val="decimal"/>
      <w:lvlText w:val="17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E9"/>
    <w:rsid w:val="00000AC2"/>
    <w:rsid w:val="00015679"/>
    <w:rsid w:val="00021780"/>
    <w:rsid w:val="0007454B"/>
    <w:rsid w:val="000A4DFF"/>
    <w:rsid w:val="000C0642"/>
    <w:rsid w:val="00125CE0"/>
    <w:rsid w:val="00182989"/>
    <w:rsid w:val="00185B7D"/>
    <w:rsid w:val="00191C9C"/>
    <w:rsid w:val="001A2A23"/>
    <w:rsid w:val="001D07E9"/>
    <w:rsid w:val="001D2ECE"/>
    <w:rsid w:val="001E512F"/>
    <w:rsid w:val="00222D5C"/>
    <w:rsid w:val="00250C55"/>
    <w:rsid w:val="002E5AEF"/>
    <w:rsid w:val="002F6A70"/>
    <w:rsid w:val="00304C59"/>
    <w:rsid w:val="00330067"/>
    <w:rsid w:val="00334239"/>
    <w:rsid w:val="003437E6"/>
    <w:rsid w:val="00354C40"/>
    <w:rsid w:val="00363A7F"/>
    <w:rsid w:val="00366929"/>
    <w:rsid w:val="00443956"/>
    <w:rsid w:val="00477F17"/>
    <w:rsid w:val="004841A7"/>
    <w:rsid w:val="004846EE"/>
    <w:rsid w:val="00502A33"/>
    <w:rsid w:val="005514C9"/>
    <w:rsid w:val="005948E7"/>
    <w:rsid w:val="005A5202"/>
    <w:rsid w:val="005B09F2"/>
    <w:rsid w:val="005D44D2"/>
    <w:rsid w:val="005D4531"/>
    <w:rsid w:val="005D77A2"/>
    <w:rsid w:val="00612181"/>
    <w:rsid w:val="00613C38"/>
    <w:rsid w:val="00671694"/>
    <w:rsid w:val="006766BF"/>
    <w:rsid w:val="006A4056"/>
    <w:rsid w:val="006B6062"/>
    <w:rsid w:val="006E3574"/>
    <w:rsid w:val="007030DF"/>
    <w:rsid w:val="00716B81"/>
    <w:rsid w:val="0075758D"/>
    <w:rsid w:val="00770B53"/>
    <w:rsid w:val="007A21AC"/>
    <w:rsid w:val="007B7D33"/>
    <w:rsid w:val="0080692A"/>
    <w:rsid w:val="00807FEF"/>
    <w:rsid w:val="008132BF"/>
    <w:rsid w:val="00833752"/>
    <w:rsid w:val="008379C7"/>
    <w:rsid w:val="008478B0"/>
    <w:rsid w:val="008519C7"/>
    <w:rsid w:val="008F05EE"/>
    <w:rsid w:val="00915490"/>
    <w:rsid w:val="009337B6"/>
    <w:rsid w:val="009405E5"/>
    <w:rsid w:val="00940E63"/>
    <w:rsid w:val="00963E45"/>
    <w:rsid w:val="00970883"/>
    <w:rsid w:val="00980BC9"/>
    <w:rsid w:val="00997785"/>
    <w:rsid w:val="009A0EC9"/>
    <w:rsid w:val="009A729F"/>
    <w:rsid w:val="009C4290"/>
    <w:rsid w:val="009C4C9B"/>
    <w:rsid w:val="00A13FF2"/>
    <w:rsid w:val="00A852F8"/>
    <w:rsid w:val="00B0594D"/>
    <w:rsid w:val="00B16E63"/>
    <w:rsid w:val="00B42D05"/>
    <w:rsid w:val="00B50B6B"/>
    <w:rsid w:val="00BC1FA5"/>
    <w:rsid w:val="00C02B88"/>
    <w:rsid w:val="00C058AF"/>
    <w:rsid w:val="00C246BC"/>
    <w:rsid w:val="00C3773C"/>
    <w:rsid w:val="00C44A7C"/>
    <w:rsid w:val="00C64F59"/>
    <w:rsid w:val="00C96E53"/>
    <w:rsid w:val="00CA177E"/>
    <w:rsid w:val="00D21053"/>
    <w:rsid w:val="00D3108F"/>
    <w:rsid w:val="00D578B5"/>
    <w:rsid w:val="00DA0D14"/>
    <w:rsid w:val="00DA7B0B"/>
    <w:rsid w:val="00DC6879"/>
    <w:rsid w:val="00DE7C86"/>
    <w:rsid w:val="00E014FF"/>
    <w:rsid w:val="00E130CB"/>
    <w:rsid w:val="00E177A1"/>
    <w:rsid w:val="00E23979"/>
    <w:rsid w:val="00E430E7"/>
    <w:rsid w:val="00E43AB3"/>
    <w:rsid w:val="00E570EC"/>
    <w:rsid w:val="00E73AD9"/>
    <w:rsid w:val="00EC2F03"/>
    <w:rsid w:val="00ED7AB7"/>
    <w:rsid w:val="00EE08E9"/>
    <w:rsid w:val="00EE501D"/>
    <w:rsid w:val="00EF03B7"/>
    <w:rsid w:val="00F0448B"/>
    <w:rsid w:val="00F243DA"/>
    <w:rsid w:val="00F72918"/>
    <w:rsid w:val="00FA2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E08E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EE08E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EE08E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EE08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EE08E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EE08E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EE08E9"/>
    <w:pPr>
      <w:jc w:val="both"/>
    </w:pPr>
    <w:rPr>
      <w:sz w:val="24"/>
      <w:szCs w:val="24"/>
    </w:rPr>
  </w:style>
  <w:style w:type="character" w:customStyle="1" w:styleId="s11">
    <w:name w:val="s11"/>
    <w:rsid w:val="00EE08E9"/>
    <w:rPr>
      <w:rFonts w:ascii="Times New Roman" w:hAnsi="Times New Roman" w:cs="Times New Roman" w:hint="default"/>
      <w:sz w:val="24"/>
      <w:szCs w:val="24"/>
    </w:rPr>
  </w:style>
  <w:style w:type="character" w:customStyle="1" w:styleId="hps">
    <w:name w:val="hps"/>
    <w:uiPriority w:val="99"/>
    <w:rsid w:val="005D77A2"/>
  </w:style>
  <w:style w:type="paragraph" w:customStyle="1" w:styleId="WW-">
    <w:name w:val="WW-Текст"/>
    <w:basedOn w:val="Normal"/>
    <w:rsid w:val="00CA177E"/>
    <w:pPr>
      <w:suppressAutoHyphens/>
    </w:pPr>
    <w:rPr>
      <w:rFonts w:ascii="Courier New" w:hAnsi="Courier New"/>
      <w:lang w:eastAsia="ar-SA"/>
    </w:rPr>
  </w:style>
  <w:style w:type="character" w:customStyle="1" w:styleId="7">
    <w:name w:val="Основной текст (7)_"/>
    <w:basedOn w:val="DefaultParagraphFont"/>
    <w:link w:val="71"/>
    <w:uiPriority w:val="99"/>
    <w:rsid w:val="00613C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613C38"/>
    <w:pPr>
      <w:widowControl w:val="0"/>
      <w:shd w:val="clear" w:color="auto" w:fill="FFFFFF"/>
      <w:spacing w:before="300" w:line="274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613C38"/>
    <w:rPr>
      <w:rFonts w:ascii="Palatino Linotype" w:hAnsi="Palatino Linotype" w:cs="Palatino Linotype"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rsid w:val="00613C3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13C38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852F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B42D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Exact">
    <w:name w:val="Основной текст (4) Exact"/>
    <w:basedOn w:val="DefaultParagraphFont"/>
    <w:link w:val="4"/>
    <w:uiPriority w:val="99"/>
    <w:rsid w:val="00015679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Normal"/>
    <w:link w:val="4Exact"/>
    <w:uiPriority w:val="99"/>
    <w:rsid w:val="00015679"/>
    <w:pPr>
      <w:widowControl w:val="0"/>
      <w:shd w:val="clear" w:color="auto" w:fill="FFFFFF"/>
      <w:spacing w:line="240" w:lineRule="atLeast"/>
    </w:pPr>
    <w:rPr>
      <w:rFonts w:ascii="Sylfaen" w:hAnsi="Sylfaen" w:eastAsiaTheme="minorHAnsi" w:cs="Sylfaen"/>
      <w:sz w:val="26"/>
      <w:szCs w:val="26"/>
      <w:lang w:eastAsia="en-US"/>
    </w:rPr>
  </w:style>
  <w:style w:type="character" w:customStyle="1" w:styleId="20pt">
    <w:name w:val="Основной текст (2) + Интервал 0 pt"/>
    <w:basedOn w:val="2"/>
    <w:uiPriority w:val="99"/>
    <w:rsid w:val="00C64F59"/>
    <w:rPr>
      <w:rFonts w:ascii="Times New Roman" w:hAnsi="Times New Roman" w:cs="Times New Roman"/>
      <w:spacing w:val="0"/>
      <w:sz w:val="28"/>
      <w:szCs w:val="28"/>
      <w:u w:val="none"/>
      <w:shd w:val="clear" w:color="auto" w:fill="FFFFFF"/>
    </w:rPr>
  </w:style>
  <w:style w:type="paragraph" w:customStyle="1" w:styleId="20">
    <w:name w:val="Основной текст (2)"/>
    <w:basedOn w:val="Normal"/>
    <w:uiPriority w:val="99"/>
    <w:rsid w:val="00C64F59"/>
    <w:pPr>
      <w:widowControl w:val="0"/>
      <w:shd w:val="clear" w:color="auto" w:fill="FFFFFF"/>
      <w:spacing w:line="240" w:lineRule="atLeast"/>
      <w:jc w:val="both"/>
    </w:pPr>
    <w:rPr>
      <w:rFonts w:eastAsia="Arial Unicode MS"/>
      <w:spacing w:val="-10"/>
      <w:sz w:val="28"/>
      <w:szCs w:val="28"/>
    </w:rPr>
  </w:style>
  <w:style w:type="paragraph" w:styleId="BalloonText">
    <w:name w:val="Balloon Text"/>
    <w:basedOn w:val="Normal"/>
    <w:link w:val="a2"/>
    <w:uiPriority w:val="99"/>
    <w:semiHidden/>
    <w:unhideWhenUsed/>
    <w:rsid w:val="008F05EE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F05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3">
    <w:name w:val="Колонтитул_"/>
    <w:basedOn w:val="DefaultParagraphFont"/>
    <w:link w:val="1"/>
    <w:uiPriority w:val="99"/>
    <w:rsid w:val="00DA7B0B"/>
    <w:rPr>
      <w:rFonts w:ascii="Candara" w:hAnsi="Candara" w:cs="Candara"/>
      <w:sz w:val="11"/>
      <w:szCs w:val="11"/>
      <w:shd w:val="clear" w:color="auto" w:fill="FFFFFF"/>
    </w:rPr>
  </w:style>
  <w:style w:type="character" w:customStyle="1" w:styleId="a4">
    <w:name w:val="Колонтитул"/>
    <w:basedOn w:val="a3"/>
    <w:uiPriority w:val="99"/>
    <w:rsid w:val="00DA7B0B"/>
    <w:rPr>
      <w:rFonts w:ascii="Candara" w:hAnsi="Candara" w:cs="Candara"/>
      <w:sz w:val="11"/>
      <w:szCs w:val="11"/>
      <w:shd w:val="clear" w:color="auto" w:fill="FFFFFF"/>
    </w:rPr>
  </w:style>
  <w:style w:type="character" w:customStyle="1" w:styleId="8pt">
    <w:name w:val="Колонтитул + 8 pt"/>
    <w:aliases w:val="Курсив"/>
    <w:basedOn w:val="a3"/>
    <w:uiPriority w:val="99"/>
    <w:rsid w:val="00DA7B0B"/>
    <w:rPr>
      <w:rFonts w:ascii="Candara" w:hAnsi="Candara" w:cs="Candara"/>
      <w:i/>
      <w:iCs/>
      <w:sz w:val="16"/>
      <w:szCs w:val="16"/>
      <w:shd w:val="clear" w:color="auto" w:fill="FFFFFF"/>
    </w:rPr>
  </w:style>
  <w:style w:type="paragraph" w:customStyle="1" w:styleId="1">
    <w:name w:val="Колонтитул1"/>
    <w:basedOn w:val="Normal"/>
    <w:link w:val="a3"/>
    <w:uiPriority w:val="99"/>
    <w:rsid w:val="00DA7B0B"/>
    <w:pPr>
      <w:widowControl w:val="0"/>
      <w:shd w:val="clear" w:color="auto" w:fill="FFFFFF"/>
      <w:spacing w:line="240" w:lineRule="atLeast"/>
    </w:pPr>
    <w:rPr>
      <w:rFonts w:ascii="Candara" w:hAnsi="Candara" w:eastAsiaTheme="minorHAnsi" w:cs="Candara"/>
      <w:sz w:val="11"/>
      <w:szCs w:val="11"/>
      <w:lang w:eastAsia="en-US"/>
    </w:rPr>
  </w:style>
  <w:style w:type="character" w:customStyle="1" w:styleId="210">
    <w:name w:val="Основной текст (2) + Полужирный1"/>
    <w:basedOn w:val="2"/>
    <w:uiPriority w:val="99"/>
    <w:rsid w:val="0075758D"/>
    <w:rPr>
      <w:rFonts w:ascii="Times New Roman" w:hAnsi="Times New Roman" w:cs="Times New Roman"/>
      <w:b/>
      <w:bCs/>
      <w:spacing w:val="0"/>
      <w:sz w:val="26"/>
      <w:szCs w:val="26"/>
      <w:u w:val="none"/>
      <w:shd w:val="clear" w:color="auto" w:fill="FFFFFF"/>
    </w:rPr>
  </w:style>
  <w:style w:type="character" w:customStyle="1" w:styleId="10">
    <w:name w:val="Заголовок №1_"/>
    <w:basedOn w:val="DefaultParagraphFont"/>
    <w:link w:val="12"/>
    <w:uiPriority w:val="99"/>
    <w:rsid w:val="00304C5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 + Не полужирный"/>
    <w:basedOn w:val="10"/>
    <w:uiPriority w:val="99"/>
    <w:rsid w:val="00304C5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">
    <w:name w:val="Основной текст (3) + Не полужирный"/>
    <w:basedOn w:val="DefaultParagraphFont"/>
    <w:uiPriority w:val="99"/>
    <w:rsid w:val="00304C59"/>
    <w:rPr>
      <w:rFonts w:ascii="Times New Roman" w:hAnsi="Times New Roman" w:cs="Times New Roman"/>
      <w:spacing w:val="0"/>
      <w:sz w:val="26"/>
      <w:szCs w:val="26"/>
      <w:u w:val="none"/>
    </w:rPr>
  </w:style>
  <w:style w:type="paragraph" w:customStyle="1" w:styleId="12">
    <w:name w:val="Заголовок №1"/>
    <w:basedOn w:val="Normal"/>
    <w:link w:val="10"/>
    <w:uiPriority w:val="99"/>
    <w:rsid w:val="00304C59"/>
    <w:pPr>
      <w:widowControl w:val="0"/>
      <w:shd w:val="clear" w:color="auto" w:fill="FFFFFF"/>
      <w:spacing w:before="240" w:line="302" w:lineRule="exact"/>
      <w:ind w:firstLine="900"/>
      <w:jc w:val="both"/>
      <w:outlineLvl w:val="0"/>
    </w:pPr>
    <w:rPr>
      <w:rFonts w:eastAsiaTheme="minorHAnsi"/>
      <w:b/>
      <w:bCs/>
      <w:sz w:val="26"/>
      <w:szCs w:val="26"/>
      <w:lang w:eastAsia="en-US"/>
    </w:rPr>
  </w:style>
  <w:style w:type="character" w:customStyle="1" w:styleId="22">
    <w:name w:val="Основной текст (2) + Полужирный"/>
    <w:aliases w:val="Интервал 0 pt,Основной текст (2) + 11 pt,Полужирный"/>
    <w:basedOn w:val="2"/>
    <w:uiPriority w:val="99"/>
    <w:rsid w:val="00191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30">
    <w:name w:val="Основной текст (3)_"/>
    <w:basedOn w:val="DefaultParagraphFont"/>
    <w:link w:val="31"/>
    <w:uiPriority w:val="99"/>
    <w:rsid w:val="00191C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0"/>
    <w:uiPriority w:val="99"/>
    <w:rsid w:val="00191C9C"/>
    <w:rPr>
      <w:rFonts w:ascii="Times New Roman" w:hAnsi="Times New Roman" w:cs="Times New Roman"/>
      <w:b/>
      <w:bCs/>
      <w:spacing w:val="-10"/>
      <w:sz w:val="26"/>
      <w:szCs w:val="26"/>
      <w:u w:val="none"/>
      <w:shd w:val="clear" w:color="auto" w:fill="FFFFFF"/>
    </w:rPr>
  </w:style>
  <w:style w:type="paragraph" w:customStyle="1" w:styleId="31">
    <w:name w:val="Основной текст (3)"/>
    <w:basedOn w:val="Normal"/>
    <w:link w:val="30"/>
    <w:uiPriority w:val="99"/>
    <w:rsid w:val="00191C9C"/>
    <w:pPr>
      <w:widowControl w:val="0"/>
      <w:shd w:val="clear" w:color="auto" w:fill="FFFFFF"/>
      <w:spacing w:before="240" w:after="240" w:line="307" w:lineRule="exact"/>
      <w:ind w:firstLine="88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DefaultParagraphFont"/>
    <w:link w:val="60"/>
    <w:uiPriority w:val="99"/>
    <w:rsid w:val="001D2ECE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1D2ECE"/>
    <w:pPr>
      <w:widowControl w:val="0"/>
      <w:shd w:val="clear" w:color="auto" w:fill="FFFFFF"/>
      <w:spacing w:before="240" w:line="269" w:lineRule="exact"/>
      <w:jc w:val="both"/>
    </w:pPr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a5"/>
    <w:uiPriority w:val="99"/>
    <w:unhideWhenUsed/>
    <w:rsid w:val="001D2E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1D2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6"/>
    <w:uiPriority w:val="99"/>
    <w:unhideWhenUsed/>
    <w:rsid w:val="001D2E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DefaultParagraphFont"/>
    <w:link w:val="Header"/>
    <w:uiPriority w:val="99"/>
    <w:rsid w:val="001D2E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pt1">
    <w:name w:val="Основной текст (3) + Интервал 0 pt1"/>
    <w:basedOn w:val="30"/>
    <w:uiPriority w:val="99"/>
    <w:rsid w:val="00ED7AB7"/>
    <w:rPr>
      <w:rFonts w:ascii="Cambria" w:hAnsi="Cambria" w:cs="Cambria"/>
      <w:b/>
      <w:bCs/>
      <w:spacing w:val="0"/>
      <w:sz w:val="22"/>
      <w:szCs w:val="22"/>
      <w:u w:val="none"/>
      <w:shd w:val="clear" w:color="auto" w:fill="FFFFFF"/>
    </w:rPr>
  </w:style>
  <w:style w:type="character" w:customStyle="1" w:styleId="312pt">
    <w:name w:val="Основной текст (3) + 12 pt"/>
    <w:aliases w:val="Не полужирный"/>
    <w:basedOn w:val="30"/>
    <w:uiPriority w:val="99"/>
    <w:rsid w:val="00ED7AB7"/>
    <w:rPr>
      <w:rFonts w:ascii="Cambria" w:hAnsi="Cambria" w:cs="Cambria"/>
      <w:b w:val="0"/>
      <w:bCs w:val="0"/>
      <w:spacing w:val="-10"/>
      <w:sz w:val="24"/>
      <w:szCs w:val="24"/>
      <w:u w:val="none"/>
      <w:shd w:val="clear" w:color="auto" w:fill="FFFFFF"/>
    </w:rPr>
  </w:style>
  <w:style w:type="character" w:customStyle="1" w:styleId="211pt1">
    <w:name w:val="Основной текст (2) + 11 pt1"/>
    <w:aliases w:val="Интервал 0 pt2,Полужирный1"/>
    <w:basedOn w:val="2"/>
    <w:uiPriority w:val="99"/>
    <w:rsid w:val="00ED7AB7"/>
    <w:rPr>
      <w:rFonts w:ascii="Cambria" w:hAnsi="Cambria" w:cs="Cambria"/>
      <w:b/>
      <w:bCs/>
      <w:spacing w:val="0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6C813-FF04-4FBF-91F2-D2F6173B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