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08E9" w:rsidRPr="00334EC7" w:rsidP="00963E45">
      <w:pPr>
        <w:pStyle w:val="Title"/>
        <w:widowControl w:val="0"/>
        <w:spacing w:before="0" w:after="0"/>
        <w:jc w:val="right"/>
        <w:rPr>
          <w:rFonts w:ascii="Times New Roman" w:hAnsi="Times New Roman"/>
          <w:b w:val="0"/>
          <w:sz w:val="27"/>
          <w:szCs w:val="27"/>
        </w:rPr>
      </w:pPr>
      <w:r w:rsidRPr="00334EC7">
        <w:rPr>
          <w:rFonts w:ascii="Times New Roman" w:hAnsi="Times New Roman"/>
          <w:b w:val="0"/>
          <w:sz w:val="27"/>
          <w:szCs w:val="27"/>
        </w:rPr>
        <w:t>Дело № 1-1-</w:t>
      </w:r>
      <w:r w:rsidRPr="00334EC7" w:rsidR="006943C1">
        <w:rPr>
          <w:rFonts w:ascii="Times New Roman" w:hAnsi="Times New Roman"/>
          <w:b w:val="0"/>
          <w:sz w:val="27"/>
          <w:szCs w:val="27"/>
        </w:rPr>
        <w:t>19</w:t>
      </w:r>
      <w:r w:rsidRPr="00334EC7">
        <w:rPr>
          <w:rFonts w:ascii="Times New Roman" w:hAnsi="Times New Roman"/>
          <w:b w:val="0"/>
          <w:sz w:val="27"/>
          <w:szCs w:val="27"/>
        </w:rPr>
        <w:t>/20</w:t>
      </w:r>
      <w:r w:rsidRPr="00334EC7" w:rsidR="00CA177E">
        <w:rPr>
          <w:rFonts w:ascii="Times New Roman" w:hAnsi="Times New Roman"/>
          <w:b w:val="0"/>
          <w:sz w:val="27"/>
          <w:szCs w:val="27"/>
        </w:rPr>
        <w:t>2</w:t>
      </w:r>
      <w:r w:rsidRPr="00334EC7" w:rsidR="00185B7D">
        <w:rPr>
          <w:rFonts w:ascii="Times New Roman" w:hAnsi="Times New Roman"/>
          <w:b w:val="0"/>
          <w:sz w:val="27"/>
          <w:szCs w:val="27"/>
        </w:rPr>
        <w:t>5</w:t>
      </w:r>
    </w:p>
    <w:p w:rsidR="00EE08E9" w:rsidRPr="00334EC7" w:rsidP="00963E45">
      <w:pPr>
        <w:pStyle w:val="Title"/>
        <w:widowControl w:val="0"/>
        <w:spacing w:before="0" w:after="0"/>
        <w:rPr>
          <w:rFonts w:ascii="Times New Roman" w:hAnsi="Times New Roman"/>
          <w:b w:val="0"/>
          <w:sz w:val="27"/>
          <w:szCs w:val="27"/>
        </w:rPr>
      </w:pPr>
      <w:r w:rsidRPr="00334EC7">
        <w:rPr>
          <w:rFonts w:ascii="Times New Roman" w:hAnsi="Times New Roman"/>
          <w:b w:val="0"/>
          <w:sz w:val="27"/>
          <w:szCs w:val="27"/>
        </w:rPr>
        <w:t>ПРИГОВОР</w:t>
      </w:r>
    </w:p>
    <w:p w:rsidR="00EE08E9" w:rsidRPr="00334EC7" w:rsidP="00963E45">
      <w:pPr>
        <w:pStyle w:val="Title"/>
        <w:widowControl w:val="0"/>
        <w:spacing w:before="0" w:after="0"/>
        <w:rPr>
          <w:rFonts w:ascii="Times New Roman" w:hAnsi="Times New Roman"/>
          <w:b w:val="0"/>
          <w:sz w:val="27"/>
          <w:szCs w:val="27"/>
        </w:rPr>
      </w:pPr>
      <w:r w:rsidRPr="00334EC7">
        <w:rPr>
          <w:rFonts w:ascii="Times New Roman" w:hAnsi="Times New Roman"/>
          <w:b w:val="0"/>
          <w:sz w:val="27"/>
          <w:szCs w:val="27"/>
        </w:rPr>
        <w:t>ИМЕНЕМ РОССИЙСКОЙ ФЕДЕРАЦИИ</w:t>
      </w:r>
    </w:p>
    <w:p w:rsidR="00CA177E" w:rsidRPr="00334EC7" w:rsidP="00963E45">
      <w:pPr>
        <w:rPr>
          <w:sz w:val="27"/>
          <w:szCs w:val="27"/>
        </w:rPr>
      </w:pPr>
      <w:r w:rsidRPr="00334EC7">
        <w:rPr>
          <w:sz w:val="27"/>
          <w:szCs w:val="27"/>
        </w:rPr>
        <w:t>03 сентябр</w:t>
      </w:r>
      <w:r w:rsidRPr="00334EC7">
        <w:rPr>
          <w:sz w:val="27"/>
          <w:szCs w:val="27"/>
        </w:rPr>
        <w:t>я 202</w:t>
      </w:r>
      <w:r w:rsidRPr="00334EC7" w:rsidR="00185B7D">
        <w:rPr>
          <w:sz w:val="27"/>
          <w:szCs w:val="27"/>
        </w:rPr>
        <w:t>5</w:t>
      </w:r>
      <w:r w:rsidRPr="00334EC7">
        <w:rPr>
          <w:sz w:val="27"/>
          <w:szCs w:val="27"/>
        </w:rPr>
        <w:t xml:space="preserve"> года</w:t>
      </w:r>
      <w:r w:rsidRPr="00334EC7">
        <w:rPr>
          <w:sz w:val="27"/>
          <w:szCs w:val="27"/>
        </w:rPr>
        <w:tab/>
      </w:r>
      <w:r w:rsidRPr="00334EC7">
        <w:rPr>
          <w:sz w:val="27"/>
          <w:szCs w:val="27"/>
        </w:rPr>
        <w:tab/>
      </w:r>
      <w:r w:rsidRPr="00334EC7">
        <w:rPr>
          <w:sz w:val="27"/>
          <w:szCs w:val="27"/>
        </w:rPr>
        <w:tab/>
      </w:r>
      <w:r w:rsidRPr="00334EC7">
        <w:rPr>
          <w:sz w:val="27"/>
          <w:szCs w:val="27"/>
        </w:rPr>
        <w:tab/>
      </w:r>
      <w:r w:rsidRPr="00334EC7">
        <w:rPr>
          <w:sz w:val="27"/>
          <w:szCs w:val="27"/>
        </w:rPr>
        <w:tab/>
      </w:r>
      <w:r w:rsidRPr="00334EC7">
        <w:rPr>
          <w:sz w:val="27"/>
          <w:szCs w:val="27"/>
        </w:rPr>
        <w:tab/>
      </w:r>
      <w:r w:rsidRPr="00334EC7">
        <w:rPr>
          <w:sz w:val="27"/>
          <w:szCs w:val="27"/>
        </w:rPr>
        <w:tab/>
        <w:t xml:space="preserve">         г. Симферополь</w:t>
      </w:r>
    </w:p>
    <w:p w:rsidR="00CA177E" w:rsidRPr="00334EC7" w:rsidP="00963E45">
      <w:pPr>
        <w:rPr>
          <w:sz w:val="10"/>
          <w:szCs w:val="10"/>
        </w:rPr>
      </w:pPr>
    </w:p>
    <w:p w:rsidR="00CA177E" w:rsidRPr="00334EC7" w:rsidP="00963E45">
      <w:pPr>
        <w:pStyle w:val="WW-"/>
        <w:ind w:firstLine="708"/>
        <w:jc w:val="both"/>
        <w:rPr>
          <w:rStyle w:val="s11"/>
          <w:sz w:val="27"/>
          <w:szCs w:val="27"/>
        </w:rPr>
      </w:pPr>
      <w:r w:rsidRPr="00334EC7">
        <w:rPr>
          <w:rStyle w:val="s11"/>
          <w:sz w:val="27"/>
          <w:szCs w:val="27"/>
        </w:rPr>
        <w:t xml:space="preserve">Мировой судья судебного участка № 1 Железнодорожного судебного района города Симферополя Республики Крым Щербина Д.С., </w:t>
      </w:r>
    </w:p>
    <w:p w:rsidR="00E130CB" w:rsidRPr="00334EC7" w:rsidP="00E130CB">
      <w:pPr>
        <w:pStyle w:val="WW-"/>
        <w:jc w:val="both"/>
        <w:rPr>
          <w:rStyle w:val="s11"/>
          <w:sz w:val="27"/>
          <w:szCs w:val="27"/>
        </w:rPr>
      </w:pPr>
      <w:r w:rsidRPr="00334EC7">
        <w:rPr>
          <w:rStyle w:val="s11"/>
          <w:sz w:val="27"/>
          <w:szCs w:val="27"/>
        </w:rPr>
        <w:t xml:space="preserve">при секретаре – </w:t>
      </w:r>
      <w:r w:rsidR="00355231">
        <w:rPr>
          <w:rStyle w:val="s11"/>
          <w:sz w:val="27"/>
          <w:szCs w:val="27"/>
        </w:rPr>
        <w:t>/данные изъяты/</w:t>
      </w:r>
      <w:r w:rsidRPr="00334EC7">
        <w:rPr>
          <w:rStyle w:val="s11"/>
          <w:sz w:val="27"/>
          <w:szCs w:val="27"/>
        </w:rPr>
        <w:t>,</w:t>
      </w:r>
    </w:p>
    <w:p w:rsidR="00185B7D" w:rsidRPr="00334EC7" w:rsidP="00185B7D">
      <w:pPr>
        <w:pStyle w:val="WW-"/>
        <w:jc w:val="both"/>
        <w:rPr>
          <w:rStyle w:val="s11"/>
          <w:sz w:val="27"/>
          <w:szCs w:val="27"/>
        </w:rPr>
      </w:pPr>
      <w:r w:rsidRPr="00334EC7">
        <w:rPr>
          <w:rStyle w:val="s11"/>
          <w:sz w:val="27"/>
          <w:szCs w:val="27"/>
        </w:rPr>
        <w:t xml:space="preserve">с участием государственного обвинителя – </w:t>
      </w:r>
      <w:r w:rsidR="00355231">
        <w:rPr>
          <w:rStyle w:val="s11"/>
          <w:sz w:val="27"/>
          <w:szCs w:val="27"/>
        </w:rPr>
        <w:t>/данные изъяты/</w:t>
      </w:r>
      <w:r w:rsidRPr="00334EC7">
        <w:rPr>
          <w:rStyle w:val="s11"/>
          <w:sz w:val="27"/>
          <w:szCs w:val="27"/>
        </w:rPr>
        <w:t xml:space="preserve">, </w:t>
      </w:r>
    </w:p>
    <w:p w:rsidR="00185B7D" w:rsidRPr="00334EC7" w:rsidP="00185B7D">
      <w:pPr>
        <w:pStyle w:val="WW-"/>
        <w:jc w:val="both"/>
        <w:rPr>
          <w:rStyle w:val="s11"/>
          <w:sz w:val="27"/>
          <w:szCs w:val="27"/>
        </w:rPr>
      </w:pPr>
      <w:r w:rsidRPr="00334EC7">
        <w:rPr>
          <w:rStyle w:val="s11"/>
          <w:sz w:val="27"/>
          <w:szCs w:val="27"/>
        </w:rPr>
        <w:t xml:space="preserve">подсудимого – </w:t>
      </w:r>
      <w:r w:rsidRPr="00334EC7" w:rsidR="006943C1">
        <w:rPr>
          <w:rStyle w:val="s11"/>
          <w:sz w:val="27"/>
          <w:szCs w:val="27"/>
        </w:rPr>
        <w:t>Рамазанова Р.Ш.</w:t>
      </w:r>
      <w:r w:rsidRPr="00334EC7">
        <w:rPr>
          <w:rStyle w:val="s11"/>
          <w:sz w:val="27"/>
          <w:szCs w:val="27"/>
        </w:rPr>
        <w:t>,</w:t>
      </w:r>
    </w:p>
    <w:p w:rsidR="00CA177E" w:rsidRPr="00334EC7" w:rsidP="00185B7D">
      <w:pPr>
        <w:pStyle w:val="WW-"/>
        <w:jc w:val="both"/>
        <w:rPr>
          <w:rStyle w:val="s11"/>
          <w:sz w:val="27"/>
          <w:szCs w:val="27"/>
        </w:rPr>
      </w:pPr>
      <w:r w:rsidRPr="00334EC7">
        <w:rPr>
          <w:rStyle w:val="s11"/>
          <w:sz w:val="27"/>
          <w:szCs w:val="27"/>
        </w:rPr>
        <w:t xml:space="preserve">защитника-адвоката – </w:t>
      </w:r>
      <w:r w:rsidR="00355231">
        <w:rPr>
          <w:rStyle w:val="s11"/>
          <w:sz w:val="27"/>
          <w:szCs w:val="27"/>
        </w:rPr>
        <w:t>/данные изъяты/</w:t>
      </w:r>
      <w:r w:rsidRPr="00334EC7">
        <w:rPr>
          <w:rStyle w:val="s11"/>
          <w:sz w:val="27"/>
          <w:szCs w:val="27"/>
        </w:rPr>
        <w:t>, представивше</w:t>
      </w:r>
      <w:r w:rsidRPr="00334EC7" w:rsidR="006943C1">
        <w:rPr>
          <w:rStyle w:val="s11"/>
          <w:sz w:val="27"/>
          <w:szCs w:val="27"/>
        </w:rPr>
        <w:t>й</w:t>
      </w:r>
      <w:r w:rsidRPr="00334EC7">
        <w:rPr>
          <w:rStyle w:val="s11"/>
          <w:sz w:val="27"/>
          <w:szCs w:val="27"/>
        </w:rPr>
        <w:t xml:space="preserve"> ордер № </w:t>
      </w:r>
      <w:r w:rsidR="00355231">
        <w:rPr>
          <w:rStyle w:val="s11"/>
          <w:sz w:val="27"/>
          <w:szCs w:val="27"/>
        </w:rPr>
        <w:t>/данные изъяты/</w:t>
      </w:r>
      <w:r w:rsidRPr="00334EC7">
        <w:rPr>
          <w:rStyle w:val="s11"/>
          <w:sz w:val="27"/>
          <w:szCs w:val="27"/>
        </w:rPr>
        <w:t xml:space="preserve"> </w:t>
      </w:r>
      <w:r w:rsidR="00334EC7">
        <w:rPr>
          <w:rStyle w:val="s11"/>
          <w:sz w:val="27"/>
          <w:szCs w:val="27"/>
        </w:rPr>
        <w:t xml:space="preserve">                   </w:t>
      </w:r>
      <w:r w:rsidRPr="00334EC7">
        <w:rPr>
          <w:rStyle w:val="s11"/>
          <w:sz w:val="27"/>
          <w:szCs w:val="27"/>
        </w:rPr>
        <w:t xml:space="preserve">от </w:t>
      </w:r>
      <w:r w:rsidR="00355231">
        <w:rPr>
          <w:rStyle w:val="s11"/>
          <w:sz w:val="27"/>
          <w:szCs w:val="27"/>
        </w:rPr>
        <w:t>/данные изъяты/</w:t>
      </w:r>
      <w:r w:rsidRPr="00334EC7">
        <w:rPr>
          <w:rStyle w:val="s11"/>
          <w:sz w:val="27"/>
          <w:szCs w:val="27"/>
        </w:rPr>
        <w:t xml:space="preserve"> </w:t>
      </w:r>
      <w:r w:rsidRPr="00334EC7">
        <w:rPr>
          <w:rStyle w:val="s11"/>
          <w:sz w:val="27"/>
          <w:szCs w:val="27"/>
        </w:rPr>
        <w:t>года</w:t>
      </w:r>
      <w:r w:rsidRPr="00334EC7">
        <w:rPr>
          <w:rStyle w:val="s11"/>
          <w:sz w:val="27"/>
          <w:szCs w:val="27"/>
        </w:rPr>
        <w:t xml:space="preserve"> и удостоверение № </w:t>
      </w:r>
      <w:r w:rsidR="00355231">
        <w:rPr>
          <w:rStyle w:val="s11"/>
          <w:sz w:val="27"/>
          <w:szCs w:val="27"/>
        </w:rPr>
        <w:t>/данные изъяты/</w:t>
      </w:r>
      <w:r w:rsidRPr="00334EC7">
        <w:rPr>
          <w:rStyle w:val="s11"/>
          <w:sz w:val="27"/>
          <w:szCs w:val="27"/>
        </w:rPr>
        <w:t xml:space="preserve">от </w:t>
      </w:r>
      <w:r w:rsidR="00355231">
        <w:rPr>
          <w:rStyle w:val="s11"/>
          <w:sz w:val="27"/>
          <w:szCs w:val="27"/>
        </w:rPr>
        <w:t>/данные изъяты/</w:t>
      </w:r>
      <w:r w:rsidRPr="00334EC7">
        <w:rPr>
          <w:rStyle w:val="s11"/>
          <w:sz w:val="27"/>
          <w:szCs w:val="27"/>
        </w:rPr>
        <w:t xml:space="preserve"> года,</w:t>
      </w:r>
    </w:p>
    <w:p w:rsidR="00EE08E9" w:rsidRPr="00334EC7" w:rsidP="00963E45">
      <w:pPr>
        <w:tabs>
          <w:tab w:val="left" w:pos="9180"/>
        </w:tabs>
        <w:ind w:right="-6"/>
        <w:jc w:val="both"/>
        <w:rPr>
          <w:sz w:val="27"/>
          <w:szCs w:val="27"/>
        </w:rPr>
      </w:pPr>
      <w:r w:rsidRPr="00334EC7">
        <w:rPr>
          <w:sz w:val="27"/>
          <w:szCs w:val="27"/>
        </w:rPr>
        <w:t xml:space="preserve">рассмотрев в открытом судебном заседании в порядке особого судебного производства уголовное дело в отношении: </w:t>
      </w:r>
    </w:p>
    <w:p w:rsidR="00BC1FA5" w:rsidRPr="00334EC7" w:rsidP="00383E43">
      <w:pPr>
        <w:tabs>
          <w:tab w:val="left" w:pos="9180"/>
        </w:tabs>
        <w:ind w:left="2410" w:right="-6"/>
        <w:jc w:val="both"/>
        <w:rPr>
          <w:sz w:val="27"/>
          <w:szCs w:val="27"/>
        </w:rPr>
      </w:pPr>
      <w:r w:rsidRPr="00334EC7">
        <w:rPr>
          <w:rStyle w:val="s11"/>
          <w:sz w:val="27"/>
          <w:szCs w:val="27"/>
        </w:rPr>
        <w:t xml:space="preserve">Рамазанова </w:t>
      </w:r>
      <w:r w:rsidR="00355231">
        <w:rPr>
          <w:rStyle w:val="s11"/>
          <w:sz w:val="27"/>
          <w:szCs w:val="27"/>
        </w:rPr>
        <w:t>/данные изъяты/</w:t>
      </w:r>
      <w:r w:rsidRPr="00334EC7">
        <w:rPr>
          <w:sz w:val="27"/>
          <w:szCs w:val="27"/>
        </w:rPr>
        <w:t>,</w:t>
      </w:r>
    </w:p>
    <w:p w:rsidR="00EE08E9" w:rsidRPr="00334EC7" w:rsidP="00383E43">
      <w:pPr>
        <w:tabs>
          <w:tab w:val="left" w:pos="9180"/>
        </w:tabs>
        <w:ind w:left="2410" w:right="-6"/>
        <w:jc w:val="both"/>
        <w:rPr>
          <w:sz w:val="27"/>
          <w:szCs w:val="27"/>
        </w:rPr>
      </w:pPr>
      <w:r>
        <w:rPr>
          <w:rStyle w:val="s11"/>
          <w:sz w:val="27"/>
          <w:szCs w:val="27"/>
        </w:rPr>
        <w:t>/данные изъяты/</w:t>
      </w:r>
      <w:r w:rsidRPr="00334EC7">
        <w:rPr>
          <w:sz w:val="27"/>
          <w:szCs w:val="27"/>
        </w:rPr>
        <w:t xml:space="preserve"> года рождения, уроженца </w:t>
      </w:r>
      <w:r>
        <w:rPr>
          <w:rStyle w:val="s11"/>
          <w:sz w:val="27"/>
          <w:szCs w:val="27"/>
        </w:rPr>
        <w:t>/данные изъяты/</w:t>
      </w:r>
      <w:r w:rsidRPr="00334EC7" w:rsidR="00E430E7">
        <w:rPr>
          <w:sz w:val="27"/>
          <w:szCs w:val="27"/>
        </w:rPr>
        <w:t xml:space="preserve">, </w:t>
      </w:r>
      <w:r w:rsidRPr="00334EC7">
        <w:rPr>
          <w:sz w:val="27"/>
          <w:szCs w:val="27"/>
        </w:rPr>
        <w:t xml:space="preserve">гражданина </w:t>
      </w:r>
      <w:r w:rsidRPr="00334EC7" w:rsidR="00185B7D">
        <w:rPr>
          <w:sz w:val="27"/>
          <w:szCs w:val="27"/>
        </w:rPr>
        <w:t>Российской Федерации</w:t>
      </w:r>
      <w:r w:rsidRPr="00334EC7">
        <w:rPr>
          <w:sz w:val="27"/>
          <w:szCs w:val="27"/>
        </w:rPr>
        <w:t xml:space="preserve">, </w:t>
      </w:r>
      <w:r w:rsidRPr="00334EC7" w:rsidR="00E430E7">
        <w:rPr>
          <w:sz w:val="27"/>
          <w:szCs w:val="27"/>
        </w:rPr>
        <w:t xml:space="preserve">с </w:t>
      </w:r>
      <w:r w:rsidRPr="00334EC7" w:rsidR="006943C1">
        <w:rPr>
          <w:sz w:val="27"/>
          <w:szCs w:val="27"/>
        </w:rPr>
        <w:t>неполным средним</w:t>
      </w:r>
      <w:r w:rsidRPr="00334EC7" w:rsidR="00E430E7">
        <w:rPr>
          <w:sz w:val="27"/>
          <w:szCs w:val="27"/>
        </w:rPr>
        <w:t xml:space="preserve"> образованием</w:t>
      </w:r>
      <w:r w:rsidRPr="00334EC7">
        <w:rPr>
          <w:sz w:val="27"/>
          <w:szCs w:val="27"/>
        </w:rPr>
        <w:t>, женатого,</w:t>
      </w:r>
      <w:r w:rsidRPr="00334EC7" w:rsidR="006943C1">
        <w:rPr>
          <w:sz w:val="27"/>
          <w:szCs w:val="27"/>
        </w:rPr>
        <w:t xml:space="preserve"> имеющего на иждивении малолетнего ребёнка: </w:t>
      </w:r>
      <w:r>
        <w:rPr>
          <w:rStyle w:val="s11"/>
          <w:sz w:val="27"/>
          <w:szCs w:val="27"/>
        </w:rPr>
        <w:t>/данные изъяты/</w:t>
      </w:r>
      <w:r w:rsidRPr="00334EC7" w:rsidR="006943C1">
        <w:rPr>
          <w:sz w:val="27"/>
          <w:szCs w:val="27"/>
        </w:rPr>
        <w:t xml:space="preserve">, </w:t>
      </w:r>
      <w:r>
        <w:rPr>
          <w:rStyle w:val="s11"/>
          <w:sz w:val="27"/>
          <w:szCs w:val="27"/>
        </w:rPr>
        <w:t>/данные изъяты/</w:t>
      </w:r>
      <w:r w:rsidRPr="00334EC7" w:rsidR="006943C1">
        <w:rPr>
          <w:sz w:val="27"/>
          <w:szCs w:val="27"/>
        </w:rPr>
        <w:t xml:space="preserve"> года рождения, трудоустроенного </w:t>
      </w:r>
      <w:r>
        <w:rPr>
          <w:rStyle w:val="s11"/>
          <w:sz w:val="27"/>
          <w:szCs w:val="27"/>
        </w:rPr>
        <w:t>/данные изъяты/</w:t>
      </w:r>
      <w:r w:rsidRPr="00334EC7">
        <w:rPr>
          <w:sz w:val="27"/>
          <w:szCs w:val="27"/>
        </w:rPr>
        <w:t xml:space="preserve">, </w:t>
      </w:r>
      <w:r w:rsidRPr="00334EC7" w:rsidR="00185B7D">
        <w:rPr>
          <w:sz w:val="27"/>
          <w:szCs w:val="27"/>
        </w:rPr>
        <w:t xml:space="preserve">военнообязанного, зарегистрированного по адресу: </w:t>
      </w:r>
      <w:r>
        <w:rPr>
          <w:rStyle w:val="s11"/>
          <w:sz w:val="27"/>
          <w:szCs w:val="27"/>
        </w:rPr>
        <w:t>/данные изъяты/</w:t>
      </w:r>
      <w:r w:rsidRPr="00334EC7" w:rsidR="00185B7D">
        <w:rPr>
          <w:sz w:val="27"/>
          <w:szCs w:val="27"/>
        </w:rPr>
        <w:t>, проживающего по адресу</w:t>
      </w:r>
      <w:r w:rsidRPr="00334EC7" w:rsidR="002F6A70">
        <w:rPr>
          <w:sz w:val="27"/>
          <w:szCs w:val="27"/>
        </w:rPr>
        <w:t xml:space="preserve">: </w:t>
      </w:r>
      <w:r>
        <w:rPr>
          <w:rStyle w:val="s11"/>
          <w:sz w:val="27"/>
          <w:szCs w:val="27"/>
        </w:rPr>
        <w:t>/данные изъяты/</w:t>
      </w:r>
      <w:r w:rsidRPr="00334EC7" w:rsidR="002F6A70">
        <w:rPr>
          <w:sz w:val="27"/>
          <w:szCs w:val="27"/>
        </w:rPr>
        <w:t xml:space="preserve">, </w:t>
      </w:r>
      <w:r w:rsidRPr="00334EC7">
        <w:rPr>
          <w:sz w:val="27"/>
          <w:szCs w:val="27"/>
        </w:rPr>
        <w:t xml:space="preserve">ранее </w:t>
      </w:r>
      <w:r w:rsidRPr="00334EC7" w:rsidR="00CA177E">
        <w:rPr>
          <w:sz w:val="27"/>
          <w:szCs w:val="27"/>
        </w:rPr>
        <w:t xml:space="preserve">не </w:t>
      </w:r>
      <w:r w:rsidRPr="00334EC7">
        <w:rPr>
          <w:sz w:val="27"/>
          <w:szCs w:val="27"/>
        </w:rPr>
        <w:t>судимого,</w:t>
      </w:r>
    </w:p>
    <w:p w:rsidR="00EE08E9" w:rsidRPr="00334EC7" w:rsidP="00963E45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334EC7">
        <w:rPr>
          <w:sz w:val="27"/>
          <w:szCs w:val="27"/>
        </w:rPr>
        <w:t xml:space="preserve">обвиняемого </w:t>
      </w:r>
      <w:r w:rsidRPr="00334EC7" w:rsidR="00CA177E">
        <w:rPr>
          <w:rStyle w:val="s11"/>
          <w:sz w:val="27"/>
          <w:szCs w:val="27"/>
        </w:rPr>
        <w:t>в совершении преступления, предусмотренного ч. 5 ст. 327 УК РФ</w:t>
      </w:r>
      <w:r w:rsidRPr="00334EC7" w:rsidR="00CA177E">
        <w:rPr>
          <w:sz w:val="27"/>
          <w:szCs w:val="27"/>
        </w:rPr>
        <w:t>,</w:t>
      </w:r>
    </w:p>
    <w:p w:rsidR="00EE08E9" w:rsidRPr="00334EC7" w:rsidP="00963E45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2F0F89" w:rsidRPr="00334EC7" w:rsidP="002F0F89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7"/>
          <w:szCs w:val="27"/>
        </w:rPr>
      </w:pPr>
      <w:r w:rsidRPr="00334EC7">
        <w:rPr>
          <w:rFonts w:ascii="Times New Roman" w:hAnsi="Times New Roman"/>
          <w:spacing w:val="0"/>
          <w:sz w:val="27"/>
          <w:szCs w:val="27"/>
        </w:rPr>
        <w:t>УСТАНОВИЛ:</w:t>
      </w:r>
    </w:p>
    <w:p w:rsidR="002F0F89" w:rsidRPr="00334EC7" w:rsidP="002F0F89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10"/>
          <w:szCs w:val="10"/>
        </w:rPr>
      </w:pPr>
    </w:p>
    <w:p w:rsidR="007B0342" w:rsidRPr="00334EC7" w:rsidP="007B0342">
      <w:pPr>
        <w:ind w:firstLine="708"/>
        <w:jc w:val="both"/>
        <w:rPr>
          <w:sz w:val="27"/>
          <w:szCs w:val="27"/>
        </w:rPr>
      </w:pPr>
      <w:r w:rsidRPr="00334EC7">
        <w:rPr>
          <w:sz w:val="27"/>
          <w:szCs w:val="27"/>
          <w:lang w:bidi="ru-RU"/>
        </w:rPr>
        <w:t>Рамазанов Р.Ш.</w:t>
      </w:r>
      <w:r w:rsidRPr="00334EC7" w:rsidR="002F0F89">
        <w:rPr>
          <w:sz w:val="27"/>
          <w:szCs w:val="27"/>
          <w:lang w:bidi="ru-RU"/>
        </w:rPr>
        <w:t xml:space="preserve"> совершил преступление, предусмотренное ч. 5</w:t>
      </w:r>
      <w:r w:rsidRPr="00334EC7">
        <w:rPr>
          <w:sz w:val="27"/>
          <w:szCs w:val="27"/>
          <w:lang w:bidi="ru-RU"/>
        </w:rPr>
        <w:t xml:space="preserve"> </w:t>
      </w:r>
      <w:r w:rsidRPr="00334EC7" w:rsidR="002F0F89">
        <w:rPr>
          <w:sz w:val="27"/>
          <w:szCs w:val="27"/>
        </w:rPr>
        <w:t xml:space="preserve">ст. </w:t>
      </w:r>
      <w:r w:rsidRPr="00334EC7" w:rsidR="002F0F89">
        <w:rPr>
          <w:rStyle w:val="s11"/>
          <w:sz w:val="27"/>
          <w:szCs w:val="27"/>
        </w:rPr>
        <w:t>327</w:t>
      </w:r>
      <w:r w:rsidRPr="00334EC7" w:rsidR="002F0F89">
        <w:rPr>
          <w:sz w:val="27"/>
          <w:szCs w:val="27"/>
          <w:lang w:bidi="ru-RU"/>
        </w:rPr>
        <w:t xml:space="preserve"> УК РФ, то есть </w:t>
      </w:r>
      <w:r w:rsidRPr="00334EC7" w:rsidR="002F0F89">
        <w:rPr>
          <w:sz w:val="27"/>
          <w:szCs w:val="27"/>
        </w:rPr>
        <w:t>использование заведомо подложного документа.</w:t>
      </w:r>
    </w:p>
    <w:p w:rsidR="007B0342" w:rsidRPr="00334EC7" w:rsidP="007B0342">
      <w:pPr>
        <w:ind w:firstLine="708"/>
        <w:jc w:val="both"/>
        <w:rPr>
          <w:rStyle w:val="2"/>
          <w:color w:val="000000"/>
          <w:sz w:val="27"/>
          <w:szCs w:val="27"/>
        </w:rPr>
      </w:pPr>
      <w:r w:rsidRPr="00334EC7">
        <w:rPr>
          <w:sz w:val="27"/>
          <w:szCs w:val="27"/>
        </w:rPr>
        <w:t xml:space="preserve">Так, </w:t>
      </w:r>
      <w:r w:rsidRPr="00334EC7" w:rsidR="002F0F89">
        <w:rPr>
          <w:rStyle w:val="2"/>
          <w:color w:val="000000"/>
          <w:sz w:val="27"/>
          <w:szCs w:val="27"/>
        </w:rPr>
        <w:t xml:space="preserve">Рамазанов </w:t>
      </w:r>
      <w:r w:rsidR="00355231">
        <w:rPr>
          <w:rStyle w:val="s11"/>
          <w:sz w:val="27"/>
          <w:szCs w:val="27"/>
        </w:rPr>
        <w:t>/данные изъяты/</w:t>
      </w:r>
      <w:r w:rsidRPr="00334EC7" w:rsidR="002F0F89">
        <w:rPr>
          <w:rStyle w:val="2"/>
          <w:color w:val="000000"/>
          <w:sz w:val="27"/>
          <w:szCs w:val="27"/>
        </w:rPr>
        <w:t xml:space="preserve"> при неустановленных обстоятельствах, в неустановленное время, у неустановленного лица, находясь по адресу: </w:t>
      </w:r>
      <w:r w:rsidR="00355231">
        <w:rPr>
          <w:rStyle w:val="s11"/>
          <w:sz w:val="27"/>
          <w:szCs w:val="27"/>
        </w:rPr>
        <w:t>/данные изъяты/</w:t>
      </w:r>
      <w:r w:rsidRPr="00334EC7" w:rsidR="002F0F89">
        <w:rPr>
          <w:rStyle w:val="2"/>
          <w:color w:val="000000"/>
          <w:sz w:val="27"/>
          <w:szCs w:val="27"/>
        </w:rPr>
        <w:t>,</w:t>
      </w:r>
      <w:r w:rsidRPr="00334EC7">
        <w:rPr>
          <w:rStyle w:val="2"/>
          <w:color w:val="000000"/>
          <w:sz w:val="27"/>
          <w:szCs w:val="27"/>
        </w:rPr>
        <w:t xml:space="preserve"> </w:t>
      </w:r>
      <w:r w:rsidR="00355231">
        <w:rPr>
          <w:rStyle w:val="s11"/>
          <w:sz w:val="27"/>
          <w:szCs w:val="27"/>
        </w:rPr>
        <w:t>/данные изъяты/</w:t>
      </w:r>
      <w:r w:rsidRPr="00334EC7">
        <w:rPr>
          <w:rStyle w:val="2"/>
          <w:color w:val="000000"/>
          <w:sz w:val="27"/>
          <w:szCs w:val="27"/>
        </w:rPr>
        <w:t>г.</w:t>
      </w:r>
      <w:r w:rsidRPr="00334EC7" w:rsidR="002F0F89">
        <w:rPr>
          <w:rStyle w:val="2"/>
          <w:color w:val="000000"/>
          <w:sz w:val="27"/>
          <w:szCs w:val="27"/>
        </w:rPr>
        <w:t xml:space="preserve"> приобрел</w:t>
      </w:r>
      <w:r w:rsidRPr="00334EC7">
        <w:rPr>
          <w:rStyle w:val="2"/>
          <w:color w:val="000000"/>
          <w:sz w:val="27"/>
          <w:szCs w:val="27"/>
        </w:rPr>
        <w:t xml:space="preserve"> </w:t>
      </w:r>
      <w:r w:rsidRPr="00334EC7" w:rsidR="002F0F89">
        <w:rPr>
          <w:rStyle w:val="2"/>
          <w:color w:val="000000"/>
          <w:sz w:val="27"/>
          <w:szCs w:val="27"/>
        </w:rPr>
        <w:t xml:space="preserve">поддельное свидетельство о регистрации по месту пребывания </w:t>
      </w:r>
      <w:r w:rsidR="00334EC7">
        <w:rPr>
          <w:rStyle w:val="2"/>
          <w:color w:val="000000"/>
          <w:sz w:val="27"/>
          <w:szCs w:val="27"/>
        </w:rPr>
        <w:t xml:space="preserve">                                       </w:t>
      </w:r>
      <w:r w:rsidRPr="00334EC7" w:rsidR="002F0F89">
        <w:rPr>
          <w:rStyle w:val="2"/>
          <w:color w:val="000000"/>
          <w:sz w:val="27"/>
          <w:szCs w:val="27"/>
        </w:rPr>
        <w:t>№</w:t>
      </w:r>
      <w:r w:rsidRPr="00334EC7">
        <w:rPr>
          <w:rStyle w:val="2"/>
          <w:color w:val="000000"/>
          <w:sz w:val="27"/>
          <w:szCs w:val="27"/>
        </w:rPr>
        <w:t xml:space="preserve"> </w:t>
      </w:r>
      <w:r w:rsidR="00355231">
        <w:rPr>
          <w:rStyle w:val="s11"/>
          <w:sz w:val="27"/>
          <w:szCs w:val="27"/>
        </w:rPr>
        <w:t>/данные изъяты/</w:t>
      </w:r>
      <w:r w:rsidRPr="00334EC7" w:rsidR="002F0F89">
        <w:rPr>
          <w:rStyle w:val="2"/>
          <w:color w:val="000000"/>
          <w:sz w:val="27"/>
          <w:szCs w:val="27"/>
        </w:rPr>
        <w:t xml:space="preserve"> (Форма</w:t>
      </w:r>
      <w:r w:rsidRPr="00334EC7">
        <w:rPr>
          <w:rStyle w:val="2"/>
          <w:color w:val="000000"/>
          <w:sz w:val="27"/>
          <w:szCs w:val="27"/>
        </w:rPr>
        <w:t xml:space="preserve"> </w:t>
      </w:r>
      <w:r w:rsidRPr="00334EC7" w:rsidR="002F0F89">
        <w:rPr>
          <w:rStyle w:val="2"/>
          <w:color w:val="000000"/>
          <w:sz w:val="27"/>
          <w:szCs w:val="27"/>
        </w:rPr>
        <w:t xml:space="preserve">3) на срок от </w:t>
      </w:r>
      <w:r w:rsidR="00355231">
        <w:rPr>
          <w:rStyle w:val="s11"/>
          <w:sz w:val="27"/>
          <w:szCs w:val="27"/>
        </w:rPr>
        <w:t>/данные изъяты/</w:t>
      </w:r>
      <w:r w:rsidRPr="00334EC7">
        <w:rPr>
          <w:rStyle w:val="2"/>
          <w:color w:val="000000"/>
          <w:sz w:val="27"/>
          <w:szCs w:val="27"/>
        </w:rPr>
        <w:t>г.</w:t>
      </w:r>
      <w:r w:rsidRPr="00334EC7" w:rsidR="002F0F89">
        <w:rPr>
          <w:rStyle w:val="2"/>
          <w:color w:val="000000"/>
          <w:sz w:val="27"/>
          <w:szCs w:val="27"/>
        </w:rPr>
        <w:t xml:space="preserve">, выданное на имя </w:t>
      </w:r>
      <w:r w:rsidR="00355231">
        <w:rPr>
          <w:rStyle w:val="s11"/>
          <w:sz w:val="27"/>
          <w:szCs w:val="27"/>
        </w:rPr>
        <w:t>/данные изъяты/</w:t>
      </w:r>
      <w:r w:rsidRPr="00334EC7" w:rsidR="002F0F89">
        <w:rPr>
          <w:rStyle w:val="2"/>
          <w:color w:val="000000"/>
          <w:sz w:val="27"/>
          <w:szCs w:val="27"/>
        </w:rPr>
        <w:t xml:space="preserve">, </w:t>
      </w:r>
      <w:r w:rsidR="00355231">
        <w:rPr>
          <w:rStyle w:val="s11"/>
          <w:sz w:val="27"/>
          <w:szCs w:val="27"/>
        </w:rPr>
        <w:t>/данные изъяты/</w:t>
      </w:r>
      <w:r w:rsidRPr="00334EC7" w:rsidR="002F0F89">
        <w:rPr>
          <w:rStyle w:val="2"/>
          <w:color w:val="000000"/>
          <w:sz w:val="27"/>
          <w:szCs w:val="27"/>
        </w:rPr>
        <w:t xml:space="preserve"> года рождения, уроженца </w:t>
      </w:r>
      <w:r w:rsidR="00334EC7">
        <w:rPr>
          <w:rStyle w:val="2"/>
          <w:color w:val="000000"/>
          <w:sz w:val="27"/>
          <w:szCs w:val="27"/>
        </w:rPr>
        <w:t xml:space="preserve">       </w:t>
      </w:r>
      <w:r w:rsidR="00355231">
        <w:rPr>
          <w:rStyle w:val="s11"/>
          <w:sz w:val="27"/>
          <w:szCs w:val="27"/>
        </w:rPr>
        <w:t>/данные изъяты/</w:t>
      </w:r>
      <w:r w:rsidRPr="00334EC7" w:rsidR="002F0F89">
        <w:rPr>
          <w:rStyle w:val="2"/>
          <w:color w:val="000000"/>
          <w:sz w:val="27"/>
          <w:szCs w:val="27"/>
        </w:rPr>
        <w:t>, о том</w:t>
      </w:r>
      <w:r w:rsidRPr="00334EC7">
        <w:rPr>
          <w:rStyle w:val="2"/>
          <w:color w:val="000000"/>
          <w:sz w:val="27"/>
          <w:szCs w:val="27"/>
        </w:rPr>
        <w:t>,</w:t>
      </w:r>
      <w:r w:rsidRPr="00334EC7" w:rsidR="002F0F89">
        <w:rPr>
          <w:rStyle w:val="2"/>
          <w:color w:val="000000"/>
          <w:sz w:val="27"/>
          <w:szCs w:val="27"/>
        </w:rPr>
        <w:t xml:space="preserve"> что он зарегистрирован по месту пребывания по</w:t>
      </w:r>
      <w:r w:rsidRPr="00334EC7" w:rsidR="002F0F89">
        <w:rPr>
          <w:rStyle w:val="2"/>
          <w:color w:val="000000"/>
          <w:sz w:val="27"/>
          <w:szCs w:val="27"/>
        </w:rPr>
        <w:t xml:space="preserve"> адресу: </w:t>
      </w:r>
      <w:r w:rsidR="00355231">
        <w:rPr>
          <w:rStyle w:val="s11"/>
          <w:sz w:val="27"/>
          <w:szCs w:val="27"/>
        </w:rPr>
        <w:t>/данные изъяты/</w:t>
      </w:r>
      <w:r w:rsidRPr="00334EC7" w:rsidR="002F0F89">
        <w:rPr>
          <w:rStyle w:val="2"/>
          <w:color w:val="000000"/>
          <w:sz w:val="27"/>
          <w:szCs w:val="27"/>
        </w:rPr>
        <w:t>, выданное от имени начальника ОВМ ОП №</w:t>
      </w:r>
      <w:r w:rsidRPr="00334EC7">
        <w:rPr>
          <w:rStyle w:val="2"/>
          <w:color w:val="000000"/>
          <w:sz w:val="27"/>
          <w:szCs w:val="27"/>
        </w:rPr>
        <w:t xml:space="preserve"> </w:t>
      </w:r>
      <w:r w:rsidRPr="00334EC7" w:rsidR="002F0F89">
        <w:rPr>
          <w:rStyle w:val="2"/>
          <w:color w:val="000000"/>
          <w:sz w:val="27"/>
          <w:szCs w:val="27"/>
        </w:rPr>
        <w:t xml:space="preserve">1 «Железнодорожный» УМВД России по г. Симферополю </w:t>
      </w:r>
      <w:r w:rsidR="00355231">
        <w:rPr>
          <w:rStyle w:val="s11"/>
          <w:sz w:val="27"/>
          <w:szCs w:val="27"/>
        </w:rPr>
        <w:t>/данные изъяты/</w:t>
      </w:r>
      <w:r w:rsidRPr="00334EC7">
        <w:rPr>
          <w:rStyle w:val="2"/>
          <w:color w:val="000000"/>
          <w:sz w:val="27"/>
          <w:szCs w:val="27"/>
        </w:rPr>
        <w:t>.</w:t>
      </w:r>
    </w:p>
    <w:p w:rsidR="00377CBF" w:rsidRPr="00334EC7" w:rsidP="00377CBF">
      <w:pPr>
        <w:ind w:firstLine="708"/>
        <w:jc w:val="both"/>
        <w:rPr>
          <w:rStyle w:val="2"/>
          <w:color w:val="000000"/>
          <w:sz w:val="27"/>
          <w:szCs w:val="27"/>
        </w:rPr>
      </w:pPr>
      <w:r>
        <w:rPr>
          <w:rStyle w:val="s11"/>
          <w:sz w:val="27"/>
          <w:szCs w:val="27"/>
        </w:rPr>
        <w:t>/данные изъяты/</w:t>
      </w:r>
      <w:r w:rsidRPr="00334EC7" w:rsidR="007B0342">
        <w:rPr>
          <w:rStyle w:val="2"/>
          <w:color w:val="000000"/>
          <w:sz w:val="27"/>
          <w:szCs w:val="27"/>
        </w:rPr>
        <w:t>г.</w:t>
      </w:r>
      <w:r w:rsidRPr="00334EC7" w:rsidR="002F0F89">
        <w:rPr>
          <w:rStyle w:val="2"/>
          <w:color w:val="000000"/>
          <w:sz w:val="27"/>
          <w:szCs w:val="27"/>
        </w:rPr>
        <w:t xml:space="preserve"> в 10</w:t>
      </w:r>
      <w:r w:rsidRPr="00334EC7" w:rsidR="007B0342">
        <w:rPr>
          <w:rStyle w:val="2"/>
          <w:color w:val="000000"/>
          <w:sz w:val="27"/>
          <w:szCs w:val="27"/>
        </w:rPr>
        <w:t xml:space="preserve">.00ч. </w:t>
      </w:r>
      <w:r w:rsidRPr="00334EC7" w:rsidR="002F0F89">
        <w:rPr>
          <w:rStyle w:val="2"/>
          <w:color w:val="000000"/>
          <w:sz w:val="27"/>
          <w:szCs w:val="27"/>
        </w:rPr>
        <w:t>Рамазанов Р.Ш., имея преступный умысел, направленный на использование заведомо поддельного свидетельства о регистрации по месту пребывания №</w:t>
      </w:r>
      <w:r w:rsidRPr="00334EC7">
        <w:rPr>
          <w:rStyle w:val="2"/>
          <w:color w:val="000000"/>
          <w:sz w:val="27"/>
          <w:szCs w:val="27"/>
        </w:rPr>
        <w:t xml:space="preserve"> </w:t>
      </w:r>
      <w:r>
        <w:rPr>
          <w:rStyle w:val="s11"/>
          <w:sz w:val="27"/>
          <w:szCs w:val="27"/>
        </w:rPr>
        <w:t>/данные изъяты/</w:t>
      </w:r>
      <w:r w:rsidRPr="00334EC7" w:rsidR="002F0F89">
        <w:rPr>
          <w:rStyle w:val="2"/>
          <w:color w:val="000000"/>
          <w:sz w:val="27"/>
          <w:szCs w:val="27"/>
        </w:rPr>
        <w:t xml:space="preserve"> (Форма 3), в нарушение Правил регистрации и снятия граждан РФ с регистрационного учёта по месту пребывания и по месту жительства в пределах РФ и перечня лиц, ответственных за прием и передачу в органы регистрационного учета</w:t>
      </w:r>
      <w:r w:rsidRPr="00334EC7" w:rsidR="002F0F89">
        <w:rPr>
          <w:rStyle w:val="2"/>
          <w:color w:val="000000"/>
          <w:sz w:val="27"/>
          <w:szCs w:val="27"/>
        </w:rPr>
        <w:t xml:space="preserve"> </w:t>
      </w:r>
      <w:r w:rsidRPr="00334EC7" w:rsidR="002F0F89">
        <w:rPr>
          <w:rStyle w:val="2"/>
          <w:color w:val="000000"/>
          <w:sz w:val="27"/>
          <w:szCs w:val="27"/>
        </w:rPr>
        <w:t xml:space="preserve">документов для регистрации и снятия с регистрационного учёта граждан РФ по месту регистрации и по месту жительства в пределах РФ, утверждённых Постановлением Правительства РФ № 713 </w:t>
      </w:r>
      <w:r w:rsidR="00334EC7">
        <w:rPr>
          <w:rStyle w:val="2"/>
          <w:color w:val="000000"/>
          <w:sz w:val="27"/>
          <w:szCs w:val="27"/>
        </w:rPr>
        <w:t xml:space="preserve">                       </w:t>
      </w:r>
      <w:r w:rsidRPr="00334EC7" w:rsidR="002F0F89">
        <w:rPr>
          <w:rStyle w:val="2"/>
          <w:color w:val="000000"/>
          <w:sz w:val="27"/>
          <w:szCs w:val="27"/>
        </w:rPr>
        <w:t>от 17.07.1995</w:t>
      </w:r>
      <w:r w:rsidRPr="00334EC7">
        <w:rPr>
          <w:rStyle w:val="2"/>
          <w:color w:val="000000"/>
          <w:sz w:val="27"/>
          <w:szCs w:val="27"/>
        </w:rPr>
        <w:t>г.</w:t>
      </w:r>
      <w:r w:rsidRPr="00334EC7" w:rsidR="002F0F89">
        <w:rPr>
          <w:rStyle w:val="2"/>
          <w:color w:val="000000"/>
          <w:sz w:val="27"/>
          <w:szCs w:val="27"/>
        </w:rPr>
        <w:t>, а также административного регламента МВД РФ по предоставлению государственной услуги по регистрационному учёту граждан РФ по месту пребывания и по месту жительства в пределах РФ, утвержденного Приказом МВД России №</w:t>
      </w:r>
      <w:r w:rsidRPr="00334EC7">
        <w:rPr>
          <w:rStyle w:val="2"/>
          <w:color w:val="000000"/>
          <w:sz w:val="27"/>
          <w:szCs w:val="27"/>
        </w:rPr>
        <w:t xml:space="preserve"> </w:t>
      </w:r>
      <w:r w:rsidRPr="00334EC7" w:rsidR="002F0F89">
        <w:rPr>
          <w:rStyle w:val="2"/>
          <w:color w:val="000000"/>
          <w:sz w:val="27"/>
          <w:szCs w:val="27"/>
        </w:rPr>
        <w:t>984 от 31.12.2017</w:t>
      </w:r>
      <w:r w:rsidRPr="00334EC7">
        <w:rPr>
          <w:rStyle w:val="2"/>
          <w:color w:val="000000"/>
          <w:sz w:val="27"/>
          <w:szCs w:val="27"/>
        </w:rPr>
        <w:t>г.</w:t>
      </w:r>
      <w:r w:rsidRPr="00334EC7" w:rsidR="002F0F89">
        <w:rPr>
          <w:rStyle w:val="2"/>
          <w:color w:val="000000"/>
          <w:sz w:val="27"/>
          <w:szCs w:val="27"/>
        </w:rPr>
        <w:t xml:space="preserve">, </w:t>
      </w:r>
      <w:r w:rsidRPr="00334EC7">
        <w:rPr>
          <w:rStyle w:val="2"/>
          <w:color w:val="000000"/>
          <w:sz w:val="27"/>
          <w:szCs w:val="27"/>
        </w:rPr>
        <w:t>с</w:t>
      </w:r>
      <w:r w:rsidRPr="00334EC7" w:rsidR="002F0F89">
        <w:rPr>
          <w:rStyle w:val="2"/>
          <w:color w:val="000000"/>
          <w:sz w:val="27"/>
          <w:szCs w:val="27"/>
        </w:rPr>
        <w:t xml:space="preserve"> целью удостоверения гражданства его ребенка, предъявил в ОВМ ОП №</w:t>
      </w:r>
      <w:r w:rsidRPr="00334EC7">
        <w:rPr>
          <w:rStyle w:val="2"/>
          <w:color w:val="000000"/>
          <w:sz w:val="27"/>
          <w:szCs w:val="27"/>
        </w:rPr>
        <w:t xml:space="preserve"> </w:t>
      </w:r>
      <w:r w:rsidRPr="00334EC7" w:rsidR="002F0F89">
        <w:rPr>
          <w:rStyle w:val="2"/>
          <w:color w:val="000000"/>
          <w:sz w:val="27"/>
          <w:szCs w:val="27"/>
        </w:rPr>
        <w:t xml:space="preserve">1 «Железнодорожный» УМВД России по г. Симферополю, расположенный по адресу: </w:t>
      </w:r>
      <w:r>
        <w:rPr>
          <w:rStyle w:val="s11"/>
          <w:sz w:val="27"/>
          <w:szCs w:val="27"/>
        </w:rPr>
        <w:t>/данные изъяты/</w:t>
      </w:r>
      <w:r w:rsidRPr="00334EC7">
        <w:rPr>
          <w:rStyle w:val="2"/>
          <w:color w:val="000000"/>
          <w:sz w:val="27"/>
          <w:szCs w:val="27"/>
        </w:rPr>
        <w:t>,</w:t>
      </w:r>
      <w:r w:rsidRPr="00334EC7" w:rsidR="002F0F89">
        <w:rPr>
          <w:rStyle w:val="2"/>
          <w:color w:val="000000"/>
          <w:sz w:val="27"/>
          <w:szCs w:val="27"/>
        </w:rPr>
        <w:t xml:space="preserve"> поддельное свидетельство о регистрации по месту пребывания №</w:t>
      </w:r>
      <w:r w:rsidRPr="00334EC7">
        <w:rPr>
          <w:rStyle w:val="2"/>
          <w:color w:val="000000"/>
          <w:sz w:val="27"/>
          <w:szCs w:val="27"/>
        </w:rPr>
        <w:t xml:space="preserve"> </w:t>
      </w:r>
      <w:r>
        <w:rPr>
          <w:rStyle w:val="s11"/>
          <w:sz w:val="27"/>
          <w:szCs w:val="27"/>
        </w:rPr>
        <w:t>/данные изъяты/</w:t>
      </w:r>
      <w:r w:rsidRPr="00334EC7" w:rsidR="002F0F89">
        <w:rPr>
          <w:rStyle w:val="2"/>
          <w:color w:val="000000"/>
          <w:sz w:val="27"/>
          <w:szCs w:val="27"/>
        </w:rPr>
        <w:t xml:space="preserve"> (Форма 3) на срок от </w:t>
      </w:r>
      <w:r>
        <w:rPr>
          <w:rStyle w:val="s11"/>
          <w:sz w:val="27"/>
          <w:szCs w:val="27"/>
        </w:rPr>
        <w:t>/данные изъяты/</w:t>
      </w:r>
      <w:r w:rsidRPr="00334EC7">
        <w:rPr>
          <w:rStyle w:val="2"/>
          <w:color w:val="000000"/>
          <w:sz w:val="27"/>
          <w:szCs w:val="27"/>
        </w:rPr>
        <w:t>.</w:t>
      </w:r>
      <w:r w:rsidRPr="00334EC7" w:rsidR="002F0F89">
        <w:rPr>
          <w:rStyle w:val="2"/>
          <w:color w:val="000000"/>
          <w:sz w:val="27"/>
          <w:szCs w:val="27"/>
        </w:rPr>
        <w:t xml:space="preserve">, выданное на имя </w:t>
      </w:r>
      <w:r>
        <w:rPr>
          <w:rStyle w:val="s11"/>
          <w:sz w:val="27"/>
          <w:szCs w:val="27"/>
        </w:rPr>
        <w:t>/данные изъяты/</w:t>
      </w:r>
      <w:r w:rsidRPr="00334EC7" w:rsidR="002F0F89">
        <w:rPr>
          <w:rStyle w:val="2"/>
          <w:color w:val="000000"/>
          <w:sz w:val="27"/>
          <w:szCs w:val="27"/>
        </w:rPr>
        <w:t xml:space="preserve">, </w:t>
      </w:r>
      <w:r>
        <w:rPr>
          <w:rStyle w:val="s11"/>
          <w:sz w:val="27"/>
          <w:szCs w:val="27"/>
        </w:rPr>
        <w:t>/данные изъяты/</w:t>
      </w:r>
      <w:r w:rsidRPr="00334EC7" w:rsidR="002F0F89">
        <w:rPr>
          <w:rStyle w:val="2"/>
          <w:color w:val="000000"/>
          <w:sz w:val="27"/>
          <w:szCs w:val="27"/>
        </w:rPr>
        <w:t xml:space="preserve"> года рождения, уроженца </w:t>
      </w:r>
      <w:r>
        <w:rPr>
          <w:rStyle w:val="s11"/>
          <w:sz w:val="27"/>
          <w:szCs w:val="27"/>
        </w:rPr>
        <w:t>/данные изъяты/</w:t>
      </w:r>
      <w:r w:rsidRPr="00334EC7" w:rsidR="002F0F89">
        <w:rPr>
          <w:rStyle w:val="2"/>
          <w:color w:val="000000"/>
          <w:sz w:val="27"/>
          <w:szCs w:val="27"/>
        </w:rPr>
        <w:t>, о том</w:t>
      </w:r>
      <w:r w:rsidRPr="00334EC7">
        <w:rPr>
          <w:rStyle w:val="2"/>
          <w:color w:val="000000"/>
          <w:sz w:val="27"/>
          <w:szCs w:val="27"/>
        </w:rPr>
        <w:t>,</w:t>
      </w:r>
      <w:r w:rsidRPr="00334EC7" w:rsidR="002F0F89">
        <w:rPr>
          <w:rStyle w:val="2"/>
          <w:color w:val="000000"/>
          <w:sz w:val="27"/>
          <w:szCs w:val="27"/>
        </w:rPr>
        <w:t xml:space="preserve"> что он зарегистрирован по месту пребывания по</w:t>
      </w:r>
      <w:r w:rsidRPr="00334EC7" w:rsidR="002F0F89">
        <w:rPr>
          <w:rStyle w:val="2"/>
          <w:color w:val="000000"/>
          <w:sz w:val="27"/>
          <w:szCs w:val="27"/>
        </w:rPr>
        <w:t xml:space="preserve"> адресу: </w:t>
      </w:r>
      <w:r>
        <w:rPr>
          <w:rStyle w:val="s11"/>
          <w:sz w:val="27"/>
          <w:szCs w:val="27"/>
        </w:rPr>
        <w:t>/данные изъяты/</w:t>
      </w:r>
      <w:r w:rsidRPr="00334EC7" w:rsidR="002F0F89">
        <w:rPr>
          <w:rStyle w:val="2"/>
          <w:color w:val="000000"/>
          <w:sz w:val="27"/>
          <w:szCs w:val="27"/>
        </w:rPr>
        <w:t xml:space="preserve">, </w:t>
      </w:r>
      <w:r w:rsidRPr="00334EC7" w:rsidR="002F0F89">
        <w:rPr>
          <w:rStyle w:val="2"/>
          <w:color w:val="000000"/>
          <w:sz w:val="27"/>
          <w:szCs w:val="27"/>
        </w:rPr>
        <w:t xml:space="preserve">выданное от имени начальника ОВМ ОП №1 «Железнодорожный» УМВД России по г. Симферополю </w:t>
      </w:r>
      <w:r>
        <w:rPr>
          <w:rStyle w:val="s11"/>
          <w:sz w:val="27"/>
          <w:szCs w:val="27"/>
        </w:rPr>
        <w:t>/данные изъяты/</w:t>
      </w:r>
      <w:r w:rsidRPr="00334EC7" w:rsidR="002F0F89">
        <w:rPr>
          <w:rStyle w:val="2"/>
          <w:color w:val="000000"/>
          <w:sz w:val="27"/>
          <w:szCs w:val="27"/>
        </w:rPr>
        <w:t>.</w:t>
      </w:r>
    </w:p>
    <w:p w:rsidR="006223A9" w:rsidRPr="00334EC7" w:rsidP="006223A9">
      <w:pPr>
        <w:ind w:firstLine="708"/>
        <w:jc w:val="both"/>
        <w:rPr>
          <w:rStyle w:val="2"/>
          <w:color w:val="000000"/>
          <w:sz w:val="27"/>
          <w:szCs w:val="27"/>
        </w:rPr>
      </w:pPr>
      <w:r w:rsidRPr="00334EC7">
        <w:rPr>
          <w:rStyle w:val="2"/>
          <w:color w:val="000000"/>
          <w:sz w:val="27"/>
          <w:szCs w:val="27"/>
        </w:rPr>
        <w:t>Затем, в ходе проверки инспектором ОВМ ОП №</w:t>
      </w:r>
      <w:r w:rsidRPr="00334EC7" w:rsidR="00377CBF">
        <w:rPr>
          <w:rStyle w:val="2"/>
          <w:color w:val="000000"/>
          <w:sz w:val="27"/>
          <w:szCs w:val="27"/>
        </w:rPr>
        <w:t xml:space="preserve"> </w:t>
      </w:r>
      <w:r w:rsidRPr="00334EC7">
        <w:rPr>
          <w:rStyle w:val="2"/>
          <w:color w:val="000000"/>
          <w:sz w:val="27"/>
          <w:szCs w:val="27"/>
        </w:rPr>
        <w:t xml:space="preserve">1 «Железнодорожный» УМВД России по г. Симферополю было установлено, что у Рамазанова Р.Ш. по адресу: </w:t>
      </w:r>
      <w:r w:rsidR="00355231">
        <w:rPr>
          <w:rStyle w:val="s11"/>
          <w:sz w:val="27"/>
          <w:szCs w:val="27"/>
        </w:rPr>
        <w:t xml:space="preserve">/данные </w:t>
      </w:r>
      <w:r w:rsidR="00355231">
        <w:rPr>
          <w:rStyle w:val="s11"/>
          <w:sz w:val="27"/>
          <w:szCs w:val="27"/>
        </w:rPr>
        <w:t>изъяты</w:t>
      </w:r>
      <w:r w:rsidR="00355231">
        <w:rPr>
          <w:rStyle w:val="s11"/>
          <w:sz w:val="27"/>
          <w:szCs w:val="27"/>
        </w:rPr>
        <w:t>/</w:t>
      </w:r>
      <w:r w:rsidRPr="00334EC7">
        <w:rPr>
          <w:rStyle w:val="2"/>
          <w:color w:val="000000"/>
          <w:sz w:val="27"/>
          <w:szCs w:val="27"/>
        </w:rPr>
        <w:t xml:space="preserve"> отсутствует</w:t>
      </w:r>
      <w:r w:rsidRPr="00334EC7" w:rsidR="00377CBF">
        <w:rPr>
          <w:rStyle w:val="2"/>
          <w:color w:val="000000"/>
          <w:sz w:val="27"/>
          <w:szCs w:val="27"/>
        </w:rPr>
        <w:t xml:space="preserve"> </w:t>
      </w:r>
      <w:r w:rsidRPr="00334EC7">
        <w:rPr>
          <w:rStyle w:val="2"/>
          <w:color w:val="000000"/>
          <w:sz w:val="27"/>
          <w:szCs w:val="27"/>
        </w:rPr>
        <w:t>регистрация по месту пребывания, а поданн</w:t>
      </w:r>
      <w:r w:rsidRPr="00334EC7" w:rsidR="00377CBF">
        <w:rPr>
          <w:rStyle w:val="2"/>
          <w:color w:val="000000"/>
          <w:sz w:val="27"/>
          <w:szCs w:val="27"/>
        </w:rPr>
        <w:t>ое</w:t>
      </w:r>
      <w:r w:rsidRPr="00334EC7">
        <w:rPr>
          <w:rStyle w:val="2"/>
          <w:color w:val="000000"/>
          <w:sz w:val="27"/>
          <w:szCs w:val="27"/>
        </w:rPr>
        <w:t xml:space="preserve"> им </w:t>
      </w:r>
      <w:r w:rsidRPr="00334EC7" w:rsidR="00377CBF">
        <w:rPr>
          <w:rStyle w:val="2"/>
          <w:color w:val="000000"/>
          <w:sz w:val="27"/>
          <w:szCs w:val="27"/>
        </w:rPr>
        <w:t xml:space="preserve">свидетельство </w:t>
      </w:r>
      <w:r w:rsidRPr="00334EC7">
        <w:rPr>
          <w:rStyle w:val="2"/>
          <w:color w:val="000000"/>
          <w:sz w:val="27"/>
          <w:szCs w:val="27"/>
        </w:rPr>
        <w:t>(Ф</w:t>
      </w:r>
      <w:r w:rsidRPr="00334EC7">
        <w:rPr>
          <w:rStyle w:val="2"/>
          <w:color w:val="000000"/>
          <w:sz w:val="27"/>
          <w:szCs w:val="27"/>
        </w:rPr>
        <w:t>орма 3</w:t>
      </w:r>
      <w:r w:rsidRPr="00334EC7">
        <w:rPr>
          <w:rStyle w:val="2"/>
          <w:color w:val="000000"/>
          <w:sz w:val="27"/>
          <w:szCs w:val="27"/>
        </w:rPr>
        <w:t>)</w:t>
      </w:r>
      <w:r w:rsidRPr="00334EC7">
        <w:rPr>
          <w:rStyle w:val="2"/>
          <w:color w:val="000000"/>
          <w:sz w:val="27"/>
          <w:szCs w:val="27"/>
        </w:rPr>
        <w:t xml:space="preserve"> вызвал</w:t>
      </w:r>
      <w:r w:rsidRPr="00334EC7">
        <w:rPr>
          <w:rStyle w:val="2"/>
          <w:color w:val="000000"/>
          <w:sz w:val="27"/>
          <w:szCs w:val="27"/>
        </w:rPr>
        <w:t>о</w:t>
      </w:r>
      <w:r w:rsidRPr="00334EC7">
        <w:rPr>
          <w:rStyle w:val="2"/>
          <w:color w:val="000000"/>
          <w:sz w:val="27"/>
          <w:szCs w:val="27"/>
        </w:rPr>
        <w:t xml:space="preserve"> сомнение в е</w:t>
      </w:r>
      <w:r w:rsidRPr="00334EC7">
        <w:rPr>
          <w:rStyle w:val="2"/>
          <w:color w:val="000000"/>
          <w:sz w:val="27"/>
          <w:szCs w:val="27"/>
        </w:rPr>
        <w:t>го</w:t>
      </w:r>
      <w:r w:rsidRPr="00334EC7">
        <w:rPr>
          <w:rStyle w:val="2"/>
          <w:color w:val="000000"/>
          <w:sz w:val="27"/>
          <w:szCs w:val="27"/>
        </w:rPr>
        <w:t xml:space="preserve"> подлинности, так как имел</w:t>
      </w:r>
      <w:r w:rsidRPr="00334EC7">
        <w:rPr>
          <w:rStyle w:val="2"/>
          <w:color w:val="000000"/>
          <w:sz w:val="27"/>
          <w:szCs w:val="27"/>
        </w:rPr>
        <w:t>о</w:t>
      </w:r>
      <w:r w:rsidRPr="00334EC7">
        <w:rPr>
          <w:rStyle w:val="2"/>
          <w:color w:val="000000"/>
          <w:sz w:val="27"/>
          <w:szCs w:val="27"/>
        </w:rPr>
        <w:t xml:space="preserve"> явные следы подделки.</w:t>
      </w:r>
    </w:p>
    <w:p w:rsidR="006223A9" w:rsidRPr="00334EC7" w:rsidP="006223A9">
      <w:pPr>
        <w:ind w:firstLine="708"/>
        <w:jc w:val="both"/>
        <w:rPr>
          <w:rStyle w:val="2"/>
          <w:color w:val="000000"/>
          <w:sz w:val="27"/>
          <w:szCs w:val="27"/>
        </w:rPr>
      </w:pPr>
      <w:r w:rsidRPr="00334EC7">
        <w:rPr>
          <w:rStyle w:val="2"/>
          <w:color w:val="000000"/>
          <w:sz w:val="27"/>
          <w:szCs w:val="27"/>
        </w:rPr>
        <w:t xml:space="preserve">В связи с чем, </w:t>
      </w:r>
      <w:r w:rsidR="00355231">
        <w:rPr>
          <w:rStyle w:val="s11"/>
          <w:sz w:val="27"/>
          <w:szCs w:val="27"/>
        </w:rPr>
        <w:t>/данные изъяты/</w:t>
      </w:r>
      <w:r w:rsidRPr="00334EC7">
        <w:rPr>
          <w:rStyle w:val="2"/>
          <w:color w:val="000000"/>
          <w:sz w:val="27"/>
          <w:szCs w:val="27"/>
        </w:rPr>
        <w:t>г.</w:t>
      </w:r>
      <w:r w:rsidRPr="00334EC7">
        <w:rPr>
          <w:rStyle w:val="2"/>
          <w:color w:val="000000"/>
          <w:sz w:val="27"/>
          <w:szCs w:val="27"/>
        </w:rPr>
        <w:t xml:space="preserve"> в период времени с 14</w:t>
      </w:r>
      <w:r w:rsidRPr="00334EC7">
        <w:rPr>
          <w:rStyle w:val="2"/>
          <w:color w:val="000000"/>
          <w:sz w:val="27"/>
          <w:szCs w:val="27"/>
        </w:rPr>
        <w:t>.00ч.</w:t>
      </w:r>
      <w:r w:rsidRPr="00334EC7">
        <w:rPr>
          <w:rStyle w:val="2"/>
          <w:color w:val="000000"/>
          <w:sz w:val="27"/>
          <w:szCs w:val="27"/>
        </w:rPr>
        <w:t xml:space="preserve"> по 14</w:t>
      </w:r>
      <w:r w:rsidRPr="00334EC7">
        <w:rPr>
          <w:rStyle w:val="2"/>
          <w:color w:val="000000"/>
          <w:sz w:val="27"/>
          <w:szCs w:val="27"/>
        </w:rPr>
        <w:t>.20ч.</w:t>
      </w:r>
      <w:r w:rsidRPr="00334EC7">
        <w:rPr>
          <w:rStyle w:val="2"/>
          <w:color w:val="000000"/>
          <w:sz w:val="27"/>
          <w:szCs w:val="27"/>
        </w:rPr>
        <w:t xml:space="preserve"> по адресу: </w:t>
      </w:r>
      <w:r w:rsidR="00355231">
        <w:rPr>
          <w:rStyle w:val="s11"/>
          <w:sz w:val="27"/>
          <w:szCs w:val="27"/>
        </w:rPr>
        <w:t>/данные изъяты/</w:t>
      </w:r>
      <w:r w:rsidRPr="00334EC7">
        <w:rPr>
          <w:rStyle w:val="2"/>
          <w:color w:val="000000"/>
          <w:sz w:val="27"/>
          <w:szCs w:val="27"/>
        </w:rPr>
        <w:t>,</w:t>
      </w:r>
      <w:r w:rsidRPr="00334EC7">
        <w:rPr>
          <w:rStyle w:val="2"/>
          <w:color w:val="000000"/>
          <w:sz w:val="27"/>
          <w:szCs w:val="27"/>
        </w:rPr>
        <w:t xml:space="preserve"> провед</w:t>
      </w:r>
      <w:r w:rsidRPr="00334EC7">
        <w:rPr>
          <w:rStyle w:val="2"/>
          <w:color w:val="000000"/>
          <w:sz w:val="27"/>
          <w:szCs w:val="27"/>
        </w:rPr>
        <w:t>ё</w:t>
      </w:r>
      <w:r w:rsidRPr="00334EC7">
        <w:rPr>
          <w:rStyle w:val="2"/>
          <w:color w:val="000000"/>
          <w:sz w:val="27"/>
          <w:szCs w:val="27"/>
        </w:rPr>
        <w:t>н осмотр места происшествия, в ходе которого в установленном законом порядке изъято свидетельство о регистрации по месту пребывания №</w:t>
      </w:r>
      <w:r w:rsidRPr="00334EC7">
        <w:rPr>
          <w:rStyle w:val="2"/>
          <w:color w:val="000000"/>
          <w:sz w:val="27"/>
          <w:szCs w:val="27"/>
        </w:rPr>
        <w:t xml:space="preserve"> </w:t>
      </w:r>
      <w:r w:rsidR="00355231">
        <w:rPr>
          <w:rStyle w:val="s11"/>
          <w:sz w:val="27"/>
          <w:szCs w:val="27"/>
        </w:rPr>
        <w:t>/данные изъяты/</w:t>
      </w:r>
      <w:r w:rsidRPr="00334EC7">
        <w:rPr>
          <w:rStyle w:val="2"/>
          <w:color w:val="000000"/>
          <w:sz w:val="27"/>
          <w:szCs w:val="27"/>
        </w:rPr>
        <w:t xml:space="preserve"> (Форма 3) на срок от </w:t>
      </w:r>
      <w:r w:rsidR="00355231">
        <w:rPr>
          <w:rStyle w:val="s11"/>
          <w:sz w:val="27"/>
          <w:szCs w:val="27"/>
        </w:rPr>
        <w:t>/данные изъяты/</w:t>
      </w:r>
      <w:r w:rsidRPr="00334EC7">
        <w:rPr>
          <w:rStyle w:val="2"/>
          <w:color w:val="000000"/>
          <w:sz w:val="27"/>
          <w:szCs w:val="27"/>
        </w:rPr>
        <w:t>.</w:t>
      </w:r>
      <w:r w:rsidRPr="00334EC7">
        <w:rPr>
          <w:rStyle w:val="2"/>
          <w:color w:val="000000"/>
          <w:sz w:val="27"/>
          <w:szCs w:val="27"/>
        </w:rPr>
        <w:t xml:space="preserve">, выданное на имя </w:t>
      </w:r>
      <w:r w:rsidR="00355231">
        <w:rPr>
          <w:rStyle w:val="s11"/>
          <w:sz w:val="27"/>
          <w:szCs w:val="27"/>
        </w:rPr>
        <w:t>/данные изъяты/</w:t>
      </w:r>
      <w:r w:rsidRPr="00334EC7">
        <w:rPr>
          <w:rStyle w:val="2"/>
          <w:color w:val="000000"/>
          <w:sz w:val="27"/>
          <w:szCs w:val="27"/>
        </w:rPr>
        <w:t xml:space="preserve">, </w:t>
      </w:r>
      <w:r w:rsidR="00355231">
        <w:rPr>
          <w:rStyle w:val="s11"/>
          <w:sz w:val="27"/>
          <w:szCs w:val="27"/>
        </w:rPr>
        <w:t>/данные изъяты/</w:t>
      </w:r>
      <w:r w:rsidRPr="00334EC7">
        <w:rPr>
          <w:rStyle w:val="2"/>
          <w:color w:val="000000"/>
          <w:sz w:val="27"/>
          <w:szCs w:val="27"/>
        </w:rPr>
        <w:t xml:space="preserve"> года рождения, уроженца </w:t>
      </w:r>
      <w:r w:rsidR="00355231">
        <w:rPr>
          <w:rStyle w:val="s11"/>
          <w:sz w:val="27"/>
          <w:szCs w:val="27"/>
        </w:rPr>
        <w:t>/данные изъяты/</w:t>
      </w:r>
      <w:r w:rsidRPr="00334EC7">
        <w:rPr>
          <w:rStyle w:val="2"/>
          <w:color w:val="000000"/>
          <w:sz w:val="27"/>
          <w:szCs w:val="27"/>
        </w:rPr>
        <w:t>, о</w:t>
      </w:r>
      <w:r w:rsidRPr="00334EC7">
        <w:rPr>
          <w:rStyle w:val="2"/>
          <w:color w:val="000000"/>
          <w:sz w:val="27"/>
          <w:szCs w:val="27"/>
        </w:rPr>
        <w:t xml:space="preserve"> том</w:t>
      </w:r>
      <w:r w:rsidRPr="00334EC7">
        <w:rPr>
          <w:rStyle w:val="2"/>
          <w:color w:val="000000"/>
          <w:sz w:val="27"/>
          <w:szCs w:val="27"/>
        </w:rPr>
        <w:t>,</w:t>
      </w:r>
      <w:r w:rsidRPr="00334EC7">
        <w:rPr>
          <w:rStyle w:val="2"/>
          <w:color w:val="000000"/>
          <w:sz w:val="27"/>
          <w:szCs w:val="27"/>
        </w:rPr>
        <w:t xml:space="preserve"> что он зарегистрирован по месту пребывания по адресу: </w:t>
      </w:r>
      <w:r w:rsidR="00355231">
        <w:rPr>
          <w:rStyle w:val="s11"/>
          <w:sz w:val="27"/>
          <w:szCs w:val="27"/>
        </w:rPr>
        <w:t>/данные изъяты/</w:t>
      </w:r>
      <w:r w:rsidRPr="00334EC7">
        <w:rPr>
          <w:rStyle w:val="2"/>
          <w:color w:val="000000"/>
          <w:sz w:val="27"/>
          <w:szCs w:val="27"/>
        </w:rPr>
        <w:t>, выданное от имени начальника ОВМ ОП №</w:t>
      </w:r>
      <w:r w:rsidRPr="00334EC7">
        <w:rPr>
          <w:rStyle w:val="2"/>
          <w:color w:val="000000"/>
          <w:sz w:val="27"/>
          <w:szCs w:val="27"/>
        </w:rPr>
        <w:t xml:space="preserve"> </w:t>
      </w:r>
      <w:r w:rsidRPr="00334EC7">
        <w:rPr>
          <w:rStyle w:val="2"/>
          <w:color w:val="000000"/>
          <w:sz w:val="27"/>
          <w:szCs w:val="27"/>
        </w:rPr>
        <w:t xml:space="preserve">1 «Железнодорожный» УМВД России по г. Симферополю </w:t>
      </w:r>
      <w:r w:rsidR="00355231">
        <w:rPr>
          <w:rStyle w:val="s11"/>
          <w:sz w:val="27"/>
          <w:szCs w:val="27"/>
        </w:rPr>
        <w:t>/данные изъяты/</w:t>
      </w:r>
      <w:r w:rsidRPr="00334EC7">
        <w:rPr>
          <w:rStyle w:val="2"/>
          <w:color w:val="000000"/>
          <w:sz w:val="27"/>
          <w:szCs w:val="27"/>
        </w:rPr>
        <w:t>.</w:t>
      </w:r>
    </w:p>
    <w:p w:rsidR="002F0F89" w:rsidRPr="00334EC7" w:rsidP="006223A9">
      <w:pPr>
        <w:ind w:firstLine="708"/>
        <w:jc w:val="both"/>
        <w:rPr>
          <w:sz w:val="27"/>
          <w:szCs w:val="27"/>
        </w:rPr>
      </w:pPr>
      <w:r w:rsidRPr="00334EC7">
        <w:rPr>
          <w:rStyle w:val="2"/>
          <w:color w:val="000000"/>
          <w:sz w:val="27"/>
          <w:szCs w:val="27"/>
        </w:rPr>
        <w:t xml:space="preserve">Согласно заключению эксперта № </w:t>
      </w:r>
      <w:r w:rsidR="00355231">
        <w:rPr>
          <w:rStyle w:val="s11"/>
          <w:sz w:val="27"/>
          <w:szCs w:val="27"/>
        </w:rPr>
        <w:t>/данные изъяты/</w:t>
      </w:r>
      <w:r w:rsidRPr="00334EC7">
        <w:rPr>
          <w:rStyle w:val="2"/>
          <w:color w:val="000000"/>
          <w:sz w:val="27"/>
          <w:szCs w:val="27"/>
        </w:rPr>
        <w:t xml:space="preserve"> </w:t>
      </w:r>
      <w:r w:rsidRPr="00334EC7">
        <w:rPr>
          <w:rStyle w:val="2"/>
          <w:color w:val="000000"/>
          <w:sz w:val="27"/>
          <w:szCs w:val="27"/>
        </w:rPr>
        <w:t>от</w:t>
      </w:r>
      <w:r w:rsidRPr="00334EC7">
        <w:rPr>
          <w:rStyle w:val="2"/>
          <w:color w:val="000000"/>
          <w:sz w:val="27"/>
          <w:szCs w:val="27"/>
        </w:rPr>
        <w:t xml:space="preserve"> </w:t>
      </w:r>
      <w:r w:rsidR="00355231">
        <w:rPr>
          <w:rStyle w:val="s11"/>
          <w:sz w:val="27"/>
          <w:szCs w:val="27"/>
        </w:rPr>
        <w:t>/данные изъяты/</w:t>
      </w:r>
      <w:r w:rsidRPr="00334EC7">
        <w:rPr>
          <w:rStyle w:val="2"/>
          <w:color w:val="000000"/>
          <w:sz w:val="27"/>
          <w:szCs w:val="27"/>
        </w:rPr>
        <w:t>: «В представленном свидетельстве №</w:t>
      </w:r>
      <w:r w:rsidRPr="00334EC7" w:rsidR="006223A9">
        <w:rPr>
          <w:rStyle w:val="2"/>
          <w:color w:val="000000"/>
          <w:sz w:val="27"/>
          <w:szCs w:val="27"/>
        </w:rPr>
        <w:t xml:space="preserve"> </w:t>
      </w:r>
      <w:r w:rsidR="00355231">
        <w:rPr>
          <w:rStyle w:val="s11"/>
          <w:sz w:val="27"/>
          <w:szCs w:val="27"/>
        </w:rPr>
        <w:t xml:space="preserve">/данные </w:t>
      </w:r>
      <w:r w:rsidR="00355231">
        <w:rPr>
          <w:rStyle w:val="s11"/>
          <w:sz w:val="27"/>
          <w:szCs w:val="27"/>
        </w:rPr>
        <w:t>изъяты/</w:t>
      </w:r>
      <w:r w:rsidRPr="00334EC7">
        <w:rPr>
          <w:rStyle w:val="2"/>
          <w:color w:val="000000"/>
          <w:sz w:val="27"/>
          <w:szCs w:val="27"/>
        </w:rPr>
        <w:t xml:space="preserve"> о регистрации по месту пребывания выданном на имя </w:t>
      </w:r>
      <w:r w:rsidR="00355231">
        <w:rPr>
          <w:rStyle w:val="s11"/>
          <w:sz w:val="27"/>
          <w:szCs w:val="27"/>
        </w:rPr>
        <w:t>/данные изъяты</w:t>
      </w:r>
      <w:r w:rsidR="00355231">
        <w:rPr>
          <w:rStyle w:val="s11"/>
          <w:sz w:val="27"/>
          <w:szCs w:val="27"/>
        </w:rPr>
        <w:t>/</w:t>
      </w:r>
      <w:r w:rsidRPr="00334EC7">
        <w:rPr>
          <w:rStyle w:val="2"/>
          <w:color w:val="000000"/>
          <w:sz w:val="27"/>
          <w:szCs w:val="27"/>
        </w:rPr>
        <w:t>, все изображения бланка и его реквизитов выполнены способом цветной струйной печати».</w:t>
      </w:r>
    </w:p>
    <w:p w:rsidR="002F0F89" w:rsidRPr="00334EC7" w:rsidP="002F0F89">
      <w:pPr>
        <w:widowControl w:val="0"/>
        <w:ind w:firstLine="708"/>
        <w:jc w:val="both"/>
        <w:rPr>
          <w:sz w:val="27"/>
          <w:szCs w:val="27"/>
        </w:rPr>
      </w:pPr>
      <w:r w:rsidRPr="00334EC7">
        <w:rPr>
          <w:sz w:val="27"/>
          <w:szCs w:val="27"/>
        </w:rPr>
        <w:t xml:space="preserve">В соответствии с требованиями ст. 314 УПК </w:t>
      </w:r>
      <w:r w:rsidRPr="00334EC7">
        <w:rPr>
          <w:sz w:val="27"/>
          <w:szCs w:val="27"/>
        </w:rPr>
        <w:t>РФ</w:t>
      </w:r>
      <w:r w:rsidRPr="00334EC7">
        <w:rPr>
          <w:sz w:val="27"/>
          <w:szCs w:val="27"/>
        </w:rPr>
        <w:t xml:space="preserve"> обвиняемый в совершении преступления вправе при наличии согласия государственного обвинителя, потерпевших заявить о согласии с предъявленным ему обвинением и ходатайствовать о постановлении приговора без проведения судебного разбирательства. </w:t>
      </w:r>
    </w:p>
    <w:p w:rsidR="002F0F89" w:rsidRPr="00334EC7" w:rsidP="002F0F89">
      <w:pPr>
        <w:pStyle w:val="NoSpacing"/>
        <w:ind w:firstLine="708"/>
        <w:jc w:val="both"/>
        <w:rPr>
          <w:sz w:val="27"/>
          <w:szCs w:val="27"/>
        </w:rPr>
      </w:pPr>
      <w:r w:rsidRPr="00334EC7">
        <w:rPr>
          <w:sz w:val="27"/>
          <w:szCs w:val="27"/>
        </w:rPr>
        <w:t xml:space="preserve">Подсудимый </w:t>
      </w:r>
      <w:r w:rsidRPr="00334EC7" w:rsidR="006223A9">
        <w:rPr>
          <w:sz w:val="27"/>
          <w:szCs w:val="27"/>
        </w:rPr>
        <w:t>Рамазанов Р.Ш.</w:t>
      </w:r>
      <w:r w:rsidRPr="00334EC7">
        <w:rPr>
          <w:sz w:val="27"/>
          <w:szCs w:val="27"/>
        </w:rPr>
        <w:t xml:space="preserve"> по окончанию дознания при ознакомлении с обвинительным актом и материалами уголовного дела в присутствии защитника – адвоката </w:t>
      </w:r>
      <w:r w:rsidR="00355231">
        <w:rPr>
          <w:rStyle w:val="s11"/>
          <w:sz w:val="27"/>
          <w:szCs w:val="27"/>
        </w:rPr>
        <w:t>/данные изъяты/</w:t>
      </w:r>
      <w:r w:rsidRPr="00334EC7">
        <w:rPr>
          <w:sz w:val="27"/>
          <w:szCs w:val="27"/>
        </w:rPr>
        <w:t>, заявил ходатайство о рассмотрении дела в особом порядке без судебного разбирательства (</w:t>
      </w:r>
      <w:r w:rsidRPr="00334EC7">
        <w:rPr>
          <w:sz w:val="27"/>
          <w:szCs w:val="27"/>
        </w:rPr>
        <w:t>л.д</w:t>
      </w:r>
      <w:r w:rsidRPr="00334EC7">
        <w:rPr>
          <w:sz w:val="27"/>
          <w:szCs w:val="27"/>
        </w:rPr>
        <w:t xml:space="preserve">. </w:t>
      </w:r>
      <w:r w:rsidRPr="00334EC7" w:rsidR="006223A9">
        <w:rPr>
          <w:sz w:val="27"/>
          <w:szCs w:val="27"/>
        </w:rPr>
        <w:t>98</w:t>
      </w:r>
      <w:r w:rsidRPr="00334EC7">
        <w:rPr>
          <w:sz w:val="27"/>
          <w:szCs w:val="27"/>
        </w:rPr>
        <w:t>).</w:t>
      </w:r>
    </w:p>
    <w:p w:rsidR="002F0F89" w:rsidRPr="00334EC7" w:rsidP="002F0F89">
      <w:pPr>
        <w:pStyle w:val="NoSpacing"/>
        <w:ind w:firstLine="708"/>
        <w:jc w:val="both"/>
        <w:rPr>
          <w:sz w:val="27"/>
          <w:szCs w:val="27"/>
        </w:rPr>
      </w:pPr>
      <w:r w:rsidRPr="00334EC7">
        <w:rPr>
          <w:sz w:val="27"/>
          <w:szCs w:val="27"/>
        </w:rPr>
        <w:t xml:space="preserve">В судебном заседании подсудимый </w:t>
      </w:r>
      <w:r w:rsidRPr="00334EC7" w:rsidR="006223A9">
        <w:rPr>
          <w:sz w:val="27"/>
          <w:szCs w:val="27"/>
        </w:rPr>
        <w:t>Рамазанов Р.Ш.</w:t>
      </w:r>
      <w:r w:rsidRPr="00334EC7">
        <w:rPr>
          <w:sz w:val="27"/>
          <w:szCs w:val="27"/>
        </w:rPr>
        <w:t xml:space="preserve"> вину в предъявленном ему обвинении признал в полном объёме и подтвердил своё намерение о постановлении приговора без проведения судебного разбирательства, в порядке особого судопроизводства, против чего не возражала государственный обвинитель и представитель потерпевшего.</w:t>
      </w:r>
    </w:p>
    <w:p w:rsidR="002F0F89" w:rsidRPr="00334EC7" w:rsidP="002F0F89">
      <w:pPr>
        <w:pStyle w:val="NoSpacing"/>
        <w:ind w:firstLine="708"/>
        <w:jc w:val="both"/>
        <w:rPr>
          <w:sz w:val="27"/>
          <w:szCs w:val="27"/>
        </w:rPr>
      </w:pPr>
      <w:r w:rsidRPr="00334EC7">
        <w:rPr>
          <w:sz w:val="27"/>
          <w:szCs w:val="27"/>
        </w:rPr>
        <w:t xml:space="preserve">В судебном заседании суд не усмотрел оснований сомневаться, что заявление о признании вины сделано подсудимым добровольно, после консультации с защитником, с полным пониманием предъявленного ему обвинения, и последствий такого заявления. Защитник подсудимого – адвокат </w:t>
      </w:r>
      <w:r w:rsidR="00355231">
        <w:rPr>
          <w:rStyle w:val="s11"/>
          <w:sz w:val="27"/>
          <w:szCs w:val="27"/>
        </w:rPr>
        <w:t xml:space="preserve">/данные </w:t>
      </w:r>
      <w:r w:rsidR="00355231">
        <w:rPr>
          <w:rStyle w:val="s11"/>
          <w:sz w:val="27"/>
          <w:szCs w:val="27"/>
        </w:rPr>
        <w:t>изъяты</w:t>
      </w:r>
      <w:r w:rsidR="00355231">
        <w:rPr>
          <w:rStyle w:val="s11"/>
          <w:sz w:val="27"/>
          <w:szCs w:val="27"/>
        </w:rPr>
        <w:t>/</w:t>
      </w:r>
      <w:r w:rsidRPr="00334EC7">
        <w:rPr>
          <w:sz w:val="27"/>
          <w:szCs w:val="27"/>
        </w:rPr>
        <w:t xml:space="preserve"> не оспаривал</w:t>
      </w:r>
      <w:r w:rsidRPr="00334EC7" w:rsidR="006223A9">
        <w:rPr>
          <w:sz w:val="27"/>
          <w:szCs w:val="27"/>
        </w:rPr>
        <w:t>а</w:t>
      </w:r>
      <w:r w:rsidRPr="00334EC7">
        <w:rPr>
          <w:sz w:val="27"/>
          <w:szCs w:val="27"/>
        </w:rPr>
        <w:t xml:space="preserve"> законность и допустимость имеющихся в деле доказательств и не заявил</w:t>
      </w:r>
      <w:r w:rsidRPr="00334EC7" w:rsidR="006223A9">
        <w:rPr>
          <w:sz w:val="27"/>
          <w:szCs w:val="27"/>
        </w:rPr>
        <w:t>а</w:t>
      </w:r>
      <w:r w:rsidRPr="00334EC7">
        <w:rPr>
          <w:sz w:val="27"/>
          <w:szCs w:val="27"/>
        </w:rPr>
        <w:t xml:space="preserve"> о нарушении прав подсудимого в ходе проведения дознания.</w:t>
      </w:r>
    </w:p>
    <w:p w:rsidR="002F0F89" w:rsidRPr="00334EC7" w:rsidP="002F0F89">
      <w:pPr>
        <w:pStyle w:val="NoSpacing"/>
        <w:ind w:firstLine="708"/>
        <w:jc w:val="both"/>
        <w:rPr>
          <w:sz w:val="27"/>
          <w:szCs w:val="27"/>
        </w:rPr>
      </w:pPr>
      <w:r w:rsidRPr="00334EC7">
        <w:rPr>
          <w:sz w:val="27"/>
          <w:szCs w:val="27"/>
        </w:rPr>
        <w:t>При таких обстоятельствах суд считает, что имеются все основания для постановления приговора без проведения судебного разбирательства.</w:t>
      </w:r>
    </w:p>
    <w:p w:rsidR="002F0F89" w:rsidRPr="00334EC7" w:rsidP="002F0F89">
      <w:pPr>
        <w:pStyle w:val="NoSpacing"/>
        <w:ind w:firstLine="708"/>
        <w:jc w:val="both"/>
        <w:rPr>
          <w:sz w:val="27"/>
          <w:szCs w:val="27"/>
        </w:rPr>
      </w:pPr>
      <w:r w:rsidRPr="00334EC7">
        <w:rPr>
          <w:sz w:val="27"/>
          <w:szCs w:val="27"/>
        </w:rPr>
        <w:t>Последствия постановления приговора в особом порядке принятия судебного решения подсудимому разъяснены судом и ему понятны.</w:t>
      </w:r>
    </w:p>
    <w:p w:rsidR="002F0F89" w:rsidRPr="00334EC7" w:rsidP="002F0F89">
      <w:pPr>
        <w:pStyle w:val="NoSpacing"/>
        <w:ind w:firstLine="708"/>
        <w:jc w:val="both"/>
        <w:rPr>
          <w:sz w:val="27"/>
          <w:szCs w:val="27"/>
        </w:rPr>
      </w:pPr>
      <w:r w:rsidRPr="00334EC7">
        <w:rPr>
          <w:sz w:val="27"/>
          <w:szCs w:val="27"/>
        </w:rPr>
        <w:t xml:space="preserve">Суд приходит к выводу, что обвинение, с которым согласился подсудимый </w:t>
      </w:r>
      <w:r w:rsidRPr="00334EC7" w:rsidR="006223A9">
        <w:rPr>
          <w:sz w:val="27"/>
          <w:szCs w:val="27"/>
        </w:rPr>
        <w:t>Рамазанов Р.Ш.</w:t>
      </w:r>
      <w:r w:rsidRPr="00334EC7">
        <w:rPr>
          <w:sz w:val="27"/>
          <w:szCs w:val="27"/>
        </w:rPr>
        <w:t>, обоснованно, подтверждается доказательствами, собранными по уголовному делу и представленными в суд, условия постановления приговора без проведения судебного разбирательства полностью соблюдены, в связи с чем, полагает возможным постановить приговор без исследования и оценки доказательств, собранных по делу.</w:t>
      </w:r>
    </w:p>
    <w:p w:rsidR="002F0F89" w:rsidRPr="00334EC7" w:rsidP="002F0F89">
      <w:pPr>
        <w:pStyle w:val="NoSpacing"/>
        <w:ind w:firstLine="708"/>
        <w:jc w:val="both"/>
        <w:rPr>
          <w:sz w:val="27"/>
          <w:szCs w:val="27"/>
        </w:rPr>
      </w:pPr>
      <w:r w:rsidRPr="00334EC7">
        <w:rPr>
          <w:sz w:val="27"/>
          <w:szCs w:val="27"/>
        </w:rPr>
        <w:t xml:space="preserve">Оценив всю совокупность представленных органами дознания доказательств, суд исходит из фактически установленных в суде обстоятельств уголовного дела, признанных доказанными, и считает, что действия подсудимого </w:t>
      </w:r>
      <w:r w:rsidRPr="00334EC7" w:rsidR="006223A9">
        <w:rPr>
          <w:sz w:val="27"/>
          <w:szCs w:val="27"/>
        </w:rPr>
        <w:t>Рамазанова Р.Ш.</w:t>
      </w:r>
      <w:r w:rsidRPr="00334EC7">
        <w:rPr>
          <w:sz w:val="27"/>
          <w:szCs w:val="27"/>
        </w:rPr>
        <w:t xml:space="preserve"> </w:t>
      </w:r>
      <w:r w:rsidRPr="00334EC7">
        <w:rPr>
          <w:sz w:val="27"/>
          <w:szCs w:val="27"/>
        </w:rPr>
        <w:t>следует квалифицировать по ч. 5 ст. 327 УК РФ как использование заведомо подложного документа.</w:t>
      </w:r>
    </w:p>
    <w:p w:rsidR="002F0F89" w:rsidRPr="00334EC7" w:rsidP="002F0F89">
      <w:pPr>
        <w:pStyle w:val="NoSpacing"/>
        <w:ind w:firstLine="708"/>
        <w:jc w:val="both"/>
        <w:rPr>
          <w:sz w:val="27"/>
          <w:szCs w:val="27"/>
        </w:rPr>
      </w:pPr>
      <w:r w:rsidRPr="00334EC7">
        <w:rPr>
          <w:sz w:val="27"/>
          <w:szCs w:val="27"/>
        </w:rPr>
        <w:t xml:space="preserve">При решении вопроса о назначении наказания, суд в соответствии со </w:t>
      </w:r>
      <w:r w:rsidR="00334EC7">
        <w:rPr>
          <w:sz w:val="27"/>
          <w:szCs w:val="27"/>
        </w:rPr>
        <w:t xml:space="preserve">               </w:t>
      </w:r>
      <w:r w:rsidRPr="00334EC7">
        <w:rPr>
          <w:sz w:val="27"/>
          <w:szCs w:val="27"/>
        </w:rPr>
        <w:t xml:space="preserve">ст. 60 УК РФ учитывает характер и степень общественной опасности </w:t>
      </w:r>
      <w:r w:rsidRPr="00334EC7">
        <w:rPr>
          <w:sz w:val="27"/>
          <w:szCs w:val="27"/>
        </w:rPr>
        <w:t>преступления</w:t>
      </w:r>
      <w:r w:rsidRPr="00334EC7">
        <w:rPr>
          <w:sz w:val="27"/>
          <w:szCs w:val="27"/>
        </w:rPr>
        <w:t xml:space="preserve"> и личность виновного, в том числе обстоятельства, смягчающие наказание, а также влияние назначенного наказания на исправление осужденного и на условия жизни его семьи.</w:t>
      </w:r>
    </w:p>
    <w:p w:rsidR="002F0F89" w:rsidRPr="00334EC7" w:rsidP="002F0F89">
      <w:pPr>
        <w:pStyle w:val="NoSpacing"/>
        <w:ind w:firstLine="708"/>
        <w:jc w:val="both"/>
        <w:rPr>
          <w:sz w:val="27"/>
          <w:szCs w:val="27"/>
        </w:rPr>
      </w:pPr>
      <w:r w:rsidRPr="00334EC7">
        <w:rPr>
          <w:sz w:val="27"/>
          <w:szCs w:val="27"/>
        </w:rPr>
        <w:t xml:space="preserve">Совершенное </w:t>
      </w:r>
      <w:r w:rsidRPr="00334EC7" w:rsidR="006223A9">
        <w:rPr>
          <w:sz w:val="27"/>
          <w:szCs w:val="27"/>
        </w:rPr>
        <w:t>Рамазановым</w:t>
      </w:r>
      <w:r w:rsidRPr="00334EC7" w:rsidR="006223A9">
        <w:rPr>
          <w:sz w:val="27"/>
          <w:szCs w:val="27"/>
        </w:rPr>
        <w:t xml:space="preserve"> Р.Ш.</w:t>
      </w:r>
      <w:r w:rsidRPr="00334EC7">
        <w:rPr>
          <w:sz w:val="27"/>
          <w:szCs w:val="27"/>
        </w:rPr>
        <w:t xml:space="preserve"> преступление в соответствии со</w:t>
      </w:r>
      <w:r w:rsidRPr="00334EC7" w:rsidR="006223A9">
        <w:rPr>
          <w:sz w:val="27"/>
          <w:szCs w:val="27"/>
        </w:rPr>
        <w:t xml:space="preserve"> </w:t>
      </w:r>
      <w:r w:rsidRPr="00334EC7">
        <w:rPr>
          <w:sz w:val="27"/>
          <w:szCs w:val="27"/>
        </w:rPr>
        <w:t>ст. 15 УК РФ относится к преступлениям небольшой тяжести.</w:t>
      </w:r>
    </w:p>
    <w:p w:rsidR="001D7521" w:rsidRPr="00334EC7" w:rsidP="002F0F89">
      <w:pPr>
        <w:pStyle w:val="NoSpacing"/>
        <w:ind w:firstLine="708"/>
        <w:jc w:val="both"/>
        <w:rPr>
          <w:sz w:val="27"/>
          <w:szCs w:val="27"/>
        </w:rPr>
      </w:pPr>
      <w:r w:rsidRPr="00334EC7">
        <w:rPr>
          <w:sz w:val="27"/>
          <w:szCs w:val="27"/>
        </w:rPr>
        <w:t xml:space="preserve">Судом также установлено, что </w:t>
      </w:r>
      <w:r w:rsidRPr="00334EC7">
        <w:rPr>
          <w:sz w:val="27"/>
          <w:szCs w:val="27"/>
        </w:rPr>
        <w:t>Рамазанов Р.Ш.</w:t>
      </w:r>
      <w:r w:rsidRPr="00334EC7">
        <w:rPr>
          <w:sz w:val="27"/>
          <w:szCs w:val="27"/>
        </w:rPr>
        <w:t xml:space="preserve"> ранее не судим  (</w:t>
      </w:r>
      <w:r w:rsidRPr="00334EC7">
        <w:rPr>
          <w:sz w:val="27"/>
          <w:szCs w:val="27"/>
        </w:rPr>
        <w:t>л.д</w:t>
      </w:r>
      <w:r w:rsidRPr="00334EC7">
        <w:rPr>
          <w:sz w:val="27"/>
          <w:szCs w:val="27"/>
        </w:rPr>
        <w:t xml:space="preserve">. </w:t>
      </w:r>
      <w:r w:rsidRPr="00334EC7">
        <w:rPr>
          <w:sz w:val="27"/>
          <w:szCs w:val="27"/>
        </w:rPr>
        <w:t>70</w:t>
      </w:r>
      <w:r w:rsidRPr="00334EC7">
        <w:rPr>
          <w:sz w:val="27"/>
          <w:szCs w:val="27"/>
        </w:rPr>
        <w:t>-</w:t>
      </w:r>
      <w:r w:rsidRPr="00334EC7">
        <w:rPr>
          <w:sz w:val="27"/>
          <w:szCs w:val="27"/>
        </w:rPr>
        <w:t>71</w:t>
      </w:r>
      <w:r w:rsidRPr="00334EC7">
        <w:rPr>
          <w:sz w:val="27"/>
          <w:szCs w:val="27"/>
        </w:rPr>
        <w:t xml:space="preserve">); </w:t>
      </w:r>
    </w:p>
    <w:p w:rsidR="002F0F89" w:rsidRPr="00334EC7" w:rsidP="002F0F89">
      <w:pPr>
        <w:pStyle w:val="NoSpacing"/>
        <w:ind w:firstLine="708"/>
        <w:jc w:val="both"/>
        <w:rPr>
          <w:sz w:val="27"/>
          <w:szCs w:val="27"/>
        </w:rPr>
      </w:pPr>
      <w:r w:rsidRPr="00334EC7">
        <w:rPr>
          <w:sz w:val="27"/>
          <w:szCs w:val="27"/>
        </w:rPr>
        <w:t>На учёте у врача-нарколога ГБУЗ ЛО «ВМНД» не состоит (</w:t>
      </w:r>
      <w:r w:rsidRPr="00334EC7">
        <w:rPr>
          <w:sz w:val="27"/>
          <w:szCs w:val="27"/>
        </w:rPr>
        <w:t>л.д</w:t>
      </w:r>
      <w:r w:rsidRPr="00334EC7">
        <w:rPr>
          <w:sz w:val="27"/>
          <w:szCs w:val="27"/>
        </w:rPr>
        <w:t xml:space="preserve">. 75), </w:t>
      </w:r>
      <w:r w:rsidRPr="00334EC7">
        <w:rPr>
          <w:rStyle w:val="2"/>
          <w:color w:val="000000"/>
          <w:sz w:val="27"/>
          <w:szCs w:val="27"/>
        </w:rPr>
        <w:t>на учёте у врача-психиатра ГБУЗ ЛО «ЦПЗ» не состоит (</w:t>
      </w:r>
      <w:r w:rsidRPr="00334EC7">
        <w:rPr>
          <w:rStyle w:val="2"/>
          <w:color w:val="000000"/>
          <w:sz w:val="27"/>
          <w:szCs w:val="27"/>
        </w:rPr>
        <w:t>л.д</w:t>
      </w:r>
      <w:r w:rsidRPr="00334EC7">
        <w:rPr>
          <w:rStyle w:val="2"/>
          <w:color w:val="000000"/>
          <w:sz w:val="27"/>
          <w:szCs w:val="27"/>
        </w:rPr>
        <w:t xml:space="preserve">. 77), на </w:t>
      </w:r>
      <w:r w:rsidRPr="00334EC7">
        <w:rPr>
          <w:sz w:val="27"/>
          <w:szCs w:val="27"/>
        </w:rPr>
        <w:t>учёте у врача-нарколога и врача-психиатра ГБУЗ РК «Симферопольская ЦРКБ» не состоит (</w:t>
      </w:r>
      <w:r w:rsidRPr="00334EC7">
        <w:rPr>
          <w:sz w:val="27"/>
          <w:szCs w:val="27"/>
        </w:rPr>
        <w:t>л.д</w:t>
      </w:r>
      <w:r w:rsidRPr="00334EC7">
        <w:rPr>
          <w:sz w:val="27"/>
          <w:szCs w:val="27"/>
        </w:rPr>
        <w:t>. 73),</w:t>
      </w:r>
      <w:r w:rsidRPr="00334EC7">
        <w:rPr>
          <w:rStyle w:val="2"/>
          <w:color w:val="000000"/>
          <w:sz w:val="27"/>
          <w:szCs w:val="27"/>
        </w:rPr>
        <w:t xml:space="preserve"> </w:t>
      </w:r>
      <w:r w:rsidRPr="00334EC7">
        <w:rPr>
          <w:sz w:val="27"/>
          <w:szCs w:val="27"/>
        </w:rPr>
        <w:t>по месту жительства характеризуется посредственно (</w:t>
      </w:r>
      <w:r w:rsidRPr="00334EC7">
        <w:rPr>
          <w:sz w:val="27"/>
          <w:szCs w:val="27"/>
        </w:rPr>
        <w:t>л.д</w:t>
      </w:r>
      <w:r w:rsidRPr="00334EC7">
        <w:rPr>
          <w:sz w:val="27"/>
          <w:szCs w:val="27"/>
        </w:rPr>
        <w:t>. 86)</w:t>
      </w:r>
      <w:r w:rsidRPr="00334EC7">
        <w:rPr>
          <w:sz w:val="27"/>
          <w:szCs w:val="27"/>
        </w:rPr>
        <w:t>, по месту работы характеризуется положительно (</w:t>
      </w:r>
      <w:r w:rsidRPr="00334EC7">
        <w:rPr>
          <w:sz w:val="27"/>
          <w:szCs w:val="27"/>
        </w:rPr>
        <w:t>л.д</w:t>
      </w:r>
      <w:r w:rsidRPr="00334EC7">
        <w:rPr>
          <w:sz w:val="27"/>
          <w:szCs w:val="27"/>
        </w:rPr>
        <w:t xml:space="preserve">. </w:t>
      </w:r>
      <w:r w:rsidRPr="00334EC7">
        <w:rPr>
          <w:sz w:val="27"/>
          <w:szCs w:val="27"/>
        </w:rPr>
        <w:t>85</w:t>
      </w:r>
      <w:r w:rsidRPr="00334EC7">
        <w:rPr>
          <w:sz w:val="27"/>
          <w:szCs w:val="27"/>
        </w:rPr>
        <w:t xml:space="preserve">). </w:t>
      </w:r>
    </w:p>
    <w:p w:rsidR="00334EC7" w:rsidRPr="00334EC7" w:rsidP="00334EC7">
      <w:pPr>
        <w:pStyle w:val="NoSpacing"/>
        <w:ind w:firstLine="708"/>
        <w:jc w:val="both"/>
        <w:rPr>
          <w:sz w:val="27"/>
          <w:szCs w:val="27"/>
        </w:rPr>
      </w:pPr>
      <w:r w:rsidRPr="00334EC7">
        <w:rPr>
          <w:sz w:val="27"/>
          <w:szCs w:val="27"/>
        </w:rPr>
        <w:t xml:space="preserve">В качестве обстоятельств, смягчающих наказание подсудимого в соответствии с п. «г» ч. 1 ст. 61 УК РФ мировой судья, признает наличие малолетнего ребёнка – </w:t>
      </w:r>
      <w:r w:rsidR="00355231">
        <w:rPr>
          <w:rStyle w:val="s11"/>
          <w:sz w:val="27"/>
          <w:szCs w:val="27"/>
        </w:rPr>
        <w:t>/данные изъяты/</w:t>
      </w:r>
      <w:r w:rsidRPr="00334EC7">
        <w:rPr>
          <w:sz w:val="27"/>
          <w:szCs w:val="27"/>
        </w:rPr>
        <w:t xml:space="preserve">, </w:t>
      </w:r>
      <w:r w:rsidR="00355231">
        <w:rPr>
          <w:rStyle w:val="s11"/>
          <w:sz w:val="27"/>
          <w:szCs w:val="27"/>
        </w:rPr>
        <w:t>/данные изъяты/</w:t>
      </w:r>
      <w:r w:rsidRPr="00334EC7">
        <w:rPr>
          <w:sz w:val="27"/>
          <w:szCs w:val="27"/>
        </w:rPr>
        <w:t xml:space="preserve"> года рождения (</w:t>
      </w:r>
      <w:r w:rsidRPr="00334EC7">
        <w:rPr>
          <w:sz w:val="27"/>
          <w:szCs w:val="27"/>
        </w:rPr>
        <w:t>л.д</w:t>
      </w:r>
      <w:r w:rsidRPr="00334EC7">
        <w:rPr>
          <w:sz w:val="27"/>
          <w:szCs w:val="27"/>
        </w:rPr>
        <w:t xml:space="preserve">. 82), а в соответствии с ч. 2 ст. 61 УК РФ – признание вины, чистосердечное раскаяние </w:t>
      </w:r>
      <w:r w:rsidRPr="00334EC7">
        <w:rPr>
          <w:sz w:val="27"/>
          <w:szCs w:val="27"/>
        </w:rPr>
        <w:t>в</w:t>
      </w:r>
      <w:r w:rsidRPr="00334EC7">
        <w:rPr>
          <w:sz w:val="27"/>
          <w:szCs w:val="27"/>
        </w:rPr>
        <w:t xml:space="preserve"> содеянном.</w:t>
      </w:r>
    </w:p>
    <w:p w:rsidR="002F0F89" w:rsidRPr="00334EC7" w:rsidP="002F0F89">
      <w:pPr>
        <w:ind w:right="-6" w:firstLine="708"/>
        <w:jc w:val="both"/>
        <w:rPr>
          <w:sz w:val="27"/>
          <w:szCs w:val="27"/>
        </w:rPr>
      </w:pPr>
      <w:r w:rsidRPr="00334EC7">
        <w:rPr>
          <w:sz w:val="27"/>
          <w:szCs w:val="27"/>
        </w:rPr>
        <w:t>Обстоятельств, отягчающих наказание, судом не установлено.</w:t>
      </w:r>
    </w:p>
    <w:p w:rsidR="002F0F89" w:rsidRPr="00334EC7" w:rsidP="002F0F89">
      <w:pPr>
        <w:ind w:right="-6" w:firstLine="708"/>
        <w:jc w:val="both"/>
        <w:rPr>
          <w:sz w:val="27"/>
          <w:szCs w:val="27"/>
        </w:rPr>
      </w:pPr>
      <w:r w:rsidRPr="00334EC7">
        <w:rPr>
          <w:sz w:val="27"/>
          <w:szCs w:val="27"/>
        </w:rPr>
        <w:t xml:space="preserve">С учетом конкретных обстоятельств совершения преступления, его характера и степени общественной опасности, исследованных данных о личности подсудимого, при ознакомлении </w:t>
      </w:r>
      <w:r w:rsidRPr="00334EC7" w:rsidR="00334EC7">
        <w:rPr>
          <w:sz w:val="27"/>
          <w:szCs w:val="27"/>
        </w:rPr>
        <w:t>Рамазанова Р.Ш.</w:t>
      </w:r>
      <w:r w:rsidRPr="00334EC7">
        <w:rPr>
          <w:sz w:val="27"/>
          <w:szCs w:val="27"/>
        </w:rPr>
        <w:t xml:space="preserve"> и его защитника с обвинительным постановлением и материалами уголовного дела он воспользовался правом, предусмотренным п. 2 ч. 5 ст. 217 УПК РФ о применении особого порядка судебного разбирательства, что говорит его отношения к содеянному, при наличии смягчающих наказание</w:t>
      </w:r>
      <w:r w:rsidRPr="00334EC7">
        <w:rPr>
          <w:sz w:val="27"/>
          <w:szCs w:val="27"/>
        </w:rPr>
        <w:t xml:space="preserve"> обстоятельств, принимая во внимание влияние назначенного наказания на исправление подсудимого и условия жизни его семьи, его имущественное положение, суд приходит к выводу о назначении подсудимому </w:t>
      </w:r>
      <w:r w:rsidRPr="00334EC7" w:rsidR="00334EC7">
        <w:rPr>
          <w:sz w:val="27"/>
          <w:szCs w:val="27"/>
        </w:rPr>
        <w:t>Рамазанову</w:t>
      </w:r>
      <w:r w:rsidRPr="00334EC7" w:rsidR="00334EC7">
        <w:rPr>
          <w:sz w:val="27"/>
          <w:szCs w:val="27"/>
        </w:rPr>
        <w:t xml:space="preserve"> Р.Ш.</w:t>
      </w:r>
      <w:r w:rsidRPr="00334EC7">
        <w:rPr>
          <w:sz w:val="27"/>
          <w:szCs w:val="27"/>
        </w:rPr>
        <w:t xml:space="preserve"> наказания в виде штрафа.</w:t>
      </w:r>
    </w:p>
    <w:p w:rsidR="002F0F89" w:rsidRPr="00334EC7" w:rsidP="002F0F89">
      <w:pPr>
        <w:ind w:right="-6" w:firstLine="708"/>
        <w:jc w:val="both"/>
        <w:rPr>
          <w:sz w:val="27"/>
          <w:szCs w:val="27"/>
        </w:rPr>
      </w:pPr>
      <w:r w:rsidRPr="00334EC7">
        <w:rPr>
          <w:sz w:val="27"/>
          <w:szCs w:val="27"/>
        </w:rPr>
        <w:t>Судом не установлено обстоятельств, влекущих освобождение</w:t>
      </w:r>
      <w:r w:rsidR="00334EC7">
        <w:rPr>
          <w:sz w:val="27"/>
          <w:szCs w:val="27"/>
        </w:rPr>
        <w:t xml:space="preserve"> </w:t>
      </w:r>
      <w:r w:rsidRPr="00334EC7" w:rsidR="00334EC7">
        <w:rPr>
          <w:sz w:val="27"/>
          <w:szCs w:val="27"/>
        </w:rPr>
        <w:t>Рамазанова Р.Ш.</w:t>
      </w:r>
      <w:r w:rsidRPr="00334EC7">
        <w:rPr>
          <w:sz w:val="27"/>
          <w:szCs w:val="27"/>
        </w:rPr>
        <w:t xml:space="preserve"> от уголовной ответственности или от наказания, предусмотренных Главами 11 </w:t>
      </w:r>
      <w:r w:rsidR="00334EC7">
        <w:rPr>
          <w:sz w:val="27"/>
          <w:szCs w:val="27"/>
        </w:rPr>
        <w:t xml:space="preserve">            </w:t>
      </w:r>
      <w:r w:rsidRPr="00334EC7">
        <w:rPr>
          <w:sz w:val="27"/>
          <w:szCs w:val="27"/>
        </w:rPr>
        <w:t>и 12 УК РФ.</w:t>
      </w:r>
    </w:p>
    <w:p w:rsidR="002F0F89" w:rsidRPr="00334EC7" w:rsidP="002F0F89">
      <w:pPr>
        <w:ind w:right="61" w:firstLine="708"/>
        <w:jc w:val="both"/>
        <w:rPr>
          <w:sz w:val="27"/>
          <w:szCs w:val="27"/>
        </w:rPr>
      </w:pPr>
      <w:r w:rsidRPr="00334EC7">
        <w:rPr>
          <w:sz w:val="27"/>
          <w:szCs w:val="27"/>
        </w:rPr>
        <w:t>Гражданский иск по делу не заявлен.</w:t>
      </w:r>
    </w:p>
    <w:p w:rsidR="002F0F89" w:rsidRPr="00334EC7" w:rsidP="002F0F89">
      <w:pPr>
        <w:ind w:right="-6" w:firstLine="708"/>
        <w:jc w:val="both"/>
        <w:rPr>
          <w:sz w:val="27"/>
          <w:szCs w:val="27"/>
        </w:rPr>
      </w:pPr>
      <w:r w:rsidRPr="00334EC7">
        <w:rPr>
          <w:sz w:val="27"/>
          <w:szCs w:val="27"/>
        </w:rPr>
        <w:t xml:space="preserve">Руководствуясь положениями </w:t>
      </w:r>
      <w:r w:rsidRPr="00334EC7">
        <w:rPr>
          <w:sz w:val="27"/>
          <w:szCs w:val="27"/>
        </w:rPr>
        <w:t>ст.ст</w:t>
      </w:r>
      <w:r w:rsidRPr="00334EC7">
        <w:rPr>
          <w:sz w:val="27"/>
          <w:szCs w:val="27"/>
        </w:rPr>
        <w:t xml:space="preserve">. 81, 82 УПК РФ, вещественные доказательства по уголовному делу: </w:t>
      </w:r>
    </w:p>
    <w:p w:rsidR="00334EC7" w:rsidRPr="00334EC7" w:rsidP="00334EC7">
      <w:pPr>
        <w:jc w:val="both"/>
        <w:rPr>
          <w:sz w:val="27"/>
          <w:szCs w:val="27"/>
        </w:rPr>
      </w:pPr>
      <w:r w:rsidRPr="00334EC7">
        <w:rPr>
          <w:sz w:val="27"/>
          <w:szCs w:val="27"/>
        </w:rPr>
        <w:t xml:space="preserve">- </w:t>
      </w:r>
      <w:r w:rsidRPr="00334EC7">
        <w:rPr>
          <w:rStyle w:val="2"/>
          <w:color w:val="000000"/>
          <w:sz w:val="27"/>
          <w:szCs w:val="27"/>
        </w:rPr>
        <w:t xml:space="preserve">свидетельство о регистрации по месту пребывания № </w:t>
      </w:r>
      <w:r w:rsidR="00355231">
        <w:rPr>
          <w:rStyle w:val="s11"/>
          <w:sz w:val="27"/>
          <w:szCs w:val="27"/>
        </w:rPr>
        <w:t>/данные изъяты/</w:t>
      </w:r>
      <w:r>
        <w:rPr>
          <w:rStyle w:val="2"/>
          <w:color w:val="000000"/>
          <w:sz w:val="27"/>
          <w:szCs w:val="27"/>
        </w:rPr>
        <w:t xml:space="preserve">     </w:t>
      </w:r>
      <w:r w:rsidRPr="00334EC7">
        <w:rPr>
          <w:rStyle w:val="2"/>
          <w:color w:val="000000"/>
          <w:sz w:val="27"/>
          <w:szCs w:val="27"/>
        </w:rPr>
        <w:t xml:space="preserve"> (Форма 3) на срок от </w:t>
      </w:r>
      <w:r w:rsidR="00355231">
        <w:rPr>
          <w:rStyle w:val="s11"/>
          <w:sz w:val="27"/>
          <w:szCs w:val="27"/>
        </w:rPr>
        <w:t>/данные изъяты/</w:t>
      </w:r>
      <w:r w:rsidRPr="00334EC7">
        <w:rPr>
          <w:rStyle w:val="2"/>
          <w:color w:val="000000"/>
          <w:sz w:val="27"/>
          <w:szCs w:val="27"/>
        </w:rPr>
        <w:t xml:space="preserve">., выданное на имя </w:t>
      </w:r>
      <w:r w:rsidR="00355231">
        <w:rPr>
          <w:rStyle w:val="s11"/>
          <w:sz w:val="27"/>
          <w:szCs w:val="27"/>
        </w:rPr>
        <w:t>/данные изъяты/</w:t>
      </w:r>
      <w:r w:rsidRPr="00334EC7">
        <w:rPr>
          <w:rStyle w:val="2"/>
          <w:color w:val="000000"/>
          <w:sz w:val="27"/>
          <w:szCs w:val="27"/>
        </w:rPr>
        <w:t xml:space="preserve">, </w:t>
      </w:r>
      <w:r w:rsidR="00355231">
        <w:rPr>
          <w:rStyle w:val="s11"/>
          <w:sz w:val="27"/>
          <w:szCs w:val="27"/>
        </w:rPr>
        <w:t>/данные изъяты/</w:t>
      </w:r>
      <w:r w:rsidR="002330EF">
        <w:rPr>
          <w:rStyle w:val="2"/>
          <w:color w:val="000000"/>
          <w:sz w:val="27"/>
          <w:szCs w:val="27"/>
        </w:rPr>
        <w:t xml:space="preserve"> </w:t>
      </w:r>
      <w:r w:rsidRPr="00334EC7">
        <w:rPr>
          <w:rStyle w:val="2"/>
          <w:color w:val="000000"/>
          <w:sz w:val="27"/>
          <w:szCs w:val="27"/>
        </w:rPr>
        <w:t xml:space="preserve">года рождения, уроженца </w:t>
      </w:r>
      <w:r w:rsidR="00355231">
        <w:rPr>
          <w:rStyle w:val="s11"/>
          <w:sz w:val="27"/>
          <w:szCs w:val="27"/>
        </w:rPr>
        <w:t>/данные изъяты/</w:t>
      </w:r>
      <w:r w:rsidRPr="00334EC7">
        <w:rPr>
          <w:rStyle w:val="2"/>
          <w:color w:val="000000"/>
          <w:sz w:val="27"/>
          <w:szCs w:val="27"/>
        </w:rPr>
        <w:t xml:space="preserve">, о том, что он зарегистрирован по месту пребывания по адресу: </w:t>
      </w:r>
      <w:r w:rsidR="00355231">
        <w:rPr>
          <w:rStyle w:val="s11"/>
          <w:sz w:val="27"/>
          <w:szCs w:val="27"/>
        </w:rPr>
        <w:t>/данные изъяты/</w:t>
      </w:r>
      <w:r w:rsidRPr="00334EC7">
        <w:rPr>
          <w:rStyle w:val="2"/>
          <w:color w:val="000000"/>
          <w:sz w:val="27"/>
          <w:szCs w:val="27"/>
        </w:rPr>
        <w:t xml:space="preserve">, </w:t>
      </w:r>
      <w:r w:rsidRPr="00334EC7">
        <w:rPr>
          <w:sz w:val="27"/>
          <w:szCs w:val="27"/>
        </w:rPr>
        <w:t>признанные и приобщенные к уголовному делу в качестве вещественных доказательств и хранятся при материалах уголовного дела (</w:t>
      </w:r>
      <w:r w:rsidRPr="00334EC7">
        <w:rPr>
          <w:sz w:val="27"/>
          <w:szCs w:val="27"/>
        </w:rPr>
        <w:t>л.д</w:t>
      </w:r>
      <w:r w:rsidRPr="00334EC7">
        <w:rPr>
          <w:sz w:val="27"/>
          <w:szCs w:val="27"/>
        </w:rPr>
        <w:t>. 33-34), после вступления</w:t>
      </w:r>
      <w:r w:rsidRPr="00334EC7">
        <w:rPr>
          <w:sz w:val="27"/>
          <w:szCs w:val="27"/>
        </w:rPr>
        <w:t xml:space="preserve"> приговора в законную силу надлежит хранить в материалах настоящего уголовного дела в течение всего срока хранения дела;</w:t>
      </w:r>
    </w:p>
    <w:p w:rsidR="00334EC7" w:rsidRPr="00334EC7" w:rsidP="00334EC7">
      <w:pPr>
        <w:ind w:right="-6"/>
        <w:jc w:val="both"/>
        <w:rPr>
          <w:color w:val="000000"/>
          <w:sz w:val="27"/>
          <w:szCs w:val="27"/>
        </w:rPr>
      </w:pPr>
      <w:r w:rsidRPr="00334EC7">
        <w:rPr>
          <w:sz w:val="27"/>
          <w:szCs w:val="27"/>
        </w:rPr>
        <w:t xml:space="preserve">- </w:t>
      </w:r>
      <w:r w:rsidRPr="00334EC7">
        <w:rPr>
          <w:rStyle w:val="2"/>
          <w:color w:val="000000"/>
          <w:sz w:val="27"/>
          <w:szCs w:val="27"/>
        </w:rPr>
        <w:t>документы: заявление о получении гражданства по рождени</w:t>
      </w:r>
      <w:r w:rsidR="002330EF">
        <w:rPr>
          <w:rStyle w:val="2"/>
          <w:color w:val="000000"/>
          <w:sz w:val="27"/>
          <w:szCs w:val="27"/>
        </w:rPr>
        <w:t>ю</w:t>
      </w:r>
      <w:r w:rsidRPr="00334EC7">
        <w:rPr>
          <w:rStyle w:val="2"/>
          <w:color w:val="000000"/>
          <w:sz w:val="27"/>
          <w:szCs w:val="27"/>
        </w:rPr>
        <w:t xml:space="preserve"> ребенка, поданное </w:t>
      </w:r>
      <w:r w:rsidRPr="00334EC7">
        <w:rPr>
          <w:rStyle w:val="2"/>
          <w:color w:val="000000"/>
          <w:sz w:val="27"/>
          <w:szCs w:val="27"/>
        </w:rPr>
        <w:t>Рамазановым</w:t>
      </w:r>
      <w:r w:rsidRPr="00334EC7">
        <w:rPr>
          <w:rStyle w:val="2"/>
          <w:color w:val="000000"/>
          <w:sz w:val="27"/>
          <w:szCs w:val="27"/>
        </w:rPr>
        <w:t xml:space="preserve"> </w:t>
      </w:r>
      <w:r w:rsidR="00355231">
        <w:rPr>
          <w:rStyle w:val="s11"/>
          <w:sz w:val="27"/>
          <w:szCs w:val="27"/>
        </w:rPr>
        <w:t>/данные изъяты/</w:t>
      </w:r>
      <w:r w:rsidRPr="00334EC7">
        <w:rPr>
          <w:rStyle w:val="2"/>
          <w:color w:val="000000"/>
          <w:sz w:val="27"/>
          <w:szCs w:val="27"/>
        </w:rPr>
        <w:t xml:space="preserve">в отношении ребенка </w:t>
      </w:r>
      <w:r w:rsidR="00355231">
        <w:rPr>
          <w:rStyle w:val="s11"/>
          <w:sz w:val="27"/>
          <w:szCs w:val="27"/>
        </w:rPr>
        <w:t>/данные изъяты/</w:t>
      </w:r>
      <w:r w:rsidRPr="00334EC7">
        <w:rPr>
          <w:rStyle w:val="2"/>
          <w:color w:val="000000"/>
          <w:sz w:val="27"/>
          <w:szCs w:val="27"/>
        </w:rPr>
        <w:t xml:space="preserve">, </w:t>
      </w:r>
      <w:r w:rsidR="00355231">
        <w:rPr>
          <w:rStyle w:val="s11"/>
          <w:sz w:val="27"/>
          <w:szCs w:val="27"/>
        </w:rPr>
        <w:t>/данные изъяты/</w:t>
      </w:r>
      <w:r w:rsidRPr="00334EC7">
        <w:rPr>
          <w:rStyle w:val="2"/>
          <w:color w:val="000000"/>
          <w:sz w:val="27"/>
          <w:szCs w:val="27"/>
        </w:rPr>
        <w:t xml:space="preserve">г.р., в количестве 1 шт.; копия паспорта гражданина РФ на имя Рамазанова </w:t>
      </w:r>
      <w:r w:rsidR="00355231">
        <w:rPr>
          <w:rStyle w:val="s11"/>
          <w:sz w:val="27"/>
          <w:szCs w:val="27"/>
        </w:rPr>
        <w:t>/данные изъяты/</w:t>
      </w:r>
      <w:r w:rsidRPr="00334EC7">
        <w:rPr>
          <w:rStyle w:val="2"/>
          <w:color w:val="000000"/>
          <w:sz w:val="27"/>
          <w:szCs w:val="27"/>
        </w:rPr>
        <w:t xml:space="preserve">, </w:t>
      </w:r>
      <w:r w:rsidR="00355231">
        <w:rPr>
          <w:rStyle w:val="s11"/>
          <w:sz w:val="27"/>
          <w:szCs w:val="27"/>
        </w:rPr>
        <w:t>/данные изъяты/</w:t>
      </w:r>
      <w:r w:rsidRPr="00334EC7">
        <w:rPr>
          <w:rStyle w:val="2"/>
          <w:color w:val="000000"/>
          <w:sz w:val="27"/>
          <w:szCs w:val="27"/>
        </w:rPr>
        <w:t xml:space="preserve"> года рождения в количестве 1 шт.; копия паспорта гражданина РФ на имя </w:t>
      </w:r>
      <w:r w:rsidR="00355231">
        <w:rPr>
          <w:rStyle w:val="s11"/>
          <w:sz w:val="27"/>
          <w:szCs w:val="27"/>
        </w:rPr>
        <w:t>/данные изъяты/</w:t>
      </w:r>
      <w:r w:rsidRPr="00334EC7">
        <w:rPr>
          <w:rStyle w:val="2"/>
          <w:color w:val="000000"/>
          <w:sz w:val="27"/>
          <w:szCs w:val="27"/>
        </w:rPr>
        <w:t xml:space="preserve">, </w:t>
      </w:r>
      <w:r w:rsidR="00355231">
        <w:rPr>
          <w:rStyle w:val="s11"/>
          <w:sz w:val="27"/>
          <w:szCs w:val="27"/>
        </w:rPr>
        <w:t>/данные изъяты/</w:t>
      </w:r>
      <w:r w:rsidRPr="00334EC7">
        <w:rPr>
          <w:rStyle w:val="2"/>
          <w:color w:val="000000"/>
          <w:sz w:val="27"/>
          <w:szCs w:val="27"/>
        </w:rPr>
        <w:t xml:space="preserve"> года рождения</w:t>
      </w:r>
      <w:r w:rsidR="002330EF">
        <w:rPr>
          <w:rStyle w:val="2"/>
          <w:color w:val="000000"/>
          <w:sz w:val="27"/>
          <w:szCs w:val="27"/>
        </w:rPr>
        <w:t>,</w:t>
      </w:r>
      <w:r w:rsidRPr="00334EC7">
        <w:rPr>
          <w:rStyle w:val="2"/>
          <w:color w:val="000000"/>
          <w:sz w:val="27"/>
          <w:szCs w:val="27"/>
        </w:rPr>
        <w:t xml:space="preserve"> в количестве 1 шт.; копия свидетельства</w:t>
      </w:r>
      <w:r w:rsidRPr="00334EC7">
        <w:rPr>
          <w:rStyle w:val="2"/>
          <w:color w:val="000000"/>
          <w:sz w:val="27"/>
          <w:szCs w:val="27"/>
        </w:rPr>
        <w:t xml:space="preserve"> </w:t>
      </w:r>
      <w:r w:rsidRPr="00334EC7">
        <w:rPr>
          <w:rStyle w:val="2"/>
          <w:color w:val="000000"/>
          <w:sz w:val="27"/>
          <w:szCs w:val="27"/>
        </w:rPr>
        <w:t xml:space="preserve">о регистрации по месту пребывания № </w:t>
      </w:r>
      <w:r w:rsidR="00355231">
        <w:rPr>
          <w:rStyle w:val="s11"/>
          <w:sz w:val="27"/>
          <w:szCs w:val="27"/>
        </w:rPr>
        <w:t>/данные изъяты/</w:t>
      </w:r>
      <w:r w:rsidRPr="00334EC7">
        <w:rPr>
          <w:rStyle w:val="2"/>
          <w:color w:val="000000"/>
          <w:sz w:val="27"/>
          <w:szCs w:val="27"/>
        </w:rPr>
        <w:t xml:space="preserve"> (Форма 3) на срок от </w:t>
      </w:r>
      <w:r w:rsidR="00355231">
        <w:rPr>
          <w:rStyle w:val="s11"/>
          <w:sz w:val="27"/>
          <w:szCs w:val="27"/>
        </w:rPr>
        <w:t>/данные изъяты/</w:t>
      </w:r>
      <w:r w:rsidRPr="00334EC7">
        <w:rPr>
          <w:rStyle w:val="2"/>
          <w:color w:val="000000"/>
          <w:sz w:val="27"/>
          <w:szCs w:val="27"/>
        </w:rPr>
        <w:t xml:space="preserve">., выданное на имя Рамазанова </w:t>
      </w:r>
      <w:r w:rsidR="00355231">
        <w:rPr>
          <w:rStyle w:val="s11"/>
          <w:sz w:val="27"/>
          <w:szCs w:val="27"/>
        </w:rPr>
        <w:t>/данные изъяты/</w:t>
      </w:r>
      <w:r w:rsidRPr="00334EC7">
        <w:rPr>
          <w:rStyle w:val="2"/>
          <w:color w:val="000000"/>
          <w:sz w:val="27"/>
          <w:szCs w:val="27"/>
        </w:rPr>
        <w:t xml:space="preserve">, </w:t>
      </w:r>
      <w:r w:rsidR="00355231">
        <w:rPr>
          <w:rStyle w:val="s11"/>
          <w:sz w:val="27"/>
          <w:szCs w:val="27"/>
        </w:rPr>
        <w:t>/данные изъяты/</w:t>
      </w:r>
      <w:r w:rsidRPr="00334EC7">
        <w:rPr>
          <w:rStyle w:val="2"/>
          <w:color w:val="000000"/>
          <w:sz w:val="27"/>
          <w:szCs w:val="27"/>
        </w:rPr>
        <w:t xml:space="preserve"> года рождения, уроженца </w:t>
      </w:r>
      <w:r w:rsidR="00355231">
        <w:rPr>
          <w:rStyle w:val="s11"/>
          <w:sz w:val="27"/>
          <w:szCs w:val="27"/>
        </w:rPr>
        <w:t>/данные изъяты/</w:t>
      </w:r>
      <w:r w:rsidRPr="00334EC7">
        <w:rPr>
          <w:rStyle w:val="2"/>
          <w:color w:val="000000"/>
          <w:sz w:val="27"/>
          <w:szCs w:val="27"/>
        </w:rPr>
        <w:t xml:space="preserve">, о том, что он </w:t>
      </w:r>
      <w:r w:rsidRPr="00334EC7">
        <w:rPr>
          <w:rStyle w:val="2"/>
          <w:color w:val="000000"/>
          <w:sz w:val="27"/>
          <w:szCs w:val="27"/>
        </w:rPr>
        <w:t xml:space="preserve">зарегистрирован по месту пребывания по адресу: </w:t>
      </w:r>
      <w:r w:rsidR="00355231">
        <w:rPr>
          <w:rStyle w:val="s11"/>
          <w:sz w:val="27"/>
          <w:szCs w:val="27"/>
        </w:rPr>
        <w:t>/данные изъяты/</w:t>
      </w:r>
      <w:r w:rsidR="002330EF">
        <w:rPr>
          <w:rStyle w:val="2"/>
          <w:color w:val="000000"/>
          <w:sz w:val="27"/>
          <w:szCs w:val="27"/>
        </w:rPr>
        <w:t>,</w:t>
      </w:r>
      <w:r w:rsidRPr="00334EC7">
        <w:rPr>
          <w:rStyle w:val="2"/>
          <w:color w:val="000000"/>
          <w:sz w:val="27"/>
          <w:szCs w:val="27"/>
        </w:rPr>
        <w:t xml:space="preserve"> и подписанное начальником ОВМ ОП № 1 «Железнодорожный» УМВД Российской Федерации по г. Симферополю </w:t>
      </w:r>
      <w:r w:rsidR="002330EF">
        <w:rPr>
          <w:rStyle w:val="2"/>
          <w:color w:val="000000"/>
          <w:sz w:val="27"/>
          <w:szCs w:val="27"/>
        </w:rPr>
        <w:t xml:space="preserve">         </w:t>
      </w:r>
      <w:r w:rsidR="00355231">
        <w:rPr>
          <w:rStyle w:val="s11"/>
          <w:sz w:val="27"/>
          <w:szCs w:val="27"/>
        </w:rPr>
        <w:t>/данные изъяты/</w:t>
      </w:r>
      <w:r w:rsidRPr="00334EC7">
        <w:rPr>
          <w:rStyle w:val="2"/>
          <w:color w:val="000000"/>
          <w:sz w:val="27"/>
          <w:szCs w:val="27"/>
        </w:rPr>
        <w:t xml:space="preserve"> в количестве 1 шт.; копия свидетельства</w:t>
      </w:r>
      <w:r w:rsidRPr="00334EC7">
        <w:rPr>
          <w:rStyle w:val="2"/>
          <w:color w:val="000000"/>
          <w:sz w:val="27"/>
          <w:szCs w:val="27"/>
        </w:rPr>
        <w:t xml:space="preserve"> </w:t>
      </w:r>
      <w:r w:rsidRPr="00334EC7">
        <w:rPr>
          <w:rStyle w:val="2"/>
          <w:color w:val="000000"/>
          <w:sz w:val="27"/>
          <w:szCs w:val="27"/>
        </w:rPr>
        <w:t xml:space="preserve">о рождении </w:t>
      </w:r>
      <w:r w:rsidR="00355231">
        <w:rPr>
          <w:rStyle w:val="s11"/>
          <w:sz w:val="27"/>
          <w:szCs w:val="27"/>
        </w:rPr>
        <w:t>/данные изъяты/</w:t>
      </w:r>
      <w:r w:rsidRPr="00334EC7">
        <w:rPr>
          <w:rStyle w:val="2"/>
          <w:color w:val="000000"/>
          <w:sz w:val="27"/>
          <w:szCs w:val="27"/>
        </w:rPr>
        <w:t xml:space="preserve">, </w:t>
      </w:r>
      <w:r w:rsidR="00355231">
        <w:rPr>
          <w:rStyle w:val="s11"/>
          <w:sz w:val="27"/>
          <w:szCs w:val="27"/>
        </w:rPr>
        <w:t>/данные изъяты/</w:t>
      </w:r>
      <w:r w:rsidRPr="00334EC7">
        <w:rPr>
          <w:rStyle w:val="2"/>
          <w:color w:val="000000"/>
          <w:sz w:val="27"/>
          <w:szCs w:val="27"/>
        </w:rPr>
        <w:t xml:space="preserve"> года рождения, в количестве 1 шт.; копия свидетельства о заключении брака между </w:t>
      </w:r>
      <w:r w:rsidRPr="00334EC7">
        <w:rPr>
          <w:rStyle w:val="2"/>
          <w:color w:val="000000"/>
          <w:sz w:val="27"/>
          <w:szCs w:val="27"/>
        </w:rPr>
        <w:t>Рамазановым</w:t>
      </w:r>
      <w:r w:rsidRPr="00334EC7">
        <w:rPr>
          <w:rStyle w:val="2"/>
          <w:color w:val="000000"/>
          <w:sz w:val="27"/>
          <w:szCs w:val="27"/>
        </w:rPr>
        <w:t xml:space="preserve"> </w:t>
      </w:r>
      <w:r w:rsidR="00355231">
        <w:rPr>
          <w:rStyle w:val="s11"/>
          <w:sz w:val="27"/>
          <w:szCs w:val="27"/>
        </w:rPr>
        <w:t>/данные изъяты/</w:t>
      </w:r>
      <w:r w:rsidRPr="00334EC7">
        <w:rPr>
          <w:rStyle w:val="2"/>
          <w:color w:val="000000"/>
          <w:sz w:val="27"/>
          <w:szCs w:val="27"/>
        </w:rPr>
        <w:t xml:space="preserve">, </w:t>
      </w:r>
      <w:r w:rsidR="00355231">
        <w:rPr>
          <w:rStyle w:val="s11"/>
          <w:sz w:val="27"/>
          <w:szCs w:val="27"/>
        </w:rPr>
        <w:t>/данные изъяты/</w:t>
      </w:r>
      <w:r w:rsidRPr="00334EC7">
        <w:rPr>
          <w:rStyle w:val="2"/>
          <w:color w:val="000000"/>
          <w:sz w:val="27"/>
          <w:szCs w:val="27"/>
        </w:rPr>
        <w:t xml:space="preserve">года рождения, и </w:t>
      </w:r>
      <w:r w:rsidR="00355231">
        <w:rPr>
          <w:rStyle w:val="s11"/>
          <w:sz w:val="27"/>
          <w:szCs w:val="27"/>
        </w:rPr>
        <w:t>/данные изъяты/</w:t>
      </w:r>
      <w:r w:rsidRPr="00334EC7">
        <w:rPr>
          <w:rStyle w:val="2"/>
          <w:color w:val="000000"/>
          <w:sz w:val="27"/>
          <w:szCs w:val="27"/>
        </w:rPr>
        <w:t xml:space="preserve">, </w:t>
      </w:r>
      <w:r w:rsidR="00355231">
        <w:rPr>
          <w:rStyle w:val="s11"/>
          <w:sz w:val="27"/>
          <w:szCs w:val="27"/>
        </w:rPr>
        <w:t>/данные изъяты/</w:t>
      </w:r>
      <w:r w:rsidRPr="00334EC7">
        <w:rPr>
          <w:rStyle w:val="2"/>
          <w:color w:val="000000"/>
          <w:sz w:val="27"/>
          <w:szCs w:val="27"/>
        </w:rPr>
        <w:t xml:space="preserve">года рождения, от </w:t>
      </w:r>
      <w:r w:rsidR="00355231">
        <w:rPr>
          <w:rStyle w:val="s11"/>
          <w:sz w:val="27"/>
          <w:szCs w:val="27"/>
        </w:rPr>
        <w:t>/данные изъяты/</w:t>
      </w:r>
      <w:r w:rsidRPr="00334EC7">
        <w:rPr>
          <w:rStyle w:val="2"/>
          <w:color w:val="000000"/>
          <w:sz w:val="27"/>
          <w:szCs w:val="27"/>
        </w:rPr>
        <w:t>г. в количестве 1 шт.,</w:t>
      </w:r>
      <w:r w:rsidRPr="00334EC7">
        <w:rPr>
          <w:sz w:val="27"/>
          <w:szCs w:val="27"/>
        </w:rPr>
        <w:t xml:space="preserve"> признанные и приобщенные к уголовному делу в качестве вещественных доказательств и хранятся при материалах уголовного дела </w:t>
      </w:r>
      <w:r w:rsidR="002330EF">
        <w:rPr>
          <w:sz w:val="27"/>
          <w:szCs w:val="27"/>
        </w:rPr>
        <w:t xml:space="preserve">                  </w:t>
      </w:r>
      <w:r w:rsidRPr="00334EC7">
        <w:rPr>
          <w:sz w:val="27"/>
          <w:szCs w:val="27"/>
        </w:rPr>
        <w:t>(</w:t>
      </w:r>
      <w:r w:rsidRPr="00334EC7">
        <w:rPr>
          <w:sz w:val="27"/>
          <w:szCs w:val="27"/>
        </w:rPr>
        <w:t>л.д</w:t>
      </w:r>
      <w:r w:rsidRPr="00334EC7">
        <w:rPr>
          <w:sz w:val="27"/>
          <w:szCs w:val="27"/>
        </w:rPr>
        <w:t>. 38, 15-20</w:t>
      </w:r>
      <w:r w:rsidRPr="00334EC7">
        <w:rPr>
          <w:sz w:val="27"/>
          <w:szCs w:val="27"/>
        </w:rPr>
        <w:t xml:space="preserve">), </w:t>
      </w:r>
      <w:r w:rsidRPr="00334EC7">
        <w:rPr>
          <w:sz w:val="27"/>
          <w:szCs w:val="27"/>
        </w:rPr>
        <w:t>после</w:t>
      </w:r>
      <w:r w:rsidRPr="00334EC7">
        <w:rPr>
          <w:sz w:val="27"/>
          <w:szCs w:val="27"/>
        </w:rPr>
        <w:t xml:space="preserve"> </w:t>
      </w:r>
      <w:r w:rsidRPr="00334EC7">
        <w:rPr>
          <w:sz w:val="27"/>
          <w:szCs w:val="27"/>
        </w:rPr>
        <w:t>вступления</w:t>
      </w:r>
      <w:r w:rsidRPr="00334EC7">
        <w:rPr>
          <w:sz w:val="27"/>
          <w:szCs w:val="27"/>
        </w:rPr>
        <w:t xml:space="preserve"> </w:t>
      </w:r>
      <w:r w:rsidRPr="00334EC7">
        <w:rPr>
          <w:sz w:val="27"/>
          <w:szCs w:val="27"/>
        </w:rPr>
        <w:t>приговора</w:t>
      </w:r>
      <w:r w:rsidRPr="00334EC7">
        <w:rPr>
          <w:sz w:val="27"/>
          <w:szCs w:val="27"/>
        </w:rPr>
        <w:t xml:space="preserve"> в законную силу надлежит хранить в материалах настоящего уголовного дела в течение всего срока хранения дела</w:t>
      </w:r>
      <w:r w:rsidRPr="00334EC7">
        <w:rPr>
          <w:color w:val="000000"/>
          <w:sz w:val="27"/>
          <w:szCs w:val="27"/>
        </w:rPr>
        <w:t>.</w:t>
      </w:r>
    </w:p>
    <w:p w:rsidR="002F0F89" w:rsidRPr="00334EC7" w:rsidP="00334EC7">
      <w:pPr>
        <w:ind w:right="-6" w:firstLine="708"/>
        <w:jc w:val="both"/>
        <w:rPr>
          <w:sz w:val="27"/>
          <w:szCs w:val="27"/>
        </w:rPr>
      </w:pPr>
      <w:r w:rsidRPr="00334EC7">
        <w:rPr>
          <w:sz w:val="27"/>
          <w:szCs w:val="27"/>
        </w:rPr>
        <w:t xml:space="preserve">Основания применения меры пресечения в виде подписки о невыезде в отношении </w:t>
      </w:r>
      <w:r w:rsidRPr="00334EC7" w:rsidR="00334EC7">
        <w:rPr>
          <w:sz w:val="27"/>
          <w:szCs w:val="27"/>
        </w:rPr>
        <w:t>Рамазанова Р.Ш.</w:t>
      </w:r>
      <w:r w:rsidRPr="00334EC7">
        <w:rPr>
          <w:sz w:val="27"/>
          <w:szCs w:val="27"/>
        </w:rPr>
        <w:t xml:space="preserve"> не изменились и не отпали, в связи с чем, до вступления приговора в законную силу, данная мера пресечения в отношении него подлежит оставлению без изменения.</w:t>
      </w:r>
    </w:p>
    <w:p w:rsidR="00EE08E9" w:rsidRPr="00334EC7" w:rsidP="00963E45">
      <w:pPr>
        <w:ind w:right="-6" w:firstLine="708"/>
        <w:jc w:val="both"/>
        <w:rPr>
          <w:sz w:val="27"/>
          <w:szCs w:val="27"/>
        </w:rPr>
      </w:pPr>
      <w:r w:rsidRPr="00334EC7">
        <w:rPr>
          <w:sz w:val="27"/>
          <w:szCs w:val="27"/>
        </w:rPr>
        <w:t>На основании изложенного и руководствуясь ст. ст. 296-299, 303-304, 307-309, 316-317 УПК РФ, мировой судья, -</w:t>
      </w:r>
    </w:p>
    <w:p w:rsidR="00EE08E9" w:rsidRPr="00334EC7" w:rsidP="00963E45">
      <w:pPr>
        <w:ind w:right="-6" w:firstLine="708"/>
        <w:jc w:val="both"/>
        <w:rPr>
          <w:sz w:val="10"/>
          <w:szCs w:val="10"/>
        </w:rPr>
      </w:pPr>
    </w:p>
    <w:p w:rsidR="00EE08E9" w:rsidRPr="00334EC7" w:rsidP="00963E45">
      <w:pPr>
        <w:ind w:right="61"/>
        <w:jc w:val="center"/>
        <w:rPr>
          <w:bCs/>
          <w:sz w:val="27"/>
          <w:szCs w:val="27"/>
        </w:rPr>
      </w:pPr>
      <w:r w:rsidRPr="00334EC7">
        <w:rPr>
          <w:bCs/>
          <w:sz w:val="27"/>
          <w:szCs w:val="27"/>
        </w:rPr>
        <w:t>ПРИГОВОРИЛ:</w:t>
      </w:r>
    </w:p>
    <w:p w:rsidR="00EE08E9" w:rsidRPr="00334EC7" w:rsidP="00963E45">
      <w:pPr>
        <w:ind w:left="720" w:right="638"/>
        <w:jc w:val="center"/>
        <w:rPr>
          <w:bCs/>
          <w:sz w:val="10"/>
          <w:szCs w:val="10"/>
        </w:rPr>
      </w:pPr>
    </w:p>
    <w:p w:rsidR="00EE08E9" w:rsidRPr="00334EC7" w:rsidP="00963E45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334EC7">
        <w:rPr>
          <w:rStyle w:val="s11"/>
          <w:sz w:val="27"/>
          <w:szCs w:val="27"/>
        </w:rPr>
        <w:t xml:space="preserve">Рамазанова </w:t>
      </w:r>
      <w:r w:rsidR="00355231">
        <w:rPr>
          <w:rStyle w:val="s11"/>
          <w:sz w:val="27"/>
          <w:szCs w:val="27"/>
        </w:rPr>
        <w:t>/данные изъяты/</w:t>
      </w:r>
      <w:r w:rsidRPr="00334EC7">
        <w:rPr>
          <w:sz w:val="27"/>
          <w:szCs w:val="27"/>
        </w:rPr>
        <w:t xml:space="preserve"> </w:t>
      </w:r>
      <w:r w:rsidRPr="00334EC7" w:rsidR="00613C38">
        <w:rPr>
          <w:sz w:val="27"/>
          <w:szCs w:val="27"/>
        </w:rPr>
        <w:t xml:space="preserve">признать </w:t>
      </w:r>
      <w:r w:rsidRPr="00334EC7">
        <w:rPr>
          <w:sz w:val="27"/>
          <w:szCs w:val="27"/>
        </w:rPr>
        <w:t xml:space="preserve">виновным в совершении преступления, предусмотренного ч. </w:t>
      </w:r>
      <w:r w:rsidRPr="00334EC7" w:rsidR="00613C38">
        <w:rPr>
          <w:sz w:val="27"/>
          <w:szCs w:val="27"/>
        </w:rPr>
        <w:t>5</w:t>
      </w:r>
      <w:r w:rsidRPr="00334EC7">
        <w:rPr>
          <w:sz w:val="27"/>
          <w:szCs w:val="27"/>
        </w:rPr>
        <w:t xml:space="preserve"> ст. 327 УК РФ и назначить ему наказание в виде штрафа в размере </w:t>
      </w:r>
      <w:r w:rsidRPr="00334EC7">
        <w:rPr>
          <w:sz w:val="27"/>
          <w:szCs w:val="27"/>
        </w:rPr>
        <w:t>5</w:t>
      </w:r>
      <w:r w:rsidRPr="00334EC7">
        <w:rPr>
          <w:sz w:val="27"/>
          <w:szCs w:val="27"/>
        </w:rPr>
        <w:t>000 (</w:t>
      </w:r>
      <w:r w:rsidRPr="00334EC7">
        <w:rPr>
          <w:sz w:val="27"/>
          <w:szCs w:val="27"/>
        </w:rPr>
        <w:t>пя</w:t>
      </w:r>
      <w:r w:rsidRPr="00334EC7" w:rsidR="00383E43">
        <w:rPr>
          <w:sz w:val="27"/>
          <w:szCs w:val="27"/>
        </w:rPr>
        <w:t>ть</w:t>
      </w:r>
      <w:r w:rsidRPr="00334EC7">
        <w:rPr>
          <w:sz w:val="27"/>
          <w:szCs w:val="27"/>
        </w:rPr>
        <w:t xml:space="preserve"> тысяч) рублей. </w:t>
      </w:r>
    </w:p>
    <w:p w:rsidR="00613C38" w:rsidRPr="00334EC7" w:rsidP="00963E45">
      <w:pPr>
        <w:widowControl w:val="0"/>
        <w:ind w:firstLine="708"/>
        <w:jc w:val="both"/>
        <w:rPr>
          <w:color w:val="000000"/>
          <w:sz w:val="27"/>
          <w:szCs w:val="27"/>
        </w:rPr>
      </w:pPr>
      <w:r w:rsidRPr="00334EC7">
        <w:rPr>
          <w:sz w:val="27"/>
          <w:szCs w:val="27"/>
          <w:shd w:val="clear" w:color="auto" w:fill="FFFFFF"/>
        </w:rPr>
        <w:t xml:space="preserve">Оплата штрафа должна быть произведена </w:t>
      </w:r>
      <w:r w:rsidRPr="00334EC7">
        <w:rPr>
          <w:sz w:val="27"/>
          <w:szCs w:val="27"/>
        </w:rPr>
        <w:t>в течение 60 дней со дня вступления приговора суда в законную силу.</w:t>
      </w:r>
      <w:r w:rsidRPr="00334EC7">
        <w:rPr>
          <w:color w:val="000000"/>
          <w:sz w:val="27"/>
          <w:szCs w:val="27"/>
        </w:rPr>
        <w:t xml:space="preserve"> </w:t>
      </w:r>
    </w:p>
    <w:p w:rsidR="00363A7F" w:rsidRPr="00334EC7" w:rsidP="00363A7F">
      <w:pPr>
        <w:ind w:firstLine="708"/>
        <w:jc w:val="both"/>
        <w:rPr>
          <w:sz w:val="27"/>
          <w:szCs w:val="27"/>
        </w:rPr>
      </w:pPr>
      <w:r w:rsidRPr="00334EC7">
        <w:rPr>
          <w:sz w:val="27"/>
          <w:szCs w:val="27"/>
        </w:rPr>
        <w:t>Штраф подлежит уплате по следующим реквизитам:</w:t>
      </w:r>
    </w:p>
    <w:p w:rsidR="006943C1" w:rsidRPr="00334EC7" w:rsidP="00963E45">
      <w:pPr>
        <w:ind w:firstLine="708"/>
        <w:jc w:val="both"/>
        <w:rPr>
          <w:rStyle w:val="2"/>
          <w:color w:val="000000"/>
          <w:sz w:val="27"/>
          <w:szCs w:val="27"/>
        </w:rPr>
      </w:pPr>
      <w:r>
        <w:rPr>
          <w:rStyle w:val="s11"/>
          <w:sz w:val="27"/>
          <w:szCs w:val="27"/>
        </w:rPr>
        <w:t>/данные изъяты/</w:t>
      </w:r>
      <w:r w:rsidRPr="00334EC7">
        <w:rPr>
          <w:rStyle w:val="2"/>
          <w:color w:val="000000"/>
          <w:sz w:val="27"/>
          <w:szCs w:val="27"/>
        </w:rPr>
        <w:t>.</w:t>
      </w:r>
    </w:p>
    <w:p w:rsidR="00613C38" w:rsidRPr="00334EC7" w:rsidP="00963E45">
      <w:pPr>
        <w:ind w:firstLine="708"/>
        <w:jc w:val="both"/>
        <w:rPr>
          <w:sz w:val="27"/>
          <w:szCs w:val="27"/>
        </w:rPr>
      </w:pPr>
      <w:r w:rsidRPr="00334EC7">
        <w:rPr>
          <w:sz w:val="27"/>
          <w:szCs w:val="27"/>
        </w:rPr>
        <w:t xml:space="preserve">Меру пресечения в виде подписки о невыезде и надлежащем поведении в отношении </w:t>
      </w:r>
      <w:r w:rsidRPr="00334EC7" w:rsidR="006943C1">
        <w:rPr>
          <w:sz w:val="27"/>
          <w:szCs w:val="27"/>
        </w:rPr>
        <w:t>Рамазанова Р.Ш.</w:t>
      </w:r>
      <w:r w:rsidRPr="00334EC7" w:rsidR="00383E43">
        <w:rPr>
          <w:sz w:val="27"/>
          <w:szCs w:val="27"/>
        </w:rPr>
        <w:t xml:space="preserve"> </w:t>
      </w:r>
      <w:r w:rsidRPr="00334EC7">
        <w:rPr>
          <w:sz w:val="27"/>
          <w:szCs w:val="27"/>
        </w:rPr>
        <w:t>оставить без изменения до вступления приговора в законную силу.</w:t>
      </w:r>
    </w:p>
    <w:p w:rsidR="006943C1" w:rsidRPr="00334EC7" w:rsidP="006943C1">
      <w:pPr>
        <w:ind w:firstLine="708"/>
        <w:jc w:val="both"/>
        <w:rPr>
          <w:sz w:val="27"/>
          <w:szCs w:val="27"/>
        </w:rPr>
      </w:pPr>
      <w:r w:rsidRPr="00334EC7">
        <w:rPr>
          <w:sz w:val="27"/>
          <w:szCs w:val="27"/>
        </w:rPr>
        <w:t>Вещественные доказательства:</w:t>
      </w:r>
    </w:p>
    <w:p w:rsidR="006943C1" w:rsidRPr="00334EC7" w:rsidP="006943C1">
      <w:pPr>
        <w:jc w:val="both"/>
        <w:rPr>
          <w:sz w:val="27"/>
          <w:szCs w:val="27"/>
        </w:rPr>
      </w:pPr>
      <w:r w:rsidRPr="00334EC7">
        <w:rPr>
          <w:sz w:val="27"/>
          <w:szCs w:val="27"/>
        </w:rPr>
        <w:t xml:space="preserve">- </w:t>
      </w:r>
      <w:r w:rsidRPr="00334EC7">
        <w:rPr>
          <w:rStyle w:val="2"/>
          <w:color w:val="000000"/>
          <w:sz w:val="27"/>
          <w:szCs w:val="27"/>
        </w:rPr>
        <w:t xml:space="preserve">свидетельство о регистрации по месту пребывания № </w:t>
      </w:r>
      <w:r w:rsidR="00355231">
        <w:rPr>
          <w:rStyle w:val="s11"/>
          <w:sz w:val="27"/>
          <w:szCs w:val="27"/>
        </w:rPr>
        <w:t>/данные изъяты/</w:t>
      </w:r>
      <w:r w:rsidRPr="00334EC7" w:rsidR="00355231">
        <w:rPr>
          <w:rStyle w:val="2"/>
          <w:color w:val="000000"/>
          <w:sz w:val="27"/>
          <w:szCs w:val="27"/>
        </w:rPr>
        <w:t xml:space="preserve"> </w:t>
      </w:r>
      <w:r w:rsidRPr="00334EC7">
        <w:rPr>
          <w:rStyle w:val="2"/>
          <w:color w:val="000000"/>
          <w:sz w:val="27"/>
          <w:szCs w:val="27"/>
        </w:rPr>
        <w:t xml:space="preserve">(Форма 3) на срок от </w:t>
      </w:r>
      <w:r w:rsidR="00355231">
        <w:rPr>
          <w:rStyle w:val="s11"/>
          <w:sz w:val="27"/>
          <w:szCs w:val="27"/>
        </w:rPr>
        <w:t>/данные изъяты/</w:t>
      </w:r>
      <w:r w:rsidRPr="00334EC7">
        <w:rPr>
          <w:rStyle w:val="2"/>
          <w:color w:val="000000"/>
          <w:sz w:val="27"/>
          <w:szCs w:val="27"/>
        </w:rPr>
        <w:t xml:space="preserve">г., выданное на имя Рамазанова </w:t>
      </w:r>
      <w:r w:rsidR="00355231">
        <w:rPr>
          <w:rStyle w:val="s11"/>
          <w:sz w:val="27"/>
          <w:szCs w:val="27"/>
        </w:rPr>
        <w:t>/данные изъяты/</w:t>
      </w:r>
      <w:r w:rsidRPr="00334EC7">
        <w:rPr>
          <w:rStyle w:val="2"/>
          <w:color w:val="000000"/>
          <w:sz w:val="27"/>
          <w:szCs w:val="27"/>
        </w:rPr>
        <w:t xml:space="preserve">, </w:t>
      </w:r>
      <w:r w:rsidR="002330EF">
        <w:rPr>
          <w:rStyle w:val="2"/>
          <w:color w:val="000000"/>
          <w:sz w:val="27"/>
          <w:szCs w:val="27"/>
        </w:rPr>
        <w:t xml:space="preserve">19.06.1992 </w:t>
      </w:r>
      <w:r w:rsidRPr="00334EC7">
        <w:rPr>
          <w:rStyle w:val="2"/>
          <w:color w:val="000000"/>
          <w:sz w:val="27"/>
          <w:szCs w:val="27"/>
        </w:rPr>
        <w:t xml:space="preserve">года рождения, уроженца </w:t>
      </w:r>
      <w:r w:rsidR="00355231">
        <w:rPr>
          <w:rStyle w:val="s11"/>
          <w:sz w:val="27"/>
          <w:szCs w:val="27"/>
        </w:rPr>
        <w:t>/данные изъяты/</w:t>
      </w:r>
      <w:r w:rsidRPr="00334EC7">
        <w:rPr>
          <w:rStyle w:val="2"/>
          <w:color w:val="000000"/>
          <w:sz w:val="27"/>
          <w:szCs w:val="27"/>
        </w:rPr>
        <w:t xml:space="preserve">, о том, что он зарегистрирован по месту пребывания по адресу: </w:t>
      </w:r>
      <w:r w:rsidR="00355231">
        <w:rPr>
          <w:rStyle w:val="s11"/>
          <w:sz w:val="27"/>
          <w:szCs w:val="27"/>
        </w:rPr>
        <w:t>/данные изъяты/</w:t>
      </w:r>
      <w:r w:rsidRPr="00334EC7">
        <w:rPr>
          <w:rStyle w:val="2"/>
          <w:color w:val="000000"/>
          <w:sz w:val="27"/>
          <w:szCs w:val="27"/>
        </w:rPr>
        <w:t xml:space="preserve">, </w:t>
      </w:r>
      <w:r w:rsidRPr="00334EC7">
        <w:rPr>
          <w:sz w:val="27"/>
          <w:szCs w:val="27"/>
        </w:rPr>
        <w:t>признанные и приобщенные к уголовному делу в качестве вещественных доказательств и хранятся при материалах уголовного дела, - оставить в материалах дела</w:t>
      </w:r>
      <w:r w:rsidRPr="00334EC7">
        <w:rPr>
          <w:sz w:val="27"/>
          <w:szCs w:val="27"/>
        </w:rPr>
        <w:t xml:space="preserve"> и хранить в течение всего срока хранения последнего;</w:t>
      </w:r>
    </w:p>
    <w:p w:rsidR="00716B81" w:rsidRPr="00334EC7" w:rsidP="00F12049">
      <w:pPr>
        <w:jc w:val="both"/>
        <w:rPr>
          <w:color w:val="000000"/>
          <w:sz w:val="27"/>
          <w:szCs w:val="27"/>
        </w:rPr>
      </w:pPr>
      <w:r w:rsidRPr="00334EC7">
        <w:rPr>
          <w:sz w:val="27"/>
          <w:szCs w:val="27"/>
        </w:rPr>
        <w:t xml:space="preserve">- </w:t>
      </w:r>
      <w:r w:rsidRPr="00334EC7">
        <w:rPr>
          <w:rStyle w:val="2"/>
          <w:color w:val="000000"/>
          <w:sz w:val="27"/>
          <w:szCs w:val="27"/>
        </w:rPr>
        <w:t xml:space="preserve">документы: заявление о получении гражданства по рождении ребенка, поданное </w:t>
      </w:r>
      <w:r w:rsidRPr="00334EC7">
        <w:rPr>
          <w:rStyle w:val="2"/>
          <w:color w:val="000000"/>
          <w:sz w:val="27"/>
          <w:szCs w:val="27"/>
        </w:rPr>
        <w:t>Рамазановым</w:t>
      </w:r>
      <w:r w:rsidRPr="00334EC7">
        <w:rPr>
          <w:rStyle w:val="2"/>
          <w:color w:val="000000"/>
          <w:sz w:val="27"/>
          <w:szCs w:val="27"/>
        </w:rPr>
        <w:t xml:space="preserve"> </w:t>
      </w:r>
      <w:r w:rsidR="00355231">
        <w:rPr>
          <w:rStyle w:val="s11"/>
          <w:sz w:val="27"/>
          <w:szCs w:val="27"/>
        </w:rPr>
        <w:t>/данные изъяты/</w:t>
      </w:r>
      <w:r w:rsidRPr="00334EC7">
        <w:rPr>
          <w:rStyle w:val="2"/>
          <w:color w:val="000000"/>
          <w:sz w:val="27"/>
          <w:szCs w:val="27"/>
        </w:rPr>
        <w:t xml:space="preserve">в отношении ребенка </w:t>
      </w:r>
      <w:r w:rsidR="00355231">
        <w:rPr>
          <w:rStyle w:val="s11"/>
          <w:sz w:val="27"/>
          <w:szCs w:val="27"/>
        </w:rPr>
        <w:t>/данные изъяты/</w:t>
      </w:r>
      <w:r w:rsidRPr="00334EC7">
        <w:rPr>
          <w:rStyle w:val="2"/>
          <w:color w:val="000000"/>
          <w:sz w:val="27"/>
          <w:szCs w:val="27"/>
        </w:rPr>
        <w:t xml:space="preserve">, </w:t>
      </w:r>
      <w:r w:rsidR="00355231">
        <w:rPr>
          <w:rStyle w:val="s11"/>
          <w:sz w:val="27"/>
          <w:szCs w:val="27"/>
        </w:rPr>
        <w:t>/данные изъяты/</w:t>
      </w:r>
      <w:r w:rsidRPr="00334EC7">
        <w:rPr>
          <w:rStyle w:val="2"/>
          <w:color w:val="000000"/>
          <w:sz w:val="27"/>
          <w:szCs w:val="27"/>
        </w:rPr>
        <w:t xml:space="preserve"> г.р.</w:t>
      </w:r>
      <w:r w:rsidRPr="00334EC7" w:rsidR="00AD1412">
        <w:rPr>
          <w:rStyle w:val="2"/>
          <w:color w:val="000000"/>
          <w:sz w:val="27"/>
          <w:szCs w:val="27"/>
        </w:rPr>
        <w:t>,</w:t>
      </w:r>
      <w:r w:rsidRPr="00334EC7">
        <w:rPr>
          <w:rStyle w:val="2"/>
          <w:color w:val="000000"/>
          <w:sz w:val="27"/>
          <w:szCs w:val="27"/>
        </w:rPr>
        <w:t xml:space="preserve"> в количестве 1 шт.; копия паспорта гражданина РФ на имя Рамазанова </w:t>
      </w:r>
      <w:r w:rsidR="00355231">
        <w:rPr>
          <w:rStyle w:val="s11"/>
          <w:sz w:val="27"/>
          <w:szCs w:val="27"/>
        </w:rPr>
        <w:t>/данные изъяты/</w:t>
      </w:r>
      <w:r w:rsidRPr="00334EC7">
        <w:rPr>
          <w:rStyle w:val="2"/>
          <w:color w:val="000000"/>
          <w:sz w:val="27"/>
          <w:szCs w:val="27"/>
        </w:rPr>
        <w:t>,</w:t>
      </w:r>
      <w:r w:rsidRPr="00334EC7" w:rsidR="00AD1412">
        <w:rPr>
          <w:rStyle w:val="2"/>
          <w:color w:val="000000"/>
          <w:sz w:val="27"/>
          <w:szCs w:val="27"/>
        </w:rPr>
        <w:t xml:space="preserve"> </w:t>
      </w:r>
      <w:r w:rsidR="00355231">
        <w:rPr>
          <w:rStyle w:val="s11"/>
          <w:sz w:val="27"/>
          <w:szCs w:val="27"/>
        </w:rPr>
        <w:t>/данные изъяты/</w:t>
      </w:r>
      <w:r w:rsidRPr="00334EC7" w:rsidR="00AD1412">
        <w:rPr>
          <w:rStyle w:val="2"/>
          <w:color w:val="000000"/>
          <w:sz w:val="27"/>
          <w:szCs w:val="27"/>
        </w:rPr>
        <w:t xml:space="preserve"> </w:t>
      </w:r>
      <w:r w:rsidRPr="00334EC7">
        <w:rPr>
          <w:rStyle w:val="2"/>
          <w:color w:val="000000"/>
          <w:sz w:val="27"/>
          <w:szCs w:val="27"/>
        </w:rPr>
        <w:t>года рождения в количестве 1 шт.; копия паспорта гражданина РФ на имя</w:t>
      </w:r>
      <w:r w:rsidRPr="00334EC7" w:rsidR="00AD1412">
        <w:rPr>
          <w:rStyle w:val="2"/>
          <w:color w:val="000000"/>
          <w:sz w:val="27"/>
          <w:szCs w:val="27"/>
        </w:rPr>
        <w:t xml:space="preserve"> </w:t>
      </w:r>
      <w:r w:rsidR="00355231">
        <w:rPr>
          <w:rStyle w:val="s11"/>
          <w:sz w:val="27"/>
          <w:szCs w:val="27"/>
        </w:rPr>
        <w:t>/данные изъяты/</w:t>
      </w:r>
      <w:r w:rsidRPr="00334EC7">
        <w:rPr>
          <w:rStyle w:val="2"/>
          <w:color w:val="000000"/>
          <w:sz w:val="27"/>
          <w:szCs w:val="27"/>
        </w:rPr>
        <w:t xml:space="preserve">, </w:t>
      </w:r>
      <w:r w:rsidR="002330EF">
        <w:rPr>
          <w:rStyle w:val="2"/>
          <w:color w:val="000000"/>
          <w:sz w:val="27"/>
          <w:szCs w:val="27"/>
        </w:rPr>
        <w:t xml:space="preserve">       </w:t>
      </w:r>
      <w:r w:rsidR="00355231">
        <w:rPr>
          <w:rStyle w:val="s11"/>
          <w:sz w:val="27"/>
          <w:szCs w:val="27"/>
        </w:rPr>
        <w:t>/данные изъяты/</w:t>
      </w:r>
      <w:r w:rsidRPr="00334EC7">
        <w:rPr>
          <w:rStyle w:val="2"/>
          <w:color w:val="000000"/>
          <w:sz w:val="27"/>
          <w:szCs w:val="27"/>
        </w:rPr>
        <w:t xml:space="preserve"> года рождения в количестве 1 шт.; копия свидетельства</w:t>
      </w:r>
      <w:r w:rsidRPr="00334EC7">
        <w:rPr>
          <w:rStyle w:val="2"/>
          <w:color w:val="000000"/>
          <w:sz w:val="27"/>
          <w:szCs w:val="27"/>
        </w:rPr>
        <w:t xml:space="preserve"> </w:t>
      </w:r>
      <w:r w:rsidRPr="00334EC7">
        <w:rPr>
          <w:rStyle w:val="2"/>
          <w:color w:val="000000"/>
          <w:sz w:val="27"/>
          <w:szCs w:val="27"/>
        </w:rPr>
        <w:t>о регистрации по месту пребывания №</w:t>
      </w:r>
      <w:r w:rsidRPr="00334EC7" w:rsidR="00AD1412">
        <w:rPr>
          <w:rStyle w:val="2"/>
          <w:color w:val="000000"/>
          <w:sz w:val="27"/>
          <w:szCs w:val="27"/>
        </w:rPr>
        <w:t xml:space="preserve"> </w:t>
      </w:r>
      <w:r w:rsidR="00355231">
        <w:rPr>
          <w:rStyle w:val="s11"/>
          <w:sz w:val="27"/>
          <w:szCs w:val="27"/>
        </w:rPr>
        <w:t>/данные изъяты/</w:t>
      </w:r>
      <w:r w:rsidRPr="00334EC7">
        <w:rPr>
          <w:rStyle w:val="2"/>
          <w:color w:val="000000"/>
          <w:sz w:val="27"/>
          <w:szCs w:val="27"/>
        </w:rPr>
        <w:t xml:space="preserve"> (Форма 3) на срок от </w:t>
      </w:r>
      <w:r w:rsidR="00355231">
        <w:rPr>
          <w:rStyle w:val="s11"/>
          <w:sz w:val="27"/>
          <w:szCs w:val="27"/>
        </w:rPr>
        <w:t>/данные изъяты/</w:t>
      </w:r>
      <w:r w:rsidRPr="00334EC7" w:rsidR="00AD1412">
        <w:rPr>
          <w:rStyle w:val="2"/>
          <w:color w:val="000000"/>
          <w:sz w:val="27"/>
          <w:szCs w:val="27"/>
        </w:rPr>
        <w:t>.</w:t>
      </w:r>
      <w:r w:rsidRPr="00334EC7">
        <w:rPr>
          <w:rStyle w:val="2"/>
          <w:color w:val="000000"/>
          <w:sz w:val="27"/>
          <w:szCs w:val="27"/>
        </w:rPr>
        <w:t xml:space="preserve">, выданное на имя Рамазанова </w:t>
      </w:r>
      <w:r w:rsidR="00355231">
        <w:rPr>
          <w:rStyle w:val="s11"/>
          <w:sz w:val="27"/>
          <w:szCs w:val="27"/>
        </w:rPr>
        <w:t>/данные изъяты/</w:t>
      </w:r>
      <w:r w:rsidRPr="00334EC7">
        <w:rPr>
          <w:rStyle w:val="2"/>
          <w:color w:val="000000"/>
          <w:sz w:val="27"/>
          <w:szCs w:val="27"/>
        </w:rPr>
        <w:t xml:space="preserve">, </w:t>
      </w:r>
      <w:r w:rsidR="00355231">
        <w:rPr>
          <w:rStyle w:val="s11"/>
          <w:sz w:val="27"/>
          <w:szCs w:val="27"/>
        </w:rPr>
        <w:t>/данные изъяты/</w:t>
      </w:r>
      <w:r w:rsidRPr="00334EC7">
        <w:rPr>
          <w:rStyle w:val="2"/>
          <w:color w:val="000000"/>
          <w:sz w:val="27"/>
          <w:szCs w:val="27"/>
        </w:rPr>
        <w:t xml:space="preserve">года рождения, уроженца </w:t>
      </w:r>
      <w:r w:rsidR="00355231">
        <w:rPr>
          <w:rStyle w:val="s11"/>
          <w:sz w:val="27"/>
          <w:szCs w:val="27"/>
        </w:rPr>
        <w:t>/данные изъяты/</w:t>
      </w:r>
      <w:r w:rsidRPr="00334EC7">
        <w:rPr>
          <w:rStyle w:val="2"/>
          <w:color w:val="000000"/>
          <w:sz w:val="27"/>
          <w:szCs w:val="27"/>
        </w:rPr>
        <w:t>, о том</w:t>
      </w:r>
      <w:r w:rsidRPr="00334EC7" w:rsidR="00AD1412">
        <w:rPr>
          <w:rStyle w:val="2"/>
          <w:color w:val="000000"/>
          <w:sz w:val="27"/>
          <w:szCs w:val="27"/>
        </w:rPr>
        <w:t>,</w:t>
      </w:r>
      <w:r w:rsidRPr="00334EC7">
        <w:rPr>
          <w:rStyle w:val="2"/>
          <w:color w:val="000000"/>
          <w:sz w:val="27"/>
          <w:szCs w:val="27"/>
        </w:rPr>
        <w:t xml:space="preserve"> что он зарегистрирован по месту пребывания по адресу: </w:t>
      </w:r>
      <w:r w:rsidR="00355231">
        <w:rPr>
          <w:rStyle w:val="s11"/>
          <w:sz w:val="27"/>
          <w:szCs w:val="27"/>
        </w:rPr>
        <w:t>/данные изъяты/</w:t>
      </w:r>
      <w:r w:rsidR="002330EF">
        <w:rPr>
          <w:rStyle w:val="2"/>
          <w:color w:val="000000"/>
          <w:sz w:val="27"/>
          <w:szCs w:val="27"/>
        </w:rPr>
        <w:t>,</w:t>
      </w:r>
      <w:r w:rsidRPr="00334EC7">
        <w:rPr>
          <w:rStyle w:val="2"/>
          <w:color w:val="000000"/>
          <w:sz w:val="27"/>
          <w:szCs w:val="27"/>
        </w:rPr>
        <w:t xml:space="preserve"> и подписанное начальником ОВМ ОП №</w:t>
      </w:r>
      <w:r w:rsidRPr="00334EC7" w:rsidR="00AD1412">
        <w:rPr>
          <w:rStyle w:val="2"/>
          <w:color w:val="000000"/>
          <w:sz w:val="27"/>
          <w:szCs w:val="27"/>
        </w:rPr>
        <w:t xml:space="preserve"> </w:t>
      </w:r>
      <w:r w:rsidRPr="00334EC7">
        <w:rPr>
          <w:rStyle w:val="2"/>
          <w:color w:val="000000"/>
          <w:sz w:val="27"/>
          <w:szCs w:val="27"/>
        </w:rPr>
        <w:t>1 «Железнодорожный» УМВД Рос</w:t>
      </w:r>
      <w:r w:rsidRPr="00334EC7" w:rsidR="00AD1412">
        <w:rPr>
          <w:rStyle w:val="2"/>
          <w:color w:val="000000"/>
          <w:sz w:val="27"/>
          <w:szCs w:val="27"/>
        </w:rPr>
        <w:t>с</w:t>
      </w:r>
      <w:r w:rsidRPr="00334EC7">
        <w:rPr>
          <w:rStyle w:val="2"/>
          <w:color w:val="000000"/>
          <w:sz w:val="27"/>
          <w:szCs w:val="27"/>
        </w:rPr>
        <w:t xml:space="preserve">ийской Федерации по г. Симферополю </w:t>
      </w:r>
      <w:r w:rsidR="002330EF">
        <w:rPr>
          <w:rStyle w:val="2"/>
          <w:color w:val="000000"/>
          <w:sz w:val="27"/>
          <w:szCs w:val="27"/>
        </w:rPr>
        <w:t xml:space="preserve">        </w:t>
      </w:r>
      <w:r w:rsidR="00355231">
        <w:rPr>
          <w:rStyle w:val="s11"/>
          <w:sz w:val="27"/>
          <w:szCs w:val="27"/>
        </w:rPr>
        <w:t>/данные изъяты/</w:t>
      </w:r>
      <w:r w:rsidRPr="00334EC7">
        <w:rPr>
          <w:rStyle w:val="2"/>
          <w:color w:val="000000"/>
          <w:sz w:val="27"/>
          <w:szCs w:val="27"/>
        </w:rPr>
        <w:t xml:space="preserve"> в количестве 1 шт.; копия свидетельства</w:t>
      </w:r>
      <w:r w:rsidRPr="00334EC7">
        <w:rPr>
          <w:rStyle w:val="2"/>
          <w:color w:val="000000"/>
          <w:sz w:val="27"/>
          <w:szCs w:val="27"/>
        </w:rPr>
        <w:t xml:space="preserve"> </w:t>
      </w:r>
      <w:r w:rsidRPr="00334EC7">
        <w:rPr>
          <w:rStyle w:val="2"/>
          <w:color w:val="000000"/>
          <w:sz w:val="27"/>
          <w:szCs w:val="27"/>
        </w:rPr>
        <w:t xml:space="preserve">о рождении </w:t>
      </w:r>
      <w:r w:rsidR="00355231">
        <w:rPr>
          <w:rStyle w:val="s11"/>
          <w:sz w:val="27"/>
          <w:szCs w:val="27"/>
        </w:rPr>
        <w:t>/данные изъяты/</w:t>
      </w:r>
      <w:r w:rsidRPr="00334EC7">
        <w:rPr>
          <w:rStyle w:val="2"/>
          <w:color w:val="000000"/>
          <w:sz w:val="27"/>
          <w:szCs w:val="27"/>
        </w:rPr>
        <w:t xml:space="preserve">, </w:t>
      </w:r>
      <w:r w:rsidR="00355231">
        <w:rPr>
          <w:rStyle w:val="s11"/>
          <w:sz w:val="27"/>
          <w:szCs w:val="27"/>
        </w:rPr>
        <w:t>/данные изъяты/</w:t>
      </w:r>
      <w:r w:rsidRPr="00334EC7">
        <w:rPr>
          <w:rStyle w:val="2"/>
          <w:color w:val="000000"/>
          <w:sz w:val="27"/>
          <w:szCs w:val="27"/>
        </w:rPr>
        <w:t xml:space="preserve"> года рождения</w:t>
      </w:r>
      <w:r w:rsidRPr="00334EC7" w:rsidR="00AD1412">
        <w:rPr>
          <w:rStyle w:val="2"/>
          <w:color w:val="000000"/>
          <w:sz w:val="27"/>
          <w:szCs w:val="27"/>
        </w:rPr>
        <w:t>,</w:t>
      </w:r>
      <w:r w:rsidRPr="00334EC7">
        <w:rPr>
          <w:rStyle w:val="2"/>
          <w:color w:val="000000"/>
          <w:sz w:val="27"/>
          <w:szCs w:val="27"/>
        </w:rPr>
        <w:t xml:space="preserve"> в количестве 1 шт.; копия свидетельства о заключении брака между </w:t>
      </w:r>
      <w:r w:rsidRPr="00334EC7">
        <w:rPr>
          <w:rStyle w:val="2"/>
          <w:color w:val="000000"/>
          <w:sz w:val="27"/>
          <w:szCs w:val="27"/>
        </w:rPr>
        <w:t>Рамазановым</w:t>
      </w:r>
      <w:r w:rsidRPr="00334EC7">
        <w:rPr>
          <w:rStyle w:val="2"/>
          <w:color w:val="000000"/>
          <w:sz w:val="27"/>
          <w:szCs w:val="27"/>
        </w:rPr>
        <w:t xml:space="preserve"> </w:t>
      </w:r>
      <w:r w:rsidR="00355231">
        <w:rPr>
          <w:rStyle w:val="s11"/>
          <w:sz w:val="27"/>
          <w:szCs w:val="27"/>
        </w:rPr>
        <w:t>/данные изъяты/</w:t>
      </w:r>
      <w:r w:rsidRPr="00334EC7">
        <w:rPr>
          <w:rStyle w:val="2"/>
          <w:color w:val="000000"/>
          <w:sz w:val="27"/>
          <w:szCs w:val="27"/>
        </w:rPr>
        <w:t xml:space="preserve">, </w:t>
      </w:r>
      <w:r w:rsidR="00355231">
        <w:rPr>
          <w:rStyle w:val="s11"/>
          <w:sz w:val="27"/>
          <w:szCs w:val="27"/>
        </w:rPr>
        <w:t>/данные изъяты/</w:t>
      </w:r>
      <w:r w:rsidRPr="00334EC7">
        <w:rPr>
          <w:rStyle w:val="2"/>
          <w:color w:val="000000"/>
          <w:sz w:val="27"/>
          <w:szCs w:val="27"/>
        </w:rPr>
        <w:t>года рождения</w:t>
      </w:r>
      <w:r w:rsidRPr="00334EC7" w:rsidR="00AD1412">
        <w:rPr>
          <w:rStyle w:val="2"/>
          <w:color w:val="000000"/>
          <w:sz w:val="27"/>
          <w:szCs w:val="27"/>
        </w:rPr>
        <w:t>,</w:t>
      </w:r>
      <w:r w:rsidRPr="00334EC7">
        <w:rPr>
          <w:rStyle w:val="2"/>
          <w:color w:val="000000"/>
          <w:sz w:val="27"/>
          <w:szCs w:val="27"/>
        </w:rPr>
        <w:t xml:space="preserve"> и </w:t>
      </w:r>
      <w:r w:rsidR="00355231">
        <w:rPr>
          <w:rStyle w:val="s11"/>
          <w:sz w:val="27"/>
          <w:szCs w:val="27"/>
        </w:rPr>
        <w:t>/данные изъяты/</w:t>
      </w:r>
      <w:r w:rsidRPr="00334EC7">
        <w:rPr>
          <w:rStyle w:val="2"/>
          <w:color w:val="000000"/>
          <w:sz w:val="27"/>
          <w:szCs w:val="27"/>
        </w:rPr>
        <w:t xml:space="preserve">, </w:t>
      </w:r>
      <w:r w:rsidR="00355231">
        <w:rPr>
          <w:rStyle w:val="s11"/>
          <w:sz w:val="27"/>
          <w:szCs w:val="27"/>
        </w:rPr>
        <w:t>/данные изъяты/</w:t>
      </w:r>
      <w:r w:rsidRPr="00334EC7">
        <w:rPr>
          <w:rStyle w:val="2"/>
          <w:color w:val="000000"/>
          <w:sz w:val="27"/>
          <w:szCs w:val="27"/>
        </w:rPr>
        <w:t xml:space="preserve"> года рождения</w:t>
      </w:r>
      <w:r w:rsidRPr="00334EC7" w:rsidR="00AD1412">
        <w:rPr>
          <w:rStyle w:val="2"/>
          <w:color w:val="000000"/>
          <w:sz w:val="27"/>
          <w:szCs w:val="27"/>
        </w:rPr>
        <w:t>,</w:t>
      </w:r>
      <w:r w:rsidRPr="00334EC7">
        <w:rPr>
          <w:rStyle w:val="2"/>
          <w:color w:val="000000"/>
          <w:sz w:val="27"/>
          <w:szCs w:val="27"/>
        </w:rPr>
        <w:t xml:space="preserve"> от </w:t>
      </w:r>
      <w:r w:rsidR="00355231">
        <w:rPr>
          <w:rStyle w:val="s11"/>
          <w:sz w:val="27"/>
          <w:szCs w:val="27"/>
        </w:rPr>
        <w:t>/данные изъяты/</w:t>
      </w:r>
      <w:r w:rsidRPr="00334EC7" w:rsidR="00AD1412">
        <w:rPr>
          <w:rStyle w:val="2"/>
          <w:color w:val="000000"/>
          <w:sz w:val="27"/>
          <w:szCs w:val="27"/>
        </w:rPr>
        <w:t>г.</w:t>
      </w:r>
      <w:r w:rsidRPr="00334EC7">
        <w:rPr>
          <w:rStyle w:val="2"/>
          <w:color w:val="000000"/>
          <w:sz w:val="27"/>
          <w:szCs w:val="27"/>
        </w:rPr>
        <w:t xml:space="preserve"> в количестве 1 шт.</w:t>
      </w:r>
      <w:r w:rsidRPr="00334EC7" w:rsidR="00AD1412">
        <w:rPr>
          <w:rStyle w:val="2"/>
          <w:color w:val="000000"/>
          <w:sz w:val="27"/>
          <w:szCs w:val="27"/>
        </w:rPr>
        <w:t>,</w:t>
      </w:r>
      <w:r w:rsidRPr="00334EC7" w:rsidR="00AD1412">
        <w:rPr>
          <w:sz w:val="27"/>
          <w:szCs w:val="27"/>
        </w:rPr>
        <w:t xml:space="preserve"> признанные и приобщенные к уголовному делу в </w:t>
      </w:r>
      <w:r w:rsidRPr="00334EC7" w:rsidR="00AD1412">
        <w:rPr>
          <w:sz w:val="27"/>
          <w:szCs w:val="27"/>
        </w:rPr>
        <w:t>качестве вещественных доказательств и хранятся при материалах уголовного дела, - оставить в материалах дела</w:t>
      </w:r>
      <w:r w:rsidRPr="00334EC7" w:rsidR="00AD1412">
        <w:rPr>
          <w:sz w:val="27"/>
          <w:szCs w:val="27"/>
        </w:rPr>
        <w:t xml:space="preserve"> </w:t>
      </w:r>
      <w:r w:rsidRPr="00334EC7" w:rsidR="00AD1412">
        <w:rPr>
          <w:sz w:val="27"/>
          <w:szCs w:val="27"/>
        </w:rPr>
        <w:t>и</w:t>
      </w:r>
      <w:r w:rsidRPr="00334EC7" w:rsidR="00AD1412">
        <w:rPr>
          <w:sz w:val="27"/>
          <w:szCs w:val="27"/>
        </w:rPr>
        <w:t xml:space="preserve"> </w:t>
      </w:r>
      <w:r w:rsidRPr="00334EC7" w:rsidR="00AD1412">
        <w:rPr>
          <w:sz w:val="27"/>
          <w:szCs w:val="27"/>
        </w:rPr>
        <w:t>хранить</w:t>
      </w:r>
      <w:r w:rsidRPr="00334EC7" w:rsidR="00AD1412">
        <w:rPr>
          <w:sz w:val="27"/>
          <w:szCs w:val="27"/>
        </w:rPr>
        <w:t xml:space="preserve"> </w:t>
      </w:r>
      <w:r w:rsidRPr="00334EC7" w:rsidR="00AD1412">
        <w:rPr>
          <w:sz w:val="27"/>
          <w:szCs w:val="27"/>
        </w:rPr>
        <w:t>в</w:t>
      </w:r>
      <w:r w:rsidRPr="00334EC7" w:rsidR="00AD1412">
        <w:rPr>
          <w:sz w:val="27"/>
          <w:szCs w:val="27"/>
        </w:rPr>
        <w:t xml:space="preserve"> течение всего срока хранения последнего</w:t>
      </w:r>
      <w:r w:rsidRPr="00334EC7">
        <w:rPr>
          <w:color w:val="000000"/>
          <w:sz w:val="27"/>
          <w:szCs w:val="27"/>
        </w:rPr>
        <w:t>.</w:t>
      </w:r>
    </w:p>
    <w:p w:rsidR="00AD1412" w:rsidRPr="00334EC7" w:rsidP="00AD1412">
      <w:pPr>
        <w:ind w:firstLine="708"/>
        <w:jc w:val="both"/>
        <w:rPr>
          <w:sz w:val="27"/>
          <w:szCs w:val="27"/>
        </w:rPr>
      </w:pPr>
      <w:r w:rsidRPr="00334EC7">
        <w:rPr>
          <w:sz w:val="27"/>
          <w:szCs w:val="27"/>
        </w:rPr>
        <w:t xml:space="preserve">Процессуальные издержки возместить за счет средств федерального бюджета. </w:t>
      </w:r>
    </w:p>
    <w:p w:rsidR="00613C38" w:rsidRPr="00334EC7" w:rsidP="00963E45">
      <w:pPr>
        <w:ind w:firstLine="708"/>
        <w:jc w:val="both"/>
        <w:rPr>
          <w:sz w:val="27"/>
          <w:szCs w:val="27"/>
        </w:rPr>
      </w:pPr>
      <w:r w:rsidRPr="00334EC7">
        <w:rPr>
          <w:sz w:val="27"/>
          <w:szCs w:val="27"/>
        </w:rPr>
        <w:t xml:space="preserve">Приговор может быть обжалован в апелляционном порядке в Железнодорожный районный суд г. Симферополя Республики Крым в течение </w:t>
      </w:r>
      <w:r w:rsidR="002330EF">
        <w:rPr>
          <w:sz w:val="27"/>
          <w:szCs w:val="27"/>
        </w:rPr>
        <w:t xml:space="preserve">    </w:t>
      </w:r>
      <w:r w:rsidRPr="00334EC7">
        <w:rPr>
          <w:sz w:val="27"/>
          <w:szCs w:val="27"/>
        </w:rPr>
        <w:t xml:space="preserve">        15 суток со дня его провозглашения с соблюдением требований ст. 317 УПК РФ через мирового судью судебного участка № 1 Железнодорожного судебного района города Симферополь.</w:t>
      </w:r>
    </w:p>
    <w:p w:rsidR="00613C38" w:rsidRPr="00334EC7" w:rsidP="00963E45">
      <w:pPr>
        <w:ind w:firstLine="708"/>
        <w:jc w:val="both"/>
        <w:rPr>
          <w:sz w:val="27"/>
          <w:szCs w:val="27"/>
        </w:rPr>
      </w:pPr>
      <w:r w:rsidRPr="00334EC7">
        <w:rPr>
          <w:sz w:val="27"/>
          <w:szCs w:val="27"/>
        </w:rPr>
        <w:t>Обжалование приговора возможно только в части:</w:t>
      </w:r>
    </w:p>
    <w:p w:rsidR="00613C38" w:rsidRPr="00334EC7" w:rsidP="00963E45">
      <w:pPr>
        <w:jc w:val="both"/>
        <w:rPr>
          <w:sz w:val="27"/>
          <w:szCs w:val="27"/>
        </w:rPr>
      </w:pPr>
      <w:r w:rsidRPr="00334EC7">
        <w:rPr>
          <w:sz w:val="27"/>
          <w:szCs w:val="27"/>
        </w:rPr>
        <w:t>-</w:t>
      </w:r>
      <w:r w:rsidRPr="00334EC7">
        <w:rPr>
          <w:sz w:val="27"/>
          <w:szCs w:val="27"/>
        </w:rPr>
        <w:tab/>
        <w:t xml:space="preserve"> нарушения уголовно-процессуального закона,</w:t>
      </w:r>
    </w:p>
    <w:p w:rsidR="00613C38" w:rsidRPr="00334EC7" w:rsidP="00963E45">
      <w:pPr>
        <w:jc w:val="both"/>
        <w:rPr>
          <w:sz w:val="27"/>
          <w:szCs w:val="27"/>
        </w:rPr>
      </w:pPr>
      <w:r w:rsidRPr="00334EC7">
        <w:rPr>
          <w:sz w:val="27"/>
          <w:szCs w:val="27"/>
        </w:rPr>
        <w:t>-</w:t>
      </w:r>
      <w:r w:rsidRPr="00334EC7">
        <w:rPr>
          <w:sz w:val="27"/>
          <w:szCs w:val="27"/>
        </w:rPr>
        <w:tab/>
        <w:t xml:space="preserve"> неправильности применения закона,</w:t>
      </w:r>
    </w:p>
    <w:p w:rsidR="00613C38" w:rsidRPr="00334EC7" w:rsidP="00963E45">
      <w:pPr>
        <w:jc w:val="both"/>
        <w:rPr>
          <w:sz w:val="27"/>
          <w:szCs w:val="27"/>
        </w:rPr>
      </w:pPr>
      <w:r w:rsidRPr="00334EC7">
        <w:rPr>
          <w:sz w:val="27"/>
          <w:szCs w:val="27"/>
        </w:rPr>
        <w:t>-</w:t>
      </w:r>
      <w:r w:rsidRPr="00334EC7">
        <w:rPr>
          <w:sz w:val="27"/>
          <w:szCs w:val="27"/>
        </w:rPr>
        <w:tab/>
        <w:t xml:space="preserve"> несправедливости приговора.</w:t>
      </w:r>
    </w:p>
    <w:p w:rsidR="00F12049" w:rsidRPr="00334EC7" w:rsidP="00963E45">
      <w:pPr>
        <w:ind w:firstLine="708"/>
        <w:jc w:val="both"/>
        <w:rPr>
          <w:sz w:val="27"/>
          <w:szCs w:val="27"/>
        </w:rPr>
      </w:pPr>
      <w:r w:rsidRPr="00334EC7">
        <w:rPr>
          <w:sz w:val="27"/>
          <w:szCs w:val="27"/>
        </w:rPr>
        <w:t xml:space="preserve">В случае подачи апелляционной жалобы осужденный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от защитника. </w:t>
      </w:r>
    </w:p>
    <w:p w:rsidR="00613C38" w:rsidRPr="00334EC7" w:rsidP="00963E45">
      <w:pPr>
        <w:ind w:firstLine="708"/>
        <w:jc w:val="both"/>
        <w:rPr>
          <w:sz w:val="27"/>
          <w:szCs w:val="27"/>
        </w:rPr>
      </w:pPr>
      <w:r w:rsidRPr="00334EC7">
        <w:rPr>
          <w:sz w:val="27"/>
          <w:szCs w:val="27"/>
        </w:rPr>
        <w:t xml:space="preserve">Разъяснить осужденному </w:t>
      </w:r>
      <w:r w:rsidR="002330EF">
        <w:rPr>
          <w:sz w:val="27"/>
          <w:szCs w:val="27"/>
        </w:rPr>
        <w:t>Рамазанову</w:t>
      </w:r>
      <w:r w:rsidR="002330EF">
        <w:rPr>
          <w:sz w:val="27"/>
          <w:szCs w:val="27"/>
        </w:rPr>
        <w:t xml:space="preserve"> Р.Ш.</w:t>
      </w:r>
      <w:r w:rsidRPr="00334EC7">
        <w:rPr>
          <w:sz w:val="27"/>
          <w:szCs w:val="27"/>
        </w:rPr>
        <w:t xml:space="preserve"> положения ч. 5 ст. 46 УК РФ – в случае злостного уклонения от уплаты штрафа, назначенного в качестве основного наказания, за исключением случаев назначения штрафа в размере, исчисляемом исходя из величины, кратной стоимости предмета или сумме коммерческого подкупа или взятки, штраф заменяется иным наказанием, за исключением лишения свободы.</w:t>
      </w:r>
      <w:r w:rsidRPr="00334EC7">
        <w:rPr>
          <w:sz w:val="27"/>
          <w:szCs w:val="27"/>
        </w:rPr>
        <w:t xml:space="preserve"> В случае злостного уклонения от уплаты штрафа в размере, исчисляемом исходя из величины, кратной стоимости предмета или сумме коммерческого подкупа или взятки, назначенного в качестве основного наказания, штраф заменяется наказанием в пределах санкции, предусмотренной соответствующей статьей Особенной части настоящего Кодекса. При этом назначенное наказание не может быть условным.</w:t>
      </w:r>
    </w:p>
    <w:p w:rsidR="00613C38" w:rsidRPr="00334EC7" w:rsidP="00963E45">
      <w:pPr>
        <w:rPr>
          <w:sz w:val="27"/>
          <w:szCs w:val="27"/>
        </w:rPr>
      </w:pPr>
    </w:p>
    <w:p w:rsidR="00E177A1" w:rsidRPr="00334EC7" w:rsidP="00963E45">
      <w:pPr>
        <w:rPr>
          <w:sz w:val="27"/>
          <w:szCs w:val="27"/>
        </w:rPr>
      </w:pPr>
      <w:r w:rsidRPr="00334EC7">
        <w:rPr>
          <w:sz w:val="27"/>
          <w:szCs w:val="27"/>
        </w:rPr>
        <w:t>Мировой судья</w:t>
      </w:r>
      <w:r w:rsidRPr="00334EC7">
        <w:rPr>
          <w:sz w:val="27"/>
          <w:szCs w:val="27"/>
        </w:rPr>
        <w:tab/>
      </w:r>
      <w:r w:rsidRPr="00334EC7">
        <w:rPr>
          <w:sz w:val="27"/>
          <w:szCs w:val="27"/>
        </w:rPr>
        <w:tab/>
      </w:r>
      <w:r w:rsidRPr="00334EC7">
        <w:rPr>
          <w:sz w:val="27"/>
          <w:szCs w:val="27"/>
        </w:rPr>
        <w:tab/>
      </w:r>
      <w:r w:rsidRPr="00334EC7">
        <w:rPr>
          <w:sz w:val="27"/>
          <w:szCs w:val="27"/>
        </w:rPr>
        <w:tab/>
      </w:r>
      <w:r w:rsidR="002330EF">
        <w:rPr>
          <w:sz w:val="27"/>
          <w:szCs w:val="27"/>
        </w:rPr>
        <w:tab/>
      </w:r>
      <w:r w:rsidRPr="00334EC7">
        <w:rPr>
          <w:sz w:val="27"/>
          <w:szCs w:val="27"/>
        </w:rPr>
        <w:t>/подпись/</w:t>
      </w:r>
      <w:r w:rsidRPr="00334EC7">
        <w:rPr>
          <w:sz w:val="27"/>
          <w:szCs w:val="27"/>
        </w:rPr>
        <w:tab/>
      </w:r>
      <w:r w:rsidRPr="00334EC7">
        <w:rPr>
          <w:sz w:val="27"/>
          <w:szCs w:val="27"/>
        </w:rPr>
        <w:tab/>
      </w:r>
      <w:r w:rsidRPr="00334EC7">
        <w:rPr>
          <w:sz w:val="27"/>
          <w:szCs w:val="27"/>
        </w:rPr>
        <w:tab/>
        <w:t>Д.С. Щербина</w:t>
      </w:r>
    </w:p>
    <w:sectPr w:rsidSect="00334EC7">
      <w:pgSz w:w="11906" w:h="16838"/>
      <w:pgMar w:top="426" w:right="42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2024"/>
      <w:numFmt w:val="decimal"/>
      <w:lvlText w:val="0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24"/>
      <w:numFmt w:val="decimal"/>
      <w:lvlText w:val="0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24"/>
      <w:numFmt w:val="decimal"/>
      <w:lvlText w:val="0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24"/>
      <w:numFmt w:val="decimal"/>
      <w:lvlText w:val="0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24"/>
      <w:numFmt w:val="decimal"/>
      <w:lvlText w:val="0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24"/>
      <w:numFmt w:val="decimal"/>
      <w:lvlText w:val="0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24"/>
      <w:numFmt w:val="decimal"/>
      <w:lvlText w:val="0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24"/>
      <w:numFmt w:val="decimal"/>
      <w:lvlText w:val="0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24"/>
      <w:numFmt w:val="decimal"/>
      <w:lvlText w:val="0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07"/>
    <w:multiLevelType w:val="multilevel"/>
    <w:tmpl w:val="00000006"/>
    <w:lvl w:ilvl="0">
      <w:start w:val="1992"/>
      <w:numFmt w:val="decimal"/>
      <w:lvlText w:val="19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992"/>
      <w:numFmt w:val="decimal"/>
      <w:lvlText w:val="19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92"/>
      <w:numFmt w:val="decimal"/>
      <w:lvlText w:val="19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992"/>
      <w:numFmt w:val="decimal"/>
      <w:lvlText w:val="19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992"/>
      <w:numFmt w:val="decimal"/>
      <w:lvlText w:val="19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992"/>
      <w:numFmt w:val="decimal"/>
      <w:lvlText w:val="19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992"/>
      <w:numFmt w:val="decimal"/>
      <w:lvlText w:val="19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992"/>
      <w:numFmt w:val="decimal"/>
      <w:lvlText w:val="19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992"/>
      <w:numFmt w:val="decimal"/>
      <w:lvlText w:val="19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9"/>
    <w:multiLevelType w:val="multilevel"/>
    <w:tmpl w:val="00000008"/>
    <w:lvl w:ilvl="0">
      <w:start w:val="1992"/>
      <w:numFmt w:val="decimal"/>
      <w:lvlText w:val="19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992"/>
      <w:numFmt w:val="decimal"/>
      <w:lvlText w:val="19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92"/>
      <w:numFmt w:val="decimal"/>
      <w:lvlText w:val="19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992"/>
      <w:numFmt w:val="decimal"/>
      <w:lvlText w:val="19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992"/>
      <w:numFmt w:val="decimal"/>
      <w:lvlText w:val="19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992"/>
      <w:numFmt w:val="decimal"/>
      <w:lvlText w:val="19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992"/>
      <w:numFmt w:val="decimal"/>
      <w:lvlText w:val="19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992"/>
      <w:numFmt w:val="decimal"/>
      <w:lvlText w:val="19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992"/>
      <w:numFmt w:val="decimal"/>
      <w:lvlText w:val="19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8E9"/>
    <w:rsid w:val="00000AC2"/>
    <w:rsid w:val="00015679"/>
    <w:rsid w:val="00021780"/>
    <w:rsid w:val="0007454B"/>
    <w:rsid w:val="000A4DFF"/>
    <w:rsid w:val="00125CE0"/>
    <w:rsid w:val="00185B7D"/>
    <w:rsid w:val="001A2A23"/>
    <w:rsid w:val="001D7521"/>
    <w:rsid w:val="00222D5C"/>
    <w:rsid w:val="002330EF"/>
    <w:rsid w:val="00250C55"/>
    <w:rsid w:val="002E5AEF"/>
    <w:rsid w:val="002F0F89"/>
    <w:rsid w:val="002F6A70"/>
    <w:rsid w:val="00330067"/>
    <w:rsid w:val="00334EC7"/>
    <w:rsid w:val="003437E6"/>
    <w:rsid w:val="00354C40"/>
    <w:rsid w:val="00355231"/>
    <w:rsid w:val="00363A7F"/>
    <w:rsid w:val="00366929"/>
    <w:rsid w:val="00377CBF"/>
    <w:rsid w:val="00383E43"/>
    <w:rsid w:val="004841A7"/>
    <w:rsid w:val="004846EE"/>
    <w:rsid w:val="00502A33"/>
    <w:rsid w:val="005948E7"/>
    <w:rsid w:val="005A5202"/>
    <w:rsid w:val="005D4531"/>
    <w:rsid w:val="005D77A2"/>
    <w:rsid w:val="00612181"/>
    <w:rsid w:val="00613C38"/>
    <w:rsid w:val="006223A9"/>
    <w:rsid w:val="006943C1"/>
    <w:rsid w:val="006A4056"/>
    <w:rsid w:val="007030DF"/>
    <w:rsid w:val="00716B81"/>
    <w:rsid w:val="00756297"/>
    <w:rsid w:val="007A21AC"/>
    <w:rsid w:val="007B0342"/>
    <w:rsid w:val="007B7D33"/>
    <w:rsid w:val="00807FEF"/>
    <w:rsid w:val="008132BF"/>
    <w:rsid w:val="008379C7"/>
    <w:rsid w:val="008519C7"/>
    <w:rsid w:val="00915490"/>
    <w:rsid w:val="009337B6"/>
    <w:rsid w:val="00963E45"/>
    <w:rsid w:val="00970883"/>
    <w:rsid w:val="00980BC9"/>
    <w:rsid w:val="00997785"/>
    <w:rsid w:val="009A0EC9"/>
    <w:rsid w:val="009C4290"/>
    <w:rsid w:val="009C4C9B"/>
    <w:rsid w:val="00A13FF2"/>
    <w:rsid w:val="00A834F6"/>
    <w:rsid w:val="00A852F8"/>
    <w:rsid w:val="00AD1412"/>
    <w:rsid w:val="00B0594D"/>
    <w:rsid w:val="00B16E63"/>
    <w:rsid w:val="00B42D05"/>
    <w:rsid w:val="00B50B6B"/>
    <w:rsid w:val="00BC1FA5"/>
    <w:rsid w:val="00C02B88"/>
    <w:rsid w:val="00C246BC"/>
    <w:rsid w:val="00C44A7C"/>
    <w:rsid w:val="00C64F59"/>
    <w:rsid w:val="00CA177E"/>
    <w:rsid w:val="00D21053"/>
    <w:rsid w:val="00D3108F"/>
    <w:rsid w:val="00D578B5"/>
    <w:rsid w:val="00DA0D14"/>
    <w:rsid w:val="00DC6879"/>
    <w:rsid w:val="00DE7C86"/>
    <w:rsid w:val="00E014FF"/>
    <w:rsid w:val="00E130CB"/>
    <w:rsid w:val="00E177A1"/>
    <w:rsid w:val="00E430E7"/>
    <w:rsid w:val="00E43AB3"/>
    <w:rsid w:val="00EC2F03"/>
    <w:rsid w:val="00EE08E9"/>
    <w:rsid w:val="00EE501D"/>
    <w:rsid w:val="00EF03B7"/>
    <w:rsid w:val="00F0448B"/>
    <w:rsid w:val="00F12049"/>
    <w:rsid w:val="00F72918"/>
    <w:rsid w:val="00FA2B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EE08E9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EE08E9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EE08E9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EE08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a1"/>
    <w:qFormat/>
    <w:rsid w:val="00EE08E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1">
    <w:name w:val="Название Знак"/>
    <w:basedOn w:val="DefaultParagraphFont"/>
    <w:link w:val="Title"/>
    <w:rsid w:val="00EE08E9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EE08E9"/>
    <w:pPr>
      <w:jc w:val="both"/>
    </w:pPr>
    <w:rPr>
      <w:sz w:val="24"/>
      <w:szCs w:val="24"/>
    </w:rPr>
  </w:style>
  <w:style w:type="character" w:customStyle="1" w:styleId="s11">
    <w:name w:val="s11"/>
    <w:rsid w:val="00EE08E9"/>
    <w:rPr>
      <w:rFonts w:ascii="Times New Roman" w:hAnsi="Times New Roman" w:cs="Times New Roman" w:hint="default"/>
      <w:sz w:val="24"/>
      <w:szCs w:val="24"/>
    </w:rPr>
  </w:style>
  <w:style w:type="character" w:customStyle="1" w:styleId="hps">
    <w:name w:val="hps"/>
    <w:uiPriority w:val="99"/>
    <w:rsid w:val="005D77A2"/>
  </w:style>
  <w:style w:type="paragraph" w:customStyle="1" w:styleId="WW-">
    <w:name w:val="WW-Текст"/>
    <w:basedOn w:val="Normal"/>
    <w:rsid w:val="00CA177E"/>
    <w:pPr>
      <w:suppressAutoHyphens/>
    </w:pPr>
    <w:rPr>
      <w:rFonts w:ascii="Courier New" w:hAnsi="Courier New"/>
      <w:lang w:eastAsia="ar-SA"/>
    </w:rPr>
  </w:style>
  <w:style w:type="character" w:customStyle="1" w:styleId="7">
    <w:name w:val="Основной текст (7)_"/>
    <w:basedOn w:val="DefaultParagraphFont"/>
    <w:link w:val="71"/>
    <w:uiPriority w:val="99"/>
    <w:rsid w:val="00613C3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71">
    <w:name w:val="Основной текст (7)1"/>
    <w:basedOn w:val="Normal"/>
    <w:link w:val="7"/>
    <w:uiPriority w:val="99"/>
    <w:rsid w:val="00613C38"/>
    <w:pPr>
      <w:widowControl w:val="0"/>
      <w:shd w:val="clear" w:color="auto" w:fill="FFFFFF"/>
      <w:spacing w:before="300" w:line="274" w:lineRule="exact"/>
      <w:jc w:val="both"/>
    </w:pPr>
    <w:rPr>
      <w:rFonts w:eastAsiaTheme="minorHAnsi"/>
      <w:sz w:val="26"/>
      <w:szCs w:val="26"/>
      <w:lang w:eastAsia="en-US"/>
    </w:rPr>
  </w:style>
  <w:style w:type="character" w:customStyle="1" w:styleId="2Exact">
    <w:name w:val="Основной текст (2) Exact"/>
    <w:basedOn w:val="DefaultParagraphFont"/>
    <w:uiPriority w:val="99"/>
    <w:rsid w:val="00613C38"/>
    <w:rPr>
      <w:rFonts w:ascii="Palatino Linotype" w:hAnsi="Palatino Linotype" w:cs="Palatino Linotype"/>
      <w:u w:val="none"/>
    </w:rPr>
  </w:style>
  <w:style w:type="character" w:customStyle="1" w:styleId="2">
    <w:name w:val="Основной текст (2)_"/>
    <w:basedOn w:val="DefaultParagraphFont"/>
    <w:link w:val="21"/>
    <w:uiPriority w:val="99"/>
    <w:rsid w:val="00613C3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613C38"/>
    <w:pPr>
      <w:widowControl w:val="0"/>
      <w:shd w:val="clear" w:color="auto" w:fill="FFFFFF"/>
      <w:spacing w:line="322" w:lineRule="exact"/>
      <w:jc w:val="both"/>
    </w:pPr>
    <w:rPr>
      <w:rFonts w:eastAsiaTheme="minorHAnsi"/>
      <w:sz w:val="28"/>
      <w:szCs w:val="2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852F8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B42D0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4Exact">
    <w:name w:val="Основной текст (4) Exact"/>
    <w:basedOn w:val="DefaultParagraphFont"/>
    <w:link w:val="4"/>
    <w:uiPriority w:val="99"/>
    <w:rsid w:val="00015679"/>
    <w:rPr>
      <w:rFonts w:ascii="Sylfaen" w:hAnsi="Sylfaen" w:cs="Sylfaen"/>
      <w:sz w:val="26"/>
      <w:szCs w:val="26"/>
      <w:shd w:val="clear" w:color="auto" w:fill="FFFFFF"/>
    </w:rPr>
  </w:style>
  <w:style w:type="paragraph" w:customStyle="1" w:styleId="4">
    <w:name w:val="Основной текст (4)"/>
    <w:basedOn w:val="Normal"/>
    <w:link w:val="4Exact"/>
    <w:uiPriority w:val="99"/>
    <w:rsid w:val="00015679"/>
    <w:pPr>
      <w:widowControl w:val="0"/>
      <w:shd w:val="clear" w:color="auto" w:fill="FFFFFF"/>
      <w:spacing w:line="240" w:lineRule="atLeast"/>
    </w:pPr>
    <w:rPr>
      <w:rFonts w:ascii="Sylfaen" w:hAnsi="Sylfaen" w:eastAsiaTheme="minorHAnsi" w:cs="Sylfaen"/>
      <w:sz w:val="26"/>
      <w:szCs w:val="26"/>
      <w:lang w:eastAsia="en-US"/>
    </w:rPr>
  </w:style>
  <w:style w:type="character" w:customStyle="1" w:styleId="20pt">
    <w:name w:val="Основной текст (2) + Интервал 0 pt"/>
    <w:basedOn w:val="2"/>
    <w:uiPriority w:val="99"/>
    <w:rsid w:val="00C64F59"/>
    <w:rPr>
      <w:rFonts w:ascii="Times New Roman" w:hAnsi="Times New Roman" w:cs="Times New Roman"/>
      <w:spacing w:val="0"/>
      <w:sz w:val="28"/>
      <w:szCs w:val="28"/>
      <w:u w:val="none"/>
      <w:shd w:val="clear" w:color="auto" w:fill="FFFFFF"/>
    </w:rPr>
  </w:style>
  <w:style w:type="paragraph" w:customStyle="1" w:styleId="20">
    <w:name w:val="Основной текст (2)"/>
    <w:basedOn w:val="Normal"/>
    <w:uiPriority w:val="99"/>
    <w:rsid w:val="00C64F59"/>
    <w:pPr>
      <w:widowControl w:val="0"/>
      <w:shd w:val="clear" w:color="auto" w:fill="FFFFFF"/>
      <w:spacing w:line="240" w:lineRule="atLeast"/>
      <w:jc w:val="both"/>
    </w:pPr>
    <w:rPr>
      <w:rFonts w:eastAsia="Arial Unicode MS"/>
      <w:spacing w:val="-10"/>
      <w:sz w:val="28"/>
      <w:szCs w:val="28"/>
    </w:rPr>
  </w:style>
  <w:style w:type="character" w:customStyle="1" w:styleId="40">
    <w:name w:val="Основной текст (4)_"/>
    <w:basedOn w:val="DefaultParagraphFont"/>
    <w:uiPriority w:val="99"/>
    <w:rsid w:val="00383E43"/>
    <w:rPr>
      <w:rFonts w:ascii="Palatino Linotype" w:hAnsi="Palatino Linotype" w:cs="Palatino Linotype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1DF5B-1C09-4136-849E-D7ABA1C74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