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8C05EF" w:rsidP="00F8154D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8C05EF">
        <w:rPr>
          <w:rFonts w:ascii="Times New Roman" w:hAnsi="Times New Roman"/>
          <w:b w:val="0"/>
          <w:sz w:val="26"/>
          <w:szCs w:val="26"/>
        </w:rPr>
        <w:t>Дело № 1-1-</w:t>
      </w:r>
      <w:r w:rsidRPr="008C05EF" w:rsidR="00017E59">
        <w:rPr>
          <w:rFonts w:ascii="Times New Roman" w:hAnsi="Times New Roman"/>
          <w:b w:val="0"/>
          <w:sz w:val="26"/>
          <w:szCs w:val="26"/>
        </w:rPr>
        <w:t>24</w:t>
      </w:r>
      <w:r w:rsidRPr="008C05EF">
        <w:rPr>
          <w:rFonts w:ascii="Times New Roman" w:hAnsi="Times New Roman"/>
          <w:b w:val="0"/>
          <w:sz w:val="26"/>
          <w:szCs w:val="26"/>
        </w:rPr>
        <w:t>/20</w:t>
      </w:r>
      <w:r w:rsidRPr="008C05EF" w:rsidR="00643C63">
        <w:rPr>
          <w:rFonts w:ascii="Times New Roman" w:hAnsi="Times New Roman"/>
          <w:b w:val="0"/>
          <w:sz w:val="26"/>
          <w:szCs w:val="26"/>
        </w:rPr>
        <w:t>2</w:t>
      </w:r>
      <w:r w:rsidRPr="008C05EF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8C05EF" w:rsidP="00F8154D">
      <w:pPr>
        <w:pStyle w:val="NoSpacing"/>
        <w:jc w:val="center"/>
        <w:rPr>
          <w:sz w:val="26"/>
          <w:szCs w:val="26"/>
        </w:rPr>
      </w:pPr>
      <w:r w:rsidRPr="008C05EF">
        <w:rPr>
          <w:sz w:val="26"/>
          <w:szCs w:val="26"/>
        </w:rPr>
        <w:t>ПОСТАНОВЛЕНИЕ</w:t>
      </w:r>
    </w:p>
    <w:p w:rsidR="00827219" w:rsidP="00F8154D">
      <w:pPr>
        <w:pStyle w:val="NoSpacing"/>
        <w:jc w:val="center"/>
        <w:rPr>
          <w:sz w:val="26"/>
          <w:szCs w:val="26"/>
        </w:rPr>
      </w:pPr>
      <w:r w:rsidRPr="008C05EF">
        <w:rPr>
          <w:sz w:val="26"/>
          <w:szCs w:val="26"/>
        </w:rPr>
        <w:t>о прекращении уголовного дела</w:t>
      </w:r>
    </w:p>
    <w:p w:rsidR="008C05EF" w:rsidRPr="008C05EF" w:rsidP="00F8154D">
      <w:pPr>
        <w:pStyle w:val="NoSpacing"/>
        <w:jc w:val="center"/>
        <w:rPr>
          <w:sz w:val="26"/>
          <w:szCs w:val="26"/>
        </w:rPr>
      </w:pPr>
    </w:p>
    <w:p w:rsidR="00827219" w:rsidRPr="008C05EF" w:rsidP="00F8154D">
      <w:pPr>
        <w:rPr>
          <w:sz w:val="26"/>
          <w:szCs w:val="26"/>
        </w:rPr>
      </w:pPr>
      <w:r w:rsidRPr="008C05EF">
        <w:rPr>
          <w:sz w:val="26"/>
          <w:szCs w:val="26"/>
        </w:rPr>
        <w:t>27</w:t>
      </w:r>
      <w:r w:rsidRPr="008C05EF" w:rsidR="001E2FB6">
        <w:rPr>
          <w:sz w:val="26"/>
          <w:szCs w:val="26"/>
        </w:rPr>
        <w:t xml:space="preserve"> апрел</w:t>
      </w:r>
      <w:r w:rsidRPr="008C05EF" w:rsidR="00A66D39">
        <w:rPr>
          <w:sz w:val="26"/>
          <w:szCs w:val="26"/>
        </w:rPr>
        <w:t>я</w:t>
      </w:r>
      <w:r w:rsidRPr="008C05EF">
        <w:rPr>
          <w:sz w:val="26"/>
          <w:szCs w:val="26"/>
        </w:rPr>
        <w:t xml:space="preserve"> 20</w:t>
      </w:r>
      <w:r w:rsidRPr="008C05EF" w:rsidR="00643C63">
        <w:rPr>
          <w:sz w:val="26"/>
          <w:szCs w:val="26"/>
        </w:rPr>
        <w:t>2</w:t>
      </w:r>
      <w:r w:rsidRPr="008C05EF" w:rsidR="00041C4F">
        <w:rPr>
          <w:sz w:val="26"/>
          <w:szCs w:val="26"/>
        </w:rPr>
        <w:t>1</w:t>
      </w:r>
      <w:r w:rsidRPr="008C05EF">
        <w:rPr>
          <w:sz w:val="26"/>
          <w:szCs w:val="26"/>
        </w:rPr>
        <w:t xml:space="preserve"> года</w:t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1753F9">
        <w:rPr>
          <w:sz w:val="26"/>
          <w:szCs w:val="26"/>
        </w:rPr>
        <w:tab/>
      </w:r>
      <w:r w:rsidRPr="008C05EF" w:rsidR="009408A7">
        <w:rPr>
          <w:sz w:val="26"/>
          <w:szCs w:val="26"/>
        </w:rPr>
        <w:tab/>
      </w:r>
      <w:r w:rsidRPr="008C05EF">
        <w:rPr>
          <w:sz w:val="26"/>
          <w:szCs w:val="26"/>
        </w:rPr>
        <w:t>г. Симферополь</w:t>
      </w:r>
    </w:p>
    <w:p w:rsidR="00827219" w:rsidRPr="008C05EF" w:rsidP="00F8154D">
      <w:pPr>
        <w:pStyle w:val="p3"/>
        <w:rPr>
          <w:rStyle w:val="s11"/>
          <w:sz w:val="26"/>
          <w:szCs w:val="26"/>
        </w:rPr>
      </w:pPr>
    </w:p>
    <w:p w:rsidR="00827219" w:rsidRPr="008C05EF" w:rsidP="00F815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05EF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8C05EF">
        <w:rPr>
          <w:sz w:val="26"/>
          <w:szCs w:val="26"/>
        </w:rPr>
        <w:t>,</w:t>
      </w:r>
    </w:p>
    <w:p w:rsidR="00827219" w:rsidRPr="008C05EF" w:rsidP="00F8154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при секретаре </w:t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 w:rsidR="00C02BCD">
        <w:rPr>
          <w:sz w:val="26"/>
          <w:szCs w:val="26"/>
        </w:rPr>
        <w:t>Жук И.А</w:t>
      </w:r>
      <w:r w:rsidRPr="008C05EF">
        <w:rPr>
          <w:sz w:val="26"/>
          <w:szCs w:val="26"/>
        </w:rPr>
        <w:t>.,</w:t>
      </w:r>
    </w:p>
    <w:p w:rsidR="007B74CE" w:rsidRPr="008C05EF" w:rsidP="00F8154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C05EF">
        <w:rPr>
          <w:bCs/>
          <w:sz w:val="26"/>
          <w:szCs w:val="26"/>
        </w:rPr>
        <w:t>с участием государственн</w:t>
      </w:r>
      <w:r w:rsidRPr="008C05EF" w:rsidR="00536666">
        <w:rPr>
          <w:bCs/>
          <w:sz w:val="26"/>
          <w:szCs w:val="26"/>
        </w:rPr>
        <w:t>ого</w:t>
      </w:r>
      <w:r w:rsidRPr="008C05EF">
        <w:rPr>
          <w:bCs/>
          <w:sz w:val="26"/>
          <w:szCs w:val="26"/>
        </w:rPr>
        <w:t xml:space="preserve"> обвинител</w:t>
      </w:r>
      <w:r w:rsidRPr="008C05EF" w:rsidR="00536666">
        <w:rPr>
          <w:bCs/>
          <w:sz w:val="26"/>
          <w:szCs w:val="26"/>
        </w:rPr>
        <w:t>я</w:t>
      </w:r>
      <w:r w:rsidRPr="008C05EF">
        <w:rPr>
          <w:bCs/>
          <w:sz w:val="26"/>
          <w:szCs w:val="26"/>
        </w:rPr>
        <w:t xml:space="preserve"> – </w:t>
      </w:r>
      <w:r w:rsidRPr="008C05EF">
        <w:rPr>
          <w:bCs/>
          <w:sz w:val="26"/>
          <w:szCs w:val="26"/>
        </w:rPr>
        <w:tab/>
      </w:r>
      <w:r w:rsidR="008C05EF">
        <w:rPr>
          <w:bCs/>
          <w:sz w:val="26"/>
          <w:szCs w:val="26"/>
        </w:rPr>
        <w:tab/>
      </w:r>
      <w:r w:rsidRPr="008C05EF" w:rsidR="00754149">
        <w:rPr>
          <w:bCs/>
          <w:sz w:val="26"/>
          <w:szCs w:val="26"/>
        </w:rPr>
        <w:t>Ивашкевич В.В.</w:t>
      </w:r>
      <w:r w:rsidRPr="008C05EF">
        <w:rPr>
          <w:bCs/>
          <w:sz w:val="26"/>
          <w:szCs w:val="26"/>
        </w:rPr>
        <w:t xml:space="preserve">, </w:t>
      </w:r>
    </w:p>
    <w:p w:rsidR="00827219" w:rsidRPr="008C05EF" w:rsidP="00F8154D">
      <w:pPr>
        <w:tabs>
          <w:tab w:val="left" w:pos="-851"/>
        </w:tabs>
        <w:jc w:val="both"/>
        <w:rPr>
          <w:sz w:val="26"/>
          <w:szCs w:val="26"/>
        </w:rPr>
      </w:pPr>
      <w:r w:rsidRPr="008C05EF">
        <w:rPr>
          <w:sz w:val="26"/>
          <w:szCs w:val="26"/>
        </w:rPr>
        <w:t>подсудимо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 xml:space="preserve"> – </w:t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 w:rsidR="00017E59">
        <w:rPr>
          <w:sz w:val="26"/>
          <w:szCs w:val="26"/>
        </w:rPr>
        <w:t>Пардаевой</w:t>
      </w:r>
      <w:r w:rsidRPr="008C05EF" w:rsidR="00017E59">
        <w:rPr>
          <w:sz w:val="26"/>
          <w:szCs w:val="26"/>
        </w:rPr>
        <w:t xml:space="preserve"> Г.Д.</w:t>
      </w:r>
      <w:r w:rsidRPr="008C05EF">
        <w:rPr>
          <w:sz w:val="26"/>
          <w:szCs w:val="26"/>
        </w:rPr>
        <w:t xml:space="preserve">, </w:t>
      </w:r>
    </w:p>
    <w:p w:rsidR="00D5166D" w:rsidRPr="008C05EF" w:rsidP="00F8154D">
      <w:pPr>
        <w:tabs>
          <w:tab w:val="left" w:pos="-851"/>
        </w:tabs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защитника – </w:t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  <w:t xml:space="preserve">адвоката </w:t>
      </w:r>
      <w:r w:rsidRPr="008C05EF" w:rsidR="00017E59">
        <w:rPr>
          <w:sz w:val="26"/>
          <w:szCs w:val="26"/>
        </w:rPr>
        <w:t>Хиневич</w:t>
      </w:r>
      <w:r w:rsidRPr="008C05EF" w:rsidR="00017E59">
        <w:rPr>
          <w:sz w:val="26"/>
          <w:szCs w:val="26"/>
        </w:rPr>
        <w:t xml:space="preserve"> О.Н.</w:t>
      </w:r>
      <w:r w:rsidRPr="008C05EF">
        <w:rPr>
          <w:sz w:val="26"/>
          <w:szCs w:val="26"/>
        </w:rPr>
        <w:t xml:space="preserve">, </w:t>
      </w:r>
    </w:p>
    <w:p w:rsidR="00D5166D" w:rsidRPr="008C05EF" w:rsidP="00F8154D">
      <w:pPr>
        <w:tabs>
          <w:tab w:val="left" w:pos="-851"/>
        </w:tabs>
        <w:jc w:val="both"/>
        <w:rPr>
          <w:sz w:val="26"/>
          <w:szCs w:val="26"/>
        </w:rPr>
      </w:pPr>
      <w:r w:rsidRPr="008C05EF">
        <w:rPr>
          <w:sz w:val="26"/>
          <w:szCs w:val="26"/>
        </w:rPr>
        <w:t>представивше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 xml:space="preserve"> удостоверение № </w:t>
      </w:r>
      <w:r w:rsidRPr="001A5943" w:rsidR="001A5943">
        <w:rPr>
          <w:rFonts w:ascii="Cambria Math" w:hAnsi="Cambria Math" w:cs="Cambria Math"/>
          <w:sz w:val="26"/>
          <w:szCs w:val="26"/>
        </w:rPr>
        <w:t>⟨</w:t>
      </w:r>
      <w:r w:rsidRPr="001A5943" w:rsidR="001A5943">
        <w:rPr>
          <w:sz w:val="26"/>
          <w:szCs w:val="26"/>
        </w:rPr>
        <w:t>данные изъяты</w:t>
      </w:r>
      <w:r w:rsidRPr="001A5943" w:rsidR="001A5943">
        <w:rPr>
          <w:rFonts w:ascii="Cambria Math" w:hAnsi="Cambria Math" w:cs="Cambria Math"/>
          <w:sz w:val="26"/>
          <w:szCs w:val="26"/>
        </w:rPr>
        <w:t>⟩</w:t>
      </w:r>
      <w:r w:rsidRPr="008C05EF">
        <w:rPr>
          <w:sz w:val="26"/>
          <w:szCs w:val="26"/>
        </w:rPr>
        <w:t xml:space="preserve"> от </w:t>
      </w:r>
      <w:r w:rsidRPr="001A5943" w:rsidR="001A5943">
        <w:rPr>
          <w:rFonts w:ascii="Cambria Math" w:hAnsi="Cambria Math" w:cs="Cambria Math"/>
          <w:sz w:val="26"/>
          <w:szCs w:val="26"/>
        </w:rPr>
        <w:t>⟨</w:t>
      </w:r>
      <w:r w:rsidRPr="001A5943" w:rsidR="001A5943">
        <w:rPr>
          <w:sz w:val="26"/>
          <w:szCs w:val="26"/>
        </w:rPr>
        <w:t>данные изъяты</w:t>
      </w:r>
      <w:r w:rsidRPr="001A5943" w:rsidR="001A5943">
        <w:rPr>
          <w:rFonts w:ascii="Cambria Math" w:hAnsi="Cambria Math" w:cs="Cambria Math"/>
          <w:sz w:val="26"/>
          <w:szCs w:val="26"/>
        </w:rPr>
        <w:t>⟩</w:t>
      </w:r>
      <w:r w:rsidR="001A5943"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>года</w:t>
      </w:r>
      <w:r w:rsidRPr="008C05EF">
        <w:rPr>
          <w:sz w:val="26"/>
          <w:szCs w:val="26"/>
        </w:rPr>
        <w:t xml:space="preserve"> и ордер № </w:t>
      </w:r>
      <w:r w:rsidRPr="001A5943" w:rsidR="001A5943">
        <w:rPr>
          <w:rFonts w:ascii="Cambria Math" w:hAnsi="Cambria Math" w:cs="Cambria Math"/>
          <w:sz w:val="26"/>
          <w:szCs w:val="26"/>
        </w:rPr>
        <w:t>⟨</w:t>
      </w:r>
      <w:r w:rsidRPr="001A5943" w:rsidR="001A5943">
        <w:rPr>
          <w:sz w:val="26"/>
          <w:szCs w:val="26"/>
        </w:rPr>
        <w:t>данные изъяты</w:t>
      </w:r>
      <w:r w:rsidRPr="001A5943" w:rsidR="001A5943">
        <w:rPr>
          <w:rFonts w:ascii="Cambria Math" w:hAnsi="Cambria Math" w:cs="Cambria Math"/>
          <w:sz w:val="26"/>
          <w:szCs w:val="26"/>
        </w:rPr>
        <w:t>⟩</w:t>
      </w:r>
      <w:r w:rsidR="001A5943"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 xml:space="preserve">от </w:t>
      </w:r>
      <w:r w:rsidRPr="001A5943" w:rsidR="001A5943">
        <w:rPr>
          <w:rFonts w:ascii="Cambria Math" w:hAnsi="Cambria Math" w:cs="Cambria Math"/>
          <w:sz w:val="26"/>
          <w:szCs w:val="26"/>
        </w:rPr>
        <w:t>⟨</w:t>
      </w:r>
      <w:r w:rsidRPr="001A5943" w:rsidR="001A5943">
        <w:rPr>
          <w:sz w:val="26"/>
          <w:szCs w:val="26"/>
        </w:rPr>
        <w:t>данные изъяты</w:t>
      </w:r>
      <w:r w:rsidRPr="001A5943" w:rsidR="001A5943">
        <w:rPr>
          <w:rFonts w:ascii="Cambria Math" w:hAnsi="Cambria Math" w:cs="Cambria Math"/>
          <w:sz w:val="26"/>
          <w:szCs w:val="26"/>
        </w:rPr>
        <w:t>⟩</w:t>
      </w:r>
      <w:r w:rsidR="001A5943"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>года,</w:t>
      </w:r>
    </w:p>
    <w:p w:rsidR="00827219" w:rsidRPr="008C05EF" w:rsidP="00F8154D">
      <w:pPr>
        <w:tabs>
          <w:tab w:val="left" w:pos="9180"/>
        </w:tabs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рассмотрев в </w:t>
      </w:r>
      <w:r w:rsidRPr="008C05EF" w:rsidR="00AC7474">
        <w:rPr>
          <w:sz w:val="26"/>
          <w:szCs w:val="26"/>
        </w:rPr>
        <w:t>за</w:t>
      </w:r>
      <w:r w:rsidRPr="008C05EF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8C05EF" w:rsidP="00F8154D">
      <w:pPr>
        <w:tabs>
          <w:tab w:val="left" w:pos="9180"/>
        </w:tabs>
        <w:ind w:left="1701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Пардаевой</w:t>
      </w:r>
      <w:r w:rsidRPr="008C05EF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Гульноры</w:t>
      </w:r>
      <w:r w:rsidRPr="008C05EF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Джаниевны</w:t>
      </w:r>
      <w:r w:rsidRPr="008C05EF" w:rsidR="00A66D39">
        <w:rPr>
          <w:sz w:val="26"/>
          <w:szCs w:val="26"/>
        </w:rPr>
        <w:t>,</w:t>
      </w:r>
    </w:p>
    <w:p w:rsidR="00827219" w:rsidRPr="008C05EF" w:rsidP="00F8154D">
      <w:pPr>
        <w:tabs>
          <w:tab w:val="left" w:pos="9180"/>
        </w:tabs>
        <w:ind w:left="1701"/>
        <w:jc w:val="both"/>
        <w:rPr>
          <w:sz w:val="26"/>
          <w:szCs w:val="26"/>
        </w:rPr>
      </w:pPr>
      <w:r w:rsidRPr="001A5943">
        <w:rPr>
          <w:rFonts w:ascii="Cambria Math" w:hAnsi="Cambria Math" w:cs="Cambria Math"/>
          <w:sz w:val="26"/>
          <w:szCs w:val="26"/>
        </w:rPr>
        <w:t>⟨</w:t>
      </w:r>
      <w:r w:rsidRPr="001A5943">
        <w:rPr>
          <w:sz w:val="26"/>
          <w:szCs w:val="26"/>
        </w:rPr>
        <w:t>данные изъяты</w:t>
      </w:r>
      <w:r w:rsidRPr="001A5943">
        <w:rPr>
          <w:rFonts w:ascii="Cambria Math" w:hAnsi="Cambria Math" w:cs="Cambria Math"/>
          <w:sz w:val="26"/>
          <w:szCs w:val="26"/>
        </w:rPr>
        <w:t>⟩</w:t>
      </w:r>
      <w:r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>года рождения, урожен</w:t>
      </w:r>
      <w:r w:rsidRPr="008C05EF" w:rsidR="00017E59">
        <w:rPr>
          <w:sz w:val="26"/>
          <w:szCs w:val="26"/>
        </w:rPr>
        <w:t>ки</w:t>
      </w:r>
      <w:r w:rsidRPr="008C05EF">
        <w:rPr>
          <w:sz w:val="26"/>
          <w:szCs w:val="26"/>
        </w:rPr>
        <w:t xml:space="preserve"> </w:t>
      </w:r>
      <w:r w:rsidRPr="001A5943">
        <w:rPr>
          <w:rFonts w:ascii="Cambria Math" w:hAnsi="Cambria Math" w:cs="Cambria Math"/>
          <w:sz w:val="26"/>
          <w:szCs w:val="26"/>
        </w:rPr>
        <w:t>⟨</w:t>
      </w:r>
      <w:r w:rsidRPr="001A5943">
        <w:rPr>
          <w:sz w:val="26"/>
          <w:szCs w:val="26"/>
        </w:rPr>
        <w:t>данные изъяты</w:t>
      </w:r>
      <w:r w:rsidRPr="001A5943">
        <w:rPr>
          <w:rFonts w:ascii="Cambria Math" w:hAnsi="Cambria Math" w:cs="Cambria Math"/>
          <w:sz w:val="26"/>
          <w:szCs w:val="26"/>
        </w:rPr>
        <w:t>⟩</w:t>
      </w:r>
      <w:r w:rsidRPr="008C05EF">
        <w:rPr>
          <w:sz w:val="26"/>
          <w:szCs w:val="26"/>
        </w:rPr>
        <w:t>, граждан</w:t>
      </w:r>
      <w:r w:rsidRPr="008C05EF" w:rsidR="00017E59">
        <w:rPr>
          <w:sz w:val="26"/>
          <w:szCs w:val="26"/>
        </w:rPr>
        <w:t>ки</w:t>
      </w:r>
      <w:r w:rsidRPr="008C05EF">
        <w:rPr>
          <w:sz w:val="26"/>
          <w:szCs w:val="26"/>
        </w:rPr>
        <w:t xml:space="preserve"> Российской Федерации, с</w:t>
      </w:r>
      <w:r w:rsidRPr="008C05EF" w:rsidR="00B5527C">
        <w:rPr>
          <w:sz w:val="26"/>
          <w:szCs w:val="26"/>
        </w:rPr>
        <w:t>о</w:t>
      </w:r>
      <w:r w:rsidRPr="008C05EF" w:rsidR="001E2FB6">
        <w:rPr>
          <w:sz w:val="26"/>
          <w:szCs w:val="26"/>
        </w:rPr>
        <w:t xml:space="preserve"> </w:t>
      </w:r>
      <w:r w:rsidRPr="008C05EF" w:rsidR="00B5527C">
        <w:rPr>
          <w:sz w:val="26"/>
          <w:szCs w:val="26"/>
        </w:rPr>
        <w:t>средн</w:t>
      </w:r>
      <w:r w:rsidRPr="008C05EF" w:rsidR="00017E59">
        <w:rPr>
          <w:sz w:val="26"/>
          <w:szCs w:val="26"/>
        </w:rPr>
        <w:t>е-техническим</w:t>
      </w:r>
      <w:r w:rsidRPr="008C05EF" w:rsidR="00C02BCD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образованием,</w:t>
      </w:r>
      <w:r w:rsidRPr="008C05EF" w:rsidR="002B014A">
        <w:rPr>
          <w:sz w:val="26"/>
          <w:szCs w:val="26"/>
        </w:rPr>
        <w:t xml:space="preserve"> </w:t>
      </w:r>
      <w:r w:rsidRPr="008C05EF" w:rsidR="00B5527C">
        <w:rPr>
          <w:sz w:val="26"/>
          <w:szCs w:val="26"/>
        </w:rPr>
        <w:t xml:space="preserve">не </w:t>
      </w:r>
      <w:r w:rsidRPr="008C05EF" w:rsidR="00017E59">
        <w:rPr>
          <w:sz w:val="26"/>
          <w:szCs w:val="26"/>
        </w:rPr>
        <w:t>замужем</w:t>
      </w:r>
      <w:r w:rsidRPr="008C05EF" w:rsidR="00D61033">
        <w:rPr>
          <w:sz w:val="26"/>
          <w:szCs w:val="26"/>
        </w:rPr>
        <w:t>,</w:t>
      </w:r>
      <w:r w:rsidRPr="008C05EF" w:rsidR="00825857">
        <w:rPr>
          <w:sz w:val="26"/>
          <w:szCs w:val="26"/>
        </w:rPr>
        <w:t xml:space="preserve"> </w:t>
      </w:r>
      <w:r w:rsidRPr="008C05EF" w:rsidR="00B5527C">
        <w:rPr>
          <w:sz w:val="26"/>
          <w:szCs w:val="26"/>
        </w:rPr>
        <w:t>официально</w:t>
      </w:r>
      <w:r w:rsidRPr="008C05EF" w:rsidR="001E2FB6">
        <w:rPr>
          <w:sz w:val="26"/>
          <w:szCs w:val="26"/>
        </w:rPr>
        <w:t xml:space="preserve"> </w:t>
      </w:r>
      <w:r w:rsidRPr="008C05EF" w:rsidR="00825857">
        <w:rPr>
          <w:sz w:val="26"/>
          <w:szCs w:val="26"/>
        </w:rPr>
        <w:t>трудоустроенно</w:t>
      </w:r>
      <w:r w:rsidRPr="008C05EF" w:rsidR="00017E59">
        <w:rPr>
          <w:sz w:val="26"/>
          <w:szCs w:val="26"/>
        </w:rPr>
        <w:t xml:space="preserve">й техническим работником </w:t>
      </w:r>
      <w:r w:rsidR="008C05EF">
        <w:rPr>
          <w:sz w:val="26"/>
          <w:szCs w:val="26"/>
        </w:rPr>
        <w:t xml:space="preserve">               </w:t>
      </w:r>
      <w:r w:rsidRPr="008C05EF" w:rsidR="00017E59">
        <w:rPr>
          <w:sz w:val="26"/>
          <w:szCs w:val="26"/>
        </w:rPr>
        <w:t>в ООО «СИНТОП»</w:t>
      </w:r>
      <w:r w:rsidRPr="008C05EF" w:rsidR="000F5E30">
        <w:rPr>
          <w:sz w:val="26"/>
          <w:szCs w:val="26"/>
        </w:rPr>
        <w:t>,</w:t>
      </w:r>
      <w:r w:rsidRPr="008C05EF">
        <w:rPr>
          <w:sz w:val="26"/>
          <w:szCs w:val="26"/>
        </w:rPr>
        <w:t xml:space="preserve"> </w:t>
      </w:r>
      <w:r w:rsidRPr="008C05EF" w:rsidR="00017E59">
        <w:rPr>
          <w:sz w:val="26"/>
          <w:szCs w:val="26"/>
        </w:rPr>
        <w:t xml:space="preserve">не </w:t>
      </w:r>
      <w:r w:rsidRPr="008C05EF" w:rsidR="00FC00EA">
        <w:rPr>
          <w:sz w:val="26"/>
          <w:szCs w:val="26"/>
        </w:rPr>
        <w:t>военнообязанно</w:t>
      </w:r>
      <w:r w:rsidRPr="008C05EF" w:rsidR="00017E59">
        <w:rPr>
          <w:sz w:val="26"/>
          <w:szCs w:val="26"/>
        </w:rPr>
        <w:t>й</w:t>
      </w:r>
      <w:r w:rsidRPr="008C05EF" w:rsidR="00FC00EA">
        <w:rPr>
          <w:sz w:val="26"/>
          <w:szCs w:val="26"/>
        </w:rPr>
        <w:t xml:space="preserve">, </w:t>
      </w:r>
      <w:r w:rsidRPr="008C05EF">
        <w:rPr>
          <w:sz w:val="26"/>
          <w:szCs w:val="26"/>
        </w:rPr>
        <w:t>зарегистрированно</w:t>
      </w:r>
      <w:r w:rsidRPr="008C05EF" w:rsidR="00017E59">
        <w:rPr>
          <w:sz w:val="26"/>
          <w:szCs w:val="26"/>
        </w:rPr>
        <w:t>й</w:t>
      </w:r>
      <w:r w:rsidRPr="008C05EF" w:rsidR="00522EC0">
        <w:rPr>
          <w:sz w:val="26"/>
          <w:szCs w:val="26"/>
        </w:rPr>
        <w:t xml:space="preserve"> </w:t>
      </w:r>
      <w:r w:rsidRPr="008C05EF" w:rsidR="00B5527C">
        <w:rPr>
          <w:sz w:val="26"/>
          <w:szCs w:val="26"/>
        </w:rPr>
        <w:t>и</w:t>
      </w:r>
      <w:r w:rsidRPr="008C05EF">
        <w:rPr>
          <w:sz w:val="26"/>
          <w:szCs w:val="26"/>
        </w:rPr>
        <w:t xml:space="preserve"> проживающе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 xml:space="preserve"> по адресу: </w:t>
      </w:r>
      <w:r w:rsidRPr="001A5943">
        <w:rPr>
          <w:rFonts w:ascii="Cambria Math" w:hAnsi="Cambria Math" w:cs="Cambria Math"/>
          <w:sz w:val="26"/>
          <w:szCs w:val="26"/>
        </w:rPr>
        <w:t>⟨</w:t>
      </w:r>
      <w:r w:rsidRPr="001A5943">
        <w:rPr>
          <w:sz w:val="26"/>
          <w:szCs w:val="26"/>
        </w:rPr>
        <w:t>данные изъяты</w:t>
      </w:r>
      <w:r w:rsidRPr="001A5943">
        <w:rPr>
          <w:rFonts w:ascii="Cambria Math" w:hAnsi="Cambria Math" w:cs="Cambria Math"/>
          <w:sz w:val="26"/>
          <w:szCs w:val="26"/>
        </w:rPr>
        <w:t>⟩</w:t>
      </w:r>
      <w:r w:rsidRPr="008C05EF" w:rsidR="001E2FB6">
        <w:rPr>
          <w:sz w:val="26"/>
          <w:szCs w:val="26"/>
        </w:rPr>
        <w:t xml:space="preserve">, </w:t>
      </w:r>
      <w:r w:rsidRPr="008C05EF">
        <w:rPr>
          <w:sz w:val="26"/>
          <w:szCs w:val="26"/>
        </w:rPr>
        <w:t xml:space="preserve">ранее </w:t>
      </w:r>
      <w:r w:rsidRPr="008C05EF" w:rsidR="00017E59">
        <w:rPr>
          <w:sz w:val="26"/>
          <w:szCs w:val="26"/>
        </w:rPr>
        <w:t xml:space="preserve">не </w:t>
      </w:r>
      <w:r w:rsidRPr="008C05EF">
        <w:rPr>
          <w:sz w:val="26"/>
          <w:szCs w:val="26"/>
        </w:rPr>
        <w:t>судимо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>,</w:t>
      </w:r>
    </w:p>
    <w:p w:rsidR="00827219" w:rsidRPr="008C05EF" w:rsidP="00F8154D">
      <w:pPr>
        <w:tabs>
          <w:tab w:val="left" w:pos="9180"/>
        </w:tabs>
        <w:jc w:val="both"/>
        <w:rPr>
          <w:sz w:val="26"/>
          <w:szCs w:val="26"/>
        </w:rPr>
      </w:pPr>
      <w:r w:rsidRPr="008C05EF">
        <w:rPr>
          <w:sz w:val="26"/>
          <w:szCs w:val="26"/>
        </w:rPr>
        <w:t>обвиняемо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 xml:space="preserve"> в совершении преступлени</w:t>
      </w:r>
      <w:r w:rsidRPr="008C05EF" w:rsidR="00384CD3">
        <w:rPr>
          <w:sz w:val="26"/>
          <w:szCs w:val="26"/>
        </w:rPr>
        <w:t>я</w:t>
      </w:r>
      <w:r w:rsidRPr="008C05EF">
        <w:rPr>
          <w:sz w:val="26"/>
          <w:szCs w:val="26"/>
        </w:rPr>
        <w:t>, предусмотренн</w:t>
      </w:r>
      <w:r w:rsidRPr="008C05EF" w:rsidR="00384CD3">
        <w:rPr>
          <w:sz w:val="26"/>
          <w:szCs w:val="26"/>
        </w:rPr>
        <w:t>ого</w:t>
      </w:r>
      <w:r w:rsidRPr="008C05EF">
        <w:rPr>
          <w:sz w:val="26"/>
          <w:szCs w:val="26"/>
        </w:rPr>
        <w:t xml:space="preserve"> </w:t>
      </w:r>
      <w:r w:rsidRPr="008C05EF" w:rsidR="002A0C3C">
        <w:rPr>
          <w:sz w:val="26"/>
          <w:szCs w:val="26"/>
        </w:rPr>
        <w:t>ст.</w:t>
      </w:r>
      <w:r w:rsidRPr="008C05EF" w:rsidR="00AC7474">
        <w:rPr>
          <w:sz w:val="26"/>
          <w:szCs w:val="26"/>
        </w:rPr>
        <w:t xml:space="preserve"> </w:t>
      </w:r>
      <w:r w:rsidRPr="008C05EF" w:rsidR="002A0C3C">
        <w:rPr>
          <w:sz w:val="26"/>
          <w:szCs w:val="26"/>
        </w:rPr>
        <w:t>322.3</w:t>
      </w:r>
      <w:r w:rsidRPr="008C05EF">
        <w:rPr>
          <w:sz w:val="26"/>
          <w:szCs w:val="26"/>
        </w:rPr>
        <w:t xml:space="preserve"> УК РФ,</w:t>
      </w:r>
    </w:p>
    <w:p w:rsidR="00827219" w:rsidRPr="008C05EF" w:rsidP="00F8154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8C05EF" w:rsidP="00F8154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8C05EF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8C05EF" w:rsidP="00F8154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3736AE" w:rsidRPr="008C05EF" w:rsidP="003736AE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14.07.1967 г</w:t>
      </w:r>
      <w:r w:rsidRPr="008C05EF">
        <w:rPr>
          <w:rStyle w:val="2"/>
          <w:rFonts w:eastAsia="Arial Unicode MS"/>
          <w:color w:val="000000"/>
        </w:rPr>
        <w:t>ода рождения</w:t>
      </w:r>
      <w:r w:rsidRPr="008C05EF">
        <w:rPr>
          <w:rStyle w:val="2"/>
          <w:rFonts w:eastAsia="Arial Unicode MS"/>
          <w:color w:val="000000"/>
        </w:rPr>
        <w:t>, совершила фиктивную постановку на учет иностранных граждан по месту пребывания в Российской Федерации, а именно</w:t>
      </w:r>
      <w:r w:rsidRPr="008C05EF">
        <w:rPr>
          <w:rStyle w:val="2"/>
          <w:rFonts w:eastAsia="Arial Unicode MS"/>
          <w:color w:val="000000"/>
        </w:rPr>
        <w:t>:</w:t>
      </w:r>
      <w:r w:rsidRPr="008C05EF">
        <w:rPr>
          <w:rStyle w:val="2"/>
          <w:rFonts w:eastAsia="Arial Unicode MS"/>
          <w:color w:val="000000"/>
        </w:rPr>
        <w:t xml:space="preserve"> в период времени с 19.02.2020 по 04.12.2020 года фиктивно поставил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иностранных граждан на учет по месту пребывания в Российской Федерации, в жилом помещении по адресу своей регистрации: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.</w:t>
      </w:r>
    </w:p>
    <w:p w:rsidR="003736AE" w:rsidRPr="008C05EF" w:rsidP="003736AE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19.02.2020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00 минут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14.07.1967 г.р., обладая гражданством Российской Федераци</w:t>
      </w:r>
      <w:r w:rsidRPr="008C05EF">
        <w:rPr>
          <w:rStyle w:val="2"/>
          <w:rFonts w:eastAsia="Arial Unicode MS"/>
          <w:color w:val="000000"/>
        </w:rPr>
        <w:t>и</w:t>
      </w:r>
      <w:r w:rsidRPr="008C05EF">
        <w:rPr>
          <w:rStyle w:val="2"/>
          <w:rFonts w:eastAsia="Arial Unicode MS"/>
          <w:color w:val="000000"/>
        </w:rPr>
        <w:t xml:space="preserve">, находясь в помещении ОВМ ОМВД России по Симферопольскому району, </w:t>
      </w:r>
      <w:r w:rsidRPr="008C05EF">
        <w:rPr>
          <w:rStyle w:val="2"/>
          <w:rFonts w:eastAsia="Arial Unicode MS"/>
          <w:color w:val="000000"/>
        </w:rPr>
        <w:t>расположенного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 xml:space="preserve">данные </w:t>
      </w:r>
      <w:r w:rsidRPr="001A5943" w:rsidR="001A5943">
        <w:rPr>
          <w:rStyle w:val="2"/>
          <w:rFonts w:eastAsia="Arial Unicode MS"/>
          <w:color w:val="000000"/>
        </w:rPr>
        <w:t>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 являются гражданами Узбекистана, </w:t>
      </w:r>
      <w:r w:rsidRPr="008C05EF">
        <w:rPr>
          <w:lang w:bidi="ru-RU"/>
        </w:rPr>
        <w:t xml:space="preserve">действуя в нарушение </w:t>
      </w:r>
      <w:r w:rsidRPr="008C05EF">
        <w:rPr>
          <w:lang w:bidi="ru-RU"/>
        </w:rPr>
        <w:t xml:space="preserve">требований </w:t>
      </w:r>
      <w:r w:rsidRPr="008C05EF">
        <w:rPr>
          <w:lang w:bidi="ru-RU"/>
        </w:rPr>
        <w:t>п.п</w:t>
      </w:r>
      <w:r w:rsidRPr="008C05EF">
        <w:rPr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8C05EF">
        <w:rPr>
          <w:lang w:bidi="ru-RU"/>
        </w:rPr>
        <w:t xml:space="preserve">      </w:t>
      </w:r>
      <w:r w:rsidRPr="008C05EF">
        <w:rPr>
          <w:lang w:bidi="ru-RU"/>
        </w:rPr>
        <w:t>ст. ст. 21 ч. 1, 22 ч. 2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п. 2 п. «а» Федерального закона № 109-ФЗ от 18.07.2006г.</w:t>
      </w:r>
      <w:r w:rsidR="008C05EF">
        <w:rPr>
          <w:lang w:bidi="ru-RU"/>
        </w:rPr>
        <w:t xml:space="preserve">   </w:t>
      </w:r>
      <w:r w:rsidRPr="008C05EF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>пребывания в орган миграционного учета, непосредственно либо посредством его направления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 xml:space="preserve">почтовым отправлением, имея умысел, направленный на фиктивную постановку на миграционный учет иностранных граждан по месту пребывания, осознавая </w:t>
      </w:r>
      <w:r w:rsidRPr="008C05EF">
        <w:rPr>
          <w:lang w:bidi="ru-RU"/>
        </w:rPr>
        <w:t>противоправный характер своих действий,</w:t>
      </w:r>
      <w:r w:rsidRPr="008C05EF">
        <w:rPr>
          <w:rStyle w:val="2Exact"/>
          <w:rFonts w:eastAsia="Arial Unicode MS"/>
          <w:color w:val="000000"/>
        </w:rPr>
        <w:t xml:space="preserve"> умышленно внесла заведомо ложные сведения в бланки уведомлений о прибытии иностранных граждан - граждан Узбекистана: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Exact"/>
          <w:rFonts w:eastAsia="Arial Unicode MS"/>
          <w:color w:val="000000"/>
        </w:rPr>
        <w:t>, отразив факт их временного пребывания на территории Российской Федерации по адресу:</w:t>
      </w:r>
      <w:r w:rsidRPr="001A5943" w:rsidR="001A5943">
        <w:rPr>
          <w:rFonts w:ascii="Cambria Math" w:hAnsi="Cambria Math" w:cs="Cambria Math"/>
        </w:rPr>
        <w:t xml:space="preserve">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Exact"/>
          <w:rFonts w:eastAsia="Arial Unicode MS"/>
          <w:color w:val="000000"/>
        </w:rPr>
        <w:t>, не намереваясь фактически предоставлять указанным иностранным гражданам</w:t>
      </w:r>
      <w:r w:rsidRPr="008C05EF">
        <w:rPr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вышеуказанное жилое помещение</w:t>
      </w:r>
      <w:r w:rsidRPr="008C05EF">
        <w:rPr>
          <w:rStyle w:val="2"/>
          <w:rFonts w:eastAsia="Arial Unicode MS"/>
          <w:color w:val="000000"/>
        </w:rPr>
        <w:t>. После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19.02.2020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30 минут, лично предоставила данные бланки уведомлений</w:t>
      </w:r>
      <w:r w:rsidRPr="008C05EF">
        <w:rPr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о прибытии иностранных граждан 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="008C05EF">
        <w:rPr>
          <w:rStyle w:val="2"/>
          <w:rFonts w:eastAsia="Arial Unicode MS"/>
          <w:color w:val="000000"/>
        </w:rPr>
        <w:t xml:space="preserve">        </w:t>
      </w:r>
      <w:r w:rsidRPr="008C05EF">
        <w:rPr>
          <w:rStyle w:val="2"/>
          <w:rFonts w:eastAsia="Arial Unicode MS"/>
          <w:color w:val="000000"/>
        </w:rPr>
        <w:t>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19.02.2020 года, иностранные граждане Узбекистана: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сотрудником ОВМ ОМВД России по Симферопольскому району в помещении ОВМ ОМВД России по Симферопольскому району, расположенно</w:t>
      </w:r>
      <w:r w:rsidRPr="008C05EF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- 19.02.2020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0C4BA1" w:rsidRPr="008C05EF" w:rsidP="000C4BA1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07.04.2020</w:t>
      </w:r>
      <w:r w:rsidRPr="008C05EF" w:rsidR="003736AE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00 минут,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обладая гражданством Российской Федерации, находясь в помещении ОВ</w:t>
      </w:r>
      <w:r w:rsidRPr="008C05EF" w:rsidR="003736AE">
        <w:rPr>
          <w:rStyle w:val="2"/>
          <w:rFonts w:eastAsia="Arial Unicode MS"/>
          <w:color w:val="000000"/>
        </w:rPr>
        <w:t>М</w:t>
      </w:r>
      <w:r w:rsidRPr="008C05EF">
        <w:rPr>
          <w:rStyle w:val="2"/>
          <w:rFonts w:eastAsia="Arial Unicode MS"/>
          <w:color w:val="000000"/>
        </w:rPr>
        <w:t xml:space="preserve"> ОМВД России по Симферопольскому району, расположенного по адресу: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Республика Крым, г. Симферополь, ул. Ракетная 36/2, имея прямой умысе</w:t>
      </w:r>
      <w:r w:rsidRPr="008C05EF" w:rsidR="003736AE">
        <w:rPr>
          <w:rStyle w:val="2"/>
          <w:rFonts w:eastAsia="Arial Unicode MS"/>
          <w:color w:val="000000"/>
        </w:rPr>
        <w:t>л</w:t>
      </w:r>
      <w:r w:rsidRPr="008C05EF">
        <w:rPr>
          <w:rStyle w:val="2"/>
          <w:rFonts w:eastAsia="Arial Unicode MS"/>
          <w:color w:val="000000"/>
        </w:rPr>
        <w:t xml:space="preserve">, направленный на фиктивную постановку на учет иностранного гражданина </w:t>
      </w:r>
      <w:r w:rsidRPr="008C05EF" w:rsidR="003736AE">
        <w:rPr>
          <w:rStyle w:val="2"/>
          <w:rFonts w:eastAsia="Arial Unicode MS"/>
          <w:color w:val="000000"/>
        </w:rPr>
        <w:t>п</w:t>
      </w:r>
      <w:r w:rsidRPr="008C05EF">
        <w:rPr>
          <w:rStyle w:val="2"/>
          <w:rFonts w:eastAsia="Arial Unicode MS"/>
          <w:color w:val="000000"/>
        </w:rPr>
        <w:t xml:space="preserve">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Российский Федерации, заведомо зная, что </w:t>
      </w:r>
      <w:r w:rsidRPr="008C05EF">
        <w:rPr>
          <w:rStyle w:val="2"/>
          <w:rFonts w:eastAsia="Arial Unicode MS"/>
          <w:color w:val="000000"/>
        </w:rPr>
        <w:t>Ишмуминов</w:t>
      </w:r>
      <w:r w:rsidRPr="008C05EF">
        <w:rPr>
          <w:rStyle w:val="2"/>
          <w:rFonts w:eastAsia="Arial Unicode MS"/>
          <w:color w:val="000000"/>
        </w:rPr>
        <w:t xml:space="preserve"> Фарух </w:t>
      </w:r>
      <w:r w:rsidRPr="008C05EF">
        <w:rPr>
          <w:rStyle w:val="2"/>
          <w:rFonts w:eastAsia="Arial Unicode MS"/>
          <w:color w:val="000000"/>
        </w:rPr>
        <w:t>Уралович</w:t>
      </w:r>
      <w:r w:rsidRPr="008C05EF">
        <w:rPr>
          <w:rStyle w:val="2"/>
          <w:rFonts w:eastAsia="Arial Unicode MS"/>
          <w:color w:val="000000"/>
        </w:rPr>
        <w:t>, 13.07.1990 г.р. является гражданином</w:t>
      </w:r>
      <w:r w:rsidRPr="008C05EF">
        <w:rPr>
          <w:rStyle w:val="2"/>
          <w:rFonts w:eastAsia="Arial Unicode MS"/>
          <w:color w:val="000000"/>
        </w:rPr>
        <w:t xml:space="preserve">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 xml:space="preserve">данные </w:t>
      </w:r>
      <w:r w:rsidRPr="001A5943" w:rsidR="001A5943">
        <w:rPr>
          <w:rStyle w:val="2"/>
          <w:rFonts w:eastAsia="Arial Unicode MS"/>
          <w:color w:val="000000"/>
        </w:rPr>
        <w:t>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Exact"/>
          <w:rFonts w:eastAsia="Arial Unicode MS"/>
          <w:color w:val="000000"/>
        </w:rPr>
        <w:t xml:space="preserve"> является гражданином Узбекистана, </w:t>
      </w:r>
      <w:r w:rsidRPr="008C05EF" w:rsidR="003736AE">
        <w:rPr>
          <w:lang w:bidi="ru-RU"/>
        </w:rPr>
        <w:t xml:space="preserve">действуя в нарушение требований </w:t>
      </w:r>
      <w:r w:rsidRPr="008C05EF" w:rsidR="003736AE">
        <w:rPr>
          <w:lang w:bidi="ru-RU"/>
        </w:rPr>
        <w:t>п.п</w:t>
      </w:r>
      <w:r w:rsidRPr="008C05EF" w:rsidR="003736AE">
        <w:rPr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</w:t>
      </w:r>
      <w:r w:rsidRPr="008C05EF" w:rsidR="003736AE">
        <w:rPr>
          <w:lang w:bidi="ru-RU"/>
        </w:rPr>
        <w:t>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 w:rsidR="003736AE">
        <w:rPr>
          <w:lang w:bidi="ru-RU"/>
        </w:rPr>
        <w:softHyphen/>
        <w:t>пребывания</w:t>
      </w:r>
      <w:r w:rsidRPr="008C05EF" w:rsidR="003736AE">
        <w:rPr>
          <w:lang w:bidi="ru-RU"/>
        </w:rPr>
        <w:t xml:space="preserve"> </w:t>
      </w:r>
      <w:r w:rsidRPr="008C05EF" w:rsidR="003736AE">
        <w:rPr>
          <w:lang w:bidi="ru-RU"/>
        </w:rPr>
        <w:t>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ложные сведения в бланки уведомлений о прибытии иностранных граждан: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гражданина Узбекистана, отразив факт их временного пребывания на территории Российской Федерации по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, </w:t>
      </w:r>
      <w:r w:rsidRPr="008C05EF" w:rsidR="003736AE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</w:rPr>
        <w:t>е</w:t>
      </w:r>
      <w:r w:rsidRPr="008C05EF">
        <w:rPr>
          <w:rStyle w:val="2"/>
          <w:rFonts w:eastAsia="Arial Unicode MS"/>
          <w:color w:val="000000"/>
        </w:rPr>
        <w:t xml:space="preserve"> намереваясь фактически предоставлять указанным иностранным гражданам вышеуказанное жилое помещение. После чего</w:t>
      </w:r>
      <w:r w:rsidRPr="008C05EF" w:rsidR="003736AE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07.04.2020</w:t>
      </w:r>
      <w:r w:rsidRPr="008C05EF" w:rsidR="003736AE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30 минут, лично предоставила данные бланки уведомлений ю прибытии иностранных граждан в отдел по вопросам миграции ОМВД Росс</w:t>
      </w:r>
      <w:r w:rsidRPr="008C05EF" w:rsidR="003736AE">
        <w:rPr>
          <w:rStyle w:val="2"/>
          <w:rFonts w:eastAsia="Arial Unicode MS"/>
          <w:color w:val="000000"/>
        </w:rPr>
        <w:t>и</w:t>
      </w:r>
      <w:r w:rsidRPr="008C05EF">
        <w:rPr>
          <w:rStyle w:val="2"/>
          <w:rFonts w:eastAsia="Arial Unicode MS"/>
          <w:color w:val="000000"/>
        </w:rPr>
        <w:t>и по Симферопольскому району, расположенн</w:t>
      </w:r>
      <w:r w:rsidRPr="008C05EF" w:rsidR="003736AE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="008C05EF">
        <w:rPr>
          <w:rStyle w:val="2"/>
          <w:rFonts w:eastAsia="Arial Unicode MS"/>
          <w:color w:val="000000"/>
        </w:rPr>
        <w:t xml:space="preserve">       </w:t>
      </w:r>
      <w:r w:rsidRPr="008C05EF">
        <w:rPr>
          <w:rStyle w:val="2"/>
          <w:rFonts w:eastAsia="Arial Unicode MS"/>
          <w:color w:val="000000"/>
        </w:rPr>
        <w:t>г. Симферополь, ул. Ракетная</w:t>
      </w:r>
      <w:r w:rsidRPr="008C05EF" w:rsidR="003736AE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 w:rsidR="003736AE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07.04.2020</w:t>
      </w:r>
      <w:r w:rsidRPr="008C05EF" w:rsidR="003736AE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иностранные граждане: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гражданин Узбекистана, сотрудником ОВМ ОМВД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России по Симферопольскому району в помещении ОВМ ОМВД России по Симферопольскому району, расположенном по адресу: </w:t>
      </w:r>
      <w:r w:rsidRPr="008C05EF">
        <w:rPr>
          <w:rStyle w:val="2"/>
          <w:rFonts w:eastAsia="Arial Unicode MS"/>
          <w:color w:val="000000"/>
        </w:rPr>
        <w:t xml:space="preserve">Республика </w:t>
      </w:r>
      <w:r w:rsidRPr="008C05EF">
        <w:rPr>
          <w:rStyle w:val="2"/>
          <w:rFonts w:eastAsia="Arial Unicode MS"/>
          <w:color w:val="000000"/>
        </w:rPr>
        <w:t>Крым, г. Симферополь, ул. Ракетная 36/2, поставлены на миграционный учет по месту пребывания на территории Российский Федерации, сведения о постановке на миграционный учет внесены в базу ПП</w:t>
      </w:r>
      <w:r w:rsidRPr="008C05EF">
        <w:rPr>
          <w:rStyle w:val="2"/>
          <w:rFonts w:eastAsia="Arial Unicode MS"/>
          <w:color w:val="000000"/>
        </w:rPr>
        <w:t xml:space="preserve">О </w:t>
      </w:r>
      <w:r w:rsidRPr="008C05EF">
        <w:rPr>
          <w:rStyle w:val="2"/>
          <w:rFonts w:eastAsia="Arial Unicode MS"/>
          <w:color w:val="000000"/>
        </w:rPr>
        <w:t>(Территория), с указанием даты постановки на миграционный учёт - 07.04.2020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0C4BA1" w:rsidRPr="008C05EF" w:rsidP="000C4BA1">
      <w:pPr>
        <w:pStyle w:val="210"/>
        <w:shd w:val="clear" w:color="auto" w:fill="auto"/>
        <w:spacing w:line="240" w:lineRule="auto"/>
        <w:ind w:firstLine="708"/>
        <w:rPr>
          <w:rStyle w:val="2Exact"/>
          <w:rFonts w:eastAsia="Arial Unicode MS"/>
          <w:color w:val="000000"/>
        </w:rPr>
      </w:pPr>
      <w:r w:rsidRPr="008C05EF"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5313045</wp:posOffset>
                </wp:positionV>
                <wp:extent cx="39370" cy="69850"/>
                <wp:effectExtent l="3810" t="0" r="444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BA1">
                            <w:pPr>
                              <w:pStyle w:val="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Style w:val="Consolas"/>
                                <w:b w:val="0"/>
                                <w:bCs w:val="0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5" type="#_x0000_t202" style="width:3.1pt;height:5.5pt;margin-top:418.35pt;margin-left:295.8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  <v:textbox style="mso-fit-shape-to-text:t" inset="0,0,0,0">
                  <w:txbxContent>
                    <w:p w:rsidR="000C4BA1">
                      <w:pPr>
                        <w:pStyle w:val="10"/>
                        <w:shd w:val="clear" w:color="auto" w:fill="auto"/>
                        <w:spacing w:line="240" w:lineRule="auto"/>
                      </w:pPr>
                      <w:r>
                        <w:rPr>
                          <w:rStyle w:val="Consolas"/>
                          <w:b w:val="0"/>
                          <w:bCs w:val="0"/>
                          <w:color w:val="00000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8C05EF" w:rsidR="00F8154D">
        <w:rPr>
          <w:rStyle w:val="2"/>
          <w:rFonts w:eastAsia="Arial Unicode MS"/>
          <w:color w:val="000000"/>
        </w:rPr>
        <w:t xml:space="preserve">Продолжая свои преступные действия, во исполнение своего единого </w:t>
      </w:r>
      <w:r w:rsidRPr="008C05EF">
        <w:rPr>
          <w:rStyle w:val="2"/>
          <w:rFonts w:eastAsia="Arial Unicode MS"/>
          <w:color w:val="000000"/>
        </w:rPr>
        <w:t>п</w:t>
      </w:r>
      <w:r w:rsidRPr="008C05EF" w:rsidR="00F8154D">
        <w:rPr>
          <w:rStyle w:val="2"/>
          <w:rFonts w:eastAsia="Arial Unicode MS"/>
          <w:color w:val="000000"/>
        </w:rPr>
        <w:t>рямого умысла, направленного на фиктивную постановку на учет иностранных граждан по месту пребывания в Российской Федерации, 26.05.2020</w:t>
      </w:r>
      <w:r w:rsidRPr="008C05EF">
        <w:rPr>
          <w:rStyle w:val="2"/>
          <w:rFonts w:eastAsia="Arial Unicode MS"/>
          <w:color w:val="000000"/>
        </w:rPr>
        <w:t>г.</w:t>
      </w:r>
      <w:r w:rsidRPr="008C05EF" w:rsidR="00F8154D">
        <w:rPr>
          <w:rStyle w:val="2"/>
          <w:rFonts w:eastAsia="Arial Unicode MS"/>
          <w:color w:val="000000"/>
        </w:rPr>
        <w:t xml:space="preserve"> примерно в 11 часов 00 минут, </w:t>
      </w:r>
      <w:r w:rsidRPr="008C05EF" w:rsidR="00F8154D">
        <w:rPr>
          <w:rStyle w:val="2"/>
          <w:rFonts w:eastAsia="Arial Unicode MS"/>
          <w:color w:val="000000"/>
        </w:rPr>
        <w:t>Пардаева</w:t>
      </w:r>
      <w:r w:rsidRPr="008C05EF" w:rsidR="00F8154D">
        <w:rPr>
          <w:rStyle w:val="2"/>
          <w:rFonts w:eastAsia="Arial Unicode MS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>Гульнора</w:t>
      </w:r>
      <w:r w:rsidRPr="008C05EF" w:rsidR="00F8154D">
        <w:rPr>
          <w:rStyle w:val="2"/>
          <w:rFonts w:eastAsia="Arial Unicode MS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>Джаниевна</w:t>
      </w:r>
      <w:r w:rsidRPr="008C05EF" w:rsidR="00F8154D">
        <w:rPr>
          <w:rStyle w:val="2"/>
          <w:rFonts w:eastAsia="Arial Unicode MS"/>
          <w:color w:val="000000"/>
        </w:rPr>
        <w:t>, обладая гражданством Российской Федерации, находясь в помещении ОВ</w:t>
      </w:r>
      <w:r w:rsidRPr="008C05EF">
        <w:rPr>
          <w:rStyle w:val="2"/>
          <w:rFonts w:eastAsia="Arial Unicode MS"/>
          <w:color w:val="000000"/>
        </w:rPr>
        <w:t>М</w:t>
      </w:r>
      <w:r w:rsidRPr="008C05EF" w:rsidR="00F8154D">
        <w:rPr>
          <w:rStyle w:val="2"/>
          <w:rFonts w:eastAsia="Arial Unicode MS"/>
          <w:color w:val="000000"/>
        </w:rPr>
        <w:t xml:space="preserve"> ОМВД России по Симферопольскому району, расположенного по адресу:</w:t>
      </w:r>
      <w:r w:rsidRPr="008C05EF" w:rsidR="00F8154D">
        <w:rPr>
          <w:rStyle w:val="2"/>
          <w:rFonts w:eastAsia="Arial Unicode MS"/>
          <w:color w:val="000000"/>
        </w:rPr>
        <w:t xml:space="preserve"> Республика Крым, г. Симферополь, ул. Ракетная 36/2, имея прямой умысел, направленный на фиктивную постановку н</w:t>
      </w:r>
      <w:r w:rsidRPr="008C05EF">
        <w:rPr>
          <w:rStyle w:val="2"/>
          <w:rFonts w:eastAsia="Arial Unicode MS"/>
          <w:color w:val="000000"/>
        </w:rPr>
        <w:t>а учет иностранного гражданина п</w:t>
      </w:r>
      <w:r w:rsidRPr="008C05EF" w:rsidR="00F8154D">
        <w:rPr>
          <w:rStyle w:val="2"/>
          <w:rFonts w:eastAsia="Arial Unicode MS"/>
          <w:color w:val="000000"/>
        </w:rPr>
        <w:t xml:space="preserve">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Российский 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 xml:space="preserve">данные </w:t>
      </w:r>
      <w:r w:rsidRPr="001A5943" w:rsidR="001A5943">
        <w:rPr>
          <w:rStyle w:val="2"/>
          <w:rFonts w:eastAsia="Arial Unicode MS"/>
          <w:color w:val="000000"/>
        </w:rPr>
        <w:t>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является гражданином Узбекистана, </w:t>
      </w:r>
      <w:r w:rsidRPr="008C05EF">
        <w:rPr>
          <w:lang w:bidi="ru-RU"/>
        </w:rPr>
        <w:t xml:space="preserve">действуя в нарушение </w:t>
      </w:r>
      <w:r w:rsidRPr="008C05EF">
        <w:rPr>
          <w:lang w:bidi="ru-RU"/>
        </w:rPr>
        <w:t xml:space="preserve">требований </w:t>
      </w:r>
      <w:r w:rsidRPr="008C05EF">
        <w:rPr>
          <w:lang w:bidi="ru-RU"/>
        </w:rPr>
        <w:t>п.п</w:t>
      </w:r>
      <w:r w:rsidRPr="008C05E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 xml:space="preserve">п. 2 п. «а» Федерального закона № 109-ФЗ </w:t>
      </w:r>
      <w:r w:rsidR="008C05EF">
        <w:rPr>
          <w:lang w:bidi="ru-RU"/>
        </w:rPr>
        <w:t xml:space="preserve"> </w:t>
      </w:r>
      <w:r w:rsidRPr="008C05EF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>пребывания в орган миграционного учета, непосредственно либо посредством его направления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 w:rsidR="00F8154D">
        <w:rPr>
          <w:rStyle w:val="2"/>
          <w:rFonts w:eastAsia="Arial Unicode MS"/>
          <w:color w:val="000000"/>
        </w:rPr>
        <w:t xml:space="preserve"> умышленно внесла заведомо ложные сведения в бланки уведомлений о прибытии иностранных граждан: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гражданина Узбекистана, отразив факт их временного пребывания на территории Российской Федерации по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F8154D">
        <w:rPr>
          <w:rStyle w:val="2"/>
          <w:rFonts w:eastAsia="Arial Unicode MS"/>
          <w:color w:val="000000"/>
        </w:rPr>
        <w:t>, не намереваясь фактически предоставлять указанным иностранным гражданам вышеуказанное жилое помещение</w:t>
      </w:r>
      <w:r w:rsidRPr="008C05EF" w:rsidR="00F8154D">
        <w:rPr>
          <w:rStyle w:val="2"/>
          <w:rFonts w:eastAsia="Arial Unicode MS"/>
          <w:color w:val="000000"/>
        </w:rPr>
        <w:t>. После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 w:rsidR="00F8154D">
        <w:rPr>
          <w:rStyle w:val="2"/>
          <w:rFonts w:eastAsia="Arial Unicode MS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>Пардаева</w:t>
      </w:r>
      <w:r w:rsidRPr="008C05EF" w:rsidR="00F8154D">
        <w:rPr>
          <w:rStyle w:val="2"/>
          <w:rFonts w:eastAsia="Arial Unicode MS"/>
          <w:color w:val="000000"/>
        </w:rPr>
        <w:t xml:space="preserve"> Г.Д. 26.05.2020</w:t>
      </w:r>
      <w:r w:rsidRPr="008C05EF">
        <w:rPr>
          <w:rStyle w:val="2"/>
          <w:rFonts w:eastAsia="Arial Unicode MS"/>
          <w:color w:val="000000"/>
        </w:rPr>
        <w:t>г.</w:t>
      </w:r>
      <w:r w:rsidRPr="008C05EF" w:rsidR="00F8154D">
        <w:rPr>
          <w:rStyle w:val="2"/>
          <w:rFonts w:eastAsia="Arial Unicode MS"/>
          <w:color w:val="000000"/>
        </w:rPr>
        <w:t xml:space="preserve"> примерно в 11 часов 30 минут,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 w:rsidR="00F8154D">
        <w:rPr>
          <w:rStyle w:val="2"/>
          <w:rFonts w:eastAsia="Arial Unicode MS"/>
          <w:color w:val="000000"/>
        </w:rPr>
        <w:t xml:space="preserve"> по адресу: </w:t>
      </w:r>
      <w:r w:rsidRPr="008C05EF" w:rsidR="00F8154D">
        <w:rPr>
          <w:rStyle w:val="2"/>
          <w:rFonts w:eastAsia="Arial Unicode MS"/>
          <w:color w:val="000000"/>
        </w:rPr>
        <w:t>Республика Крым,</w:t>
      </w:r>
      <w:r w:rsidR="008C05EF">
        <w:rPr>
          <w:rStyle w:val="2"/>
          <w:rFonts w:eastAsia="Arial Unicode MS"/>
          <w:color w:val="000000"/>
        </w:rPr>
        <w:t xml:space="preserve">      </w:t>
      </w:r>
      <w:r w:rsidRPr="008C05EF" w:rsidR="00F8154D">
        <w:rPr>
          <w:rStyle w:val="2"/>
          <w:rFonts w:eastAsia="Arial Unicode MS"/>
          <w:color w:val="000000"/>
        </w:rPr>
        <w:t xml:space="preserve"> 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 w:rsidR="00F8154D">
        <w:rPr>
          <w:rStyle w:val="2"/>
          <w:rFonts w:eastAsia="Arial Unicode MS"/>
          <w:color w:val="000000"/>
        </w:rPr>
        <w:t xml:space="preserve"> 26.05.2020</w:t>
      </w:r>
      <w:r w:rsidRPr="008C05EF">
        <w:rPr>
          <w:rStyle w:val="2"/>
          <w:rFonts w:eastAsia="Arial Unicode MS"/>
          <w:color w:val="000000"/>
        </w:rPr>
        <w:t>г.</w:t>
      </w:r>
      <w:r w:rsidRPr="008C05EF" w:rsidR="00F8154D">
        <w:rPr>
          <w:rStyle w:val="2"/>
          <w:rFonts w:eastAsia="Arial Unicode MS"/>
          <w:color w:val="000000"/>
        </w:rPr>
        <w:t xml:space="preserve"> иностранные граждане: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F8154D">
        <w:rPr>
          <w:rStyle w:val="2"/>
          <w:rFonts w:eastAsia="Arial Unicode MS"/>
          <w:color w:val="000000"/>
        </w:rPr>
        <w:t xml:space="preserve"> г.р. гражданин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F8154D">
        <w:rPr>
          <w:rStyle w:val="2"/>
          <w:rFonts w:eastAsia="Arial Unicode MS"/>
          <w:color w:val="000000"/>
        </w:rPr>
        <w:t xml:space="preserve"> г.р. гражданин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г.р. гражданин Таджикистана,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г.р. гражданин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г.р. гражданин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 xml:space="preserve">г.р., гражданин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F8154D">
        <w:rPr>
          <w:rStyle w:val="2"/>
          <w:rFonts w:eastAsia="Arial Unicode MS"/>
          <w:color w:val="000000"/>
        </w:rPr>
        <w:t>г.р. гражданин Узбекистана, сотрудником ОВМ ОМВД</w:t>
      </w:r>
      <w:r w:rsidRPr="008C05EF" w:rsidR="00F8154D">
        <w:rPr>
          <w:rStyle w:val="2"/>
          <w:rFonts w:eastAsia="Arial Unicode MS"/>
          <w:color w:val="000000"/>
        </w:rPr>
        <w:t xml:space="preserve"> России по Симферопольскому району в 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</w:t>
      </w:r>
      <w:r w:rsidRPr="008C05EF" w:rsidR="00F8154D">
        <w:rPr>
          <w:rStyle w:val="2Exact"/>
          <w:rFonts w:eastAsia="Arial Unicode MS"/>
          <w:color w:val="000000"/>
        </w:rPr>
        <w:t xml:space="preserve">пребывания на территории Российской Федерации, сведения о постановке </w:t>
      </w:r>
      <w:r w:rsidRPr="008C05EF">
        <w:rPr>
          <w:rStyle w:val="2Exact"/>
          <w:rFonts w:eastAsia="Arial Unicode MS"/>
          <w:color w:val="000000"/>
        </w:rPr>
        <w:t>н</w:t>
      </w:r>
      <w:r w:rsidRPr="008C05EF" w:rsidR="00F8154D">
        <w:rPr>
          <w:rStyle w:val="2Exact"/>
          <w:rFonts w:eastAsia="Arial Unicode MS"/>
          <w:color w:val="000000"/>
        </w:rPr>
        <w:t>а миграционный учет внесены в базу ППО (Территория), с указанием даты постановки на миграционный учёт - 26.05.2020</w:t>
      </w:r>
      <w:r w:rsidRPr="008C05EF">
        <w:rPr>
          <w:rStyle w:val="2Exact"/>
          <w:rFonts w:eastAsia="Arial Unicode MS"/>
          <w:color w:val="000000"/>
        </w:rPr>
        <w:t>г</w:t>
      </w:r>
      <w:r w:rsidRPr="008C05EF" w:rsidR="00F8154D">
        <w:rPr>
          <w:rStyle w:val="2Exact"/>
          <w:rFonts w:eastAsia="Arial Unicode MS"/>
          <w:color w:val="000000"/>
        </w:rPr>
        <w:t>.</w:t>
      </w:r>
    </w:p>
    <w:p w:rsidR="00157CD6" w:rsidRPr="008C05EF" w:rsidP="00157CD6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Exact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26.06.2020</w:t>
      </w:r>
      <w:r w:rsidRPr="008C05EF" w:rsidR="000C4BA1">
        <w:rPr>
          <w:rStyle w:val="2Exact"/>
          <w:rFonts w:eastAsia="Arial Unicode MS"/>
          <w:color w:val="000000"/>
        </w:rPr>
        <w:t xml:space="preserve">г. </w:t>
      </w:r>
      <w:r w:rsidRPr="008C05EF">
        <w:rPr>
          <w:rStyle w:val="2Exact"/>
          <w:rFonts w:eastAsia="Arial Unicode MS"/>
          <w:color w:val="000000"/>
        </w:rPr>
        <w:t xml:space="preserve">примерно в 11 часов 00 минут </w:t>
      </w:r>
      <w:r w:rsidRPr="008C05EF">
        <w:rPr>
          <w:rStyle w:val="2Exact"/>
          <w:rFonts w:eastAsia="Arial Unicode MS"/>
          <w:color w:val="000000"/>
        </w:rPr>
        <w:t>Пардаева</w:t>
      </w:r>
      <w:r w:rsidRPr="008C05EF">
        <w:rPr>
          <w:rStyle w:val="2Exact"/>
          <w:rFonts w:eastAsia="Arial Unicode MS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>Гульнора</w:t>
      </w:r>
      <w:r w:rsidRPr="008C05EF">
        <w:rPr>
          <w:rStyle w:val="2Exact"/>
          <w:rFonts w:eastAsia="Arial Unicode MS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>Джаниевна</w:t>
      </w:r>
      <w:r w:rsidRPr="008C05EF">
        <w:rPr>
          <w:rStyle w:val="2Exact"/>
          <w:rFonts w:eastAsia="Arial Unicode MS"/>
          <w:color w:val="000000"/>
        </w:rPr>
        <w:t xml:space="preserve">, обладая гражданством Российской Федерации, находясь в помещении ОВМ </w:t>
      </w:r>
      <w:r w:rsidRPr="008C05EF" w:rsidR="000C4BA1">
        <w:rPr>
          <w:rStyle w:val="2Exact"/>
          <w:rFonts w:eastAsia="Arial Unicode MS"/>
          <w:color w:val="000000"/>
        </w:rPr>
        <w:t>О</w:t>
      </w:r>
      <w:r w:rsidRPr="008C05EF">
        <w:rPr>
          <w:rStyle w:val="2Exact"/>
          <w:rFonts w:eastAsia="Arial Unicode MS"/>
          <w:color w:val="000000"/>
        </w:rPr>
        <w:t xml:space="preserve">МВД России по Симферопольскому району, расположенного по </w:t>
      </w:r>
      <w:r w:rsidRPr="008C05EF">
        <w:rPr>
          <w:rStyle w:val="2Exact"/>
          <w:rFonts w:eastAsia="Arial Unicode MS"/>
          <w:color w:val="000000"/>
        </w:rPr>
        <w:t>адресу:</w:t>
      </w:r>
      <w:r w:rsidRPr="008C05EF">
        <w:rPr>
          <w:rStyle w:val="2Exact"/>
          <w:rFonts w:eastAsia="Arial Unicode MS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Exact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 xml:space="preserve">г.р.,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Exact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>г.р</w:t>
      </w:r>
      <w:r w:rsidRPr="008C05EF">
        <w:rPr>
          <w:rStyle w:val="2Exact"/>
          <w:rFonts w:eastAsia="Arial Unicode MS"/>
          <w:color w:val="000000"/>
        </w:rPr>
        <w:t xml:space="preserve">.,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Exact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 xml:space="preserve">г.р.,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Exact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Exact"/>
          <w:rFonts w:eastAsia="Arial Unicode MS"/>
          <w:color w:val="000000"/>
        </w:rPr>
        <w:t xml:space="preserve"> г.р., 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Exact"/>
          <w:rFonts w:eastAsia="Arial Unicode MS"/>
          <w:color w:val="000000"/>
        </w:rPr>
        <w:t>данные изъяты</w:t>
      </w:r>
      <w:r w:rsidRPr="001A5943" w:rsidR="001A5943">
        <w:rPr>
          <w:rStyle w:val="2Exact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Exact"/>
          <w:rFonts w:eastAsia="Arial Unicode MS"/>
          <w:color w:val="000000"/>
        </w:rPr>
        <w:t xml:space="preserve"> г.р. являются гражданами </w:t>
      </w:r>
      <w:r w:rsidRPr="008C05EF">
        <w:rPr>
          <w:rStyle w:val="2"/>
          <w:rFonts w:eastAsia="Arial Unicode MS"/>
          <w:color w:val="000000"/>
        </w:rPr>
        <w:t>Узбекистана,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lang w:bidi="ru-RU"/>
        </w:rPr>
        <w:t xml:space="preserve">действуя в нарушение требований </w:t>
      </w:r>
      <w:r w:rsidR="008C05EF">
        <w:rPr>
          <w:lang w:bidi="ru-RU"/>
        </w:rPr>
        <w:t xml:space="preserve">                             </w:t>
      </w:r>
      <w:r w:rsidRPr="008C05EF">
        <w:rPr>
          <w:lang w:bidi="ru-RU"/>
        </w:rPr>
        <w:t>п.п</w:t>
      </w:r>
      <w:r w:rsidRPr="008C05E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 xml:space="preserve">гражданине), подлежащем постановке на учет, а равно в нарушении требований ст. ст. 21 ч. 1, 22 ч. 2 </w:t>
      </w:r>
      <w:r w:rsidR="008C05EF">
        <w:rPr>
          <w:lang w:bidi="ru-RU"/>
        </w:rPr>
        <w:t xml:space="preserve">  </w:t>
      </w:r>
      <w:r w:rsidRPr="008C05EF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</w:t>
      </w:r>
      <w:r w:rsidRPr="008C05EF">
        <w:rPr>
          <w:rStyle w:val="2"/>
          <w:rFonts w:eastAsia="Arial Unicode MS"/>
          <w:color w:val="000000"/>
        </w:rPr>
        <w:t>ы</w:t>
      </w:r>
      <w:r w:rsidRPr="008C05EF">
        <w:rPr>
          <w:rStyle w:val="2"/>
          <w:rFonts w:eastAsia="Arial Unicode MS"/>
          <w:color w:val="000000"/>
        </w:rPr>
        <w:t xml:space="preserve">е сведения в бланки уведомлений о прибытии иностранных граждан - граждан Узбекистана: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</w:t>
      </w:r>
      <w:r w:rsidRPr="008C05EF">
        <w:rPr>
          <w:rStyle w:val="2"/>
          <w:rFonts w:eastAsia="Arial Unicode MS"/>
          <w:color w:val="000000"/>
          <w:lang w:eastAsia="en-US"/>
        </w:rPr>
        <w:t xml:space="preserve">.,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</w:t>
      </w:r>
      <w:r w:rsidRPr="008C05EF">
        <w:rPr>
          <w:rStyle w:val="2"/>
          <w:rFonts w:eastAsia="Arial Unicode MS"/>
          <w:color w:val="000000"/>
        </w:rPr>
        <w:t xml:space="preserve">.р.,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г.р., отразив факт </w:t>
      </w:r>
      <w:r w:rsidRPr="008C05EF">
        <w:rPr>
          <w:rStyle w:val="2"/>
          <w:rFonts w:eastAsia="Arial Unicode MS"/>
          <w:color w:val="000000"/>
        </w:rPr>
        <w:t>и</w:t>
      </w:r>
      <w:r w:rsidRPr="008C05EF">
        <w:rPr>
          <w:rStyle w:val="2"/>
          <w:rFonts w:eastAsia="Arial Unicode MS"/>
          <w:color w:val="000000"/>
        </w:rPr>
        <w:t xml:space="preserve">х временного пребывания на территории Российской Федерации по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не намереваясь фактически предоставлять указанн</w:t>
      </w:r>
      <w:r w:rsidRPr="008C05EF">
        <w:rPr>
          <w:rStyle w:val="2"/>
          <w:rFonts w:eastAsia="Arial Unicode MS"/>
          <w:color w:val="000000"/>
        </w:rPr>
        <w:t>ы</w:t>
      </w:r>
      <w:r w:rsidRPr="008C05EF">
        <w:rPr>
          <w:rStyle w:val="2"/>
          <w:rFonts w:eastAsia="Arial Unicode MS"/>
          <w:color w:val="000000"/>
        </w:rPr>
        <w:t>м иностранным гражданам вышеуказанное жилое помещение. После че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26.06.2020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11 часов 30 минут, лич</w:t>
      </w:r>
      <w:r w:rsidRPr="008C05EF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</w:rPr>
        <w:t>о предоставила данные бланки уведомлений о прибытии иностранных граждан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26.06.2020 года, иностранные граждане Узбекистана: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, сотрудником ОВМ ОМВД России </w:t>
      </w:r>
      <w:r w:rsidRPr="008C05EF">
        <w:rPr>
          <w:rStyle w:val="20pt"/>
          <w:rFonts w:eastAsia="MS Reference Sans Serif"/>
          <w:spacing w:val="0"/>
          <w:sz w:val="26"/>
          <w:szCs w:val="26"/>
        </w:rPr>
        <w:t>п</w:t>
      </w:r>
      <w:r w:rsidRPr="008C05EF">
        <w:rPr>
          <w:rStyle w:val="20pt"/>
          <w:rFonts w:eastAsia="MS Reference Sans Serif"/>
          <w:spacing w:val="0"/>
          <w:sz w:val="26"/>
          <w:szCs w:val="26"/>
        </w:rPr>
        <w:t xml:space="preserve">о </w:t>
      </w:r>
      <w:r w:rsidRPr="008C05EF">
        <w:rPr>
          <w:rStyle w:val="2"/>
          <w:rFonts w:eastAsia="Arial Unicode MS"/>
          <w:color w:val="000000"/>
        </w:rPr>
        <w:t xml:space="preserve">Симферопольскому району в помещении ОВМ ОМВД России </w:t>
      </w:r>
      <w:r w:rsidRPr="008C05EF">
        <w:rPr>
          <w:rStyle w:val="2"/>
          <w:rFonts w:eastAsia="Arial Unicode MS"/>
          <w:color w:val="000000"/>
        </w:rPr>
        <w:t>по</w:t>
      </w:r>
      <w:r w:rsidRPr="008C05EF">
        <w:rPr>
          <w:rStyle w:val="2"/>
          <w:rFonts w:eastAsia="Arial Unicode MS"/>
          <w:color w:val="000000"/>
        </w:rPr>
        <w:t xml:space="preserve"> Симферопольскому району, расположенно</w:t>
      </w:r>
      <w:r w:rsidRPr="008C05EF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 36/2, поставлены на миграционный учет по мес</w:t>
      </w:r>
      <w:r w:rsidRPr="008C05EF">
        <w:rPr>
          <w:rStyle w:val="2"/>
          <w:rFonts w:eastAsia="Arial Unicode MS"/>
          <w:color w:val="000000"/>
        </w:rPr>
        <w:t>т</w:t>
      </w:r>
      <w:r w:rsidRPr="008C05EF">
        <w:rPr>
          <w:rStyle w:val="2"/>
          <w:rFonts w:eastAsia="Arial Unicode MS"/>
          <w:color w:val="000000"/>
        </w:rPr>
        <w:t xml:space="preserve">у пребывания на территории Российской Федерации, сведения о постановке на миграционный учет внесены в базу </w:t>
      </w:r>
      <w:r w:rsidRPr="008C05EF">
        <w:rPr>
          <w:rStyle w:val="2"/>
          <w:rFonts w:eastAsia="Arial Unicode MS"/>
          <w:color w:val="000000"/>
        </w:rPr>
        <w:t>ПП</w:t>
      </w:r>
      <w:r w:rsidRPr="008C05EF">
        <w:rPr>
          <w:rStyle w:val="2"/>
          <w:rFonts w:eastAsia="Arial Unicode MS"/>
          <w:color w:val="000000"/>
        </w:rPr>
        <w:t>О (Территория), с указанием даты постановки на миграционный учёт - 26.06.2020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  <w:r w:rsidRPr="008C05EF">
        <w:rPr>
          <w:rStyle w:val="2"/>
          <w:rFonts w:eastAsia="Arial Unicode MS"/>
          <w:color w:val="000000"/>
        </w:rPr>
        <w:t xml:space="preserve"> </w:t>
      </w:r>
    </w:p>
    <w:p w:rsidR="007527AC" w:rsidRPr="008C05EF" w:rsidP="007527AC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13.07.2020</w:t>
      </w:r>
      <w:r w:rsidRPr="008C05EF" w:rsidR="00157CD6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00 минут,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 xml:space="preserve">, обладая гражданством Российской Федерации, находясь в помещении </w:t>
      </w:r>
      <w:r w:rsidRPr="008C05EF">
        <w:rPr>
          <w:rStyle w:val="2"/>
          <w:rFonts w:eastAsia="Arial Unicode MS"/>
          <w:color w:val="000000"/>
          <w:lang w:val="en-US" w:eastAsia="en-US"/>
        </w:rPr>
        <w:t>OB</w:t>
      </w:r>
      <w:r w:rsidRPr="008C05EF" w:rsidR="00157CD6">
        <w:rPr>
          <w:rStyle w:val="2"/>
          <w:rFonts w:eastAsia="Arial Unicode MS"/>
          <w:color w:val="000000"/>
          <w:lang w:eastAsia="en-US"/>
        </w:rPr>
        <w:t>М</w:t>
      </w:r>
      <w:r w:rsidRPr="008C05EF">
        <w:rPr>
          <w:rStyle w:val="2"/>
          <w:rFonts w:eastAsia="Arial Unicode MS"/>
          <w:color w:val="000000"/>
          <w:lang w:eastAsia="en-US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ОМВД России по Симферопольскому району, расположенного по адресу Республика Крым, г. Симферополь, ул. Ракетная 36/2, имея </w:t>
      </w:r>
      <w:r w:rsidRPr="008C05EF">
        <w:rPr>
          <w:rStyle w:val="2"/>
          <w:rFonts w:eastAsia="Arial Unicode MS"/>
          <w:color w:val="000000"/>
        </w:rPr>
        <w:t>прямой умысе</w:t>
      </w:r>
      <w:r w:rsidRPr="008C05EF" w:rsidR="00157CD6">
        <w:rPr>
          <w:rStyle w:val="2"/>
          <w:rFonts w:eastAsia="Arial Unicode MS"/>
          <w:color w:val="000000"/>
        </w:rPr>
        <w:t>л,</w:t>
      </w:r>
      <w:r w:rsidRPr="008C05EF">
        <w:rPr>
          <w:rStyle w:val="2"/>
          <w:rFonts w:eastAsia="Arial Unicode MS"/>
          <w:color w:val="000000"/>
        </w:rPr>
        <w:t xml:space="preserve"> направленный на фиктивную постановку на учет иностранного гражданина</w:t>
      </w:r>
      <w:r w:rsidRPr="008C05EF" w:rsidR="00157CD6">
        <w:rPr>
          <w:rStyle w:val="2"/>
          <w:rFonts w:eastAsia="Arial Unicode MS"/>
          <w:color w:val="000000"/>
        </w:rPr>
        <w:t xml:space="preserve"> по</w:t>
      </w:r>
      <w:r w:rsidRPr="008C05EF">
        <w:rPr>
          <w:rStyle w:val="2"/>
          <w:rFonts w:eastAsia="Arial Unicode MS"/>
          <w:color w:val="000000"/>
        </w:rPr>
        <w:t xml:space="preserve"> месту пребывания в Российской Федерации, преследуя мотив к</w:t>
      </w:r>
      <w:r w:rsidRPr="008C05EF" w:rsidR="00157CD6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>к побудительную силу к состраданию и желанию помочь, с целью фиктивно поставить на учет по месту пребывания иностранного гражданина в Российский</w:t>
      </w:r>
      <w:r w:rsidRPr="008C05EF" w:rsidR="00157CD6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является гражданином Узбекистана, </w:t>
      </w:r>
      <w:r w:rsidRPr="008C05EF" w:rsidR="00157CD6">
        <w:rPr>
          <w:lang w:bidi="ru-RU"/>
        </w:rPr>
        <w:t xml:space="preserve">действуя в нарушение требований </w:t>
      </w:r>
      <w:r w:rsidRPr="008C05EF" w:rsidR="00157CD6">
        <w:rPr>
          <w:lang w:bidi="ru-RU"/>
        </w:rPr>
        <w:t>п.п</w:t>
      </w:r>
      <w:r w:rsidRPr="008C05EF" w:rsidR="00157CD6">
        <w:rPr>
          <w:lang w:bidi="ru-RU"/>
        </w:rPr>
        <w:t>. 20, 23 Постановления Правительства</w:t>
      </w:r>
      <w:r w:rsidRPr="008C05EF" w:rsidR="00157CD6">
        <w:rPr>
          <w:lang w:bidi="ru-RU"/>
        </w:rPr>
        <w:t xml:space="preserve"> </w:t>
      </w:r>
      <w:r w:rsidRPr="008C05EF" w:rsidR="00157CD6">
        <w:rPr>
          <w:lang w:bidi="ru-RU"/>
        </w:rPr>
        <w:t xml:space="preserve">РФ № 9 </w:t>
      </w:r>
      <w:r w:rsidR="008C05EF">
        <w:rPr>
          <w:lang w:bidi="ru-RU"/>
        </w:rPr>
        <w:t xml:space="preserve">      </w:t>
      </w:r>
      <w:r w:rsidRPr="008C05EF" w:rsidR="00157CD6">
        <w:rPr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</w:t>
      </w:r>
      <w:r w:rsidRPr="008C05EF" w:rsidR="00157CD6">
        <w:rPr>
          <w:lang w:bidi="ru-RU"/>
        </w:rPr>
        <w:t>гражданине), подлежащем постановке на учет, а равно в нарушении требований ст. ст. 21 ч. 1, 22 ч. 2 п. 2 п. «а» Федерального</w:t>
      </w:r>
      <w:r w:rsidRPr="008C05EF" w:rsidR="00157CD6">
        <w:rPr>
          <w:lang w:bidi="ru-RU"/>
        </w:rPr>
        <w:t xml:space="preserve"> </w:t>
      </w:r>
      <w:r w:rsidRPr="008C05EF" w:rsidR="00157CD6">
        <w:rPr>
          <w:lang w:bidi="ru-RU"/>
        </w:rPr>
        <w:t xml:space="preserve">закона № 109-ФЗ </w:t>
      </w:r>
      <w:r w:rsidR="008C05EF">
        <w:rPr>
          <w:lang w:bidi="ru-RU"/>
        </w:rPr>
        <w:t xml:space="preserve">                      </w:t>
      </w:r>
      <w:r w:rsidRPr="008C05EF" w:rsidR="00157CD6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 w:rsidR="00157CD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</w:t>
      </w:r>
      <w:r w:rsidRPr="008C05EF" w:rsidR="00157CD6">
        <w:rPr>
          <w:lang w:bidi="ru-RU"/>
        </w:rPr>
        <w:t xml:space="preserve"> </w:t>
      </w:r>
      <w:r w:rsidRPr="008C05EF" w:rsidR="00157CD6">
        <w:rPr>
          <w:lang w:bidi="ru-RU"/>
        </w:rPr>
        <w:t>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ложные сведения в бланк уведомления о прибытии иностранного гражданина - гражданина Узбекистана: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г.р.</w:t>
      </w:r>
      <w:r w:rsidRPr="008C05EF" w:rsidR="00157CD6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отразив факт его временного пребывания на территории Российской Федерации по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не намереваясь фактически предоставлять указанному иностранному гражданину вышеуказанное жилое помещение.</w:t>
      </w:r>
      <w:r w:rsidRPr="008C05EF">
        <w:rPr>
          <w:rStyle w:val="2"/>
          <w:rFonts w:eastAsia="Arial Unicode MS"/>
          <w:color w:val="000000"/>
        </w:rPr>
        <w:t xml:space="preserve"> После че</w:t>
      </w:r>
      <w:r w:rsidRPr="008C05EF" w:rsidR="00157CD6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о</w:t>
      </w:r>
      <w:r w:rsidRPr="008C05EF" w:rsidR="00157CD6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13.07.2020</w:t>
      </w:r>
      <w:r w:rsidRPr="008C05EF" w:rsidR="00157CD6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30 минут, лич</w:t>
      </w:r>
      <w:r w:rsidRPr="008C05EF" w:rsidR="00157CD6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</w:rPr>
        <w:t>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8C05EF" w:rsidR="00157CD6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</w:t>
      </w:r>
      <w:r w:rsidRPr="008C05EF" w:rsidR="00157CD6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 w:rsidR="00157CD6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13.07.2020</w:t>
      </w:r>
      <w:r w:rsidRPr="008C05EF" w:rsidR="00157CD6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иностранный гражданин Узбекистана: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г.р.</w:t>
      </w:r>
      <w:r w:rsidRPr="008C05EF" w:rsidR="00157CD6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сотрудником ОВМ ОМВД России по Симферопольскому району в помещении ОВМ ОМВД России по Симферопольскому району, расположенно</w:t>
      </w:r>
      <w:r w:rsidRPr="008C05EF" w:rsidR="00157CD6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</w:t>
      </w:r>
      <w:r w:rsidRPr="008C05EF">
        <w:rPr>
          <w:rStyle w:val="2"/>
          <w:rFonts w:eastAsia="Arial Unicode MS"/>
          <w:color w:val="000000"/>
        </w:rPr>
        <w:t>Республика Крым, г. Симферополь, ул. Ракетная 36/2, поставлен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- 13.07.2020</w:t>
      </w:r>
      <w:r w:rsidRPr="008C05EF" w:rsidR="00157CD6">
        <w:rPr>
          <w:rStyle w:val="2"/>
          <w:rFonts w:eastAsia="Arial Unicode MS"/>
          <w:color w:val="000000"/>
        </w:rPr>
        <w:t>г.</w:t>
      </w:r>
    </w:p>
    <w:p w:rsidR="007527AC" w:rsidRPr="008C05EF" w:rsidP="007527AC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27.07.2020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11 часов 00 минут,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</w:t>
      </w:r>
      <w:r w:rsidRPr="008C05EF">
        <w:rPr>
          <w:rStyle w:val="2"/>
          <w:rFonts w:eastAsia="Arial Unicode MS"/>
          <w:color w:val="000000"/>
        </w:rPr>
        <w:t>п</w:t>
      </w:r>
      <w:r w:rsidRPr="008C05EF">
        <w:rPr>
          <w:rStyle w:val="2"/>
          <w:rFonts w:eastAsia="Arial Unicode MS"/>
          <w:color w:val="000000"/>
        </w:rPr>
        <w:t xml:space="preserve">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Российский 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 является гражданином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</w:t>
      </w:r>
      <w:r w:rsidRPr="001A5943" w:rsidR="001A5943">
        <w:rPr>
          <w:rStyle w:val="2"/>
          <w:rFonts w:eastAsia="Arial Unicode MS"/>
          <w:color w:val="000000"/>
        </w:rPr>
        <w:t xml:space="preserve">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 является гражданином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г.р., является гражданином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 является гражданином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 xml:space="preserve">данные </w:t>
      </w:r>
      <w:r w:rsidRPr="001A5943" w:rsidR="001A5943">
        <w:rPr>
          <w:rStyle w:val="2"/>
          <w:rFonts w:eastAsia="Arial Unicode MS"/>
          <w:color w:val="000000"/>
        </w:rPr>
        <w:t>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является гражданином Таджикистана,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является гражданином Узбекистана, </w:t>
      </w:r>
      <w:r w:rsidRPr="008C05EF">
        <w:rPr>
          <w:lang w:bidi="ru-RU"/>
        </w:rPr>
        <w:t xml:space="preserve">действуя в нарушение требований </w:t>
      </w:r>
      <w:r w:rsidRPr="008C05EF">
        <w:rPr>
          <w:lang w:bidi="ru-RU"/>
        </w:rPr>
        <w:t>п.п</w:t>
      </w:r>
      <w:r w:rsidRPr="008C05EF">
        <w:rPr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</w:t>
      </w:r>
      <w:r w:rsidRPr="008C05EF">
        <w:rPr>
          <w:lang w:bidi="ru-RU"/>
        </w:rPr>
        <w:t xml:space="preserve">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8C05EF">
        <w:rPr>
          <w:lang w:bidi="ru-RU"/>
        </w:rPr>
        <w:t xml:space="preserve">                      </w:t>
      </w:r>
      <w:r w:rsidRPr="008C05EF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 xml:space="preserve"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</w:t>
      </w:r>
      <w:r w:rsidRPr="008C05EF">
        <w:rPr>
          <w:lang w:bidi="ru-RU"/>
        </w:rPr>
        <w:t>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</w:t>
      </w:r>
      <w:r w:rsidRPr="008C05EF">
        <w:rPr>
          <w:rStyle w:val="2"/>
          <w:rFonts w:eastAsia="Arial Unicode MS"/>
          <w:color w:val="000000"/>
        </w:rPr>
        <w:t>ы</w:t>
      </w:r>
      <w:r w:rsidRPr="008C05EF">
        <w:rPr>
          <w:rStyle w:val="2"/>
          <w:rFonts w:eastAsia="Arial Unicode MS"/>
          <w:color w:val="000000"/>
        </w:rPr>
        <w:t>е сведения в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бланки уведомлений о прибытии иностранных граждан: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 </w:t>
      </w:r>
      <w:r w:rsidRPr="008C05EF">
        <w:rPr>
          <w:rStyle w:val="2"/>
          <w:rFonts w:eastAsia="Arial Unicode MS"/>
          <w:color w:val="000000"/>
        </w:rPr>
        <w:t>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</w:t>
      </w:r>
      <w:r w:rsidRPr="008C05EF">
        <w:rPr>
          <w:rStyle w:val="2"/>
          <w:rFonts w:eastAsia="Arial Unicode MS"/>
          <w:color w:val="000000"/>
        </w:rPr>
        <w:t xml:space="preserve">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Таджикистана,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>
        <w:rPr>
          <w:rStyle w:val="2"/>
          <w:rFonts w:eastAsia="Arial Unicode MS"/>
          <w:color w:val="000000"/>
        </w:rPr>
        <w:t xml:space="preserve"> Узбекистана, отразив факт их временного пребывания на территории Российской Федерации по</w:t>
      </w:r>
      <w:r w:rsidRPr="008C05EF">
        <w:rPr>
          <w:rStyle w:val="2"/>
          <w:rFonts w:eastAsia="Arial Unicode MS"/>
          <w:color w:val="000000"/>
        </w:rPr>
        <w:t xml:space="preserve">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не намереваясь фактически предоставлять указанным иностранным гражданам вышеуказанное жилое помещение. После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27.07.2020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11 часов 30 минут,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="008C05EF">
        <w:rPr>
          <w:rStyle w:val="2"/>
          <w:rFonts w:eastAsia="Arial Unicode MS"/>
          <w:color w:val="000000"/>
        </w:rPr>
        <w:t xml:space="preserve">        </w:t>
      </w:r>
      <w:r w:rsidRPr="008C05EF">
        <w:rPr>
          <w:rStyle w:val="2"/>
          <w:rFonts w:eastAsia="Arial Unicode MS"/>
          <w:color w:val="000000"/>
        </w:rPr>
        <w:t>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27.07.2020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иностранные граждане: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eastAsia="Arial Unicode MS"/>
          <w:color w:val="000000"/>
        </w:rPr>
        <w:t xml:space="preserve"> граждане</w:t>
      </w:r>
      <w:r w:rsidRPr="008C05EF">
        <w:rPr>
          <w:rStyle w:val="2"/>
          <w:rFonts w:eastAsia="Arial Unicode MS"/>
          <w:color w:val="000000"/>
        </w:rPr>
        <w:t xml:space="preserve"> Узбекистана,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  <w:r w:rsidRPr="008C05EF">
        <w:rPr>
          <w:rStyle w:val="2"/>
          <w:rFonts w:eastAsia="Arial Unicode MS"/>
          <w:color w:val="000000"/>
        </w:rPr>
        <w:t>р. гражданин Узбекистана, сотрудником ОВМ ОМВД России по Симферопольскому району в помещении ОВМ ОМВД России по Симферопольскому району, расположенно</w:t>
      </w:r>
      <w:r w:rsidRPr="008C05EF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ArialNarrow3"/>
          <w:rFonts w:ascii="Times New Roman" w:eastAsia="Arial Unicode MS" w:hAnsi="Times New Roman" w:cs="Times New Roman"/>
          <w:i w:val="0"/>
          <w:color w:val="000000"/>
          <w:spacing w:val="0"/>
          <w:sz w:val="26"/>
          <w:szCs w:val="26"/>
          <w:lang w:val="ru-RU"/>
        </w:rPr>
        <w:t xml:space="preserve">. </w:t>
      </w:r>
      <w:r w:rsidRPr="008C05EF">
        <w:rPr>
          <w:rStyle w:val="2"/>
          <w:rFonts w:eastAsia="Arial Unicode MS"/>
          <w:color w:val="000000"/>
        </w:rPr>
        <w:t>Симферополь, ул. Ракетная 36/2, поставлены на миграционный учет по мес</w:t>
      </w:r>
      <w:r w:rsidRPr="008C05EF">
        <w:rPr>
          <w:rStyle w:val="2"/>
          <w:rFonts w:eastAsia="Arial Unicode MS"/>
          <w:color w:val="000000"/>
        </w:rPr>
        <w:t>т</w:t>
      </w:r>
      <w:r w:rsidRPr="008C05EF">
        <w:rPr>
          <w:rStyle w:val="2"/>
          <w:rFonts w:eastAsia="Arial Unicode MS"/>
          <w:color w:val="000000"/>
        </w:rPr>
        <w:t>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- 27.07.2020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7527AC" w:rsidRPr="008C05EF" w:rsidP="007527AC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26.08.2020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00 минут,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</w:t>
      </w:r>
      <w:r w:rsidRPr="008C05EF">
        <w:rPr>
          <w:rStyle w:val="2"/>
          <w:rFonts w:eastAsia="Arial Unicode MS"/>
          <w:color w:val="000000"/>
        </w:rPr>
        <w:t>п</w:t>
      </w:r>
      <w:r w:rsidRPr="008C05EF">
        <w:rPr>
          <w:rStyle w:val="2"/>
          <w:rFonts w:eastAsia="Arial Unicode MS"/>
          <w:color w:val="000000"/>
        </w:rPr>
        <w:t xml:space="preserve">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является гражданином Таджикистана, </w:t>
      </w:r>
      <w:r w:rsidRPr="008C05EF">
        <w:rPr>
          <w:lang w:bidi="ru-RU"/>
        </w:rPr>
        <w:t>действуя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 xml:space="preserve">в нарушение требований </w:t>
      </w:r>
      <w:r w:rsidRPr="008C05EF">
        <w:rPr>
          <w:lang w:bidi="ru-RU"/>
        </w:rPr>
        <w:t>п.п</w:t>
      </w:r>
      <w:r w:rsidRPr="008C05E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 xml:space="preserve">ч. 2 п. 2 п. «а» Федерального закона № 109-ФЗ </w:t>
      </w:r>
      <w:r w:rsidR="008C05EF">
        <w:rPr>
          <w:lang w:bidi="ru-RU"/>
        </w:rPr>
        <w:t xml:space="preserve"> </w:t>
      </w:r>
      <w:r w:rsidRPr="008C05EF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>пребывания в орган миграционного учета, непосредственно либо посредством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ложные сведения в бланк уведомления о прибытии иностранного гражданина Таджикистана: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г.р., отразив факт его временного пребывания на территории Российской Федерации по адресу: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не намереваясь фактически предоставлять указанному иностранному гражданину</w:t>
      </w:r>
      <w:r w:rsidRPr="008C05EF">
        <w:rPr>
          <w:rStyle w:val="2"/>
          <w:rFonts w:eastAsia="Arial Unicode MS"/>
          <w:color w:val="000000"/>
        </w:rPr>
        <w:t xml:space="preserve"> вышеуказанное жилое помещение. После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26.08.2020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10 часов 30 минут,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</w:t>
      </w:r>
      <w:r w:rsidRPr="008C05EF">
        <w:rPr>
          <w:rStyle w:val="2"/>
          <w:rFonts w:eastAsia="Arial Unicode MS"/>
          <w:color w:val="000000"/>
        </w:rPr>
        <w:t>Крым, 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26.08.2020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иностранный гражданин Таджикистана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г.р., сотрудником ОВМ ОМВД России по Симферопольскому району в помещении ОВМ ОМВД России </w:t>
      </w:r>
      <w:r w:rsidRPr="008C05EF">
        <w:rPr>
          <w:rStyle w:val="2"/>
          <w:rFonts w:eastAsia="Arial Unicode MS"/>
          <w:color w:val="000000"/>
        </w:rPr>
        <w:t>п</w:t>
      </w:r>
      <w:r w:rsidRPr="008C05EF">
        <w:rPr>
          <w:rStyle w:val="2"/>
          <w:rFonts w:eastAsia="Arial Unicode MS"/>
          <w:color w:val="000000"/>
        </w:rPr>
        <w:t>о Симферопольскому району, расположенно</w:t>
      </w:r>
      <w:r w:rsidRPr="008C05EF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</w:t>
      </w:r>
      <w:r w:rsidRPr="008C05EF">
        <w:rPr>
          <w:rStyle w:val="2"/>
          <w:rFonts w:eastAsia="Arial Unicode MS"/>
          <w:color w:val="000000"/>
        </w:rPr>
        <w:t xml:space="preserve">Республика Крым, г. Симферополь, ул. Ракетная 36/2, поставлен на миграционный </w:t>
      </w:r>
      <w:r w:rsidRPr="008C05EF">
        <w:rPr>
          <w:rStyle w:val="2ArialNarrow2"/>
          <w:rFonts w:ascii="Times New Roman" w:eastAsia="Arial Unicode MS" w:hAnsi="Times New Roman" w:cs="Times New Roman"/>
          <w:i w:val="0"/>
          <w:spacing w:val="0"/>
          <w:sz w:val="26"/>
          <w:szCs w:val="26"/>
        </w:rPr>
        <w:t>учет</w:t>
      </w:r>
      <w:r w:rsidRPr="008C05EF">
        <w:rPr>
          <w:rStyle w:val="2"/>
          <w:rFonts w:eastAsia="Arial Unicode MS"/>
          <w:color w:val="000000"/>
        </w:rPr>
        <w:t xml:space="preserve"> по месту пребывания на территории Российской Федерации, сведения о постановке </w:t>
      </w:r>
      <w:r w:rsidRPr="008C05EF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</w:rPr>
        <w:t xml:space="preserve">а миграционный учет внесены в базу </w:t>
      </w:r>
      <w:r w:rsidRPr="008C05EF">
        <w:rPr>
          <w:rStyle w:val="2-2pt"/>
          <w:rFonts w:eastAsia="Arial Unicode MS"/>
          <w:color w:val="000000"/>
          <w:spacing w:val="0"/>
          <w:sz w:val="26"/>
          <w:szCs w:val="26"/>
        </w:rPr>
        <w:t>ППО</w:t>
      </w:r>
      <w:r w:rsidRPr="008C05EF">
        <w:rPr>
          <w:rStyle w:val="2"/>
          <w:rFonts w:eastAsia="Arial Unicode MS"/>
          <w:color w:val="000000"/>
        </w:rPr>
        <w:t xml:space="preserve"> (Территория), с указанием даты постановки на миграционный учёт - 26.08.2020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7527AC" w:rsidRPr="008C05EF" w:rsidP="00F8154D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04.12.2020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11 часов 00 минут,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Гульнора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Джаниевна</w:t>
      </w:r>
      <w:r w:rsidRPr="008C05EF">
        <w:rPr>
          <w:rStyle w:val="2"/>
          <w:rFonts w:eastAsia="Arial Unicode MS"/>
          <w:color w:val="000000"/>
        </w:rPr>
        <w:t>, 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8C05EF">
        <w:rPr>
          <w:rStyle w:val="2"/>
          <w:rFonts w:eastAsia="Arial Unicode MS"/>
          <w:color w:val="000000"/>
        </w:rPr>
        <w:t xml:space="preserve"> 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 xml:space="preserve">данные </w:t>
      </w:r>
      <w:r w:rsidRPr="001A5943" w:rsidR="001A5943">
        <w:rPr>
          <w:rStyle w:val="2"/>
          <w:rFonts w:eastAsia="Arial Unicode MS"/>
          <w:color w:val="000000"/>
        </w:rPr>
        <w:t>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1A5943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является гражданином Таджикистана, 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1A5943" w:rsidR="001A5943">
        <w:rPr>
          <w:rStyle w:val="2"/>
          <w:rFonts w:eastAsia="Arial Unicode MS"/>
          <w:color w:val="000000"/>
        </w:rPr>
        <w:t>данные изъяты</w:t>
      </w:r>
      <w:r w:rsidRPr="001A5943" w:rsidR="001A5943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</w:t>
      </w:r>
      <w:r w:rsidRPr="008C05EF">
        <w:rPr>
          <w:rStyle w:val="2"/>
          <w:rFonts w:eastAsia="Arial Unicode MS"/>
          <w:color w:val="000000"/>
        </w:rPr>
        <w:t xml:space="preserve">р. является гражданином Узбекистана, </w:t>
      </w:r>
      <w:r w:rsidRPr="008C05EF">
        <w:rPr>
          <w:lang w:bidi="ru-RU"/>
        </w:rPr>
        <w:t xml:space="preserve">действуя в нарушение требований </w:t>
      </w:r>
      <w:r w:rsidRPr="008C05EF">
        <w:rPr>
          <w:lang w:bidi="ru-RU"/>
        </w:rPr>
        <w:t>п.п</w:t>
      </w:r>
      <w:r w:rsidRPr="008C05EF">
        <w:rPr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8C05EF">
        <w:rPr>
          <w:lang w:bidi="ru-RU"/>
        </w:rPr>
        <w:t xml:space="preserve">    </w:t>
      </w:r>
      <w:r w:rsidRPr="008C05EF">
        <w:rPr>
          <w:lang w:bidi="ru-RU"/>
        </w:rPr>
        <w:t>ст</w:t>
      </w:r>
      <w:r w:rsidRPr="008C05EF">
        <w:rPr>
          <w:lang w:bidi="ru-RU"/>
        </w:rPr>
        <w:t xml:space="preserve">. </w:t>
      </w:r>
      <w:r w:rsidRPr="008C05EF">
        <w:rPr>
          <w:lang w:bidi="ru-RU"/>
        </w:rPr>
        <w:t>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8C05EF">
        <w:rPr>
          <w:lang w:bidi="ru-RU"/>
        </w:rPr>
        <w:softHyphen/>
        <w:t>пребывания в орган</w:t>
      </w:r>
      <w:r w:rsidRPr="008C05EF">
        <w:rPr>
          <w:lang w:bidi="ru-RU"/>
        </w:rPr>
        <w:t xml:space="preserve"> </w:t>
      </w:r>
      <w:r w:rsidRPr="008C05EF">
        <w:rPr>
          <w:lang w:bidi="ru-RU"/>
        </w:rPr>
        <w:t>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8C05EF">
        <w:rPr>
          <w:rStyle w:val="2"/>
          <w:rFonts w:eastAsia="Arial Unicode MS"/>
          <w:color w:val="000000"/>
        </w:rPr>
        <w:t xml:space="preserve"> умышленно внесла заведомо ложные сведения в бланки уведомлений о прибытии иностранных граждан: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гражданина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Таджикистана,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г.р. гражданина Узбекистана, отразив факт их временного пребывания на территории Российской Федерации по</w:t>
      </w:r>
      <w:r w:rsidRPr="008C05EF">
        <w:rPr>
          <w:rStyle w:val="2"/>
          <w:rFonts w:eastAsia="Arial Unicode MS"/>
          <w:color w:val="000000"/>
        </w:rPr>
        <w:t xml:space="preserve"> адресу: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>, не намереваясь фактически предоставлять указанным иностранным гражданам вышеуказанное жилое помещение. После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Пардаева</w:t>
      </w:r>
      <w:r w:rsidRPr="008C05EF">
        <w:rPr>
          <w:rStyle w:val="2"/>
          <w:rFonts w:eastAsia="Arial Unicode MS"/>
          <w:color w:val="000000"/>
        </w:rPr>
        <w:t xml:space="preserve"> Г.Д. 04.12.2020</w:t>
      </w:r>
      <w:r w:rsidRPr="008C05EF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 xml:space="preserve"> примерно в 11 часов 30 минут,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8C05EF">
        <w:rPr>
          <w:rStyle w:val="2"/>
          <w:rFonts w:eastAsia="Arial Unicode MS"/>
          <w:color w:val="000000"/>
        </w:rPr>
        <w:t>ый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="008C05EF">
        <w:rPr>
          <w:rStyle w:val="2"/>
          <w:rFonts w:eastAsia="Arial Unicode MS"/>
          <w:color w:val="000000"/>
        </w:rPr>
        <w:t xml:space="preserve">       </w:t>
      </w:r>
      <w:r w:rsidRPr="008C05EF">
        <w:rPr>
          <w:rStyle w:val="2"/>
          <w:rFonts w:eastAsia="Arial Unicode MS"/>
          <w:color w:val="000000"/>
        </w:rPr>
        <w:t>г. Симферополь, ул. Ракетная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36/2, в результате чего</w:t>
      </w:r>
      <w:r w:rsidRPr="008C05EF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04.12.2020 года, иностранные граждане: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гражданин Таджикистана,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г.р. гражданин Узбекистана, сотрудником ОВМ ОМВД России по Симферопольскому району в помещении ОВМ ОМВД России по Симферопольскому району, расположенно</w:t>
      </w:r>
      <w:r w:rsidRPr="008C05EF">
        <w:rPr>
          <w:rStyle w:val="2"/>
          <w:rFonts w:eastAsia="Arial Unicode MS"/>
          <w:color w:val="000000"/>
        </w:rPr>
        <w:t>го</w:t>
      </w:r>
      <w:r w:rsidRPr="008C05EF">
        <w:rPr>
          <w:rStyle w:val="2"/>
          <w:rFonts w:eastAsia="Arial Unicode MS"/>
          <w:color w:val="000000"/>
        </w:rPr>
        <w:t xml:space="preserve"> по адресу: Республика Крым, </w:t>
      </w:r>
      <w:r w:rsid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</w:t>
      </w:r>
      <w:r w:rsidRPr="008C05EF">
        <w:rPr>
          <w:rStyle w:val="2-2pt"/>
          <w:rFonts w:eastAsia="Arial Unicode MS"/>
          <w:color w:val="000000"/>
          <w:spacing w:val="0"/>
          <w:sz w:val="26"/>
          <w:szCs w:val="26"/>
        </w:rPr>
        <w:t>ППО</w:t>
      </w:r>
      <w:r w:rsidRPr="008C05EF">
        <w:rPr>
          <w:rStyle w:val="2-2pt"/>
          <w:rFonts w:eastAsia="Arial Unicode MS"/>
          <w:color w:val="000000"/>
          <w:spacing w:val="0"/>
          <w:sz w:val="26"/>
          <w:szCs w:val="26"/>
        </w:rPr>
        <w:t xml:space="preserve"> </w:t>
      </w:r>
      <w:r w:rsidRPr="008C05EF">
        <w:rPr>
          <w:rStyle w:val="2"/>
          <w:rFonts w:eastAsia="Arial Unicode MS"/>
          <w:color w:val="000000"/>
        </w:rPr>
        <w:t xml:space="preserve">(Территория), с указанием даты постановки на миграционный учёт </w:t>
      </w:r>
      <w:r w:rsidRPr="008C05EF">
        <w:rPr>
          <w:rStyle w:val="2"/>
          <w:rFonts w:eastAsia="Arial Unicode MS"/>
          <w:color w:val="000000"/>
        </w:rPr>
        <w:t>-</w:t>
      </w:r>
      <w:r w:rsidRPr="008C05EF">
        <w:rPr>
          <w:rStyle w:val="2"/>
          <w:rFonts w:eastAsia="Arial Unicode MS"/>
          <w:color w:val="000000"/>
        </w:rPr>
        <w:t>|04.12.2020</w:t>
      </w:r>
      <w:r w:rsidRPr="008C05EF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F8154D" w:rsidRPr="008C05EF" w:rsidP="00F8154D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8C05EF">
        <w:rPr>
          <w:rStyle w:val="2"/>
          <w:rFonts w:eastAsia="Arial Unicode MS"/>
          <w:color w:val="000000"/>
        </w:rPr>
        <w:t xml:space="preserve">В результате умышленных действий </w:t>
      </w:r>
      <w:r w:rsidRPr="008C05EF">
        <w:rPr>
          <w:rStyle w:val="2"/>
          <w:rFonts w:eastAsia="Arial Unicode MS"/>
          <w:color w:val="000000"/>
        </w:rPr>
        <w:t>Пардаевой</w:t>
      </w:r>
      <w:r w:rsidRPr="008C05EF">
        <w:rPr>
          <w:rStyle w:val="2"/>
          <w:rFonts w:eastAsia="Arial Unicode MS"/>
          <w:color w:val="000000"/>
        </w:rPr>
        <w:t xml:space="preserve"> Г.Д., направленных </w:t>
      </w:r>
      <w:r w:rsidRPr="008C05EF" w:rsidR="007527AC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</w:rPr>
        <w:t>а фиктивную постановку на учет по месту пребывания иностранных граждан, в Российской Федерации и предоставленных ею заведомо ложных сведений</w:t>
      </w:r>
      <w:r w:rsidRPr="008C05EF" w:rsidR="007527AC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отражённых в бланках уведомлений о прибытии иностранных граждан, сотрудником ОВМ ОМВД России по </w:t>
      </w:r>
      <w:r w:rsidRPr="008C05EF">
        <w:rPr>
          <w:rStyle w:val="2"/>
          <w:rFonts w:eastAsia="Arial Unicode MS"/>
          <w:color w:val="000000"/>
        </w:rPr>
        <w:t xml:space="preserve">Симферопольскому району, поставлены </w:t>
      </w:r>
      <w:r w:rsidRPr="008C05EF" w:rsidR="007527AC">
        <w:rPr>
          <w:rStyle w:val="2"/>
          <w:rFonts w:eastAsia="Arial Unicode MS"/>
          <w:color w:val="000000"/>
        </w:rPr>
        <w:t>н</w:t>
      </w:r>
      <w:r w:rsidRPr="008C05EF">
        <w:rPr>
          <w:rStyle w:val="2"/>
          <w:rFonts w:eastAsia="Arial Unicode MS"/>
          <w:color w:val="000000"/>
          <w:lang w:val="en-US" w:eastAsia="en-US"/>
        </w:rPr>
        <w:t>a</w:t>
      </w:r>
      <w:r w:rsidRPr="008C05EF">
        <w:rPr>
          <w:rStyle w:val="2"/>
          <w:rFonts w:eastAsia="Arial Unicode MS"/>
          <w:color w:val="000000"/>
          <w:lang w:eastAsia="en-US"/>
        </w:rPr>
        <w:t xml:space="preserve"> </w:t>
      </w:r>
      <w:r w:rsidRPr="008C05EF">
        <w:rPr>
          <w:rStyle w:val="2"/>
          <w:rFonts w:eastAsia="Arial Unicode MS"/>
          <w:color w:val="000000"/>
        </w:rPr>
        <w:t>миграционный учет по месту пребывания на территории Российской Федерации вышеуказанные иностранные граждане Узбекистана и Таджикистана, сведения о постановке на миграционный учет внесены в базу ППО (Территория), с</w:t>
      </w:r>
      <w:r w:rsidRPr="008C05EF" w:rsidR="006E208A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указанием даты постановки на миграционный учёт - 19.02.2020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 07.04.20</w:t>
      </w:r>
      <w:r w:rsidRPr="008C05EF" w:rsidR="006E208A">
        <w:rPr>
          <w:rStyle w:val="2"/>
          <w:rFonts w:eastAsia="Arial Unicode MS"/>
          <w:color w:val="000000"/>
        </w:rPr>
        <w:t>20г.</w:t>
      </w:r>
      <w:r w:rsidRPr="008C05EF">
        <w:rPr>
          <w:rStyle w:val="2"/>
          <w:rFonts w:eastAsia="Arial Unicode MS"/>
          <w:color w:val="000000"/>
        </w:rPr>
        <w:t>, 26.05.2020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 26.06.2020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 13.07.2020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 27.07.2020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</w:t>
      </w:r>
      <w:r w:rsidRPr="008C05EF" w:rsidR="006E208A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26.08.2020</w:t>
      </w:r>
      <w:r w:rsidRPr="008C05EF" w:rsidR="006E208A">
        <w:rPr>
          <w:rStyle w:val="2"/>
          <w:rFonts w:eastAsia="Arial Unicode MS"/>
          <w:color w:val="000000"/>
        </w:rPr>
        <w:t>г.</w:t>
      </w:r>
      <w:r w:rsidRPr="008C05EF">
        <w:rPr>
          <w:rStyle w:val="2"/>
          <w:rFonts w:eastAsia="Arial Unicode MS"/>
          <w:color w:val="000000"/>
        </w:rPr>
        <w:t>, 04.12.2020</w:t>
      </w:r>
      <w:r w:rsidRPr="008C05EF" w:rsidR="006E208A">
        <w:rPr>
          <w:rStyle w:val="2"/>
          <w:rFonts w:eastAsia="Arial Unicode MS"/>
          <w:color w:val="000000"/>
        </w:rPr>
        <w:t>г</w:t>
      </w:r>
      <w:r w:rsidRPr="008C05EF">
        <w:rPr>
          <w:rStyle w:val="2"/>
          <w:rFonts w:eastAsia="Arial Unicode MS"/>
          <w:color w:val="000000"/>
        </w:rPr>
        <w:t>.</w:t>
      </w:r>
    </w:p>
    <w:p w:rsidR="0046152B" w:rsidRPr="008C05EF" w:rsidP="0046152B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8C05EF">
        <w:rPr>
          <w:lang w:bidi="ru-RU"/>
        </w:rPr>
        <w:t xml:space="preserve">Данные действия </w:t>
      </w:r>
      <w:r w:rsidRPr="008C05EF" w:rsidR="00C77D0B">
        <w:t>Пардаевой</w:t>
      </w:r>
      <w:r w:rsidRPr="008C05EF" w:rsidR="00C77D0B">
        <w:t xml:space="preserve"> Г.Д.</w:t>
      </w:r>
      <w:r w:rsidRPr="008C05EF">
        <w:rPr>
          <w:lang w:bidi="ru-RU"/>
        </w:rPr>
        <w:t xml:space="preserve"> квалифицированы органом дознания </w:t>
      </w:r>
      <w:r w:rsidR="008C05EF">
        <w:rPr>
          <w:lang w:bidi="ru-RU"/>
        </w:rPr>
        <w:t xml:space="preserve">                  </w:t>
      </w:r>
      <w:r w:rsidRPr="008C05EF">
        <w:rPr>
          <w:lang w:bidi="ru-RU"/>
        </w:rPr>
        <w:t xml:space="preserve">по </w:t>
      </w:r>
      <w:r w:rsidRPr="008C05EF">
        <w:rPr>
          <w:bCs/>
        </w:rPr>
        <w:t>ст. 322.3 УК Российской Федерации, как</w:t>
      </w:r>
      <w:r w:rsidRPr="008C05EF">
        <w:rPr>
          <w:lang w:eastAsia="ru-RU" w:bidi="ru-RU"/>
        </w:rPr>
        <w:t xml:space="preserve"> ф</w:t>
      </w:r>
      <w:r w:rsidRPr="008C05EF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8C05EF">
        <w:rPr>
          <w:lang w:eastAsia="ru-RU" w:bidi="ru-RU"/>
        </w:rPr>
        <w:t>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8C05EF" w:rsidR="00C77D0B">
        <w:rPr>
          <w:sz w:val="26"/>
          <w:szCs w:val="26"/>
        </w:rPr>
        <w:t>Хиневич</w:t>
      </w:r>
      <w:r w:rsidRPr="008C05EF" w:rsidR="00C77D0B">
        <w:rPr>
          <w:sz w:val="26"/>
          <w:szCs w:val="26"/>
        </w:rPr>
        <w:t xml:space="preserve"> О.Н.</w:t>
      </w:r>
      <w:r w:rsidRPr="008C05EF">
        <w:rPr>
          <w:sz w:val="26"/>
          <w:szCs w:val="26"/>
        </w:rPr>
        <w:t xml:space="preserve"> поступило ходатайство о прекращении уголовного дела на основании п. 2 примечания        к ст. 322.3 УК РФ в связи со способствованием раскрытию преступления.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Данное ходатайство поддержал подсудим</w:t>
      </w:r>
      <w:r w:rsidRPr="008C05EF" w:rsidR="00C77D0B">
        <w:rPr>
          <w:sz w:val="26"/>
          <w:szCs w:val="26"/>
        </w:rPr>
        <w:t xml:space="preserve">ая </w:t>
      </w:r>
      <w:r w:rsidRPr="008C05EF" w:rsidR="00C77D0B">
        <w:rPr>
          <w:sz w:val="26"/>
          <w:szCs w:val="26"/>
        </w:rPr>
        <w:t>Пардаева</w:t>
      </w:r>
      <w:r w:rsidRPr="008C05EF" w:rsidR="00C77D0B">
        <w:rPr>
          <w:sz w:val="26"/>
          <w:szCs w:val="26"/>
        </w:rPr>
        <w:t xml:space="preserve"> Г.Д.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8C05EF" w:rsidR="00C77D0B">
        <w:rPr>
          <w:sz w:val="26"/>
          <w:szCs w:val="26"/>
          <w:lang w:bidi="ru-RU"/>
        </w:rPr>
        <w:t>Пардаевой</w:t>
      </w:r>
      <w:r w:rsidRPr="008C05EF" w:rsidR="00C77D0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п. 2 примечания к ст. 322.3 УК РФ не возражала.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  <w:lang w:bidi="ru-RU"/>
        </w:rPr>
        <w:t>Пардаева</w:t>
      </w:r>
      <w:r w:rsidRPr="008C05EF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совершил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преступление небольшой тяжести, явил</w:t>
      </w:r>
      <w:r w:rsidRPr="008C05EF">
        <w:rPr>
          <w:sz w:val="26"/>
          <w:szCs w:val="26"/>
        </w:rPr>
        <w:t>ась</w:t>
      </w:r>
      <w:r w:rsidRPr="008C05EF">
        <w:rPr>
          <w:sz w:val="26"/>
          <w:szCs w:val="26"/>
        </w:rPr>
        <w:t xml:space="preserve"> с повинной         (</w:t>
      </w:r>
      <w:r w:rsidRPr="008C05EF">
        <w:rPr>
          <w:sz w:val="26"/>
          <w:szCs w:val="26"/>
        </w:rPr>
        <w:t xml:space="preserve">т. 1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2</w:t>
      </w:r>
      <w:r w:rsidRPr="008C05EF">
        <w:rPr>
          <w:sz w:val="26"/>
          <w:szCs w:val="26"/>
        </w:rPr>
        <w:t>2), вину признал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, в </w:t>
      </w:r>
      <w:r w:rsidRPr="008C05EF">
        <w:rPr>
          <w:sz w:val="26"/>
          <w:szCs w:val="26"/>
        </w:rPr>
        <w:t>содеянном</w:t>
      </w:r>
      <w:r w:rsidRPr="008C05EF">
        <w:rPr>
          <w:sz w:val="26"/>
          <w:szCs w:val="26"/>
        </w:rPr>
        <w:t xml:space="preserve"> раскаял</w:t>
      </w:r>
      <w:r w:rsidRPr="008C05EF">
        <w:rPr>
          <w:sz w:val="26"/>
          <w:szCs w:val="26"/>
        </w:rPr>
        <w:t>ась</w:t>
      </w:r>
      <w:r w:rsidRPr="008C05EF">
        <w:rPr>
          <w:sz w:val="26"/>
          <w:szCs w:val="26"/>
        </w:rPr>
        <w:t>, способствовал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раскрытию преступления и установлению истины по делу. </w:t>
      </w:r>
      <w:r w:rsidRPr="008C05EF">
        <w:rPr>
          <w:sz w:val="26"/>
          <w:szCs w:val="26"/>
          <w:lang w:bidi="ru-RU"/>
        </w:rPr>
        <w:t>Пардаева</w:t>
      </w:r>
      <w:r w:rsidRPr="008C05EF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по месту жительства характеризуется </w:t>
      </w:r>
      <w:r w:rsidRPr="008C05EF">
        <w:rPr>
          <w:sz w:val="26"/>
          <w:szCs w:val="26"/>
        </w:rPr>
        <w:t>посредствен</w:t>
      </w:r>
      <w:r w:rsidRPr="008C05EF">
        <w:rPr>
          <w:sz w:val="26"/>
          <w:szCs w:val="26"/>
        </w:rPr>
        <w:t>но (</w:t>
      </w:r>
      <w:r w:rsidRPr="008C05EF">
        <w:rPr>
          <w:sz w:val="26"/>
          <w:szCs w:val="26"/>
        </w:rPr>
        <w:t xml:space="preserve">т. 2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46</w:t>
      </w:r>
      <w:r w:rsidRPr="008C05EF">
        <w:rPr>
          <w:sz w:val="26"/>
          <w:szCs w:val="26"/>
        </w:rPr>
        <w:t>), на учёте у врача психиатра и нарколога не состоит (</w:t>
      </w:r>
      <w:r w:rsidRPr="008C05EF">
        <w:rPr>
          <w:sz w:val="26"/>
          <w:szCs w:val="26"/>
        </w:rPr>
        <w:t xml:space="preserve">т. 2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47</w:t>
      </w:r>
      <w:r w:rsidRPr="008C05EF">
        <w:rPr>
          <w:sz w:val="26"/>
          <w:szCs w:val="26"/>
        </w:rPr>
        <w:t xml:space="preserve">), ранее не </w:t>
      </w:r>
      <w:r w:rsidRPr="008C05EF">
        <w:rPr>
          <w:sz w:val="26"/>
          <w:szCs w:val="26"/>
        </w:rPr>
        <w:t>судим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(</w:t>
      </w:r>
      <w:r w:rsidRPr="008C05EF">
        <w:rPr>
          <w:sz w:val="26"/>
          <w:szCs w:val="26"/>
        </w:rPr>
        <w:t xml:space="preserve">т. 2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48</w:t>
      </w:r>
      <w:r w:rsidRPr="008C05EF">
        <w:rPr>
          <w:sz w:val="26"/>
          <w:szCs w:val="26"/>
        </w:rPr>
        <w:t>-</w:t>
      </w:r>
      <w:r w:rsidRPr="008C05EF">
        <w:rPr>
          <w:sz w:val="26"/>
          <w:szCs w:val="26"/>
        </w:rPr>
        <w:t>50</w:t>
      </w:r>
      <w:r w:rsidRPr="008C05EF">
        <w:rPr>
          <w:sz w:val="26"/>
          <w:szCs w:val="26"/>
        </w:rPr>
        <w:t>).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Из материалов уголовного дела следует, что 2</w:t>
      </w:r>
      <w:r w:rsidRPr="008C05EF" w:rsidR="00C77D0B">
        <w:rPr>
          <w:sz w:val="26"/>
          <w:szCs w:val="26"/>
        </w:rPr>
        <w:t>7 феврал</w:t>
      </w:r>
      <w:r w:rsidRPr="008C05EF">
        <w:rPr>
          <w:sz w:val="26"/>
          <w:szCs w:val="26"/>
        </w:rPr>
        <w:t xml:space="preserve">я 2021 года в отношении </w:t>
      </w:r>
      <w:r w:rsidRPr="008C05EF" w:rsidR="00C77D0B">
        <w:rPr>
          <w:sz w:val="26"/>
          <w:szCs w:val="26"/>
          <w:lang w:bidi="ru-RU"/>
        </w:rPr>
        <w:t>Пардаевой</w:t>
      </w:r>
      <w:r w:rsidRPr="008C05EF" w:rsidR="00C77D0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  <w:lang w:bidi="ru-RU"/>
        </w:rPr>
        <w:t xml:space="preserve"> </w:t>
      </w:r>
      <w:r w:rsidRPr="008C05EF">
        <w:rPr>
          <w:sz w:val="26"/>
          <w:szCs w:val="26"/>
        </w:rPr>
        <w:t>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>. 1).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Так, </w:t>
      </w:r>
      <w:r w:rsidRPr="008C05EF" w:rsidR="00C77D0B">
        <w:rPr>
          <w:sz w:val="26"/>
          <w:szCs w:val="26"/>
        </w:rPr>
        <w:t>10 феврал</w:t>
      </w:r>
      <w:r w:rsidRPr="008C05EF">
        <w:rPr>
          <w:sz w:val="26"/>
          <w:szCs w:val="26"/>
        </w:rPr>
        <w:t xml:space="preserve">я 2021 года на имя </w:t>
      </w:r>
      <w:r w:rsidRPr="008C05EF" w:rsidR="00C77D0B">
        <w:rPr>
          <w:sz w:val="26"/>
          <w:szCs w:val="26"/>
        </w:rPr>
        <w:t>врио</w:t>
      </w:r>
      <w:r w:rsidRPr="008C05EF" w:rsidR="00C77D0B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 xml:space="preserve">начальника ОП № 1 «Железнодорожный» УМВД России по г. Симферополю </w:t>
      </w:r>
      <w:r w:rsidRPr="008C05EF" w:rsidR="00C77D0B">
        <w:rPr>
          <w:sz w:val="26"/>
          <w:szCs w:val="26"/>
        </w:rPr>
        <w:t>под</w:t>
      </w:r>
      <w:r w:rsidRPr="008C05EF">
        <w:rPr>
          <w:sz w:val="26"/>
          <w:szCs w:val="26"/>
        </w:rPr>
        <w:t xml:space="preserve">полковника полиции </w:t>
      </w:r>
      <w:r w:rsidRPr="008C05EF" w:rsidR="00C77D0B">
        <w:rPr>
          <w:sz w:val="26"/>
          <w:szCs w:val="26"/>
        </w:rPr>
        <w:t>Голобородько</w:t>
      </w:r>
      <w:r w:rsidRPr="008C05EF" w:rsidR="00C77D0B">
        <w:rPr>
          <w:sz w:val="26"/>
          <w:szCs w:val="26"/>
        </w:rPr>
        <w:t xml:space="preserve"> Д.С.</w:t>
      </w:r>
      <w:r w:rsidRPr="008C05EF">
        <w:rPr>
          <w:sz w:val="26"/>
          <w:szCs w:val="26"/>
        </w:rPr>
        <w:t xml:space="preserve"> </w:t>
      </w:r>
      <w:r w:rsidR="008C05EF">
        <w:rPr>
          <w:sz w:val="26"/>
          <w:szCs w:val="26"/>
        </w:rPr>
        <w:t xml:space="preserve">          </w:t>
      </w:r>
      <w:r w:rsidRPr="008C05EF">
        <w:rPr>
          <w:sz w:val="26"/>
          <w:szCs w:val="26"/>
        </w:rPr>
        <w:t>от</w:t>
      </w:r>
      <w:r w:rsidRPr="008C05EF" w:rsidR="00C77D0B">
        <w:rPr>
          <w:sz w:val="26"/>
          <w:szCs w:val="26"/>
        </w:rPr>
        <w:t xml:space="preserve"> ст.</w:t>
      </w:r>
      <w:r w:rsidRPr="008C05EF">
        <w:rPr>
          <w:sz w:val="26"/>
          <w:szCs w:val="26"/>
        </w:rPr>
        <w:t xml:space="preserve"> УУП ОП № 1 «Железнодорожный» УМВД России по г. Симферополю капитана полиции </w:t>
      </w:r>
      <w:r w:rsidRPr="00A66105" w:rsidR="00A66105">
        <w:rPr>
          <w:rFonts w:ascii="Cambria Math" w:hAnsi="Cambria Math" w:cs="Cambria Math"/>
          <w:sz w:val="26"/>
          <w:szCs w:val="26"/>
        </w:rPr>
        <w:t>⟨</w:t>
      </w:r>
      <w:r w:rsidRPr="00A66105" w:rsidR="00A66105">
        <w:rPr>
          <w:sz w:val="26"/>
          <w:szCs w:val="26"/>
        </w:rPr>
        <w:t xml:space="preserve">данные </w:t>
      </w:r>
      <w:r w:rsidRPr="00A66105" w:rsidR="00A66105">
        <w:rPr>
          <w:sz w:val="26"/>
          <w:szCs w:val="26"/>
        </w:rPr>
        <w:t>изъяты</w:t>
      </w:r>
      <w:r w:rsidRPr="00A66105" w:rsidR="00A66105">
        <w:rPr>
          <w:rFonts w:ascii="Cambria Math" w:hAnsi="Cambria Math" w:cs="Cambria Math"/>
          <w:sz w:val="26"/>
          <w:szCs w:val="26"/>
        </w:rPr>
        <w:t>⟩</w:t>
      </w:r>
      <w:r w:rsidR="00A66105"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 xml:space="preserve">поступил рапорт по факту проверки фиктивной постановки на миграционный учет иностранных граждан по адресу: </w:t>
      </w:r>
      <w:r w:rsidRPr="00A66105" w:rsidR="00A66105">
        <w:rPr>
          <w:rStyle w:val="2"/>
          <w:rFonts w:ascii="Cambria Math" w:hAnsi="Cambria Math" w:eastAsiaTheme="minorHAnsi" w:cs="Cambria Math"/>
          <w:color w:val="000000"/>
        </w:rPr>
        <w:t>⟨</w:t>
      </w:r>
      <w:r w:rsidRPr="00A66105" w:rsidR="00A66105">
        <w:rPr>
          <w:rStyle w:val="2"/>
          <w:rFonts w:eastAsiaTheme="minorHAnsi"/>
          <w:color w:val="000000"/>
        </w:rPr>
        <w:t>данные изъяты</w:t>
      </w:r>
      <w:r w:rsidRPr="00A66105" w:rsidR="00A66105">
        <w:rPr>
          <w:rStyle w:val="2"/>
          <w:rFonts w:ascii="Cambria Math" w:hAnsi="Cambria Math" w:eastAsiaTheme="minorHAnsi" w:cs="Cambria Math"/>
          <w:color w:val="000000"/>
        </w:rPr>
        <w:t>⟩</w:t>
      </w:r>
      <w:r w:rsidRPr="008C05EF">
        <w:rPr>
          <w:rStyle w:val="2"/>
          <w:rFonts w:eastAsiaTheme="minorHAnsi"/>
          <w:color w:val="000000"/>
        </w:rPr>
        <w:t xml:space="preserve">, в рамках проведения проверки </w:t>
      </w:r>
      <w:r w:rsidRPr="008C05EF" w:rsidR="00C77D0B">
        <w:rPr>
          <w:rStyle w:val="2"/>
          <w:rFonts w:eastAsiaTheme="minorHAnsi"/>
          <w:color w:val="000000"/>
        </w:rPr>
        <w:t xml:space="preserve">от </w:t>
      </w:r>
      <w:r w:rsidRPr="008C05EF" w:rsidR="00C77D0B">
        <w:rPr>
          <w:rStyle w:val="2"/>
          <w:rFonts w:eastAsiaTheme="minorHAnsi"/>
          <w:color w:val="000000"/>
        </w:rPr>
        <w:t>Пардаевой</w:t>
      </w:r>
      <w:r w:rsidRPr="008C05EF" w:rsidR="00C77D0B">
        <w:rPr>
          <w:rStyle w:val="2"/>
          <w:rFonts w:eastAsiaTheme="minorHAnsi"/>
          <w:color w:val="000000"/>
        </w:rPr>
        <w:t xml:space="preserve"> Г.Д. поступили признательные показания</w:t>
      </w:r>
      <w:r w:rsidRPr="008C05EF">
        <w:rPr>
          <w:sz w:val="26"/>
          <w:szCs w:val="26"/>
        </w:rPr>
        <w:t xml:space="preserve">. Данный факт зарегистрирован в КУСП № </w:t>
      </w:r>
      <w:r w:rsidRPr="00A66105" w:rsidR="00A66105">
        <w:rPr>
          <w:rFonts w:ascii="Cambria Math" w:hAnsi="Cambria Math" w:cs="Cambria Math"/>
          <w:sz w:val="26"/>
          <w:szCs w:val="26"/>
        </w:rPr>
        <w:t>⟨</w:t>
      </w:r>
      <w:r w:rsidRPr="00A66105" w:rsidR="00A66105">
        <w:rPr>
          <w:sz w:val="26"/>
          <w:szCs w:val="26"/>
        </w:rPr>
        <w:t>данные изъяты</w:t>
      </w:r>
      <w:r w:rsidRPr="00A66105" w:rsidR="00A66105">
        <w:rPr>
          <w:rFonts w:ascii="Cambria Math" w:hAnsi="Cambria Math" w:cs="Cambria Math"/>
          <w:sz w:val="26"/>
          <w:szCs w:val="26"/>
        </w:rPr>
        <w:t>⟩</w:t>
      </w:r>
      <w:r w:rsidRPr="008C05EF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от</w:t>
      </w:r>
      <w:r w:rsidRPr="008C05EF">
        <w:rPr>
          <w:sz w:val="26"/>
          <w:szCs w:val="26"/>
        </w:rPr>
        <w:t xml:space="preserve"> </w:t>
      </w:r>
      <w:r w:rsidRPr="00A66105" w:rsidR="00A66105">
        <w:rPr>
          <w:rFonts w:ascii="Cambria Math" w:hAnsi="Cambria Math" w:cs="Cambria Math"/>
          <w:sz w:val="26"/>
          <w:szCs w:val="26"/>
        </w:rPr>
        <w:t>⟨</w:t>
      </w:r>
      <w:r w:rsidRPr="00A66105" w:rsidR="00A66105">
        <w:rPr>
          <w:sz w:val="26"/>
          <w:szCs w:val="26"/>
        </w:rPr>
        <w:t>данные изъяты</w:t>
      </w:r>
      <w:r w:rsidRPr="00A66105" w:rsidR="00A66105">
        <w:rPr>
          <w:rFonts w:ascii="Cambria Math" w:hAnsi="Cambria Math" w:cs="Cambria Math"/>
          <w:sz w:val="26"/>
          <w:szCs w:val="26"/>
        </w:rPr>
        <w:t>⟩</w:t>
      </w:r>
      <w:r w:rsidR="00A66105">
        <w:rPr>
          <w:rFonts w:ascii="Cambria Math" w:hAnsi="Cambria Math" w:cs="Cambria Math"/>
          <w:sz w:val="26"/>
          <w:szCs w:val="26"/>
        </w:rPr>
        <w:t xml:space="preserve"> </w:t>
      </w:r>
      <w:r w:rsidRPr="008C05EF">
        <w:rPr>
          <w:sz w:val="26"/>
          <w:szCs w:val="26"/>
        </w:rPr>
        <w:t>г. (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 w:rsidR="00CA06AB">
        <w:rPr>
          <w:sz w:val="26"/>
          <w:szCs w:val="26"/>
        </w:rPr>
        <w:t>5</w:t>
      </w:r>
      <w:r w:rsidRPr="008C05EF">
        <w:rPr>
          <w:sz w:val="26"/>
          <w:szCs w:val="26"/>
        </w:rPr>
        <w:t>).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8C05EF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8C05EF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CA06A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 ходе проверки в рамках ст. 144 УПК РФ </w:t>
      </w:r>
      <w:r w:rsidRPr="008C05EF">
        <w:rPr>
          <w:sz w:val="26"/>
          <w:szCs w:val="26"/>
        </w:rPr>
        <w:t>Пардаева</w:t>
      </w:r>
      <w:r w:rsidRPr="008C05EF">
        <w:rPr>
          <w:sz w:val="26"/>
          <w:szCs w:val="26"/>
        </w:rPr>
        <w:t xml:space="preserve"> Г.Д. добровольно предоставил для осмотра своё домовладение для того, чтобы было достоверно установлено, что иные граждане в его домовладении не проживают (т. 1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>. 24-30).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При допросе в качестве </w:t>
      </w:r>
      <w:r w:rsidRPr="008C05EF">
        <w:rPr>
          <w:sz w:val="26"/>
          <w:szCs w:val="26"/>
        </w:rPr>
        <w:t>подозреваемо</w:t>
      </w:r>
      <w:r w:rsidRPr="008C05EF" w:rsidR="00CA06AB">
        <w:rPr>
          <w:sz w:val="26"/>
          <w:szCs w:val="26"/>
        </w:rPr>
        <w:t>й</w:t>
      </w:r>
      <w:r w:rsidRPr="008C05EF">
        <w:rPr>
          <w:sz w:val="26"/>
          <w:szCs w:val="26"/>
          <w:lang w:bidi="ru-RU"/>
        </w:rPr>
        <w:t xml:space="preserve"> </w:t>
      </w:r>
      <w:r w:rsidRPr="008C05EF" w:rsidR="00CA06AB">
        <w:rPr>
          <w:sz w:val="26"/>
          <w:szCs w:val="26"/>
          <w:lang w:bidi="ru-RU"/>
        </w:rPr>
        <w:t>Пардаева</w:t>
      </w:r>
      <w:r w:rsidRPr="008C05EF" w:rsidR="00CA06A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последовательно и правдиво сообщил</w:t>
      </w:r>
      <w:r w:rsidRPr="008C05EF" w:rsidR="00CA06AB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о времени, месте, мотивах совершения преступления, чем оказывал</w:t>
      </w:r>
      <w:r w:rsidRPr="008C05EF" w:rsidR="00CA06AB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помощь в установлении всех обстоятельств по делу (</w:t>
      </w:r>
      <w:r w:rsidRPr="008C05EF" w:rsidR="00CA06AB">
        <w:rPr>
          <w:sz w:val="26"/>
          <w:szCs w:val="26"/>
        </w:rPr>
        <w:t xml:space="preserve">т. 1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 w:rsidR="00CA06AB">
        <w:rPr>
          <w:sz w:val="26"/>
          <w:szCs w:val="26"/>
        </w:rPr>
        <w:t>231</w:t>
      </w:r>
      <w:r w:rsidRPr="008C05EF">
        <w:rPr>
          <w:sz w:val="26"/>
          <w:szCs w:val="26"/>
        </w:rPr>
        <w:t>-</w:t>
      </w:r>
      <w:r w:rsidRPr="008C05EF" w:rsidR="00CA06AB">
        <w:rPr>
          <w:sz w:val="26"/>
          <w:szCs w:val="26"/>
        </w:rPr>
        <w:t>245</w:t>
      </w:r>
      <w:r w:rsidRPr="008C05EF">
        <w:rPr>
          <w:sz w:val="26"/>
          <w:szCs w:val="26"/>
        </w:rPr>
        <w:t>).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  <w:lang w:bidi="ru-RU"/>
        </w:rPr>
        <w:t>Пардаева</w:t>
      </w:r>
      <w:r w:rsidRPr="008C05EF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совершил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преступление небольшой тяжести, вину признал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>, в содеянном раскаял</w:t>
      </w:r>
      <w:r w:rsidRPr="008C05EF">
        <w:rPr>
          <w:sz w:val="26"/>
          <w:szCs w:val="26"/>
        </w:rPr>
        <w:t>ась</w:t>
      </w:r>
      <w:r w:rsidRPr="008C05EF">
        <w:rPr>
          <w:sz w:val="26"/>
          <w:szCs w:val="26"/>
        </w:rPr>
        <w:t>, способствовал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раскрытию преступления и установлению истины по делу, </w:t>
      </w:r>
      <w:r w:rsidRPr="008C05EF">
        <w:rPr>
          <w:sz w:val="26"/>
          <w:szCs w:val="26"/>
          <w:lang w:bidi="ru-RU"/>
        </w:rPr>
        <w:t>Пардаева</w:t>
      </w:r>
      <w:r w:rsidRPr="008C05EF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посредствен</w:t>
      </w:r>
      <w:r w:rsidRPr="008C05EF">
        <w:rPr>
          <w:sz w:val="26"/>
          <w:szCs w:val="26"/>
        </w:rPr>
        <w:t>но характеризуется по месту жительства (</w:t>
      </w:r>
      <w:r w:rsidRPr="008C05EF">
        <w:rPr>
          <w:sz w:val="26"/>
          <w:szCs w:val="26"/>
        </w:rPr>
        <w:t xml:space="preserve">т. 2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46</w:t>
      </w:r>
      <w:r w:rsidRPr="008C05EF">
        <w:rPr>
          <w:sz w:val="26"/>
          <w:szCs w:val="26"/>
        </w:rPr>
        <w:t>), явился с повинной (</w:t>
      </w:r>
      <w:r w:rsidRPr="008C05EF">
        <w:rPr>
          <w:sz w:val="26"/>
          <w:szCs w:val="26"/>
        </w:rPr>
        <w:t xml:space="preserve">т. 1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2</w:t>
      </w:r>
      <w:r w:rsidRPr="008C05EF">
        <w:rPr>
          <w:sz w:val="26"/>
          <w:szCs w:val="26"/>
        </w:rPr>
        <w:t>2), на учёте у врача психиатра и нарколога не состоит</w:t>
      </w:r>
      <w:r w:rsidR="008C05EF">
        <w:rPr>
          <w:sz w:val="26"/>
          <w:szCs w:val="26"/>
        </w:rPr>
        <w:t xml:space="preserve">         </w:t>
      </w:r>
      <w:r w:rsidRPr="008C05EF">
        <w:rPr>
          <w:sz w:val="26"/>
          <w:szCs w:val="26"/>
        </w:rPr>
        <w:t>(</w:t>
      </w:r>
      <w:r w:rsidRPr="008C05EF">
        <w:rPr>
          <w:sz w:val="26"/>
          <w:szCs w:val="26"/>
        </w:rPr>
        <w:t xml:space="preserve">т. 2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47</w:t>
      </w:r>
      <w:r w:rsidRPr="008C05EF">
        <w:rPr>
          <w:sz w:val="26"/>
          <w:szCs w:val="26"/>
        </w:rPr>
        <w:t>), ранее не судим</w:t>
      </w:r>
      <w:r w:rsidRPr="008C05EF">
        <w:rPr>
          <w:sz w:val="26"/>
          <w:szCs w:val="26"/>
        </w:rPr>
        <w:t>а</w:t>
      </w:r>
      <w:r w:rsidRPr="008C05EF">
        <w:rPr>
          <w:sz w:val="26"/>
          <w:szCs w:val="26"/>
        </w:rPr>
        <w:t xml:space="preserve"> (</w:t>
      </w:r>
      <w:r w:rsidRPr="008C05EF">
        <w:rPr>
          <w:sz w:val="26"/>
          <w:szCs w:val="26"/>
        </w:rPr>
        <w:t>т. 2</w:t>
      </w:r>
      <w:r w:rsidRPr="008C05EF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л.д</w:t>
      </w:r>
      <w:r w:rsidRPr="008C05EF">
        <w:rPr>
          <w:sz w:val="26"/>
          <w:szCs w:val="26"/>
        </w:rPr>
        <w:t xml:space="preserve">. </w:t>
      </w:r>
      <w:r w:rsidRPr="008C05EF">
        <w:rPr>
          <w:sz w:val="26"/>
          <w:szCs w:val="26"/>
        </w:rPr>
        <w:t>48</w:t>
      </w:r>
      <w:r w:rsidRPr="008C05EF">
        <w:rPr>
          <w:sz w:val="26"/>
          <w:szCs w:val="26"/>
        </w:rPr>
        <w:t>-</w:t>
      </w:r>
      <w:r w:rsidRPr="008C05EF">
        <w:rPr>
          <w:sz w:val="26"/>
          <w:szCs w:val="26"/>
        </w:rPr>
        <w:t>50</w:t>
      </w:r>
      <w:r w:rsidRPr="008C05EF">
        <w:rPr>
          <w:sz w:val="26"/>
          <w:szCs w:val="26"/>
        </w:rPr>
        <w:t>), в е</w:t>
      </w:r>
      <w:r w:rsidRPr="008C05EF">
        <w:rPr>
          <w:sz w:val="26"/>
          <w:szCs w:val="26"/>
        </w:rPr>
        <w:t>ё</w:t>
      </w:r>
      <w:r w:rsidRPr="008C05EF">
        <w:rPr>
          <w:sz w:val="26"/>
          <w:szCs w:val="26"/>
        </w:rPr>
        <w:t xml:space="preserve"> действиях не содержится иного состава преступления.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 силу п. 7 Постановления Пленума Верховного Суда РФ от 27 июня 2013 года </w:t>
      </w:r>
      <w:r w:rsidR="008C05EF">
        <w:rPr>
          <w:sz w:val="26"/>
          <w:szCs w:val="26"/>
        </w:rPr>
        <w:t xml:space="preserve">   </w:t>
      </w:r>
      <w:r w:rsidRPr="008C05EF">
        <w:rPr>
          <w:sz w:val="26"/>
          <w:szCs w:val="26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8C05EF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8C05EF" w:rsidR="00CA06AB">
        <w:rPr>
          <w:sz w:val="26"/>
          <w:szCs w:val="26"/>
          <w:lang w:bidi="ru-RU"/>
        </w:rPr>
        <w:t>Пардаевой</w:t>
      </w:r>
      <w:r w:rsidRPr="008C05EF" w:rsidR="00CA06A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раскрытию преступления. 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8C05EF" w:rsidR="00CA06AB">
        <w:rPr>
          <w:sz w:val="26"/>
          <w:szCs w:val="26"/>
          <w:lang w:bidi="ru-RU"/>
        </w:rPr>
        <w:t>Пардаева</w:t>
      </w:r>
      <w:r w:rsidRPr="008C05EF" w:rsidR="00CA06A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Принимая во внимание способствование </w:t>
      </w:r>
      <w:r w:rsidRPr="008C05EF" w:rsidR="00CA06AB">
        <w:rPr>
          <w:sz w:val="26"/>
          <w:szCs w:val="26"/>
          <w:lang w:bidi="ru-RU"/>
        </w:rPr>
        <w:t>Пардаевой</w:t>
      </w:r>
      <w:r w:rsidRPr="008C05EF" w:rsidR="00CA06AB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раскрытию преступления и отсутствие в е</w:t>
      </w:r>
      <w:r w:rsidRPr="008C05EF" w:rsidR="00CA06AB">
        <w:rPr>
          <w:sz w:val="26"/>
          <w:szCs w:val="26"/>
        </w:rPr>
        <w:t>ё</w:t>
      </w:r>
      <w:r w:rsidRPr="008C05EF">
        <w:rPr>
          <w:sz w:val="26"/>
          <w:szCs w:val="26"/>
        </w:rPr>
        <w:t xml:space="preserve"> действиях иного состава преступления, подсудим</w:t>
      </w:r>
      <w:r w:rsidRPr="008C05EF" w:rsidR="00CA06AB">
        <w:rPr>
          <w:sz w:val="26"/>
          <w:szCs w:val="26"/>
        </w:rPr>
        <w:t xml:space="preserve">ая </w:t>
      </w:r>
      <w:r w:rsidRPr="008C05EF" w:rsidR="00CA06AB">
        <w:rPr>
          <w:sz w:val="26"/>
          <w:szCs w:val="26"/>
        </w:rPr>
        <w:t>Пардаева</w:t>
      </w:r>
      <w:r w:rsidRPr="008C05EF" w:rsidR="00CA06AB">
        <w:rPr>
          <w:sz w:val="26"/>
          <w:szCs w:val="26"/>
        </w:rPr>
        <w:t xml:space="preserve"> Г.Д.</w:t>
      </w:r>
      <w:r w:rsidRPr="008C05EF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8C233B" w:rsidRPr="008C05EF" w:rsidP="008C233B">
      <w:pPr>
        <w:pStyle w:val="210"/>
        <w:shd w:val="clear" w:color="auto" w:fill="auto"/>
        <w:tabs>
          <w:tab w:val="left" w:pos="6932"/>
        </w:tabs>
        <w:rPr>
          <w:rStyle w:val="2"/>
          <w:rFonts w:eastAsia="Arial Unicode MS"/>
          <w:color w:val="000000"/>
        </w:rPr>
      </w:pPr>
      <w:r w:rsidRPr="008C05EF">
        <w:rPr>
          <w:rStyle w:val="2Exact"/>
          <w:rFonts w:eastAsiaTheme="minorHAnsi"/>
        </w:rPr>
        <w:t xml:space="preserve">- </w:t>
      </w:r>
      <w:r w:rsidRPr="008C05EF" w:rsidR="002867CC">
        <w:rPr>
          <w:rStyle w:val="2"/>
          <w:rFonts w:eastAsia="Arial Unicode MS"/>
          <w:color w:val="000000"/>
        </w:rPr>
        <w:t>уведомления о прибытии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иностранного гражданина или лица без гражданства в место пребывания, а именно: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,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</w:t>
      </w:r>
      <w:r w:rsidRPr="008C05EF" w:rsidR="002867CC">
        <w:rPr>
          <w:rStyle w:val="2"/>
          <w:rFonts w:eastAsia="Arial Unicode MS"/>
          <w:color w:val="000000"/>
        </w:rPr>
        <w:t xml:space="preserve">, </w:t>
      </w:r>
      <w:r w:rsidRPr="008C05EF" w:rsidR="002867CC">
        <w:rPr>
          <w:rStyle w:val="2"/>
          <w:rFonts w:eastAsia="Arial Unicode MS"/>
          <w:color w:val="000000"/>
        </w:rPr>
        <w:t>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</w:t>
      </w:r>
      <w:r w:rsid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</w:t>
      </w:r>
      <w:r w:rsidRPr="008C05EF" w:rsidR="00DD4803">
        <w:rPr>
          <w:rStyle w:val="2"/>
          <w:rFonts w:eastAsia="Arial Unicode MS"/>
          <w:color w:val="000000"/>
        </w:rPr>
        <w:t>д</w:t>
      </w:r>
      <w:r w:rsidRPr="008C05EF" w:rsidR="002867CC">
        <w:rPr>
          <w:rStyle w:val="2"/>
          <w:rFonts w:eastAsia="Arial Unicode MS"/>
          <w:color w:val="000000"/>
        </w:rPr>
        <w:t>а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рождения, гражданин</w:t>
      </w:r>
      <w:r w:rsidRPr="008C05EF" w:rsidR="00DD4803">
        <w:rPr>
          <w:rStyle w:val="2"/>
          <w:rFonts w:eastAsia="Arial Unicode MS"/>
          <w:color w:val="000000"/>
        </w:rPr>
        <w:t xml:space="preserve">а </w:t>
      </w:r>
      <w:r w:rsidRPr="008C05EF" w:rsidR="002867CC">
        <w:rPr>
          <w:rStyle w:val="2"/>
          <w:rFonts w:eastAsia="Arial Unicode MS"/>
          <w:color w:val="000000"/>
        </w:rPr>
        <w:t>Узбекистана,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уведомление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рождения,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гражданин</w:t>
      </w:r>
      <w:r w:rsidRPr="008C05EF" w:rsidR="00DD4803">
        <w:rPr>
          <w:rStyle w:val="2"/>
          <w:rFonts w:eastAsia="Arial Unicode MS"/>
          <w:color w:val="000000"/>
        </w:rPr>
        <w:t xml:space="preserve">а </w:t>
      </w:r>
      <w:r w:rsidRPr="008C05EF" w:rsidR="002867CC">
        <w:rPr>
          <w:rStyle w:val="2"/>
          <w:rFonts w:eastAsia="Arial Unicode MS"/>
          <w:color w:val="000000"/>
        </w:rPr>
        <w:t>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</w:t>
      </w:r>
      <w:r w:rsidRPr="008C05EF" w:rsidR="002867CC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 xml:space="preserve">а </w:t>
      </w:r>
      <w:r w:rsidRPr="008C05EF" w:rsidR="002867CC">
        <w:rPr>
          <w:rStyle w:val="2"/>
          <w:rFonts w:eastAsia="Arial Unicode MS"/>
          <w:color w:val="000000"/>
        </w:rPr>
        <w:t>Узбекистана,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уведомление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на имя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Таджикистана,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Узбекистана,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уведомление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</w:t>
      </w:r>
      <w:r w:rsidRPr="008C05EF" w:rsidR="00DD4803">
        <w:rPr>
          <w:rStyle w:val="2"/>
          <w:rFonts w:eastAsia="Arial Unicode MS"/>
          <w:color w:val="000000"/>
        </w:rPr>
        <w:t>им</w:t>
      </w:r>
      <w:r w:rsidRPr="008C05EF" w:rsidR="002867CC">
        <w:rPr>
          <w:rStyle w:val="2"/>
          <w:rFonts w:eastAsia="Arial Unicode MS"/>
          <w:color w:val="000000"/>
        </w:rPr>
        <w:t xml:space="preserve">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 w:rsidR="00DD4803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 w:rsidR="00DD4803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Таджикистана,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гражданин</w:t>
      </w:r>
      <w:r w:rsidRPr="008C05EF">
        <w:rPr>
          <w:rStyle w:val="2"/>
          <w:rFonts w:eastAsia="Arial Unicode MS"/>
          <w:color w:val="000000"/>
        </w:rPr>
        <w:t xml:space="preserve">а </w:t>
      </w:r>
      <w:r w:rsidRPr="008C05EF" w:rsidR="002867CC">
        <w:rPr>
          <w:rStyle w:val="2"/>
          <w:rFonts w:eastAsia="Arial Unicode MS"/>
          <w:color w:val="000000"/>
        </w:rPr>
        <w:t>Узбекистана,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уведомление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</w:t>
      </w:r>
      <w:r w:rsidRPr="008C05EF" w:rsidR="002867CC">
        <w:rPr>
          <w:rStyle w:val="2"/>
          <w:rFonts w:eastAsia="Arial Unicode MS"/>
          <w:color w:val="000000"/>
          <w:lang w:eastAsia="en-US"/>
        </w:rPr>
        <w:t>№</w:t>
      </w:r>
      <w:r w:rsidRPr="008C05EF">
        <w:rPr>
          <w:rStyle w:val="2"/>
          <w:rFonts w:eastAsia="Arial Unicode MS"/>
          <w:color w:val="000000"/>
          <w:lang w:eastAsia="en-US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  <w:lang w:eastAsia="en-US"/>
        </w:rPr>
        <w:t>⟨</w:t>
      </w:r>
      <w:r w:rsidRPr="00A66105" w:rsidR="00A66105">
        <w:rPr>
          <w:rStyle w:val="2"/>
          <w:rFonts w:eastAsia="Arial Unicode MS"/>
          <w:color w:val="000000"/>
          <w:lang w:eastAsia="en-US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  <w:lang w:eastAsia="en-US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</w:t>
      </w:r>
      <w:r w:rsidRPr="008C05EF" w:rsidR="002867CC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</w:t>
      </w:r>
      <w:r w:rsidRPr="008C05EF" w:rsidR="002867CC">
        <w:rPr>
          <w:rStyle w:val="2"/>
          <w:rFonts w:eastAsia="Arial Unicode MS"/>
          <w:color w:val="000000"/>
        </w:rPr>
        <w:t xml:space="preserve">, </w:t>
      </w:r>
      <w:r w:rsidRPr="008C05EF" w:rsidR="002867CC">
        <w:rPr>
          <w:rStyle w:val="2"/>
          <w:rFonts w:eastAsia="Arial Unicode MS"/>
          <w:color w:val="000000"/>
        </w:rPr>
        <w:t>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A66105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имя 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A66105" w:rsidR="00A66105">
        <w:rPr>
          <w:rStyle w:val="2"/>
          <w:rFonts w:eastAsia="Arial Unicode MS"/>
          <w:color w:val="000000"/>
        </w:rPr>
        <w:t>данные изъяты</w:t>
      </w:r>
      <w:r w:rsidRPr="00A66105" w:rsidR="00A66105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FE44C4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 xml:space="preserve">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FE44C4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FE44C4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на имя</w:t>
      </w:r>
      <w:r w:rsidRPr="008C05EF" w:rsidR="002867CC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Узбекистана,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="00FE44C4">
        <w:rPr>
          <w:rStyle w:val="2"/>
          <w:rFonts w:ascii="Cambria Math" w:eastAsia="Arial Unicode MS" w:hAnsi="Cambria Math" w:cs="Cambria Math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Таджикистана,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 рождения, гражданин</w:t>
      </w:r>
      <w:r w:rsidRPr="008C05EF">
        <w:rPr>
          <w:rStyle w:val="2"/>
          <w:rFonts w:eastAsia="Arial Unicode MS"/>
          <w:color w:val="000000"/>
        </w:rPr>
        <w:t>а</w:t>
      </w:r>
      <w:r w:rsidRPr="008C05EF" w:rsidR="002867CC">
        <w:rPr>
          <w:rStyle w:val="2"/>
          <w:rFonts w:eastAsia="Arial Unicode MS"/>
          <w:color w:val="000000"/>
        </w:rPr>
        <w:t xml:space="preserve"> Таджикистана, уведомление №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на имя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8C05EF" w:rsidR="002867CC">
        <w:rPr>
          <w:rStyle w:val="2"/>
          <w:rFonts w:eastAsia="Arial Unicode MS"/>
          <w:color w:val="000000"/>
        </w:rPr>
        <w:t xml:space="preserve"> года</w:t>
      </w:r>
      <w:r w:rsidRPr="008C05EF" w:rsidR="002867CC">
        <w:rPr>
          <w:rStyle w:val="2"/>
          <w:rFonts w:eastAsia="Arial Unicode MS"/>
          <w:color w:val="000000"/>
        </w:rPr>
        <w:t xml:space="preserve"> </w:t>
      </w:r>
      <w:r w:rsidRPr="008C05EF" w:rsidR="002867CC">
        <w:rPr>
          <w:rStyle w:val="2"/>
          <w:rFonts w:eastAsia="Arial Unicode MS"/>
          <w:color w:val="000000"/>
        </w:rPr>
        <w:t>рождения, гражданин</w:t>
      </w:r>
      <w:r w:rsidRPr="008C05EF">
        <w:rPr>
          <w:rStyle w:val="2"/>
          <w:rFonts w:eastAsia="Arial Unicode MS"/>
          <w:color w:val="000000"/>
        </w:rPr>
        <w:t xml:space="preserve">а </w:t>
      </w:r>
      <w:r w:rsidRPr="008C05EF" w:rsidR="002867CC">
        <w:rPr>
          <w:rStyle w:val="2"/>
          <w:rFonts w:eastAsia="Arial Unicode MS"/>
          <w:color w:val="000000"/>
        </w:rPr>
        <w:t>Таджикистана, призна</w:t>
      </w:r>
      <w:r w:rsidRPr="008C05EF">
        <w:rPr>
          <w:rStyle w:val="2"/>
          <w:rFonts w:eastAsia="Arial Unicode MS"/>
          <w:color w:val="000000"/>
        </w:rPr>
        <w:t>н</w:t>
      </w:r>
      <w:r w:rsidRPr="008C05EF" w:rsidR="002867CC">
        <w:rPr>
          <w:rStyle w:val="2"/>
          <w:rFonts w:eastAsia="Arial Unicode MS"/>
          <w:color w:val="000000"/>
        </w:rPr>
        <w:t>ны</w:t>
      </w:r>
      <w:r w:rsidRPr="008C05EF">
        <w:rPr>
          <w:rStyle w:val="2"/>
          <w:rFonts w:eastAsia="Arial Unicode MS"/>
          <w:color w:val="000000"/>
        </w:rPr>
        <w:t>е</w:t>
      </w:r>
      <w:r w:rsidRPr="008C05EF" w:rsidR="002867CC">
        <w:rPr>
          <w:rStyle w:val="2"/>
          <w:rFonts w:eastAsia="Arial Unicode MS"/>
          <w:color w:val="000000"/>
        </w:rPr>
        <w:t xml:space="preserve"> в качестве вещественных доказательств и оставлен</w:t>
      </w:r>
      <w:r w:rsidRPr="008C05EF">
        <w:rPr>
          <w:rStyle w:val="2"/>
          <w:rFonts w:eastAsia="Arial Unicode MS"/>
          <w:color w:val="000000"/>
        </w:rPr>
        <w:t>н</w:t>
      </w:r>
      <w:r w:rsidRPr="008C05EF" w:rsidR="002867CC">
        <w:rPr>
          <w:rStyle w:val="2"/>
          <w:rFonts w:eastAsia="Arial Unicode MS"/>
          <w:color w:val="000000"/>
        </w:rPr>
        <w:t>ы</w:t>
      </w:r>
      <w:r w:rsidRPr="008C05EF">
        <w:rPr>
          <w:rStyle w:val="2"/>
          <w:rFonts w:eastAsia="Arial Unicode MS"/>
          <w:color w:val="000000"/>
        </w:rPr>
        <w:t>е</w:t>
      </w:r>
      <w:r w:rsidRPr="008C05EF" w:rsidR="002867CC">
        <w:rPr>
          <w:rStyle w:val="2"/>
          <w:rFonts w:eastAsia="Arial Unicode MS"/>
          <w:color w:val="000000"/>
        </w:rPr>
        <w:t xml:space="preserve"> </w:t>
      </w:r>
      <w:r w:rsidRPr="008C05EF">
        <w:rPr>
          <w:rStyle w:val="2"/>
          <w:rFonts w:eastAsia="Arial Unicode MS"/>
          <w:color w:val="000000"/>
        </w:rPr>
        <w:t>на</w:t>
      </w:r>
      <w:r w:rsidRPr="008C05EF" w:rsidR="002867CC">
        <w:rPr>
          <w:rStyle w:val="2"/>
          <w:rFonts w:eastAsia="Arial Unicode MS"/>
          <w:color w:val="000000"/>
        </w:rPr>
        <w:t xml:space="preserve"> ответственн</w:t>
      </w:r>
      <w:r w:rsidRPr="008C05EF">
        <w:rPr>
          <w:rStyle w:val="2"/>
          <w:rFonts w:eastAsia="Arial Unicode MS"/>
          <w:color w:val="000000"/>
        </w:rPr>
        <w:t>ое</w:t>
      </w:r>
      <w:r w:rsidRPr="008C05EF" w:rsidR="002867CC">
        <w:rPr>
          <w:rStyle w:val="2"/>
          <w:rFonts w:eastAsia="Arial Unicode MS"/>
          <w:color w:val="000000"/>
        </w:rPr>
        <w:t xml:space="preserve"> хранение в ОВМ ОВМД России по Симферопольскому району по адресу: </w:t>
      </w:r>
      <w:r w:rsidR="00FE44C4">
        <w:rPr>
          <w:rStyle w:val="2"/>
          <w:rFonts w:eastAsia="Arial Unicode MS"/>
          <w:color w:val="000000"/>
        </w:rPr>
        <w:t xml:space="preserve">   </w:t>
      </w:r>
      <w:r w:rsidRPr="008C05EF" w:rsidR="002867CC">
        <w:rPr>
          <w:rStyle w:val="2"/>
          <w:rFonts w:eastAsia="Arial Unicode MS"/>
          <w:color w:val="000000"/>
        </w:rPr>
        <w:t xml:space="preserve">г. Симферополь, ул. Ракетная 36/2, </w:t>
      </w:r>
      <w:r w:rsidRPr="008C05EF">
        <w:rPr>
          <w:lang w:bidi="ru-RU"/>
        </w:rPr>
        <w:t xml:space="preserve">после вступления постановления в законную силу </w:t>
      </w:r>
      <w:r w:rsidRPr="008C05EF">
        <w:t xml:space="preserve">надлежит оставить на хранении в </w:t>
      </w:r>
      <w:r w:rsidRPr="008C05EF">
        <w:rPr>
          <w:color w:val="000000"/>
          <w:lang w:bidi="ru-RU"/>
        </w:rPr>
        <w:t>ОВМ ОМВД России по Симферопольскому району по адресу: г. Симферополь, ул. Ракетная 36/2</w:t>
      </w:r>
      <w:r w:rsidRPr="008C05EF" w:rsidR="008C05EF">
        <w:rPr>
          <w:color w:val="000000"/>
          <w:lang w:bidi="ru-RU"/>
        </w:rPr>
        <w:t>;</w:t>
      </w:r>
    </w:p>
    <w:p w:rsidR="0046152B" w:rsidRPr="008C05EF" w:rsidP="008C05EF">
      <w:pPr>
        <w:pStyle w:val="210"/>
        <w:shd w:val="clear" w:color="auto" w:fill="auto"/>
        <w:tabs>
          <w:tab w:val="left" w:pos="6932"/>
        </w:tabs>
        <w:rPr>
          <w:rStyle w:val="2Exact"/>
          <w:rFonts w:eastAsiaTheme="minorHAnsi"/>
        </w:rPr>
      </w:pPr>
      <w:r w:rsidRPr="008C05EF">
        <w:rPr>
          <w:rStyle w:val="2"/>
          <w:rFonts w:eastAsia="Arial Unicode MS"/>
          <w:color w:val="000000"/>
        </w:rPr>
        <w:t>-</w:t>
      </w:r>
      <w:r w:rsidRPr="008C05EF" w:rsidR="002867CC">
        <w:rPr>
          <w:rStyle w:val="2"/>
          <w:rFonts w:eastAsia="Arial Unicode MS"/>
          <w:color w:val="000000"/>
        </w:rPr>
        <w:t xml:space="preserve"> заверенные копии указанных уведомлений с приложением в виде копии паспортов иностранных граждан и миграционных карт на 132 листах</w:t>
      </w:r>
      <w:r w:rsidRPr="008C05EF">
        <w:rPr>
          <w:rStyle w:val="2"/>
          <w:rFonts w:eastAsia="Arial Unicode MS"/>
          <w:color w:val="000000"/>
        </w:rPr>
        <w:t xml:space="preserve"> (т. 1 </w:t>
      </w:r>
      <w:r w:rsidRPr="008C05EF">
        <w:rPr>
          <w:rStyle w:val="2"/>
          <w:rFonts w:eastAsia="Arial Unicode MS"/>
          <w:color w:val="000000"/>
        </w:rPr>
        <w:t>л.д</w:t>
      </w:r>
      <w:r w:rsidRPr="008C05EF">
        <w:rPr>
          <w:rStyle w:val="2"/>
          <w:rFonts w:eastAsia="Arial Unicode MS"/>
          <w:color w:val="000000"/>
        </w:rPr>
        <w:t>. 190-197)</w:t>
      </w:r>
      <w:r w:rsidRPr="008C05EF" w:rsidR="002867CC">
        <w:rPr>
          <w:rStyle w:val="2"/>
          <w:rFonts w:eastAsia="Arial Unicode MS"/>
          <w:color w:val="000000"/>
        </w:rPr>
        <w:t>,</w:t>
      </w:r>
      <w:r w:rsidRPr="008C05EF">
        <w:rPr>
          <w:rStyle w:val="2"/>
          <w:rFonts w:eastAsia="Arial Unicode MS"/>
          <w:color w:val="000000"/>
        </w:rPr>
        <w:t xml:space="preserve"> </w:t>
      </w:r>
      <w:r w:rsidRPr="008C05EF">
        <w:rPr>
          <w:lang w:bidi="ru-RU"/>
        </w:rPr>
        <w:t xml:space="preserve">– после вступления постановления в законную силу </w:t>
      </w:r>
      <w:r w:rsidRPr="008C05EF">
        <w:t>надлежит хранить при материалах уголовного дела в течение всего срока хранения уголовного дела.</w:t>
      </w:r>
    </w:p>
    <w:p w:rsidR="0046152B" w:rsidRPr="008C05EF" w:rsidP="0046152B">
      <w:pPr>
        <w:ind w:right="-1"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8C05EF" w:rsidR="008C05EF">
        <w:rPr>
          <w:sz w:val="26"/>
          <w:szCs w:val="26"/>
          <w:lang w:bidi="ru-RU"/>
        </w:rPr>
        <w:t>Пардаевой</w:t>
      </w:r>
      <w:r w:rsidRPr="008C05EF" w:rsidR="008C05EF">
        <w:rPr>
          <w:sz w:val="26"/>
          <w:szCs w:val="26"/>
          <w:lang w:bidi="ru-RU"/>
        </w:rPr>
        <w:t xml:space="preserve"> Г.Д.</w:t>
      </w:r>
      <w:r w:rsidRPr="008C05EF">
        <w:rPr>
          <w:sz w:val="26"/>
          <w:szCs w:val="26"/>
        </w:rPr>
        <w:t xml:space="preserve"> не изменились и не отпали, в связи с чем, данная мера пресечения в отношении не</w:t>
      </w:r>
      <w:r w:rsidRPr="008C05EF" w:rsidR="008C05EF">
        <w:rPr>
          <w:sz w:val="26"/>
          <w:szCs w:val="26"/>
        </w:rPr>
        <w:t>ё</w:t>
      </w:r>
      <w:r w:rsidRPr="008C05EF">
        <w:rPr>
          <w:sz w:val="26"/>
          <w:szCs w:val="26"/>
        </w:rPr>
        <w:t xml:space="preserve"> подлежит оставлению без изменения.</w:t>
      </w:r>
    </w:p>
    <w:p w:rsidR="00F8154D" w:rsidRPr="008C05EF" w:rsidP="0046152B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Гражданский иск по уголовному делу не заявлен.</w:t>
      </w:r>
    </w:p>
    <w:p w:rsidR="00827219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На основании изложенного, руководствуясь ст. 256 УПК РФ, </w:t>
      </w:r>
      <w:r w:rsidRPr="008C05EF" w:rsidR="002A0C3C">
        <w:rPr>
          <w:sz w:val="26"/>
          <w:szCs w:val="26"/>
        </w:rPr>
        <w:t xml:space="preserve">п. 2 Примечания к </w:t>
      </w:r>
      <w:r w:rsidRPr="008C05EF" w:rsidR="008B72F1">
        <w:rPr>
          <w:sz w:val="26"/>
          <w:szCs w:val="26"/>
        </w:rPr>
        <w:t xml:space="preserve">  </w:t>
      </w:r>
      <w:r w:rsidRPr="008C05EF" w:rsidR="002A0C3C">
        <w:rPr>
          <w:sz w:val="26"/>
          <w:szCs w:val="26"/>
        </w:rPr>
        <w:t>ст. 322.3 УК РФ</w:t>
      </w:r>
      <w:r w:rsidRPr="008C05EF">
        <w:rPr>
          <w:sz w:val="26"/>
          <w:szCs w:val="26"/>
        </w:rPr>
        <w:t xml:space="preserve"> мировой судья -</w:t>
      </w:r>
    </w:p>
    <w:p w:rsidR="00827219" w:rsidRPr="008C05EF" w:rsidP="00F8154D">
      <w:pPr>
        <w:ind w:firstLine="708"/>
        <w:jc w:val="both"/>
        <w:rPr>
          <w:sz w:val="26"/>
          <w:szCs w:val="26"/>
        </w:rPr>
      </w:pPr>
    </w:p>
    <w:p w:rsidR="00827219" w:rsidRPr="008C05EF" w:rsidP="00F8154D">
      <w:pPr>
        <w:ind w:firstLine="708"/>
        <w:jc w:val="center"/>
        <w:rPr>
          <w:sz w:val="26"/>
          <w:szCs w:val="26"/>
        </w:rPr>
      </w:pPr>
      <w:r w:rsidRPr="008C05EF">
        <w:rPr>
          <w:sz w:val="26"/>
          <w:szCs w:val="26"/>
        </w:rPr>
        <w:t>ПОСТАНОВИЛ:</w:t>
      </w:r>
    </w:p>
    <w:p w:rsidR="00827219" w:rsidRPr="008C05EF" w:rsidP="00F8154D">
      <w:pPr>
        <w:jc w:val="both"/>
        <w:rPr>
          <w:sz w:val="26"/>
          <w:szCs w:val="26"/>
        </w:rPr>
      </w:pPr>
    </w:p>
    <w:p w:rsidR="00974096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Производство по уголовному делу в отношении </w:t>
      </w:r>
      <w:r w:rsidRPr="008C05EF" w:rsidR="00017E59">
        <w:rPr>
          <w:sz w:val="26"/>
          <w:szCs w:val="26"/>
        </w:rPr>
        <w:t>Пардаевой</w:t>
      </w:r>
      <w:r w:rsidRPr="008C05EF" w:rsidR="00017E59">
        <w:rPr>
          <w:sz w:val="26"/>
          <w:szCs w:val="26"/>
        </w:rPr>
        <w:t xml:space="preserve"> </w:t>
      </w:r>
      <w:r w:rsidRPr="008C05EF" w:rsidR="00017E59">
        <w:rPr>
          <w:sz w:val="26"/>
          <w:szCs w:val="26"/>
        </w:rPr>
        <w:t>Гульноры</w:t>
      </w:r>
      <w:r w:rsidRPr="008C05EF" w:rsidR="00017E59">
        <w:rPr>
          <w:sz w:val="26"/>
          <w:szCs w:val="26"/>
        </w:rPr>
        <w:t xml:space="preserve"> </w:t>
      </w:r>
      <w:r w:rsidRPr="008C05EF" w:rsidR="00017E59">
        <w:rPr>
          <w:sz w:val="26"/>
          <w:szCs w:val="26"/>
        </w:rPr>
        <w:t>Джаниевны</w:t>
      </w:r>
      <w:r w:rsidRPr="008C05EF">
        <w:rPr>
          <w:sz w:val="26"/>
          <w:szCs w:val="26"/>
        </w:rPr>
        <w:t>, привлекаемо</w:t>
      </w:r>
      <w:r w:rsidRPr="008C05EF" w:rsidR="00017E59">
        <w:rPr>
          <w:sz w:val="26"/>
          <w:szCs w:val="26"/>
        </w:rPr>
        <w:t>й</w:t>
      </w:r>
      <w:r w:rsidRPr="008C05EF">
        <w:rPr>
          <w:sz w:val="26"/>
          <w:szCs w:val="26"/>
        </w:rPr>
        <w:t xml:space="preserve"> к уголовной ответственности по </w:t>
      </w:r>
      <w:r w:rsidRPr="008C05EF" w:rsidR="00AC7474">
        <w:rPr>
          <w:sz w:val="26"/>
          <w:szCs w:val="26"/>
        </w:rPr>
        <w:t xml:space="preserve">ст. 322.3 </w:t>
      </w:r>
      <w:r w:rsidRPr="008C05EF">
        <w:rPr>
          <w:sz w:val="26"/>
          <w:szCs w:val="26"/>
        </w:rPr>
        <w:t>УК РФ, прекратить на основании п. 2 Примечания к ст. 322.</w:t>
      </w:r>
      <w:r w:rsidRPr="008C05EF" w:rsidR="009257BE">
        <w:rPr>
          <w:sz w:val="26"/>
          <w:szCs w:val="26"/>
        </w:rPr>
        <w:t>3</w:t>
      </w:r>
      <w:r w:rsidRPr="008C05EF">
        <w:rPr>
          <w:sz w:val="26"/>
          <w:szCs w:val="26"/>
        </w:rPr>
        <w:t xml:space="preserve"> УК РФ, в связи с</w:t>
      </w:r>
      <w:r w:rsidRPr="008C05EF" w:rsidR="00DD6AFD">
        <w:rPr>
          <w:sz w:val="26"/>
          <w:szCs w:val="26"/>
        </w:rPr>
        <w:t>о</w:t>
      </w:r>
      <w:r w:rsidRPr="008C05EF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На основании п. 2 Примечания к ст. 322.</w:t>
      </w:r>
      <w:r w:rsidRPr="008C05EF" w:rsidR="00FD18D1">
        <w:rPr>
          <w:sz w:val="26"/>
          <w:szCs w:val="26"/>
        </w:rPr>
        <w:t>3</w:t>
      </w:r>
      <w:r w:rsidRPr="008C05EF">
        <w:rPr>
          <w:sz w:val="26"/>
          <w:szCs w:val="26"/>
        </w:rPr>
        <w:t xml:space="preserve"> УК РФ </w:t>
      </w:r>
      <w:r w:rsidRPr="008C05EF" w:rsidR="00017E59">
        <w:rPr>
          <w:sz w:val="26"/>
          <w:szCs w:val="26"/>
        </w:rPr>
        <w:t>Пардаеву</w:t>
      </w:r>
      <w:r w:rsidRPr="008C05EF" w:rsidR="00017E59">
        <w:rPr>
          <w:sz w:val="26"/>
          <w:szCs w:val="26"/>
        </w:rPr>
        <w:t xml:space="preserve"> </w:t>
      </w:r>
      <w:r w:rsidRPr="008C05EF" w:rsidR="00017E59">
        <w:rPr>
          <w:sz w:val="26"/>
          <w:szCs w:val="26"/>
        </w:rPr>
        <w:t>Гульнору</w:t>
      </w:r>
      <w:r w:rsidRPr="008C05EF" w:rsidR="00017E59">
        <w:rPr>
          <w:sz w:val="26"/>
          <w:szCs w:val="26"/>
        </w:rPr>
        <w:t xml:space="preserve"> </w:t>
      </w:r>
      <w:r w:rsidRPr="008C05EF" w:rsidR="00017E59">
        <w:rPr>
          <w:sz w:val="26"/>
          <w:szCs w:val="26"/>
        </w:rPr>
        <w:t>Джаниевну</w:t>
      </w:r>
      <w:r w:rsidRPr="008C05EF" w:rsidR="00017E59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освободить от уголовной ответственности.</w:t>
      </w:r>
    </w:p>
    <w:p w:rsidR="00827219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Меру пресечения в виде </w:t>
      </w:r>
      <w:r w:rsidRPr="008C05EF" w:rsidR="00130417">
        <w:rPr>
          <w:sz w:val="26"/>
          <w:szCs w:val="26"/>
        </w:rPr>
        <w:t>подписки о невыезде и надлежащем поведении</w:t>
      </w:r>
      <w:r w:rsidRPr="008C05EF">
        <w:rPr>
          <w:sz w:val="26"/>
          <w:szCs w:val="26"/>
        </w:rPr>
        <w:t xml:space="preserve"> </w:t>
      </w:r>
      <w:r w:rsidRPr="008C05EF" w:rsidR="00D62EE2">
        <w:rPr>
          <w:sz w:val="26"/>
          <w:szCs w:val="26"/>
        </w:rPr>
        <w:t xml:space="preserve">в отношении </w:t>
      </w:r>
      <w:r w:rsidRPr="008C05EF" w:rsidR="00017E59">
        <w:rPr>
          <w:sz w:val="26"/>
          <w:szCs w:val="26"/>
        </w:rPr>
        <w:t>Пардаевой</w:t>
      </w:r>
      <w:r w:rsidRPr="008C05EF" w:rsidR="00017E59">
        <w:rPr>
          <w:sz w:val="26"/>
          <w:szCs w:val="26"/>
        </w:rPr>
        <w:t xml:space="preserve"> Г.Д.</w:t>
      </w:r>
      <w:r w:rsidRPr="008C05EF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 xml:space="preserve">Вещественные доказательства по уголовному делу: </w:t>
      </w:r>
    </w:p>
    <w:p w:rsidR="008C05EF" w:rsidRPr="008C05EF" w:rsidP="008C05EF">
      <w:pPr>
        <w:pStyle w:val="210"/>
        <w:shd w:val="clear" w:color="auto" w:fill="auto"/>
        <w:tabs>
          <w:tab w:val="left" w:pos="6932"/>
        </w:tabs>
        <w:rPr>
          <w:rStyle w:val="2"/>
          <w:rFonts w:eastAsia="Arial Unicode MS"/>
          <w:color w:val="000000"/>
        </w:rPr>
      </w:pPr>
      <w:r w:rsidRPr="008C05EF">
        <w:rPr>
          <w:rStyle w:val="2Exact"/>
          <w:rFonts w:eastAsiaTheme="minorHAnsi"/>
        </w:rPr>
        <w:t xml:space="preserve">- </w:t>
      </w:r>
      <w:r w:rsidRPr="00FE44C4" w:rsidR="00FE44C4">
        <w:rPr>
          <w:rStyle w:val="2"/>
          <w:rFonts w:eastAsia="Arial Unicode MS"/>
          <w:color w:val="000000"/>
        </w:rPr>
        <w:t xml:space="preserve">уведомления о прибытии иностранного гражданина или лица без гражданства в место пребывания, а именно: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,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</w:t>
      </w:r>
      <w:r w:rsidRPr="00FE44C4" w:rsidR="00FE44C4">
        <w:rPr>
          <w:rStyle w:val="2"/>
          <w:rFonts w:eastAsia="Arial Unicode MS"/>
          <w:color w:val="000000"/>
        </w:rPr>
        <w:t xml:space="preserve">, </w:t>
      </w:r>
      <w:r w:rsidRPr="00FE44C4" w:rsidR="00FE44C4">
        <w:rPr>
          <w:rStyle w:val="2"/>
          <w:rFonts w:eastAsia="Arial Unicode MS"/>
          <w:color w:val="000000"/>
        </w:rPr>
        <w:t xml:space="preserve">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</w:t>
      </w:r>
      <w:r w:rsidRPr="00FE44C4" w:rsidR="00FE44C4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</w:t>
      </w:r>
      <w:r w:rsidRPr="00FE44C4" w:rsidR="00FE44C4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eastAsia="Arial Unicode MS"/>
          <w:color w:val="000000"/>
        </w:rPr>
        <w:t xml:space="preserve">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</w:t>
      </w:r>
      <w:r w:rsidRPr="00FE44C4" w:rsidR="00FE44C4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eastAsia="Arial Unicode MS"/>
          <w:color w:val="000000"/>
        </w:rPr>
        <w:t xml:space="preserve">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</w:t>
      </w:r>
      <w:r w:rsidRPr="00FE44C4" w:rsidR="00FE44C4">
        <w:rPr>
          <w:rStyle w:val="2"/>
          <w:rFonts w:eastAsia="Arial Unicode MS"/>
          <w:color w:val="000000"/>
        </w:rPr>
        <w:t xml:space="preserve">, </w:t>
      </w:r>
      <w:r w:rsidRPr="00FE44C4" w:rsidR="00FE44C4">
        <w:rPr>
          <w:rStyle w:val="2"/>
          <w:rFonts w:eastAsia="Arial Unicode MS"/>
          <w:color w:val="000000"/>
        </w:rPr>
        <w:t xml:space="preserve">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eastAsia="Arial Unicode MS"/>
          <w:color w:val="000000"/>
        </w:rPr>
        <w:t xml:space="preserve">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Узбекистана,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 рождения, гражданина Таджикистана, уведомление №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на имя 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FE44C4" w:rsidR="00FE44C4">
        <w:rPr>
          <w:rStyle w:val="2"/>
          <w:rFonts w:eastAsia="Arial Unicode MS"/>
          <w:color w:val="000000"/>
        </w:rPr>
        <w:t>данные изъяты</w:t>
      </w:r>
      <w:r w:rsidRPr="00FE44C4" w:rsidR="00FE44C4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FE44C4" w:rsidR="00FE44C4">
        <w:rPr>
          <w:rStyle w:val="2"/>
          <w:rFonts w:eastAsia="Arial Unicode MS"/>
          <w:color w:val="000000"/>
        </w:rPr>
        <w:t xml:space="preserve"> года</w:t>
      </w:r>
      <w:r w:rsidRPr="00FE44C4" w:rsidR="00FE44C4">
        <w:rPr>
          <w:rStyle w:val="2"/>
          <w:rFonts w:eastAsia="Arial Unicode MS"/>
          <w:color w:val="000000"/>
        </w:rPr>
        <w:t xml:space="preserve"> </w:t>
      </w:r>
      <w:r w:rsidRPr="00FE44C4" w:rsidR="00FE44C4">
        <w:rPr>
          <w:rStyle w:val="2"/>
          <w:rFonts w:eastAsia="Arial Unicode MS"/>
          <w:color w:val="000000"/>
        </w:rPr>
        <w:t xml:space="preserve">рождения, гражданина Таджикистана, признанные в качестве вещественных доказательств и оставленные на ответственное хранение в ОВМ </w:t>
      </w:r>
      <w:r w:rsidRPr="00FE44C4" w:rsidR="00FE44C4">
        <w:rPr>
          <w:rStyle w:val="2"/>
          <w:rFonts w:eastAsia="Arial Unicode MS"/>
          <w:color w:val="000000"/>
        </w:rPr>
        <w:t>ОВМД России по Симферопольскому району по адресу:    г. Симферополь, ул. Ракетная 36/2, после вступления постановления в законную силу надлежит оставить на хранении в ОВМ ОМВД России по Симферопольскому району по адресу: г. Симферополь, ул. Ракетная 36/2</w:t>
      </w:r>
      <w:r w:rsidRPr="008C05EF">
        <w:rPr>
          <w:color w:val="000000"/>
          <w:lang w:bidi="ru-RU"/>
        </w:rPr>
        <w:t>;</w:t>
      </w:r>
    </w:p>
    <w:p w:rsidR="008C05EF" w:rsidRPr="008C05EF" w:rsidP="008C05EF">
      <w:pPr>
        <w:pStyle w:val="210"/>
        <w:shd w:val="clear" w:color="auto" w:fill="auto"/>
        <w:tabs>
          <w:tab w:val="left" w:pos="6932"/>
        </w:tabs>
        <w:rPr>
          <w:rStyle w:val="2Exact"/>
          <w:rFonts w:eastAsiaTheme="minorHAnsi"/>
        </w:rPr>
      </w:pPr>
      <w:r w:rsidRPr="008C05EF">
        <w:rPr>
          <w:rStyle w:val="2"/>
          <w:rFonts w:eastAsia="Arial Unicode MS"/>
          <w:color w:val="000000"/>
        </w:rPr>
        <w:t xml:space="preserve">- заверенные копии указанных уведомлений с приложением в виде копии паспортов иностранных граждан и миграционных карт, </w:t>
      </w:r>
      <w:r w:rsidRPr="008C05EF">
        <w:rPr>
          <w:lang w:bidi="ru-RU"/>
        </w:rPr>
        <w:t xml:space="preserve">– после вступления постановления в законную силу </w:t>
      </w:r>
      <w:r w:rsidRPr="008C05EF">
        <w:t>– хранить при материалах уголовного дела в течение всего срока хранения уголовного дела.</w:t>
      </w:r>
    </w:p>
    <w:p w:rsidR="00827219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8C05EF" w:rsidR="007C24F1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8C05EF" w:rsidR="006E07C6">
        <w:rPr>
          <w:sz w:val="26"/>
          <w:szCs w:val="26"/>
        </w:rPr>
        <w:t xml:space="preserve">судебного </w:t>
      </w:r>
      <w:r w:rsidRPr="008C05EF">
        <w:rPr>
          <w:sz w:val="26"/>
          <w:szCs w:val="26"/>
        </w:rPr>
        <w:t>района г. Симферополя (Республика Крым,</w:t>
      </w:r>
      <w:r w:rsidRPr="008C05EF" w:rsidR="00E20514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г. Симферополь,</w:t>
      </w:r>
      <w:r w:rsidRPr="008C05EF" w:rsidR="007C24F1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 xml:space="preserve">ул. Киевская 55/2). </w:t>
      </w:r>
    </w:p>
    <w:p w:rsidR="00827219" w:rsidRPr="008C05EF" w:rsidP="00F8154D">
      <w:pPr>
        <w:ind w:firstLine="708"/>
        <w:jc w:val="both"/>
        <w:rPr>
          <w:sz w:val="26"/>
          <w:szCs w:val="26"/>
        </w:rPr>
      </w:pPr>
      <w:r w:rsidRPr="008C05EF">
        <w:rPr>
          <w:sz w:val="26"/>
          <w:szCs w:val="26"/>
        </w:rPr>
        <w:t>В случае подачи апелляционной жалобы обвиняемый вправе в течени</w:t>
      </w:r>
      <w:r w:rsidRPr="008C05EF" w:rsidR="00B25B74">
        <w:rPr>
          <w:sz w:val="26"/>
          <w:szCs w:val="26"/>
        </w:rPr>
        <w:t>е</w:t>
      </w:r>
      <w:r w:rsidRPr="008C05EF" w:rsidR="00E20514">
        <w:rPr>
          <w:sz w:val="26"/>
          <w:szCs w:val="26"/>
        </w:rPr>
        <w:t xml:space="preserve"> </w:t>
      </w:r>
      <w:r w:rsidRPr="008C05EF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8C05EF" w:rsidP="00F8154D">
      <w:pPr>
        <w:rPr>
          <w:sz w:val="26"/>
          <w:szCs w:val="26"/>
        </w:rPr>
      </w:pPr>
      <w:r w:rsidRPr="008C05EF">
        <w:rPr>
          <w:sz w:val="26"/>
          <w:szCs w:val="26"/>
        </w:rPr>
        <w:br/>
        <w:t>Мировой судья</w:t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 w:rsidR="00236CE8">
        <w:rPr>
          <w:sz w:val="26"/>
          <w:szCs w:val="26"/>
        </w:rPr>
        <w:t>/подпись/</w:t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</w:r>
      <w:r w:rsidRPr="008C05EF">
        <w:rPr>
          <w:sz w:val="26"/>
          <w:szCs w:val="26"/>
        </w:rPr>
        <w:tab/>
        <w:t>Д.С. Щербина</w:t>
      </w:r>
    </w:p>
    <w:sectPr w:rsidSect="008C05EF">
      <w:headerReference w:type="even" r:id="rId5"/>
      <w:pgSz w:w="11906" w:h="16838"/>
      <w:pgMar w:top="567" w:right="56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54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.95pt;height:5.5pt;margin-top:25.95pt;margin-left:555.5pt;mso-position-horizontal-relative:page;mso-position-vertical-relative:page;mso-wrap-distance-left:5pt;mso-wrap-distance-right:5pt;mso-wrap-style:none;position:absolute;z-index:-251658240" filled="f" stroked="f">
          <v:textbox style="mso-fit-shape-to-text:t" inset="0,0,0,0">
            <w:txbxContent>
              <w:p w:rsidR="00F8154D">
                <w:pPr>
                  <w:pStyle w:val="23"/>
                  <w:shd w:val="clear" w:color="auto" w:fill="auto"/>
                  <w:spacing w:line="240" w:lineRule="auto"/>
                </w:pPr>
                <w:r>
                  <w:rPr>
                    <w:rStyle w:val="2FranklinGothicMedium"/>
                  </w:rPr>
                  <w:t>I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17E59"/>
    <w:rsid w:val="00041C4F"/>
    <w:rsid w:val="0005671A"/>
    <w:rsid w:val="000C0104"/>
    <w:rsid w:val="000C4BA1"/>
    <w:rsid w:val="000C5C12"/>
    <w:rsid w:val="000E5FCB"/>
    <w:rsid w:val="000E6BB2"/>
    <w:rsid w:val="000F5E30"/>
    <w:rsid w:val="00112287"/>
    <w:rsid w:val="001222A3"/>
    <w:rsid w:val="00130417"/>
    <w:rsid w:val="00131E1F"/>
    <w:rsid w:val="00142877"/>
    <w:rsid w:val="00156CE8"/>
    <w:rsid w:val="00157CD6"/>
    <w:rsid w:val="001603CF"/>
    <w:rsid w:val="001721EC"/>
    <w:rsid w:val="00172798"/>
    <w:rsid w:val="001753F9"/>
    <w:rsid w:val="001945CA"/>
    <w:rsid w:val="001A54FF"/>
    <w:rsid w:val="001A5943"/>
    <w:rsid w:val="001E2FB6"/>
    <w:rsid w:val="002130FD"/>
    <w:rsid w:val="00221B7F"/>
    <w:rsid w:val="00235590"/>
    <w:rsid w:val="00236CE8"/>
    <w:rsid w:val="002867CC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36AE"/>
    <w:rsid w:val="00377DF5"/>
    <w:rsid w:val="00384CD3"/>
    <w:rsid w:val="003941DB"/>
    <w:rsid w:val="003B713B"/>
    <w:rsid w:val="003C2ED7"/>
    <w:rsid w:val="003E601F"/>
    <w:rsid w:val="003F3565"/>
    <w:rsid w:val="00413F40"/>
    <w:rsid w:val="00423F13"/>
    <w:rsid w:val="00425ACC"/>
    <w:rsid w:val="00430C2E"/>
    <w:rsid w:val="0043476E"/>
    <w:rsid w:val="00440964"/>
    <w:rsid w:val="00443545"/>
    <w:rsid w:val="004540D2"/>
    <w:rsid w:val="00455924"/>
    <w:rsid w:val="0046152B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2F8A"/>
    <w:rsid w:val="006C3141"/>
    <w:rsid w:val="006E07C6"/>
    <w:rsid w:val="006E208A"/>
    <w:rsid w:val="006E783D"/>
    <w:rsid w:val="006F7BC3"/>
    <w:rsid w:val="00705F2B"/>
    <w:rsid w:val="00733319"/>
    <w:rsid w:val="007527AC"/>
    <w:rsid w:val="00754149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8C05EF"/>
    <w:rsid w:val="008C233B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4024"/>
    <w:rsid w:val="00A07474"/>
    <w:rsid w:val="00A358C2"/>
    <w:rsid w:val="00A66105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527C"/>
    <w:rsid w:val="00B56410"/>
    <w:rsid w:val="00B72682"/>
    <w:rsid w:val="00B82F7C"/>
    <w:rsid w:val="00B84016"/>
    <w:rsid w:val="00B85B27"/>
    <w:rsid w:val="00B957F7"/>
    <w:rsid w:val="00BA7164"/>
    <w:rsid w:val="00BD1F80"/>
    <w:rsid w:val="00BF6C8E"/>
    <w:rsid w:val="00C02BCD"/>
    <w:rsid w:val="00C20DA8"/>
    <w:rsid w:val="00C25440"/>
    <w:rsid w:val="00C60946"/>
    <w:rsid w:val="00C77D0B"/>
    <w:rsid w:val="00C92FE6"/>
    <w:rsid w:val="00C94588"/>
    <w:rsid w:val="00CA06AB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0C2B"/>
    <w:rsid w:val="00D71BBA"/>
    <w:rsid w:val="00DB7C4B"/>
    <w:rsid w:val="00DD1783"/>
    <w:rsid w:val="00DD4803"/>
    <w:rsid w:val="00DD6AFD"/>
    <w:rsid w:val="00DE1F48"/>
    <w:rsid w:val="00DE2FAD"/>
    <w:rsid w:val="00E007E2"/>
    <w:rsid w:val="00E00A6B"/>
    <w:rsid w:val="00E04E9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36BEE"/>
    <w:rsid w:val="00F6471A"/>
    <w:rsid w:val="00F8154D"/>
    <w:rsid w:val="00F8395B"/>
    <w:rsid w:val="00FC00EA"/>
    <w:rsid w:val="00FD18D1"/>
    <w:rsid w:val="00FD6A6E"/>
    <w:rsid w:val="00FE44C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Narrow1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5 pt,Основной текст (2) + 9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5 pt,Курсив Exact"/>
    <w:basedOn w:val="2"/>
    <w:uiPriority w:val="99"/>
    <w:rsid w:val="00F8154D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character" w:customStyle="1" w:styleId="6Exact">
    <w:name w:val="Основной текст (6) Exact"/>
    <w:basedOn w:val="DefaultParagraphFont"/>
    <w:uiPriority w:val="99"/>
    <w:rsid w:val="00F8154D"/>
    <w:rPr>
      <w:rFonts w:ascii="Trebuchet MS" w:hAnsi="Trebuchet MS" w:cs="Trebuchet MS"/>
      <w:sz w:val="38"/>
      <w:szCs w:val="38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rsid w:val="00F8154D"/>
    <w:rPr>
      <w:rFonts w:ascii="Franklin Gothic Demi" w:hAnsi="Franklin Gothic Demi" w:cs="Franklin Gothic Demi"/>
      <w:sz w:val="23"/>
      <w:szCs w:val="23"/>
      <w:shd w:val="clear" w:color="auto" w:fill="FFFFFF"/>
      <w:lang w:val="en-US"/>
    </w:rPr>
  </w:style>
  <w:style w:type="character" w:customStyle="1" w:styleId="8Exact">
    <w:name w:val="Основной текст (8) Exact"/>
    <w:basedOn w:val="DefaultParagraphFont"/>
    <w:link w:val="8"/>
    <w:uiPriority w:val="99"/>
    <w:rsid w:val="00F8154D"/>
    <w:rPr>
      <w:rFonts w:ascii="Arial Narrow" w:hAnsi="Arial Narrow" w:cs="Arial Narrow"/>
      <w:b/>
      <w:bCs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sz w:val="23"/>
      <w:szCs w:val="23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22"/>
      <w:szCs w:val="22"/>
      <w:lang w:eastAsia="en-US"/>
    </w:rPr>
  </w:style>
  <w:style w:type="character" w:customStyle="1" w:styleId="11">
    <w:name w:val="Основной текст (11)"/>
    <w:basedOn w:val="DefaultParagraphFont"/>
    <w:uiPriority w:val="99"/>
    <w:rsid w:val="00F8154D"/>
    <w:rPr>
      <w:rFonts w:ascii="Arial Narrow" w:hAnsi="Arial Narrow" w:cs="Arial Narrow"/>
      <w:i/>
      <w:iCs/>
      <w:sz w:val="30"/>
      <w:szCs w:val="30"/>
      <w:u w:val="single"/>
    </w:rPr>
  </w:style>
  <w:style w:type="character" w:customStyle="1" w:styleId="a4">
    <w:name w:val="Колонтитул_"/>
    <w:basedOn w:val="DefaultParagraphFont"/>
    <w:link w:val="10"/>
    <w:uiPriority w:val="99"/>
    <w:rsid w:val="00F8154D"/>
    <w:rPr>
      <w:rFonts w:ascii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Consolas">
    <w:name w:val="Колонтитул + Consolas"/>
    <w:aliases w:val="Не полужирный"/>
    <w:basedOn w:val="a4"/>
    <w:uiPriority w:val="99"/>
    <w:rsid w:val="00F8154D"/>
    <w:rPr>
      <w:rFonts w:ascii="Consolas" w:hAnsi="Consolas" w:cs="Consolas"/>
      <w:b w:val="0"/>
      <w:bCs w:val="0"/>
      <w:sz w:val="15"/>
      <w:szCs w:val="15"/>
      <w:shd w:val="clear" w:color="auto" w:fill="FFFFFF"/>
      <w:lang w:val="en-US"/>
    </w:rPr>
  </w:style>
  <w:style w:type="character" w:customStyle="1" w:styleId="20pt">
    <w:name w:val="Основной текст (2) + Интервал 0 pt"/>
    <w:basedOn w:val="2"/>
    <w:uiPriority w:val="99"/>
    <w:rsid w:val="00F8154D"/>
    <w:rPr>
      <w:rFonts w:ascii="Times New Roman" w:eastAsia="Times New Roman" w:hAnsi="Times New Roman" w:cs="Times New Roman"/>
      <w:spacing w:val="-10"/>
      <w:sz w:val="28"/>
      <w:szCs w:val="28"/>
      <w:u w:val="none"/>
      <w:shd w:val="clear" w:color="auto" w:fill="FFFFFF"/>
    </w:rPr>
  </w:style>
  <w:style w:type="character" w:customStyle="1" w:styleId="22">
    <w:name w:val="Колонтитул (2)_"/>
    <w:basedOn w:val="DefaultParagraphFont"/>
    <w:link w:val="23"/>
    <w:uiPriority w:val="99"/>
    <w:rsid w:val="00F8154D"/>
    <w:rPr>
      <w:rFonts w:ascii="Consolas" w:hAnsi="Consolas" w:cs="Consolas"/>
      <w:sz w:val="15"/>
      <w:szCs w:val="15"/>
      <w:shd w:val="clear" w:color="auto" w:fill="FFFFFF"/>
      <w:lang w:val="en-US"/>
    </w:rPr>
  </w:style>
  <w:style w:type="character" w:customStyle="1" w:styleId="2FranklinGothicMedium">
    <w:name w:val="Колонтитул (2) + Franklin Gothic Medium"/>
    <w:aliases w:val="8 pt"/>
    <w:basedOn w:val="22"/>
    <w:uiPriority w:val="99"/>
    <w:rsid w:val="00F8154D"/>
    <w:rPr>
      <w:rFonts w:ascii="Franklin Gothic Medium" w:hAnsi="Franklin Gothic Medium" w:cs="Franklin Gothic Medium"/>
      <w:sz w:val="16"/>
      <w:szCs w:val="16"/>
      <w:shd w:val="clear" w:color="auto" w:fill="FFFFFF"/>
      <w:lang w:val="en-US"/>
    </w:rPr>
  </w:style>
  <w:style w:type="character" w:customStyle="1" w:styleId="2ArialNarrow3">
    <w:name w:val="Основной текст (2) + Arial Narrow3"/>
    <w:aliases w:val="15 pt2,Интервал 2 pt,Курсив"/>
    <w:basedOn w:val="2"/>
    <w:uiPriority w:val="99"/>
    <w:rsid w:val="00F8154D"/>
    <w:rPr>
      <w:rFonts w:ascii="Arial Narrow" w:eastAsia="Times New Roman" w:hAnsi="Arial Narrow" w:cs="Arial Narrow"/>
      <w:i/>
      <w:iCs/>
      <w:spacing w:val="40"/>
      <w:sz w:val="30"/>
      <w:szCs w:val="30"/>
      <w:u w:val="non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DefaultParagraphFont"/>
    <w:link w:val="90"/>
    <w:uiPriority w:val="99"/>
    <w:rsid w:val="00F8154D"/>
    <w:rPr>
      <w:rFonts w:ascii="Courier New" w:hAnsi="Courier New" w:cs="Courier New"/>
      <w:spacing w:val="10"/>
      <w:sz w:val="8"/>
      <w:szCs w:val="8"/>
      <w:shd w:val="clear" w:color="auto" w:fill="FFFFFF"/>
    </w:rPr>
  </w:style>
  <w:style w:type="character" w:customStyle="1" w:styleId="2ArialNarrow2">
    <w:name w:val="Основной текст (2) + Arial Narrow2"/>
    <w:aliases w:val="15 pt1,Интервал -1 pt,Курсив1"/>
    <w:basedOn w:val="2"/>
    <w:uiPriority w:val="99"/>
    <w:rsid w:val="00F8154D"/>
    <w:rPr>
      <w:rFonts w:ascii="Arial Narrow" w:eastAsia="Times New Roman" w:hAnsi="Arial Narrow" w:cs="Arial Narrow"/>
      <w:i/>
      <w:iCs/>
      <w:spacing w:val="-20"/>
      <w:sz w:val="30"/>
      <w:szCs w:val="30"/>
      <w:u w:val="none"/>
      <w:shd w:val="clear" w:color="auto" w:fill="FFFFFF"/>
    </w:rPr>
  </w:style>
  <w:style w:type="character" w:customStyle="1" w:styleId="2-2pt">
    <w:name w:val="Основной текст (2) + Интервал -2 pt"/>
    <w:basedOn w:val="2"/>
    <w:uiPriority w:val="99"/>
    <w:rsid w:val="00F8154D"/>
    <w:rPr>
      <w:rFonts w:ascii="Times New Roman" w:eastAsia="Times New Roman" w:hAnsi="Times New Roman" w:cs="Times New Roman"/>
      <w:spacing w:val="-40"/>
      <w:sz w:val="28"/>
      <w:szCs w:val="28"/>
      <w:u w:val="none"/>
      <w:shd w:val="clear" w:color="auto" w:fill="FFFFFF"/>
    </w:rPr>
  </w:style>
  <w:style w:type="paragraph" w:customStyle="1" w:styleId="10">
    <w:name w:val="Колонтитул1"/>
    <w:basedOn w:val="Normal"/>
    <w:link w:val="a4"/>
    <w:uiPriority w:val="99"/>
    <w:rsid w:val="00F8154D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15"/>
      <w:szCs w:val="15"/>
      <w:lang w:val="en-US" w:eastAsia="en-US"/>
    </w:rPr>
  </w:style>
  <w:style w:type="paragraph" w:customStyle="1" w:styleId="23">
    <w:name w:val="Колонтитул (2)"/>
    <w:basedOn w:val="Normal"/>
    <w:link w:val="22"/>
    <w:uiPriority w:val="99"/>
    <w:rsid w:val="00F8154D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sz w:val="15"/>
      <w:szCs w:val="15"/>
      <w:lang w:val="en-US" w:eastAsia="en-US"/>
    </w:rPr>
  </w:style>
  <w:style w:type="paragraph" w:customStyle="1" w:styleId="90">
    <w:name w:val="Основной текст (9)"/>
    <w:basedOn w:val="Normal"/>
    <w:link w:val="9"/>
    <w:uiPriority w:val="99"/>
    <w:rsid w:val="00F8154D"/>
    <w:pPr>
      <w:widowControl w:val="0"/>
      <w:shd w:val="clear" w:color="auto" w:fill="FFFFFF"/>
      <w:spacing w:before="540" w:line="96" w:lineRule="exact"/>
      <w:jc w:val="both"/>
    </w:pPr>
    <w:rPr>
      <w:rFonts w:ascii="Courier New" w:hAnsi="Courier New" w:eastAsiaTheme="minorHAnsi" w:cs="Courier New"/>
      <w:spacing w:val="10"/>
      <w:sz w:val="8"/>
      <w:szCs w:val="8"/>
      <w:lang w:eastAsia="en-US"/>
    </w:rPr>
  </w:style>
  <w:style w:type="paragraph" w:styleId="Header">
    <w:name w:val="header"/>
    <w:basedOn w:val="Normal"/>
    <w:link w:val="a5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9E94-44CB-4DD0-9421-E37B3AE6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