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6C0880" w:rsidP="00D00BA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6C0880">
        <w:rPr>
          <w:rFonts w:ascii="Times New Roman" w:hAnsi="Times New Roman"/>
          <w:b w:val="0"/>
          <w:sz w:val="27"/>
          <w:szCs w:val="27"/>
        </w:rPr>
        <w:t>Дело № 1-1-</w:t>
      </w:r>
      <w:r w:rsidRPr="006C0880" w:rsidR="00473E2E">
        <w:rPr>
          <w:rFonts w:ascii="Times New Roman" w:hAnsi="Times New Roman"/>
          <w:b w:val="0"/>
          <w:sz w:val="27"/>
          <w:szCs w:val="27"/>
        </w:rPr>
        <w:t>31</w:t>
      </w:r>
      <w:r w:rsidRPr="006C0880">
        <w:rPr>
          <w:rFonts w:ascii="Times New Roman" w:hAnsi="Times New Roman"/>
          <w:b w:val="0"/>
          <w:sz w:val="27"/>
          <w:szCs w:val="27"/>
        </w:rPr>
        <w:t>/20</w:t>
      </w:r>
      <w:r w:rsidRPr="006C0880" w:rsidR="00D00BA0">
        <w:rPr>
          <w:rFonts w:ascii="Times New Roman" w:hAnsi="Times New Roman"/>
          <w:b w:val="0"/>
          <w:sz w:val="27"/>
          <w:szCs w:val="27"/>
        </w:rPr>
        <w:t>2</w:t>
      </w:r>
      <w:r w:rsidRPr="006C0880" w:rsidR="002A6695">
        <w:rPr>
          <w:rFonts w:ascii="Times New Roman" w:hAnsi="Times New Roman"/>
          <w:b w:val="0"/>
          <w:sz w:val="27"/>
          <w:szCs w:val="27"/>
        </w:rPr>
        <w:t>4</w:t>
      </w:r>
    </w:p>
    <w:p w:rsidR="0063572E" w:rsidRPr="006C0880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6C0880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RPr="006C0880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6C0880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5C173A" w:rsidRPr="006C0880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63572E" w:rsidRPr="006C0880" w:rsidP="00E60D5D">
      <w:pPr>
        <w:rPr>
          <w:sz w:val="27"/>
          <w:szCs w:val="27"/>
        </w:rPr>
      </w:pPr>
      <w:r w:rsidRPr="006C0880">
        <w:rPr>
          <w:sz w:val="27"/>
          <w:szCs w:val="27"/>
        </w:rPr>
        <w:t>13 ноября</w:t>
      </w:r>
      <w:r w:rsidRPr="006C0880" w:rsidR="0098237E">
        <w:rPr>
          <w:sz w:val="27"/>
          <w:szCs w:val="27"/>
        </w:rPr>
        <w:t xml:space="preserve"> 20</w:t>
      </w:r>
      <w:r w:rsidRPr="006C0880" w:rsidR="00E60D5D">
        <w:rPr>
          <w:sz w:val="27"/>
          <w:szCs w:val="27"/>
        </w:rPr>
        <w:t>2</w:t>
      </w:r>
      <w:r w:rsidRPr="006C0880" w:rsidR="002A6695">
        <w:rPr>
          <w:sz w:val="27"/>
          <w:szCs w:val="27"/>
        </w:rPr>
        <w:t>4</w:t>
      </w:r>
      <w:r w:rsidRPr="006C0880" w:rsidR="0098237E">
        <w:rPr>
          <w:sz w:val="27"/>
          <w:szCs w:val="27"/>
        </w:rPr>
        <w:t xml:space="preserve"> года</w:t>
      </w:r>
      <w:r w:rsidRPr="006C0880" w:rsidR="0098237E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 w:rsidR="00337CDA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  <w:t>г. Симферополь</w:t>
      </w:r>
    </w:p>
    <w:p w:rsidR="0063572E" w:rsidRPr="006C0880" w:rsidP="0063572E">
      <w:pPr>
        <w:pStyle w:val="p3"/>
        <w:rPr>
          <w:rStyle w:val="s11"/>
          <w:sz w:val="27"/>
          <w:szCs w:val="27"/>
        </w:rPr>
      </w:pPr>
    </w:p>
    <w:p w:rsidR="0063572E" w:rsidRPr="006C0880" w:rsidP="006357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6C0880" w:rsidR="00D00BA0">
        <w:rPr>
          <w:rStyle w:val="s11"/>
          <w:sz w:val="27"/>
          <w:szCs w:val="27"/>
        </w:rPr>
        <w:t xml:space="preserve">Республики Крым </w:t>
      </w:r>
      <w:r w:rsidRPr="006C0880">
        <w:rPr>
          <w:rStyle w:val="s11"/>
          <w:sz w:val="27"/>
          <w:szCs w:val="27"/>
        </w:rPr>
        <w:t>Щербина Д.С.</w:t>
      </w:r>
      <w:r w:rsidRPr="006C0880">
        <w:rPr>
          <w:sz w:val="27"/>
          <w:szCs w:val="27"/>
        </w:rPr>
        <w:t>,</w:t>
      </w:r>
    </w:p>
    <w:p w:rsidR="00337CDA" w:rsidRPr="006C0880" w:rsidP="00337CDA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при секретаре –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B1337">
        <w:rPr>
          <w:rStyle w:val="s11"/>
          <w:sz w:val="27"/>
          <w:szCs w:val="27"/>
        </w:rPr>
        <w:t>,</w:t>
      </w:r>
    </w:p>
    <w:p w:rsidR="00337CDA" w:rsidRPr="006C0880" w:rsidP="00337CDA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>с участием государственн</w:t>
      </w:r>
      <w:r w:rsidRPr="006C0880" w:rsidR="00473E2E">
        <w:rPr>
          <w:rStyle w:val="s11"/>
          <w:sz w:val="27"/>
          <w:szCs w:val="27"/>
        </w:rPr>
        <w:t>ого</w:t>
      </w:r>
      <w:r w:rsidRPr="006C0880" w:rsidR="00F65709">
        <w:rPr>
          <w:rStyle w:val="s11"/>
          <w:sz w:val="27"/>
          <w:szCs w:val="27"/>
        </w:rPr>
        <w:t xml:space="preserve"> </w:t>
      </w:r>
      <w:r w:rsidRPr="006C0880">
        <w:rPr>
          <w:rStyle w:val="s11"/>
          <w:sz w:val="27"/>
          <w:szCs w:val="27"/>
        </w:rPr>
        <w:t>обвинител</w:t>
      </w:r>
      <w:r w:rsidRPr="006C0880" w:rsidR="00473E2E">
        <w:rPr>
          <w:rStyle w:val="s11"/>
          <w:sz w:val="27"/>
          <w:szCs w:val="27"/>
        </w:rPr>
        <w:t>я</w:t>
      </w:r>
      <w:r w:rsidRPr="006C0880">
        <w:rPr>
          <w:rStyle w:val="s11"/>
          <w:sz w:val="27"/>
          <w:szCs w:val="27"/>
        </w:rPr>
        <w:t xml:space="preserve"> –</w:t>
      </w:r>
      <w:r w:rsidRPr="006C0880" w:rsidR="00473E2E">
        <w:rPr>
          <w:rStyle w:val="s11"/>
          <w:sz w:val="27"/>
          <w:szCs w:val="27"/>
        </w:rPr>
        <w:t xml:space="preserve">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, 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подсудимой – </w:t>
      </w:r>
      <w:r w:rsidRPr="006C0880">
        <w:rPr>
          <w:rStyle w:val="s11"/>
          <w:sz w:val="27"/>
          <w:szCs w:val="27"/>
        </w:rPr>
        <w:t>Стрюковой</w:t>
      </w:r>
      <w:r w:rsidRPr="006C0880">
        <w:rPr>
          <w:rStyle w:val="s11"/>
          <w:sz w:val="27"/>
          <w:szCs w:val="27"/>
        </w:rPr>
        <w:t xml:space="preserve"> Т.В.,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защитника-адвоката –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, представившей ордер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="006C0880">
        <w:rPr>
          <w:rStyle w:val="s11"/>
          <w:sz w:val="27"/>
          <w:szCs w:val="27"/>
        </w:rPr>
        <w:t xml:space="preserve"> </w:t>
      </w:r>
      <w:r w:rsidRPr="006C0880">
        <w:rPr>
          <w:rStyle w:val="s11"/>
          <w:sz w:val="27"/>
          <w:szCs w:val="27"/>
        </w:rPr>
        <w:t xml:space="preserve">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</w:t>
      </w:r>
      <w:r w:rsidRPr="006C0880">
        <w:rPr>
          <w:rStyle w:val="s11"/>
          <w:sz w:val="27"/>
          <w:szCs w:val="27"/>
        </w:rPr>
        <w:t>года</w:t>
      </w:r>
      <w:r w:rsidRPr="006C0880">
        <w:rPr>
          <w:rStyle w:val="s11"/>
          <w:sz w:val="27"/>
          <w:szCs w:val="27"/>
        </w:rPr>
        <w:t xml:space="preserve"> и удостоверение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года;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подсудимой – </w:t>
      </w:r>
      <w:r w:rsidRPr="006C0880">
        <w:rPr>
          <w:rStyle w:val="s11"/>
          <w:sz w:val="27"/>
          <w:szCs w:val="27"/>
        </w:rPr>
        <w:t>Стрюковой</w:t>
      </w:r>
      <w:r w:rsidRPr="006C0880">
        <w:rPr>
          <w:rStyle w:val="s11"/>
          <w:sz w:val="27"/>
          <w:szCs w:val="27"/>
        </w:rPr>
        <w:t xml:space="preserve"> Е.А.,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защитника-адвоката –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, представившего ордер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</w:t>
      </w:r>
      <w:r w:rsidRPr="006C0880">
        <w:rPr>
          <w:rStyle w:val="s11"/>
          <w:sz w:val="27"/>
          <w:szCs w:val="27"/>
        </w:rPr>
        <w:t>года</w:t>
      </w:r>
      <w:r w:rsidRPr="006C0880">
        <w:rPr>
          <w:rStyle w:val="s11"/>
          <w:sz w:val="27"/>
          <w:szCs w:val="27"/>
        </w:rPr>
        <w:t xml:space="preserve"> и удостоверение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года;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подсудимой – </w:t>
      </w:r>
      <w:r w:rsidRPr="006C0880">
        <w:rPr>
          <w:rStyle w:val="s11"/>
          <w:sz w:val="27"/>
          <w:szCs w:val="27"/>
        </w:rPr>
        <w:t>Стрюковой</w:t>
      </w:r>
      <w:r w:rsidRPr="006C0880">
        <w:rPr>
          <w:rStyle w:val="s11"/>
          <w:sz w:val="27"/>
          <w:szCs w:val="27"/>
        </w:rPr>
        <w:t xml:space="preserve"> А.А.,</w:t>
      </w:r>
    </w:p>
    <w:p w:rsidR="00473E2E" w:rsidRPr="006C0880" w:rsidP="00473E2E">
      <w:pPr>
        <w:pStyle w:val="WW-"/>
        <w:jc w:val="both"/>
        <w:rPr>
          <w:rStyle w:val="s11"/>
          <w:sz w:val="27"/>
          <w:szCs w:val="27"/>
        </w:rPr>
      </w:pPr>
      <w:r w:rsidRPr="006C0880">
        <w:rPr>
          <w:rStyle w:val="s11"/>
          <w:sz w:val="27"/>
          <w:szCs w:val="27"/>
        </w:rPr>
        <w:t xml:space="preserve">защитника-адвоката –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, представившего ордер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="006C0880">
        <w:rPr>
          <w:rStyle w:val="s11"/>
          <w:sz w:val="27"/>
          <w:szCs w:val="27"/>
        </w:rPr>
        <w:t xml:space="preserve">                   </w:t>
      </w:r>
      <w:r w:rsidRPr="006C0880">
        <w:rPr>
          <w:rStyle w:val="s11"/>
          <w:sz w:val="27"/>
          <w:szCs w:val="27"/>
        </w:rPr>
        <w:t xml:space="preserve">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</w:t>
      </w:r>
      <w:r w:rsidRPr="006C0880">
        <w:rPr>
          <w:rStyle w:val="s11"/>
          <w:sz w:val="27"/>
          <w:szCs w:val="27"/>
        </w:rPr>
        <w:t>года</w:t>
      </w:r>
      <w:r w:rsidRPr="006C0880">
        <w:rPr>
          <w:rStyle w:val="s11"/>
          <w:sz w:val="27"/>
          <w:szCs w:val="27"/>
        </w:rPr>
        <w:t xml:space="preserve"> и удостоверение №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от </w:t>
      </w:r>
      <w:r w:rsidRPr="006B1337" w:rsidR="006B1337">
        <w:rPr>
          <w:rFonts w:ascii="Times New Roman" w:hAnsi="Times New Roman"/>
          <w:sz w:val="28"/>
          <w:szCs w:val="28"/>
        </w:rPr>
        <w:t>/данные изъяты/</w:t>
      </w:r>
      <w:r w:rsidRPr="006C0880">
        <w:rPr>
          <w:rStyle w:val="s11"/>
          <w:sz w:val="27"/>
          <w:szCs w:val="27"/>
        </w:rPr>
        <w:t xml:space="preserve"> года;</w:t>
      </w:r>
    </w:p>
    <w:p w:rsidR="00473E2E" w:rsidRPr="006C0880" w:rsidP="00473E2E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1D4492" w:rsidRPr="006C0880" w:rsidP="006C0880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Татьяны Владимировны</w:t>
      </w:r>
      <w:r w:rsidRPr="006C0880" w:rsidR="0063572E">
        <w:rPr>
          <w:sz w:val="27"/>
          <w:szCs w:val="27"/>
        </w:rPr>
        <w:t xml:space="preserve">, </w:t>
      </w:r>
    </w:p>
    <w:p w:rsidR="00F048BE" w:rsidRPr="006C0880" w:rsidP="006C0880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уроженки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гражданина Российской Федерации, со средним (полным) общим образованием, вдовы, официально трудоустроенной машинистом по стирке и ремонту одежды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зарегистрированной и проживающей по адресу: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невоеннообязанной, ранее не судимой,</w:t>
      </w:r>
    </w:p>
    <w:p w:rsidR="00E90650" w:rsidRPr="006C0880" w:rsidP="00E906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обвиняемой в совершении преступлений, </w:t>
      </w:r>
      <w:r w:rsidRPr="006C0880">
        <w:rPr>
          <w:rStyle w:val="s11"/>
          <w:sz w:val="27"/>
          <w:szCs w:val="27"/>
        </w:rPr>
        <w:t xml:space="preserve">предусмотренных ст. ст. 322.2, 322.2, 322.2, 322.2, 322.2, 322.2, 322.2, 322.2, 322.2, 322.2, 322.2, 322.2, 322.2, 322.2, 322.2, 322.2 </w:t>
      </w:r>
      <w:r w:rsidRPr="006C0880">
        <w:rPr>
          <w:sz w:val="27"/>
          <w:szCs w:val="27"/>
        </w:rPr>
        <w:t>Уголовного Кодекса Российской Федерации,</w:t>
      </w:r>
    </w:p>
    <w:p w:rsidR="00473E2E" w:rsidRPr="006C0880" w:rsidP="00105746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</w:t>
      </w:r>
    </w:p>
    <w:p w:rsidR="00F048BE" w:rsidRPr="006C0880" w:rsidP="00105746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уроженки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гражданина Российской Федерации, со средним (полным) общим образованием, не замужем, официально трудоустроенной машинистом по стирке и ремонту одежды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зарегистрированной и проживающей по адресу: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невоеннообязанной, ранее не судимой,</w:t>
      </w:r>
    </w:p>
    <w:p w:rsidR="00E90650" w:rsidRPr="006C0880" w:rsidP="00E906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обвиняемой в совершении преступлений, </w:t>
      </w:r>
      <w:r w:rsidRPr="006C0880">
        <w:rPr>
          <w:rStyle w:val="s11"/>
          <w:sz w:val="27"/>
          <w:szCs w:val="27"/>
        </w:rPr>
        <w:t xml:space="preserve">предусмотренных ст. ст. 322.2, 322.2, 322.2, 322.2, 322.2, 322.2, 322.2, 322.2, 322.2, 322.2, 322.2, 322.2, 322.2, 322.2, 322.2, 322.2 </w:t>
      </w:r>
      <w:r w:rsidRPr="006C0880">
        <w:rPr>
          <w:sz w:val="27"/>
          <w:szCs w:val="27"/>
        </w:rPr>
        <w:t>Уголовного Кодекса Российской Федерации,</w:t>
      </w:r>
    </w:p>
    <w:p w:rsidR="00473E2E" w:rsidRPr="006C0880" w:rsidP="00105746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</w:t>
      </w:r>
    </w:p>
    <w:p w:rsidR="00F048BE" w:rsidRPr="006C0880" w:rsidP="00F048BE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уроженки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гражданина Российской Федерации, со средним (полным) общим образованием, не замужем, официально не трудоустроенной, зарегистрированной по адресу: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проживающей по адресу: </w:t>
      </w:r>
      <w:r w:rsidRP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невоеннообязанной, ранее не судимой,</w:t>
      </w:r>
    </w:p>
    <w:p w:rsidR="0063572E" w:rsidRPr="006C0880" w:rsidP="00D00BA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обвиняем</w:t>
      </w:r>
      <w:r w:rsidRPr="006C0880" w:rsidR="00E90650">
        <w:rPr>
          <w:sz w:val="27"/>
          <w:szCs w:val="27"/>
        </w:rPr>
        <w:t>ой</w:t>
      </w:r>
      <w:r w:rsidRPr="006C0880">
        <w:rPr>
          <w:sz w:val="27"/>
          <w:szCs w:val="27"/>
        </w:rPr>
        <w:t xml:space="preserve"> в совершении преступлени</w:t>
      </w:r>
      <w:r w:rsidRPr="006C0880" w:rsidR="000742D2">
        <w:rPr>
          <w:sz w:val="27"/>
          <w:szCs w:val="27"/>
        </w:rPr>
        <w:t>й</w:t>
      </w:r>
      <w:r w:rsidRPr="006C0880">
        <w:rPr>
          <w:sz w:val="27"/>
          <w:szCs w:val="27"/>
        </w:rPr>
        <w:t xml:space="preserve">, </w:t>
      </w:r>
      <w:r w:rsidRPr="006C0880" w:rsidR="00473E2E">
        <w:rPr>
          <w:rStyle w:val="s11"/>
          <w:sz w:val="27"/>
          <w:szCs w:val="27"/>
        </w:rPr>
        <w:t xml:space="preserve">предусмотренных ст. ст. 322.2, 322.2, 322.2, </w:t>
      </w:r>
      <w:r w:rsidRPr="006C0880" w:rsidR="00473E2E">
        <w:rPr>
          <w:rStyle w:val="s11"/>
          <w:sz w:val="27"/>
          <w:szCs w:val="27"/>
        </w:rPr>
        <w:t>322.2, 322.2, 322.2, 322.2, 322.2, 322.2, 322.2, 322.2, 322.2, 322.2, 322.2, 322.2,</w:t>
      </w:r>
      <w:r w:rsidRPr="006C0880" w:rsidR="00746453">
        <w:rPr>
          <w:rStyle w:val="s11"/>
          <w:sz w:val="27"/>
          <w:szCs w:val="27"/>
        </w:rPr>
        <w:t xml:space="preserve"> </w:t>
      </w:r>
      <w:r w:rsidRPr="006C0880" w:rsidR="00473E2E">
        <w:rPr>
          <w:rStyle w:val="s11"/>
          <w:sz w:val="27"/>
          <w:szCs w:val="27"/>
        </w:rPr>
        <w:t xml:space="preserve">322.2 </w:t>
      </w:r>
      <w:r w:rsidRPr="006C0880">
        <w:rPr>
          <w:sz w:val="27"/>
          <w:szCs w:val="27"/>
        </w:rPr>
        <w:t>Уголовного Кодекса Российской Федерации,</w:t>
      </w:r>
    </w:p>
    <w:p w:rsidR="00C7730F" w:rsidRPr="006C0880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63572E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6C0880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C0880" w:rsidRPr="006C0880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DB59B2" w:rsidRPr="006C0880" w:rsidP="00DB59B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lang w:bidi="ru-RU"/>
        </w:rPr>
        <w:t>Стрюкова</w:t>
      </w:r>
      <w:r w:rsidRPr="006C0880">
        <w:rPr>
          <w:sz w:val="27"/>
          <w:szCs w:val="27"/>
          <w:lang w:bidi="ru-RU"/>
        </w:rPr>
        <w:t xml:space="preserve"> Т.В. совершила преступления, предусмотренные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>322.2, 322.2, 322.2, 322.2, 322.2, 322.2, 322.2, 322.2, 322.2, 322.2, 322.2, 322.2, 322.2, 322.2, 322.2, 322.2</w:t>
      </w:r>
      <w:r w:rsidRPr="006C0880">
        <w:rPr>
          <w:sz w:val="27"/>
          <w:szCs w:val="27"/>
          <w:lang w:bidi="ru-RU"/>
        </w:rPr>
        <w:t xml:space="preserve"> УК РФ, то есть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 xml:space="preserve">иктивная регистрация гражданина Российской Федерации по месту пребывания в жилом помещении в Российской Федерации </w:t>
      </w:r>
      <w:r w:rsidRPr="006C0880">
        <w:rPr>
          <w:sz w:val="27"/>
          <w:szCs w:val="27"/>
        </w:rPr>
        <w:t>при следующих обстоятельствах.</w:t>
      </w:r>
    </w:p>
    <w:p w:rsidR="006257D9" w:rsidRPr="006C0880" w:rsidP="006257D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Так,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 совместно со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примерно во второй половине дня, в период времени с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., </w:t>
      </w:r>
      <w:r w:rsidRPr="006C0880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6B1337">
        <w:rPr>
          <w:sz w:val="28"/>
          <w:szCs w:val="28"/>
        </w:rPr>
        <w:t>/</w:t>
      </w:r>
      <w:r w:rsidRPr="006B1337" w:rsidR="006B1337">
        <w:rPr>
          <w:sz w:val="28"/>
          <w:szCs w:val="28"/>
        </w:rPr>
        <w:t>данные</w:t>
      </w:r>
      <w:r w:rsidRPr="006B1337" w:rsidR="006B1337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6B1337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C0880">
        <w:rPr>
          <w:sz w:val="27"/>
          <w:szCs w:val="27"/>
        </w:rPr>
        <w:t xml:space="preserve">преследуя цель зарегистрировать граждан </w:t>
      </w:r>
      <w:r w:rsidRPr="006C0880">
        <w:rPr>
          <w:sz w:val="27"/>
          <w:szCs w:val="27"/>
        </w:rPr>
        <w:t>Российской Федерации по месту пребывания в жилом помещении в Российской Федерации, будучи собственни</w:t>
      </w:r>
      <w:r w:rsidRPr="006C0880" w:rsidR="008F7F7A">
        <w:rPr>
          <w:sz w:val="27"/>
          <w:szCs w:val="27"/>
        </w:rPr>
        <w:t>к</w:t>
      </w:r>
      <w:r w:rsidRPr="006C0880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действуя в нарушение ст. 2 Закона РФ от 25.06.1993г. №</w:t>
      </w:r>
      <w:r w:rsidRPr="006C0880" w:rsid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5242-1</w:t>
      </w:r>
      <w:r w:rsidRPr="006C0880">
        <w:rPr>
          <w:sz w:val="27"/>
          <w:szCs w:val="27"/>
        </w:rPr>
        <w:t xml:space="preserve"> «</w:t>
      </w:r>
      <w:r w:rsidRPr="006C0880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>
        <w:rPr>
          <w:sz w:val="27"/>
          <w:szCs w:val="27"/>
          <w:shd w:val="clear" w:color="auto" w:fill="FFFFFF"/>
        </w:rPr>
        <w:t xml:space="preserve">согласно которым </w:t>
      </w:r>
      <w:r w:rsidRPr="006C0880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>
        <w:rPr>
          <w:sz w:val="27"/>
          <w:szCs w:val="27"/>
        </w:rPr>
        <w:t xml:space="preserve">, </w:t>
      </w:r>
      <w:r w:rsidRPr="006C0880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>
        <w:rPr>
          <w:sz w:val="27"/>
          <w:szCs w:val="27"/>
        </w:rPr>
        <w:t xml:space="preserve"> о согласии на регистрацию по месту пребывания</w:t>
      </w:r>
      <w:r w:rsidRPr="006C0880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.</w:t>
      </w:r>
    </w:p>
    <w:p w:rsidR="006257D9" w:rsidRPr="006C0880" w:rsidP="006257D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8F7F7A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410019">
        <w:rPr>
          <w:sz w:val="28"/>
          <w:szCs w:val="28"/>
        </w:rPr>
        <w:t xml:space="preserve">/данные </w:t>
      </w:r>
      <w:r w:rsidRPr="006B1337" w:rsidR="00410019">
        <w:rPr>
          <w:sz w:val="28"/>
          <w:szCs w:val="28"/>
        </w:rPr>
        <w:t>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6257D9" w:rsidRPr="006C0880" w:rsidP="006257D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>совме</w:t>
      </w:r>
      <w:r w:rsidRPr="006C0880">
        <w:rPr>
          <w:sz w:val="27"/>
          <w:szCs w:val="27"/>
          <w:shd w:val="clear" w:color="auto" w:fill="FFFFFF"/>
        </w:rPr>
        <w:t>с</w:t>
      </w:r>
      <w:r w:rsidRPr="006C0880" w:rsidR="00DB59B2">
        <w:rPr>
          <w:sz w:val="27"/>
          <w:szCs w:val="27"/>
          <w:shd w:val="clear" w:color="auto" w:fill="FFFFFF"/>
        </w:rPr>
        <w:t xml:space="preserve">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410019">
        <w:rPr>
          <w:sz w:val="28"/>
          <w:szCs w:val="28"/>
        </w:rPr>
        <w:t>/</w:t>
      </w:r>
      <w:r w:rsidRPr="006B1337" w:rsidR="00410019">
        <w:rPr>
          <w:sz w:val="28"/>
          <w:szCs w:val="28"/>
        </w:rPr>
        <w:t>данные</w:t>
      </w:r>
      <w:r w:rsidRPr="006B1337" w:rsidR="0041001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3000 (три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зарегистрировать </w:t>
      </w:r>
      <w:r w:rsidRPr="006C0880" w:rsidR="00DB59B2">
        <w:rPr>
          <w:sz w:val="27"/>
          <w:szCs w:val="27"/>
        </w:rPr>
        <w:t>граждан Российской Федерации по месту пребывания в жилом помещении в Российской Федерации, будучи собственни</w:t>
      </w:r>
      <w:r w:rsidRPr="006C0880" w:rsidR="008F7F7A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>г</w:t>
      </w:r>
      <w:r w:rsidRPr="006C0880">
        <w:rPr>
          <w:sz w:val="27"/>
          <w:szCs w:val="27"/>
        </w:rPr>
        <w:t>.</w:t>
      </w:r>
      <w:r w:rsidRPr="006C0880" w:rsidR="008F7F7A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№</w:t>
      </w:r>
      <w:r w:rsidRPr="006C0880" w:rsidR="008F7F7A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713 </w:t>
      </w:r>
      <w:r w:rsidR="006C0880">
        <w:rPr>
          <w:sz w:val="27"/>
          <w:szCs w:val="27"/>
        </w:rPr>
        <w:t xml:space="preserve">              </w:t>
      </w:r>
      <w:r w:rsidRPr="006C0880" w:rsidR="00DB59B2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</w:t>
      </w:r>
      <w:r w:rsidRPr="006C0880" w:rsidR="00DB59B2">
        <w:rPr>
          <w:sz w:val="27"/>
          <w:szCs w:val="27"/>
          <w:shd w:val="clear" w:color="auto" w:fill="FFFFFF"/>
        </w:rPr>
        <w:t xml:space="preserve">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6257D9" w:rsidRPr="006C0880" w:rsidP="006257D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которые фактически по вышеуказанному адресу не проживали. </w:t>
      </w:r>
    </w:p>
    <w:p w:rsidR="00EB609C" w:rsidRPr="006C0880" w:rsidP="00EB609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410019">
        <w:rPr>
          <w:sz w:val="28"/>
          <w:szCs w:val="28"/>
        </w:rPr>
        <w:t>/</w:t>
      </w:r>
      <w:r w:rsidRPr="006B1337" w:rsidR="00410019">
        <w:rPr>
          <w:sz w:val="28"/>
          <w:szCs w:val="28"/>
        </w:rPr>
        <w:t>данные</w:t>
      </w:r>
      <w:r w:rsidRPr="006B1337" w:rsidR="0041001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3000 (три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 xml:space="preserve">зарегистрировать граждан Российской Федерации по месту пребывания в </w:t>
      </w:r>
      <w:r w:rsidRPr="006C0880" w:rsidR="00DB59B2">
        <w:rPr>
          <w:sz w:val="27"/>
          <w:szCs w:val="27"/>
        </w:rPr>
        <w:t>жилом помещении в Российской Федерации, будучи собственни</w:t>
      </w:r>
      <w:r w:rsidRPr="006C0880" w:rsid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>г.</w:t>
      </w:r>
      <w:r w:rsidRPr="006C0880"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№</w:t>
      </w:r>
      <w:r w:rsidRPr="006C0880"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5242-1 </w:t>
      </w:r>
      <w:r w:rsidR="006C0880">
        <w:rPr>
          <w:sz w:val="27"/>
          <w:szCs w:val="27"/>
        </w:rPr>
        <w:t xml:space="preserve">      </w:t>
      </w:r>
      <w:r w:rsidRPr="006C0880" w:rsidR="00DB59B2">
        <w:rPr>
          <w:sz w:val="27"/>
          <w:szCs w:val="27"/>
        </w:rPr>
        <w:t>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713 </w:t>
      </w:r>
      <w:r w:rsidR="006C0880">
        <w:rPr>
          <w:sz w:val="27"/>
          <w:szCs w:val="27"/>
        </w:rPr>
        <w:t xml:space="preserve">               </w:t>
      </w:r>
      <w:r w:rsidRPr="006C0880" w:rsidR="00DB59B2">
        <w:rPr>
          <w:sz w:val="27"/>
          <w:szCs w:val="27"/>
        </w:rPr>
        <w:t>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EB609C" w:rsidRPr="006C0880" w:rsidP="00EB609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которые фактически по вышеуказанному адресу не проживали. </w:t>
      </w:r>
    </w:p>
    <w:p w:rsidR="00EB609C" w:rsidRPr="006C0880" w:rsidP="00EB609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410019">
        <w:rPr>
          <w:sz w:val="28"/>
          <w:szCs w:val="28"/>
        </w:rPr>
        <w:t>/</w:t>
      </w:r>
      <w:r w:rsidRPr="006B1337" w:rsidR="00410019">
        <w:rPr>
          <w:sz w:val="28"/>
          <w:szCs w:val="28"/>
        </w:rPr>
        <w:t>данные</w:t>
      </w:r>
      <w:r w:rsidRPr="006B1337" w:rsidR="0041001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 xml:space="preserve">зарегистрировать граждан Российской Федерации по месту пребывания в жилом помещении в Российской Федерации, будучи собственницами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>г.</w:t>
      </w:r>
      <w:r w:rsidRPr="006C0880" w:rsidR="006C0880">
        <w:rPr>
          <w:sz w:val="27"/>
          <w:szCs w:val="27"/>
        </w:rPr>
        <w:t xml:space="preserve"> </w:t>
      </w:r>
      <w:r w:rsidR="006C0880">
        <w:rPr>
          <w:sz w:val="27"/>
          <w:szCs w:val="27"/>
        </w:rPr>
        <w:t xml:space="preserve">        </w:t>
      </w:r>
      <w:r w:rsidRPr="006C0880" w:rsidR="00DB59B2">
        <w:rPr>
          <w:sz w:val="27"/>
          <w:szCs w:val="27"/>
        </w:rPr>
        <w:t>№</w:t>
      </w:r>
      <w:r w:rsidRPr="006C0880"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5242-1 «О праве граждан Российской Федерации на свободу передвижения, выбор места пребывания и жительства в пределах Российской Федерации», </w:t>
      </w:r>
      <w:r w:rsidR="009B5595">
        <w:rPr>
          <w:sz w:val="27"/>
          <w:szCs w:val="27"/>
        </w:rPr>
        <w:t xml:space="preserve">                 </w:t>
      </w:r>
      <w:r w:rsidRPr="006C0880" w:rsidR="00DB59B2">
        <w:rPr>
          <w:sz w:val="27"/>
          <w:szCs w:val="27"/>
        </w:rPr>
        <w:t xml:space="preserve">пункта 2 Правил регистрации и снятия граждан Российской Федерации с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пределах Российской Федерации, утвержденных Постановлением Правительства РФ </w:t>
      </w:r>
      <w:r w:rsidR="009B5595">
        <w:rPr>
          <w:sz w:val="27"/>
          <w:szCs w:val="27"/>
        </w:rPr>
        <w:t xml:space="preserve">              </w:t>
      </w:r>
      <w:r w:rsidRPr="006C0880" w:rsidR="00DB59B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.</w:t>
      </w:r>
    </w:p>
    <w:p w:rsidR="00EB609C" w:rsidRPr="006C0880" w:rsidP="00EB609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EB609C" w:rsidRPr="006C0880" w:rsidP="00EB609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410019">
        <w:rPr>
          <w:sz w:val="28"/>
          <w:szCs w:val="28"/>
        </w:rPr>
        <w:t>/</w:t>
      </w:r>
      <w:r w:rsidRPr="006B1337" w:rsidR="00410019">
        <w:rPr>
          <w:sz w:val="28"/>
          <w:szCs w:val="28"/>
        </w:rPr>
        <w:t>данные</w:t>
      </w:r>
      <w:r w:rsidRPr="006B1337" w:rsidR="0041001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B59B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 w:rsid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</w:t>
      </w:r>
      <w:r w:rsidR="00410019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>г.</w:t>
      </w:r>
      <w:r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№</w:t>
      </w:r>
      <w:r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410019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 xml:space="preserve">регистрация гражданина Российской Федерации по </w:t>
      </w:r>
      <w:r w:rsidRPr="006C0880" w:rsidR="00DB59B2">
        <w:rPr>
          <w:sz w:val="27"/>
          <w:szCs w:val="27"/>
        </w:rPr>
        <w:t>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8848F8" w:rsidRPr="006C0880" w:rsidP="008848F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EB609C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которые фактически по вышеуказанному адресу не проживали. </w:t>
      </w:r>
    </w:p>
    <w:p w:rsidR="003D5158" w:rsidRPr="006C0880" w:rsidP="003D515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41001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находясь в помещении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410019">
        <w:rPr>
          <w:sz w:val="28"/>
          <w:szCs w:val="28"/>
        </w:rPr>
        <w:t>/</w:t>
      </w:r>
      <w:r w:rsidRPr="006B1337" w:rsidR="00410019">
        <w:rPr>
          <w:sz w:val="28"/>
          <w:szCs w:val="28"/>
        </w:rPr>
        <w:t>данные</w:t>
      </w:r>
      <w:r w:rsidRPr="006B1337" w:rsidR="0041001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B59B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 w:rsid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41001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действуя в нарушение </w:t>
      </w:r>
      <w:r w:rsidR="006C0880">
        <w:rPr>
          <w:sz w:val="27"/>
          <w:szCs w:val="27"/>
        </w:rPr>
        <w:t xml:space="preserve">                </w:t>
      </w:r>
      <w:r w:rsidRPr="006C0880" w:rsidR="00DB59B2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</w:t>
      </w:r>
      <w:r w:rsidRPr="006C0880" w:rsidR="00DB59B2">
        <w:rPr>
          <w:sz w:val="27"/>
          <w:szCs w:val="27"/>
        </w:rPr>
        <w:t xml:space="preserve"> «</w:t>
      </w:r>
      <w:r w:rsidRPr="006C0880" w:rsidR="00DB59B2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</w:t>
      </w:r>
      <w:r w:rsidRPr="006C0880" w:rsidR="00DB59B2">
        <w:rPr>
          <w:sz w:val="27"/>
          <w:szCs w:val="27"/>
          <w:shd w:val="clear" w:color="auto" w:fill="FFFFFF"/>
        </w:rPr>
        <w:t>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.</w:t>
      </w:r>
    </w:p>
    <w:p w:rsidR="003D5158" w:rsidRPr="006C0880" w:rsidP="003D515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847718" w:rsidRPr="006C0880" w:rsidP="0084771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 w:rsid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 w:rsid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847718" w:rsidRPr="006C0880" w:rsidP="0084771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E044C">
        <w:rPr>
          <w:sz w:val="28"/>
          <w:szCs w:val="28"/>
        </w:rPr>
        <w:t xml:space="preserve">/данные </w:t>
      </w:r>
      <w:r w:rsidRPr="006B1337" w:rsidR="001E044C">
        <w:rPr>
          <w:sz w:val="28"/>
          <w:szCs w:val="28"/>
        </w:rPr>
        <w:t>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8F5BF5" w:rsidRPr="006C0880" w:rsidP="008F5BF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5000 (пять тысяч)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гражданина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гражданину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</w:t>
      </w:r>
      <w:r w:rsidR="001E044C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</w:t>
      </w:r>
      <w:r w:rsidRPr="006C0880" w:rsidR="00DB59B2">
        <w:rPr>
          <w:sz w:val="27"/>
          <w:szCs w:val="27"/>
        </w:rPr>
        <w:t xml:space="preserve"> «</w:t>
      </w:r>
      <w:r w:rsidRPr="006C0880" w:rsidR="00DB59B2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1E044C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гражданина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его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8F5BF5" w:rsidRPr="006C0880" w:rsidP="008F5BF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года, который фактически по вышеуказанному адресу не проживал.</w:t>
      </w:r>
    </w:p>
    <w:p w:rsidR="008F5BF5" w:rsidRPr="006C0880" w:rsidP="008F5BF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DB59B2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 xml:space="preserve">зарегистрировать граждан Российской Федерации по месту пребывания в </w:t>
      </w:r>
      <w:r w:rsidRPr="006C0880" w:rsidR="00DB59B2">
        <w:rPr>
          <w:sz w:val="27"/>
          <w:szCs w:val="27"/>
        </w:rPr>
        <w:t>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8F5BF5" w:rsidRPr="006C0880" w:rsidP="008F5BF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>
        <w:rPr>
          <w:sz w:val="27"/>
          <w:szCs w:val="27"/>
        </w:rPr>
        <w:t xml:space="preserve">, лично обратились с заявлением о согласии на регистрацию по месту пребывания граждан Российский Федерации в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</w:t>
      </w:r>
      <w:r w:rsidRPr="006C0880">
        <w:rPr>
          <w:sz w:val="27"/>
          <w:szCs w:val="27"/>
        </w:rPr>
        <w:t>ый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в результате чего</w:t>
      </w:r>
      <w:r w:rsidRPr="006C0880">
        <w:rPr>
          <w:sz w:val="27"/>
          <w:szCs w:val="27"/>
        </w:rPr>
        <w:t>,</w:t>
      </w:r>
      <w:r w:rsidRPr="006C0880">
        <w:rPr>
          <w:sz w:val="27"/>
          <w:szCs w:val="27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зарегистрированы по месту пребывания</w:t>
      </w:r>
      <w:r w:rsidRPr="006C0880">
        <w:rPr>
          <w:sz w:val="27"/>
          <w:szCs w:val="27"/>
        </w:rPr>
        <w:t xml:space="preserve"> в жилом помещении на территории Российской Федерации, сроком </w:t>
      </w:r>
      <w:r w:rsidRPr="006C0880">
        <w:rPr>
          <w:sz w:val="27"/>
          <w:szCs w:val="27"/>
        </w:rPr>
        <w:t>до</w:t>
      </w:r>
      <w:r w:rsidRPr="006C0880">
        <w:rPr>
          <w:sz w:val="27"/>
          <w:szCs w:val="27"/>
        </w:rPr>
        <w:t xml:space="preserve">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</w:rPr>
        <w:t>года.</w:t>
      </w:r>
    </w:p>
    <w:p w:rsidR="00234429" w:rsidRPr="006C0880" w:rsidP="0023442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</w:t>
      </w:r>
      <w:r w:rsidRPr="006C0880" w:rsidR="00DB59B2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>г.</w:t>
      </w:r>
      <w:r w:rsidR="001E044C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5242-1 «О праве граждан Российской Федерации на свободу передвижения, выбор </w:t>
      </w:r>
      <w:r w:rsidRPr="006C0880" w:rsidR="00DB59B2">
        <w:rPr>
          <w:sz w:val="27"/>
          <w:szCs w:val="27"/>
        </w:rPr>
        <w:t xml:space="preserve">места пребывания и жительства в пределах Российской Федерации», </w:t>
      </w:r>
      <w:r w:rsidR="006C0880">
        <w:rPr>
          <w:sz w:val="27"/>
          <w:szCs w:val="27"/>
        </w:rPr>
        <w:t xml:space="preserve">                  </w:t>
      </w:r>
      <w:r w:rsidRPr="006C0880" w:rsidR="00DB59B2">
        <w:rPr>
          <w:sz w:val="27"/>
          <w:szCs w:val="27"/>
        </w:rPr>
        <w:t xml:space="preserve"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</w:t>
      </w:r>
      <w:r w:rsidR="006C0880">
        <w:rPr>
          <w:sz w:val="27"/>
          <w:szCs w:val="27"/>
        </w:rPr>
        <w:t xml:space="preserve">               </w:t>
      </w:r>
      <w:r w:rsidRPr="006C0880" w:rsidR="00DB59B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.</w:t>
      </w:r>
    </w:p>
    <w:p w:rsidR="00234429" w:rsidRPr="006C0880" w:rsidP="00234429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713 </w:t>
      </w:r>
      <w:r w:rsidR="006C0880">
        <w:rPr>
          <w:sz w:val="27"/>
          <w:szCs w:val="27"/>
        </w:rPr>
        <w:t xml:space="preserve">               </w:t>
      </w:r>
      <w:r w:rsidRPr="006C0880" w:rsidR="00DB59B2">
        <w:rPr>
          <w:sz w:val="27"/>
          <w:szCs w:val="27"/>
        </w:rPr>
        <w:t>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</w:t>
      </w:r>
      <w:r w:rsidRPr="006C0880" w:rsidR="00DB59B2">
        <w:rPr>
          <w:sz w:val="27"/>
          <w:szCs w:val="27"/>
        </w:rPr>
        <w:t xml:space="preserve">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которые фактически по вышеуказанному адресу не проживали.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713 </w:t>
      </w:r>
      <w:r w:rsidR="006C0880">
        <w:rPr>
          <w:sz w:val="27"/>
          <w:szCs w:val="27"/>
        </w:rPr>
        <w:t xml:space="preserve">              </w:t>
      </w:r>
      <w:r w:rsidRPr="006C0880" w:rsidR="00DB59B2">
        <w:rPr>
          <w:sz w:val="27"/>
          <w:szCs w:val="27"/>
        </w:rPr>
        <w:t>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</w:t>
      </w:r>
      <w:r w:rsidRPr="006C0880" w:rsidR="00DB59B2">
        <w:rPr>
          <w:sz w:val="27"/>
          <w:szCs w:val="27"/>
          <w:shd w:val="clear" w:color="auto" w:fill="FFFFFF"/>
        </w:rPr>
        <w:t>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1E044C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E044C">
        <w:rPr>
          <w:sz w:val="28"/>
          <w:szCs w:val="28"/>
        </w:rPr>
        <w:t>/</w:t>
      </w:r>
      <w:r w:rsidRPr="006B1337" w:rsidR="001E044C">
        <w:rPr>
          <w:sz w:val="28"/>
          <w:szCs w:val="28"/>
        </w:rPr>
        <w:t>данные</w:t>
      </w:r>
      <w:r w:rsidRPr="006B1337" w:rsidR="001E044C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E044C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BD27B5" w:rsidRPr="006C0880" w:rsidP="00BD27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42239">
        <w:rPr>
          <w:sz w:val="28"/>
          <w:szCs w:val="28"/>
        </w:rPr>
        <w:t xml:space="preserve">/данные </w:t>
      </w:r>
      <w:r w:rsidRPr="006B1337" w:rsidR="00142239">
        <w:rPr>
          <w:sz w:val="28"/>
          <w:szCs w:val="28"/>
        </w:rPr>
        <w:t>изъяты/</w:t>
      </w:r>
      <w:r w:rsidRPr="006C0880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находясь в помещении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</w:t>
      </w:r>
      <w:r w:rsidRPr="006B1337" w:rsidR="00142239">
        <w:rPr>
          <w:sz w:val="28"/>
          <w:szCs w:val="28"/>
        </w:rPr>
        <w:t>данные</w:t>
      </w:r>
      <w:r w:rsidRPr="006B1337" w:rsidR="0014223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>зарегистрировать граждан Российской Федерации 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713 </w:t>
      </w:r>
      <w:r w:rsidR="006C0880">
        <w:rPr>
          <w:sz w:val="27"/>
          <w:szCs w:val="27"/>
        </w:rPr>
        <w:t xml:space="preserve">                 </w:t>
      </w:r>
      <w:r w:rsidRPr="006C0880" w:rsidR="00DB59B2">
        <w:rPr>
          <w:sz w:val="27"/>
          <w:szCs w:val="27"/>
        </w:rPr>
        <w:t>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находясь в помещении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</w:t>
      </w:r>
      <w:r w:rsidRPr="006B1337" w:rsidR="00142239">
        <w:rPr>
          <w:sz w:val="28"/>
          <w:szCs w:val="28"/>
        </w:rPr>
        <w:t>данные</w:t>
      </w:r>
      <w:r w:rsidRPr="006B1337" w:rsidR="00142239">
        <w:rPr>
          <w:sz w:val="28"/>
          <w:szCs w:val="28"/>
        </w:rPr>
        <w:t xml:space="preserve"> изъяты/</w:t>
      </w:r>
      <w:r w:rsidRPr="006C0880" w:rsidR="00DB59B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 xml:space="preserve">преследуя цель </w:t>
      </w:r>
      <w:r w:rsidRPr="006C0880" w:rsidR="00DB59B2">
        <w:rPr>
          <w:sz w:val="27"/>
          <w:szCs w:val="27"/>
        </w:rPr>
        <w:t xml:space="preserve">зарегистрировать граждан Российской Федерации по месту пребывания в </w:t>
      </w:r>
      <w:r w:rsidRPr="006C0880" w:rsidR="00DB59B2">
        <w:rPr>
          <w:sz w:val="27"/>
          <w:szCs w:val="27"/>
        </w:rPr>
        <w:t>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B59B2">
        <w:rPr>
          <w:sz w:val="27"/>
          <w:szCs w:val="27"/>
          <w:shd w:val="clear" w:color="auto" w:fill="FFFFFF"/>
        </w:rPr>
        <w:t xml:space="preserve">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B59B2">
        <w:rPr>
          <w:sz w:val="27"/>
          <w:szCs w:val="27"/>
          <w:shd w:val="clear" w:color="auto" w:fill="FFFFFF"/>
        </w:rPr>
        <w:t>Стрюкова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>Стрюковой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B59B2">
        <w:rPr>
          <w:sz w:val="27"/>
          <w:szCs w:val="27"/>
        </w:rPr>
        <w:t xml:space="preserve">, </w:t>
      </w:r>
      <w:r w:rsidRPr="006C0880" w:rsidR="00DB59B2">
        <w:rPr>
          <w:sz w:val="27"/>
          <w:szCs w:val="27"/>
          <w:shd w:val="clear" w:color="auto" w:fill="FFFFFF"/>
        </w:rPr>
        <w:t xml:space="preserve">находясь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</w:t>
      </w:r>
      <w:r w:rsidRPr="006C0880" w:rsidR="00DB59B2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DB59B2">
        <w:rPr>
          <w:sz w:val="27"/>
          <w:szCs w:val="27"/>
        </w:rPr>
        <w:t>из корыстных побуждений, выразившихся в получении денежного вознаграждения в сумме 2000 (две тысячи) рублей,</w:t>
      </w:r>
      <w:r w:rsidRPr="006C0880" w:rsidR="00DB59B2">
        <w:rPr>
          <w:sz w:val="27"/>
          <w:szCs w:val="27"/>
          <w:shd w:val="clear" w:color="auto" w:fill="FFFFFF"/>
        </w:rPr>
        <w:t xml:space="preserve"> </w:t>
      </w:r>
      <w:r w:rsidRPr="006C0880" w:rsidR="00DB59B2">
        <w:rPr>
          <w:sz w:val="27"/>
          <w:szCs w:val="27"/>
        </w:rPr>
        <w:t>преследуя цель зарегистрировать граждан Российской Федерации по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B59B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B59B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5242-1 «О праве граждан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</w:t>
      </w:r>
      <w:r w:rsidRPr="006C0880" w:rsidR="00DB59B2">
        <w:rPr>
          <w:sz w:val="27"/>
          <w:szCs w:val="27"/>
        </w:rPr>
        <w:t>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B59B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 пребывания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B59B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B59B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</w:t>
      </w:r>
      <w:r w:rsidRPr="006C0880" w:rsidR="00DB59B2">
        <w:rPr>
          <w:sz w:val="27"/>
          <w:szCs w:val="27"/>
        </w:rPr>
        <w:t xml:space="preserve"> </w:t>
      </w:r>
      <w:r w:rsidRPr="006C0880" w:rsidR="00DB59B2">
        <w:rPr>
          <w:sz w:val="27"/>
          <w:szCs w:val="27"/>
        </w:rPr>
        <w:t xml:space="preserve">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B59B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B59B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B59B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</w:t>
      </w:r>
      <w:r w:rsidRPr="006C0880" w:rsidR="00DB59B2">
        <w:rPr>
          <w:sz w:val="27"/>
          <w:szCs w:val="27"/>
        </w:rPr>
        <w:t xml:space="preserve">с помощью своего мобильного телефона марки </w:t>
      </w:r>
      <w:r w:rsidRPr="006B1337" w:rsidR="00142239">
        <w:rPr>
          <w:sz w:val="28"/>
          <w:szCs w:val="28"/>
        </w:rPr>
        <w:t>/данные изъяты</w:t>
      </w:r>
      <w:r w:rsidRPr="006B1337" w:rsidR="00142239">
        <w:rPr>
          <w:sz w:val="28"/>
          <w:szCs w:val="28"/>
        </w:rPr>
        <w:t>/</w:t>
      </w:r>
      <w:r w:rsidRPr="006C0880" w:rsidR="00DB59B2">
        <w:rPr>
          <w:sz w:val="27"/>
          <w:szCs w:val="27"/>
        </w:rPr>
        <w:t xml:space="preserve">, посредством –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(далее - ЕГПУ), используя онлайн сервис,</w:t>
      </w:r>
      <w:r w:rsidRPr="006C0880" w:rsidR="00DB59B2">
        <w:rPr>
          <w:sz w:val="27"/>
          <w:szCs w:val="27"/>
          <w:shd w:val="clear" w:color="auto" w:fill="FFFFFF"/>
        </w:rPr>
        <w:t xml:space="preserve"> внесли заведомо ложные сведения в</w:t>
      </w:r>
      <w:r w:rsidRPr="006C0880" w:rsidR="00DB59B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42239">
        <w:rPr>
          <w:sz w:val="28"/>
          <w:szCs w:val="28"/>
        </w:rPr>
        <w:t>/данные изъяты/</w:t>
      </w:r>
      <w:r w:rsidRPr="006C0880" w:rsidR="00DB59B2">
        <w:rPr>
          <w:sz w:val="27"/>
          <w:szCs w:val="27"/>
        </w:rPr>
        <w:t xml:space="preserve">. </w:t>
      </w:r>
    </w:p>
    <w:p w:rsidR="00DB59B2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901C26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01C26" w:rsidRPr="006C0880" w:rsidP="00901C26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lang w:bidi="ru-RU"/>
        </w:rPr>
        <w:t>Стрюкова</w:t>
      </w:r>
      <w:r w:rsidRPr="006C0880">
        <w:rPr>
          <w:sz w:val="27"/>
          <w:szCs w:val="27"/>
          <w:lang w:bidi="ru-RU"/>
        </w:rPr>
        <w:t xml:space="preserve"> Е.А. совершила преступления, предусмотренные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>322.2, 322.2, 322.2, 322.2, 322.2, 322.2, 322.2, 322.2, 322.2, 322.2, 322.2, 322.2, 322.2, 322.2, 322.2, 322.2</w:t>
      </w:r>
      <w:r w:rsidRPr="006C0880">
        <w:rPr>
          <w:sz w:val="27"/>
          <w:szCs w:val="27"/>
          <w:lang w:bidi="ru-RU"/>
        </w:rPr>
        <w:t xml:space="preserve"> УК РФ, то есть 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 при следующих обстоятельствах.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Так,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 совместно со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42239">
        <w:rPr>
          <w:sz w:val="28"/>
          <w:szCs w:val="28"/>
        </w:rPr>
        <w:t>/данные изъяты//данные изъяты/</w:t>
      </w:r>
      <w:r w:rsidRPr="006C0880">
        <w:rPr>
          <w:sz w:val="27"/>
          <w:szCs w:val="27"/>
        </w:rPr>
        <w:t xml:space="preserve">ч., </w:t>
      </w:r>
      <w:r w:rsidRPr="006C0880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42239">
        <w:rPr>
          <w:sz w:val="28"/>
          <w:szCs w:val="28"/>
        </w:rPr>
        <w:t>/</w:t>
      </w:r>
      <w:r w:rsidRPr="006B1337" w:rsidR="00142239">
        <w:rPr>
          <w:sz w:val="28"/>
          <w:szCs w:val="28"/>
        </w:rPr>
        <w:t>данные</w:t>
      </w:r>
      <w:r w:rsidRPr="006B1337" w:rsidR="00142239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42239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C0880">
        <w:rPr>
          <w:sz w:val="27"/>
          <w:szCs w:val="27"/>
        </w:rPr>
        <w:t xml:space="preserve">преследуя цель зарегистрировать граждан </w:t>
      </w:r>
      <w:r w:rsidRPr="006C0880">
        <w:rPr>
          <w:sz w:val="27"/>
          <w:szCs w:val="27"/>
        </w:rPr>
        <w:t>Российской Федерации по месту пребывания в жилом помещении в Российской Федерации, будучи собственни</w:t>
      </w:r>
      <w:r w:rsidRPr="006C0880" w:rsidR="00B0067C">
        <w:rPr>
          <w:sz w:val="27"/>
          <w:szCs w:val="27"/>
        </w:rPr>
        <w:t>к</w:t>
      </w:r>
      <w:r w:rsidRPr="006C0880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действуя в нарушение ст. 2 Закона РФ</w:t>
      </w:r>
      <w:r w:rsidR="00D10B2A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от 25.06.1993</w:t>
      </w:r>
      <w:r w:rsidRPr="006C0880" w:rsidR="00B0067C">
        <w:rPr>
          <w:sz w:val="27"/>
          <w:szCs w:val="27"/>
        </w:rPr>
        <w:t xml:space="preserve">г. </w:t>
      </w:r>
      <w:r w:rsidRPr="006C0880">
        <w:rPr>
          <w:sz w:val="27"/>
          <w:szCs w:val="27"/>
        </w:rPr>
        <w:t>№</w:t>
      </w:r>
      <w:r w:rsidRPr="006C0880" w:rsidR="00B0067C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5242-1</w:t>
      </w:r>
      <w:r w:rsidRPr="006C0880">
        <w:rPr>
          <w:sz w:val="27"/>
          <w:szCs w:val="27"/>
        </w:rPr>
        <w:t xml:space="preserve"> «</w:t>
      </w:r>
      <w:r w:rsidRPr="006C0880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D10B2A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от 17.07.1995</w:t>
      </w:r>
      <w:r w:rsidRPr="006C0880" w:rsidR="00B0067C">
        <w:rPr>
          <w:sz w:val="27"/>
          <w:szCs w:val="27"/>
        </w:rPr>
        <w:t>г.</w:t>
      </w:r>
      <w:r w:rsidRPr="006C0880">
        <w:rPr>
          <w:sz w:val="27"/>
          <w:szCs w:val="27"/>
        </w:rPr>
        <w:t xml:space="preserve"> №</w:t>
      </w:r>
      <w:r w:rsidRPr="006C0880" w:rsidR="00B0067C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713 «Об утверждении Правил регистрации и снятия граждан Российской Федерации с </w:t>
      </w:r>
      <w:r w:rsidRPr="006C0880">
        <w:rPr>
          <w:sz w:val="27"/>
          <w:szCs w:val="27"/>
        </w:rPr>
        <w:t>регистрационного учета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>
        <w:rPr>
          <w:sz w:val="27"/>
          <w:szCs w:val="27"/>
          <w:shd w:val="clear" w:color="auto" w:fill="FFFFFF"/>
        </w:rPr>
        <w:t xml:space="preserve">согласно которым </w:t>
      </w:r>
      <w:r w:rsidRPr="006C0880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>
        <w:rPr>
          <w:sz w:val="27"/>
          <w:szCs w:val="27"/>
        </w:rPr>
        <w:t xml:space="preserve">, </w:t>
      </w:r>
      <w:r w:rsidRPr="006C0880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>
        <w:rPr>
          <w:sz w:val="27"/>
          <w:szCs w:val="27"/>
        </w:rPr>
        <w:t xml:space="preserve"> о согласии на регистрацию по месту пребывания</w:t>
      </w:r>
      <w:r w:rsidRPr="006C0880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.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 xml:space="preserve">реализация которого осуществляется путем </w:t>
      </w:r>
      <w:r w:rsidRPr="006C0880" w:rsidR="00901C26">
        <w:rPr>
          <w:sz w:val="27"/>
          <w:szCs w:val="27"/>
          <w:shd w:val="clear" w:color="auto" w:fill="FFFFFF"/>
        </w:rPr>
        <w:t>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Н</w:t>
      </w:r>
      <w:r w:rsidRPr="006C0880" w:rsidR="00901C26">
        <w:rPr>
          <w:sz w:val="27"/>
          <w:szCs w:val="27"/>
        </w:rPr>
        <w:t xml:space="preserve">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901C26">
        <w:rPr>
          <w:sz w:val="27"/>
          <w:szCs w:val="27"/>
        </w:rPr>
        <w:t xml:space="preserve">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</w:t>
      </w:r>
      <w:r w:rsidRPr="006C0880">
        <w:rPr>
          <w:sz w:val="27"/>
          <w:szCs w:val="27"/>
        </w:rPr>
        <w:t>ой Федерации, будучи собственник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согласии на регистрацию по месту пребывания граждан Российский Федерации –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. </w:t>
      </w:r>
    </w:p>
    <w:p w:rsidR="002D0D07" w:rsidRPr="006C0880" w:rsidP="002D0D07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расположенном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2A42A5" w:rsidRPr="006C0880" w:rsidP="002A42A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901C26">
        <w:rPr>
          <w:sz w:val="27"/>
          <w:szCs w:val="27"/>
          <w:shd w:val="clear" w:color="auto" w:fill="FFFFFF"/>
        </w:rPr>
        <w:t xml:space="preserve"> сведения в</w:t>
      </w:r>
      <w:r w:rsidRPr="006C0880" w:rsidR="00901C26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2A42A5" w:rsidRPr="006C0880" w:rsidP="002A42A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2A42A5" w:rsidRPr="006C0880" w:rsidP="002A42A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 xml:space="preserve">/данные </w:t>
      </w:r>
      <w:r w:rsidRPr="006B1337" w:rsidR="00D10B2A">
        <w:rPr>
          <w:sz w:val="28"/>
          <w:szCs w:val="28"/>
        </w:rPr>
        <w:t>изъяты/</w:t>
      </w:r>
      <w:r w:rsidRPr="006C0880" w:rsidR="00901C26">
        <w:rPr>
          <w:sz w:val="27"/>
          <w:szCs w:val="27"/>
        </w:rPr>
        <w:t>, действуя в нарушение</w:t>
      </w:r>
      <w:r w:rsidR="00D10B2A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</w:t>
      </w:r>
      <w:r w:rsidRPr="006C0880" w:rsidR="00901C26">
        <w:rPr>
          <w:sz w:val="27"/>
          <w:szCs w:val="27"/>
        </w:rPr>
        <w:t xml:space="preserve"> «</w:t>
      </w:r>
      <w:r w:rsidRPr="006C0880" w:rsidR="00901C26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2A42A5" w:rsidRPr="006C0880" w:rsidP="002A42A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A513B5" w:rsidRPr="006C0880" w:rsidP="00A513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D10B2A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D10B2A">
        <w:rPr>
          <w:sz w:val="28"/>
          <w:szCs w:val="28"/>
        </w:rPr>
        <w:t>/</w:t>
      </w:r>
      <w:r w:rsidRPr="006B1337" w:rsidR="00D10B2A">
        <w:rPr>
          <w:sz w:val="28"/>
          <w:szCs w:val="28"/>
        </w:rPr>
        <w:t>данные</w:t>
      </w:r>
      <w:r w:rsidRPr="006B1337" w:rsidR="00D10B2A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D10B2A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 xml:space="preserve">по месту пребывания в жилом помещении в Российской Федерации, будучи собственницами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</w:t>
      </w:r>
      <w:r w:rsidRPr="006C0880" w:rsidR="00901C26">
        <w:rPr>
          <w:sz w:val="27"/>
          <w:szCs w:val="27"/>
        </w:rPr>
        <w:t xml:space="preserve">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A513B5" w:rsidRPr="006C0880" w:rsidP="00A513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Н</w:t>
      </w:r>
      <w:r w:rsidRPr="006C0880" w:rsidR="00901C26">
        <w:rPr>
          <w:sz w:val="27"/>
          <w:szCs w:val="27"/>
        </w:rPr>
        <w:t xml:space="preserve">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901C26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граждане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A513B5" w:rsidRPr="006C0880" w:rsidP="00A513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гражданина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гражданину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«О праве граждан Российской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 пребывания и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  <w:shd w:val="clear" w:color="auto" w:fill="FFFFFF"/>
        </w:rPr>
        <w:t>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 согласии на</w:t>
      </w:r>
      <w:r w:rsidRPr="006C0880" w:rsidR="00901C26">
        <w:rPr>
          <w:sz w:val="27"/>
          <w:szCs w:val="27"/>
        </w:rPr>
        <w:t xml:space="preserve"> регистрацию по месту пребывания гражданина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его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A513B5" w:rsidRPr="006C0880" w:rsidP="00A513B5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года, который фактически по вышеуказанному адресу не проживал.</w:t>
      </w:r>
    </w:p>
    <w:p w:rsidR="00AB0DCF" w:rsidRPr="006C0880" w:rsidP="00AB0DC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901C26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AB0DCF" w:rsidRPr="006C0880" w:rsidP="00AB0DC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>
        <w:rPr>
          <w:sz w:val="27"/>
          <w:szCs w:val="27"/>
        </w:rPr>
        <w:t xml:space="preserve">, лично обратились с заявлением о согласии на регистрацию по </w:t>
      </w:r>
      <w:r w:rsidRPr="006C0880">
        <w:rPr>
          <w:sz w:val="27"/>
          <w:szCs w:val="27"/>
        </w:rPr>
        <w:t xml:space="preserve">месту пребывания граждан Российский Федерации в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</w:t>
      </w:r>
      <w:r w:rsidRPr="006C0880">
        <w:rPr>
          <w:sz w:val="27"/>
          <w:szCs w:val="27"/>
        </w:rPr>
        <w:t>ый</w:t>
      </w:r>
      <w:r w:rsidRPr="006C0880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в результате чего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зарегистрированы по месту пребывания</w:t>
      </w:r>
      <w:r w:rsidRPr="006C0880">
        <w:rPr>
          <w:sz w:val="27"/>
          <w:szCs w:val="27"/>
        </w:rPr>
        <w:t xml:space="preserve"> в жилом помещении на территории Российской Федерации, сроком </w:t>
      </w:r>
      <w:r w:rsidRPr="006C0880">
        <w:rPr>
          <w:sz w:val="27"/>
          <w:szCs w:val="27"/>
        </w:rPr>
        <w:t>до</w:t>
      </w:r>
      <w:r w:rsidRPr="006C0880">
        <w:rPr>
          <w:sz w:val="27"/>
          <w:szCs w:val="27"/>
        </w:rPr>
        <w:t xml:space="preserve">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</w:rPr>
        <w:t>года.</w:t>
      </w:r>
    </w:p>
    <w:p w:rsidR="00AB0DCF" w:rsidRPr="006C0880" w:rsidP="00AB0DC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</w:t>
      </w:r>
      <w:r w:rsidRPr="006C0880" w:rsidR="00901C26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AB0DCF" w:rsidRPr="006C0880" w:rsidP="00AB0DC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Н</w:t>
      </w:r>
      <w:r w:rsidRPr="006C0880" w:rsidR="00901C26">
        <w:rPr>
          <w:sz w:val="27"/>
          <w:szCs w:val="27"/>
        </w:rPr>
        <w:t xml:space="preserve">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901C26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граждане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 xml:space="preserve">преследуя мотив как побудительную силу к </w:t>
      </w:r>
      <w:r w:rsidRPr="006C0880" w:rsidR="00901C26">
        <w:rPr>
          <w:sz w:val="27"/>
          <w:szCs w:val="27"/>
        </w:rPr>
        <w:t>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граждан Российской Федерации на свободу передвижения, выбор места пребывания и жительства в </w:t>
      </w:r>
      <w:r w:rsidRPr="006C0880" w:rsidR="00901C26">
        <w:rPr>
          <w:sz w:val="27"/>
          <w:szCs w:val="27"/>
        </w:rPr>
        <w:t>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="004B6DCA">
        <w:rPr>
          <w:sz w:val="27"/>
          <w:szCs w:val="27"/>
        </w:rPr>
        <w:t xml:space="preserve"> 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</w:t>
      </w:r>
      <w:r w:rsidRPr="006C0880" w:rsidR="00901C26">
        <w:rPr>
          <w:sz w:val="27"/>
          <w:szCs w:val="27"/>
          <w:shd w:val="clear" w:color="auto" w:fill="FFFFFF"/>
        </w:rPr>
        <w:t xml:space="preserve">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период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времени с </w:t>
      </w:r>
      <w:r w:rsidRPr="006B1337" w:rsidR="00A13572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A13572">
        <w:rPr>
          <w:sz w:val="28"/>
          <w:szCs w:val="28"/>
        </w:rPr>
        <w:t>/</w:t>
      </w:r>
      <w:r w:rsidRPr="006B1337" w:rsidR="00A13572">
        <w:rPr>
          <w:sz w:val="28"/>
          <w:szCs w:val="28"/>
        </w:rPr>
        <w:t>данные</w:t>
      </w:r>
      <w:r w:rsidRPr="006B1337" w:rsidR="00A13572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A13572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</w:t>
      </w:r>
      <w:r w:rsidR="00A13572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110BB3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</w:t>
      </w:r>
      <w:r w:rsidRPr="006C0880" w:rsidR="00901C26">
        <w:rPr>
          <w:sz w:val="27"/>
          <w:szCs w:val="27"/>
        </w:rPr>
        <w:t xml:space="preserve">по месту пребывания граждан Российский Федерации –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941B7F" w:rsidRPr="006C0880" w:rsidP="00941B7F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которые фактически по вышеуказанному адресу не проживали. </w:t>
      </w:r>
    </w:p>
    <w:p w:rsidR="00DA7A22" w:rsidRPr="006C0880" w:rsidP="00DA7A2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10BB3">
        <w:rPr>
          <w:sz w:val="28"/>
          <w:szCs w:val="28"/>
        </w:rPr>
        <w:t>/</w:t>
      </w:r>
      <w:r w:rsidRPr="006B1337" w:rsidR="00110BB3">
        <w:rPr>
          <w:sz w:val="28"/>
          <w:szCs w:val="28"/>
        </w:rPr>
        <w:t>данные</w:t>
      </w:r>
      <w:r w:rsidRPr="006B1337" w:rsidR="00110BB3">
        <w:rPr>
          <w:sz w:val="28"/>
          <w:szCs w:val="28"/>
        </w:rPr>
        <w:t xml:space="preserve"> изъяты/</w:t>
      </w:r>
      <w:r w:rsidRPr="006C0880" w:rsidR="00901C2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901C26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</w:t>
      </w:r>
      <w:r w:rsidR="00110BB3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110BB3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DA7A22" w:rsidRPr="006C0880" w:rsidP="00DA7A2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DA7A22" w:rsidRPr="006C0880" w:rsidP="00DA7A2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901C26">
        <w:rPr>
          <w:sz w:val="27"/>
          <w:szCs w:val="27"/>
          <w:shd w:val="clear" w:color="auto" w:fill="FFFFFF"/>
        </w:rPr>
        <w:t>Стрюкова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>Стрюковой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901C26">
        <w:rPr>
          <w:sz w:val="27"/>
          <w:szCs w:val="27"/>
        </w:rPr>
        <w:t xml:space="preserve">, </w:t>
      </w:r>
      <w:r w:rsidRPr="006C0880" w:rsidR="00901C26">
        <w:rPr>
          <w:sz w:val="27"/>
          <w:szCs w:val="27"/>
          <w:shd w:val="clear" w:color="auto" w:fill="FFFFFF"/>
        </w:rPr>
        <w:t xml:space="preserve">находясь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</w:t>
      </w:r>
      <w:r w:rsidRPr="006C0880" w:rsidR="00901C26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901C26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901C26">
        <w:rPr>
          <w:sz w:val="27"/>
          <w:szCs w:val="27"/>
          <w:shd w:val="clear" w:color="auto" w:fill="FFFFFF"/>
        </w:rPr>
        <w:t xml:space="preserve"> </w:t>
      </w:r>
      <w:r w:rsidRPr="006C0880" w:rsidR="00901C26">
        <w:rPr>
          <w:sz w:val="27"/>
          <w:szCs w:val="27"/>
        </w:rPr>
        <w:t>преследуя цель зарегистрировать граждан Российской Федерации по месту пребывания в жилом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901C26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, действуя в нарушение ст. 2 Закона РФ от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25.06.1993</w:t>
      </w:r>
      <w:r w:rsidRPr="006C0880">
        <w:rPr>
          <w:sz w:val="27"/>
          <w:szCs w:val="27"/>
        </w:rPr>
        <w:t xml:space="preserve">г. </w:t>
      </w:r>
      <w:r w:rsidRPr="006C0880" w:rsidR="00901C26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5242-1 «О праве граждан Российской Федерации на свободу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>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901C26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713 </w:t>
      </w:r>
      <w:r w:rsidR="004B6DCA">
        <w:rPr>
          <w:sz w:val="27"/>
          <w:szCs w:val="27"/>
        </w:rPr>
        <w:t xml:space="preserve">              </w:t>
      </w:r>
      <w:r w:rsidRPr="006C0880" w:rsidR="00901C26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 пребывания и по месту жительства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901C26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901C26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 органом</w:t>
      </w:r>
      <w:r w:rsidRPr="006C0880" w:rsidR="00901C26">
        <w:rPr>
          <w:sz w:val="27"/>
          <w:szCs w:val="27"/>
        </w:rPr>
        <w:t xml:space="preserve"> </w:t>
      </w:r>
      <w:r w:rsidRPr="006C0880" w:rsidR="00901C26">
        <w:rPr>
          <w:sz w:val="27"/>
          <w:szCs w:val="27"/>
        </w:rPr>
        <w:t xml:space="preserve">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901C26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901C26">
        <w:rPr>
          <w:sz w:val="27"/>
          <w:szCs w:val="27"/>
        </w:rPr>
        <w:t xml:space="preserve"> о согласии на регистрацию по месту пребывания</w:t>
      </w:r>
      <w:r w:rsidRPr="006C0880" w:rsidR="00901C26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</w:t>
      </w:r>
      <w:r w:rsidRPr="006C0880" w:rsidR="00901C26">
        <w:rPr>
          <w:sz w:val="27"/>
          <w:szCs w:val="27"/>
        </w:rPr>
        <w:t xml:space="preserve">с помощью своего мобильного телефона марки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посредством –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(далее</w:t>
      </w:r>
      <w:r w:rsidRPr="006C0880" w:rsidR="00901C26">
        <w:rPr>
          <w:sz w:val="27"/>
          <w:szCs w:val="27"/>
        </w:rPr>
        <w:t xml:space="preserve"> - </w:t>
      </w:r>
      <w:r w:rsidRPr="006C0880" w:rsidR="00901C26">
        <w:rPr>
          <w:sz w:val="27"/>
          <w:szCs w:val="27"/>
        </w:rPr>
        <w:t>ЕГПУ), используя онлайн сервис,</w:t>
      </w:r>
      <w:r w:rsidRPr="006C0880" w:rsidR="00901C26">
        <w:rPr>
          <w:sz w:val="27"/>
          <w:szCs w:val="27"/>
          <w:shd w:val="clear" w:color="auto" w:fill="FFFFFF"/>
        </w:rPr>
        <w:t xml:space="preserve"> внесли заведомо ложные сведения в</w:t>
      </w:r>
      <w:r w:rsidRPr="006C0880" w:rsidR="00901C26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года рождения,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901C26">
        <w:rPr>
          <w:sz w:val="27"/>
          <w:szCs w:val="27"/>
        </w:rPr>
        <w:t>.</w:t>
      </w:r>
    </w:p>
    <w:p w:rsidR="00901C26" w:rsidRPr="006C0880" w:rsidP="00DA7A2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DA7A22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DA7A22" w:rsidRPr="006C0880" w:rsidP="00DA7A2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lang w:bidi="ru-RU"/>
        </w:rPr>
        <w:t>Стрюкова</w:t>
      </w:r>
      <w:r w:rsidRPr="006C0880">
        <w:rPr>
          <w:sz w:val="27"/>
          <w:szCs w:val="27"/>
          <w:lang w:bidi="ru-RU"/>
        </w:rPr>
        <w:t xml:space="preserve"> А.А. совершила преступления, предусмотренные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>322.2, 322.2, 322.2, 322.2, 322.2, 322.2, 322.2, 322.2, 322.2, 322.2, 322.2, 322.2, 322.2, 322.2, 322.2, 322.2</w:t>
      </w:r>
      <w:r w:rsidRPr="006C0880">
        <w:rPr>
          <w:sz w:val="27"/>
          <w:szCs w:val="27"/>
          <w:lang w:bidi="ru-RU"/>
        </w:rPr>
        <w:t xml:space="preserve"> УК РФ, то есть 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 при следующих обстоятельствах.</w:t>
      </w:r>
    </w:p>
    <w:p w:rsidR="00A833B8" w:rsidRPr="006C0880" w:rsidP="00A833B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Так,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 совместно со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Стрюковой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 xml:space="preserve">/данные </w:t>
      </w:r>
      <w:r w:rsidRPr="006B1337" w:rsidR="00110BB3">
        <w:rPr>
          <w:sz w:val="28"/>
          <w:szCs w:val="28"/>
        </w:rPr>
        <w:t>изъяты/</w:t>
      </w:r>
      <w:r w:rsidRPr="006C0880">
        <w:rPr>
          <w:sz w:val="27"/>
          <w:szCs w:val="27"/>
        </w:rPr>
        <w:t xml:space="preserve">ч., </w:t>
      </w:r>
      <w:r w:rsidRPr="006C0880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10BB3">
        <w:rPr>
          <w:sz w:val="28"/>
          <w:szCs w:val="28"/>
        </w:rPr>
        <w:t>/</w:t>
      </w:r>
      <w:r w:rsidRPr="006B1337" w:rsidR="00110BB3">
        <w:rPr>
          <w:sz w:val="28"/>
          <w:szCs w:val="28"/>
        </w:rPr>
        <w:t>данные</w:t>
      </w:r>
      <w:r w:rsidRPr="006B1337" w:rsidR="00110BB3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C0880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действуя в нарушение ст. 2 Закона РФ</w:t>
      </w:r>
      <w:r w:rsidR="00110BB3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5242-1 «О праве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110BB3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>
        <w:rPr>
          <w:sz w:val="27"/>
          <w:szCs w:val="27"/>
          <w:shd w:val="clear" w:color="auto" w:fill="FFFFFF"/>
        </w:rPr>
        <w:t xml:space="preserve">согласно которым </w:t>
      </w:r>
      <w:r w:rsidRPr="006C0880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>
        <w:rPr>
          <w:sz w:val="27"/>
          <w:szCs w:val="27"/>
        </w:rPr>
        <w:t xml:space="preserve"> о согласии на регистрацию по месту пребывания</w:t>
      </w:r>
      <w:r w:rsidRPr="006C0880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>
        <w:rPr>
          <w:sz w:val="27"/>
          <w:szCs w:val="27"/>
        </w:rPr>
        <w:t xml:space="preserve"> заявление о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.</w:t>
      </w:r>
    </w:p>
    <w:p w:rsidR="00A833B8" w:rsidRPr="006C0880" w:rsidP="00A833B8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C0880">
        <w:rPr>
          <w:sz w:val="27"/>
          <w:szCs w:val="27"/>
        </w:rPr>
        <w:t>Жильцова</w:t>
      </w:r>
      <w:r w:rsidRPr="006C0880">
        <w:rPr>
          <w:sz w:val="27"/>
          <w:szCs w:val="27"/>
        </w:rPr>
        <w:t xml:space="preserve"> Татьяна Петровна, Шишкин Денис Витальевич, сроком до 09.08.2023 года, которые фактически по вышеуказанному адресу не проживали.</w:t>
      </w:r>
    </w:p>
    <w:p w:rsidR="00016EBB" w:rsidRPr="006C0880" w:rsidP="00016EB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10BB3">
        <w:rPr>
          <w:sz w:val="28"/>
          <w:szCs w:val="28"/>
        </w:rPr>
        <w:t>/</w:t>
      </w:r>
      <w:r w:rsidRPr="006B1337" w:rsidR="00110BB3">
        <w:rPr>
          <w:sz w:val="28"/>
          <w:szCs w:val="28"/>
        </w:rPr>
        <w:t>данные</w:t>
      </w:r>
      <w:r w:rsidRPr="006B1337" w:rsidR="00110BB3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C0880" w:rsidR="00DA7A22">
        <w:rPr>
          <w:sz w:val="27"/>
          <w:szCs w:val="27"/>
        </w:rPr>
        <w:t>Михайлицкой</w:t>
      </w:r>
      <w:r w:rsidRPr="006C0880" w:rsidR="00DA7A22">
        <w:rPr>
          <w:sz w:val="27"/>
          <w:szCs w:val="27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</w:rPr>
        <w:t>Михайлицкой</w:t>
      </w:r>
      <w:r w:rsidRPr="006C0880" w:rsidR="00DA7A22">
        <w:rPr>
          <w:sz w:val="27"/>
          <w:szCs w:val="27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110BB3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</w:t>
      </w:r>
      <w:r w:rsidRPr="006C0880" w:rsidR="00DA7A22">
        <w:rPr>
          <w:sz w:val="27"/>
          <w:szCs w:val="27"/>
        </w:rPr>
        <w:t xml:space="preserve"> «</w:t>
      </w:r>
      <w:r w:rsidRPr="006C0880" w:rsidR="00DA7A22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110BB3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C0880" w:rsidR="00DA7A22">
        <w:rPr>
          <w:sz w:val="27"/>
          <w:szCs w:val="27"/>
        </w:rPr>
        <w:t>Михайлицкая</w:t>
      </w:r>
      <w:r w:rsidRPr="006C0880" w:rsidR="00DA7A22">
        <w:rPr>
          <w:sz w:val="27"/>
          <w:szCs w:val="27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016EBB" w:rsidRPr="006C0880" w:rsidP="00016EB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016EBB" w:rsidRPr="006C0880" w:rsidP="00016EB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10BB3">
        <w:rPr>
          <w:sz w:val="28"/>
          <w:szCs w:val="28"/>
        </w:rPr>
        <w:t>/</w:t>
      </w:r>
      <w:r w:rsidRPr="006B1337" w:rsidR="00110BB3">
        <w:rPr>
          <w:sz w:val="28"/>
          <w:szCs w:val="28"/>
        </w:rPr>
        <w:t>данные</w:t>
      </w:r>
      <w:r w:rsidRPr="006B1337" w:rsidR="00110BB3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</w:t>
      </w:r>
      <w:r w:rsidR="00110BB3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</w:t>
      </w:r>
      <w:r w:rsidRPr="006C0880" w:rsidR="00DA7A22">
        <w:rPr>
          <w:sz w:val="27"/>
          <w:szCs w:val="27"/>
        </w:rPr>
        <w:t xml:space="preserve">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согласии на регистрацию по месту пребывания граждан Российский Федерации –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016EBB" w:rsidRPr="006C0880" w:rsidP="00016EB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1D265D" w:rsidRPr="006C0880" w:rsidP="001D265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110BB3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110BB3">
        <w:rPr>
          <w:sz w:val="28"/>
          <w:szCs w:val="28"/>
        </w:rPr>
        <w:t>/</w:t>
      </w:r>
      <w:r w:rsidRPr="006B1337" w:rsidR="00110BB3">
        <w:rPr>
          <w:sz w:val="28"/>
          <w:szCs w:val="28"/>
        </w:rPr>
        <w:t>данные</w:t>
      </w:r>
      <w:r w:rsidRPr="006B1337" w:rsidR="00110BB3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110BB3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</w:t>
      </w:r>
      <w:r w:rsidRPr="006C0880" w:rsidR="00DA7A22">
        <w:rPr>
          <w:sz w:val="27"/>
          <w:szCs w:val="27"/>
        </w:rPr>
        <w:t>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1D265D" w:rsidRPr="006C0880" w:rsidP="001D265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года, которые фактически по вышеуказанному адресу не проживали.</w:t>
      </w:r>
    </w:p>
    <w:p w:rsidR="00761BDD" w:rsidRPr="006C0880" w:rsidP="00761BD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</w:t>
      </w:r>
      <w:r w:rsidRPr="006C0880" w:rsidR="00DA7A22">
        <w:rPr>
          <w:sz w:val="27"/>
          <w:szCs w:val="27"/>
          <w:shd w:val="clear" w:color="auto" w:fill="FFFFFF"/>
        </w:rPr>
        <w:t xml:space="preserve"> сведения в</w:t>
      </w:r>
      <w:r w:rsidRPr="006C0880" w:rsidR="00DA7A2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761BDD" w:rsidRPr="006C0880" w:rsidP="00761BD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Н</w:t>
      </w:r>
      <w:r w:rsidRPr="006C0880" w:rsidR="00DA7A22">
        <w:rPr>
          <w:sz w:val="27"/>
          <w:szCs w:val="27"/>
        </w:rPr>
        <w:t xml:space="preserve">а основании вышеуказанных документов, сотрудником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расположенн</w:t>
      </w:r>
      <w:r w:rsidRPr="006C0880">
        <w:rPr>
          <w:sz w:val="27"/>
          <w:szCs w:val="27"/>
        </w:rPr>
        <w:t>ого</w:t>
      </w:r>
      <w:r w:rsidRPr="006C0880" w:rsidR="00DA7A22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граждане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сроком до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года, которые фактически по вышеуказанному адресу не проживали.</w:t>
      </w:r>
    </w:p>
    <w:p w:rsidR="00761BDD" w:rsidRPr="006C0880" w:rsidP="00761BD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</w:t>
      </w:r>
      <w:r w:rsidRPr="006C0880" w:rsidR="00DA7A22">
        <w:rPr>
          <w:sz w:val="27"/>
          <w:szCs w:val="27"/>
        </w:rPr>
        <w:t xml:space="preserve"> «</w:t>
      </w:r>
      <w:r w:rsidRPr="006C0880" w:rsidR="00DA7A22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761BDD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</w:t>
      </w:r>
      <w:r w:rsidRPr="006C0880">
        <w:rPr>
          <w:sz w:val="27"/>
          <w:szCs w:val="27"/>
        </w:rPr>
        <w:t>до</w:t>
      </w:r>
      <w:r w:rsidRPr="006C0880">
        <w:rPr>
          <w:sz w:val="27"/>
          <w:szCs w:val="27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="004B6DCA">
        <w:rPr>
          <w:sz w:val="27"/>
          <w:szCs w:val="27"/>
        </w:rPr>
        <w:t>г.</w:t>
      </w:r>
      <w:r w:rsidRPr="006C0880">
        <w:rPr>
          <w:sz w:val="27"/>
          <w:szCs w:val="27"/>
        </w:rPr>
        <w:t>, которые фактически по вышеуказанному адресу не проживали.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 xml:space="preserve">/данные </w:t>
      </w:r>
      <w:r w:rsidRPr="006B1337" w:rsidR="00514D08">
        <w:rPr>
          <w:sz w:val="28"/>
          <w:szCs w:val="28"/>
        </w:rPr>
        <w:t>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гражданина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гражданину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действуя в нарушение ст. 2 </w:t>
      </w:r>
      <w:r w:rsidRPr="006C0880" w:rsidR="00DA7A22">
        <w:rPr>
          <w:sz w:val="27"/>
          <w:szCs w:val="27"/>
        </w:rPr>
        <w:t>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«О праве граждан Российской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 пребывания и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 согласии на</w:t>
      </w:r>
      <w:r w:rsidRPr="006C0880" w:rsidR="00DA7A22">
        <w:rPr>
          <w:sz w:val="27"/>
          <w:szCs w:val="27"/>
        </w:rPr>
        <w:t xml:space="preserve"> регистрацию по месту пребывания гражданина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отразив факт его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 по месту пребывания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гражданин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сроком до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который фактически по вышеуказанному адресу не проживал.</w:t>
      </w:r>
    </w:p>
    <w:p w:rsidR="005C2E04" w:rsidRPr="006C0880" w:rsidP="005C2E04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 w:rsidR="00DA7A22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</w:t>
      </w:r>
      <w:r w:rsidR="00514D08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</w:t>
      </w:r>
      <w:r w:rsidRPr="006C0880" w:rsidR="00DA7A22">
        <w:rPr>
          <w:sz w:val="27"/>
          <w:szCs w:val="27"/>
        </w:rPr>
        <w:t xml:space="preserve">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C0880">
        <w:rPr>
          <w:sz w:val="27"/>
          <w:szCs w:val="27"/>
          <w:shd w:val="clear" w:color="auto" w:fill="FFFFFF"/>
        </w:rPr>
        <w:t>Стрюкова</w:t>
      </w:r>
      <w:r w:rsidRPr="006C0880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  <w:shd w:val="clear" w:color="auto" w:fill="FFFFFF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 w:rsidR="005C2E04">
        <w:rPr>
          <w:sz w:val="27"/>
          <w:szCs w:val="27"/>
        </w:rPr>
        <w:t>ч.</w:t>
      </w:r>
      <w:r w:rsidRPr="006C0880">
        <w:rPr>
          <w:sz w:val="27"/>
          <w:szCs w:val="27"/>
        </w:rPr>
        <w:t xml:space="preserve">, лично обратились с заявлением о согласии на регистрацию по месту пребывания граждан Российский Федерации в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</w:t>
      </w:r>
      <w:r w:rsidRPr="006C0880">
        <w:rPr>
          <w:sz w:val="27"/>
          <w:szCs w:val="27"/>
        </w:rPr>
        <w:t>ый</w:t>
      </w:r>
      <w:r w:rsidRPr="006C0880">
        <w:rPr>
          <w:sz w:val="27"/>
          <w:szCs w:val="27"/>
        </w:rPr>
        <w:t xml:space="preserve"> по адресу: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в результате чего</w:t>
      </w:r>
      <w:r w:rsidRPr="006C0880">
        <w:rPr>
          <w:sz w:val="27"/>
          <w:szCs w:val="27"/>
        </w:rPr>
        <w:t>,</w:t>
      </w:r>
      <w:r w:rsidRPr="006C0880">
        <w:rPr>
          <w:sz w:val="27"/>
          <w:szCs w:val="27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года,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зарегистрированы по месту пребывания</w:t>
      </w:r>
      <w:r w:rsidRPr="006C0880">
        <w:rPr>
          <w:sz w:val="27"/>
          <w:szCs w:val="27"/>
        </w:rPr>
        <w:t xml:space="preserve"> в жилом помещении на территории Российской Федерации, сроком </w:t>
      </w:r>
      <w:r w:rsidRPr="006C0880">
        <w:rPr>
          <w:sz w:val="27"/>
          <w:szCs w:val="27"/>
        </w:rPr>
        <w:t>до</w:t>
      </w:r>
      <w:r w:rsidRPr="006C0880">
        <w:rPr>
          <w:sz w:val="27"/>
          <w:szCs w:val="27"/>
        </w:rPr>
        <w:t xml:space="preserve">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</w:rPr>
        <w:t xml:space="preserve"> года.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514D08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514D08">
        <w:rPr>
          <w:sz w:val="28"/>
          <w:szCs w:val="28"/>
        </w:rPr>
        <w:t>/</w:t>
      </w:r>
      <w:r w:rsidRPr="006B1337" w:rsidR="00514D08">
        <w:rPr>
          <w:sz w:val="28"/>
          <w:szCs w:val="28"/>
        </w:rPr>
        <w:t>данные</w:t>
      </w:r>
      <w:r w:rsidRPr="006B1337" w:rsidR="00514D08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 расположенного по адресу: </w:t>
      </w:r>
      <w:r w:rsidRPr="006B1337" w:rsidR="00514D08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</w:t>
      </w:r>
      <w:r w:rsidRPr="006C0880" w:rsidR="00DA7A22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Борисевич Оксане Васильевне, Борисевич Богдану Дмитриевичу,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</w:t>
      </w:r>
      <w:r w:rsidRPr="006C0880" w:rsidR="00DA7A22">
        <w:rPr>
          <w:sz w:val="27"/>
          <w:szCs w:val="27"/>
        </w:rPr>
        <w:t xml:space="preserve"> «</w:t>
      </w:r>
      <w:r w:rsidRPr="006C0880" w:rsidR="00DA7A22">
        <w:rPr>
          <w:sz w:val="27"/>
          <w:szCs w:val="27"/>
        </w:rPr>
        <w:t>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</w:rPr>
        <w:t xml:space="preserve">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</w:t>
      </w:r>
      <w:r w:rsidRPr="006C0880" w:rsidR="00DA7A22">
        <w:rPr>
          <w:sz w:val="27"/>
          <w:szCs w:val="27"/>
        </w:rPr>
        <w:t>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 согласии на регистрацию по месту пребывания граждан Российский Федерации –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отразив факт их места пребывания на территории Российской Федерации,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0B7339">
        <w:rPr>
          <w:sz w:val="28"/>
          <w:szCs w:val="28"/>
        </w:rPr>
        <w:t>/</w:t>
      </w:r>
      <w:r w:rsidRPr="006B1337" w:rsidR="000B7339">
        <w:rPr>
          <w:sz w:val="28"/>
          <w:szCs w:val="28"/>
        </w:rPr>
        <w:t>данные</w:t>
      </w:r>
      <w:r w:rsidRPr="006B1337" w:rsidR="000B7339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0B7339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0B7339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</w:t>
      </w:r>
      <w:r w:rsidRPr="006C0880">
        <w:rPr>
          <w:sz w:val="27"/>
          <w:szCs w:val="27"/>
        </w:rPr>
        <w:t xml:space="preserve">пребывания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0B7339">
        <w:rPr>
          <w:sz w:val="28"/>
          <w:szCs w:val="28"/>
        </w:rPr>
        <w:t>/</w:t>
      </w:r>
      <w:r w:rsidRPr="006B1337" w:rsidR="000B7339">
        <w:rPr>
          <w:sz w:val="28"/>
          <w:szCs w:val="28"/>
        </w:rPr>
        <w:t>данные</w:t>
      </w:r>
      <w:r w:rsidRPr="006B1337" w:rsidR="000B7339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0B7339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0B7339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0B7339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0B7339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3C5B50">
        <w:rPr>
          <w:sz w:val="28"/>
          <w:szCs w:val="28"/>
        </w:rPr>
        <w:t>/</w:t>
      </w:r>
      <w:r w:rsidRPr="006B1337" w:rsidR="003C5B50">
        <w:rPr>
          <w:sz w:val="28"/>
          <w:szCs w:val="28"/>
        </w:rPr>
        <w:t>данные</w:t>
      </w:r>
      <w:r w:rsidRPr="006B1337" w:rsidR="003C5B50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</w:t>
      </w:r>
      <w:r w:rsidRPr="006C0880" w:rsidR="00DA7A22">
        <w:rPr>
          <w:sz w:val="27"/>
          <w:szCs w:val="27"/>
        </w:rPr>
        <w:t xml:space="preserve">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="004B6DCA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81311C" w:rsidRPr="006C0880" w:rsidP="0081311C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FF27DB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3C5B50">
        <w:rPr>
          <w:sz w:val="28"/>
          <w:szCs w:val="28"/>
        </w:rPr>
        <w:t>/</w:t>
      </w:r>
      <w:r w:rsidRPr="006B1337" w:rsidR="003C5B50">
        <w:rPr>
          <w:sz w:val="28"/>
          <w:szCs w:val="28"/>
        </w:rPr>
        <w:t>данные</w:t>
      </w:r>
      <w:r w:rsidRPr="006B1337" w:rsidR="003C5B50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</w:t>
      </w:r>
      <w:r w:rsidRPr="006C0880" w:rsidR="00DA7A22">
        <w:rPr>
          <w:sz w:val="27"/>
          <w:szCs w:val="27"/>
        </w:rPr>
        <w:t>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FF27DB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года, которые фактически по вышеуказанному адресу не проживали.</w:t>
      </w:r>
    </w:p>
    <w:p w:rsidR="00FF27DB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в помещении </w:t>
      </w:r>
      <w:r w:rsidRPr="006B1337" w:rsidR="003C5B50">
        <w:rPr>
          <w:sz w:val="28"/>
          <w:szCs w:val="28"/>
        </w:rPr>
        <w:t>/</w:t>
      </w:r>
      <w:r w:rsidRPr="006B1337" w:rsidR="003C5B50">
        <w:rPr>
          <w:sz w:val="28"/>
          <w:szCs w:val="28"/>
        </w:rPr>
        <w:t>данные</w:t>
      </w:r>
      <w:r w:rsidRPr="006B1337" w:rsidR="003C5B50">
        <w:rPr>
          <w:sz w:val="28"/>
          <w:szCs w:val="28"/>
        </w:rPr>
        <w:t xml:space="preserve"> изъяты/</w:t>
      </w:r>
      <w:r w:rsidRPr="006C0880" w:rsidR="00DA7A22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 xml:space="preserve">преследуя цель зарегистрировать граждан Российской Федерации </w:t>
      </w:r>
      <w:r w:rsidRPr="006C0880" w:rsidR="00DA7A22">
        <w:rPr>
          <w:sz w:val="27"/>
          <w:szCs w:val="27"/>
        </w:rPr>
        <w:t>по месту пребывания в жилом 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граждан Российской Федерации на свободу передвижения, выбор места пребывания и жительства в пределах Российской Федерации»,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3C5B5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713 «Об утверждении Правил регистрации и снятия граждан Российской Федерации с регистрационного учета по месту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 xml:space="preserve">регистрация гражданина Российской Федерации по месту пребывания - </w:t>
      </w:r>
      <w:r w:rsidRPr="006C0880" w:rsidR="00DA7A22">
        <w:rPr>
          <w:sz w:val="27"/>
          <w:szCs w:val="27"/>
        </w:rPr>
        <w:t>постановка гражданина Российской Федерации на регистрационный учет по месту пребывания, то есть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согласии на регистрацию по месту пребывания граждан Российский Федерации –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года рождения,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FF27DB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расположенном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</w:t>
      </w:r>
    </w:p>
    <w:p w:rsidR="00FF27DB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shd w:val="clear" w:color="auto" w:fill="FFFFFF"/>
        </w:rPr>
        <w:t xml:space="preserve">Далее, </w:t>
      </w:r>
      <w:r w:rsidRPr="006C0880" w:rsidR="00DA7A22">
        <w:rPr>
          <w:sz w:val="27"/>
          <w:szCs w:val="27"/>
          <w:shd w:val="clear" w:color="auto" w:fill="FFFFFF"/>
        </w:rPr>
        <w:t>Стрюкова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 совместно со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>Стрюковой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  <w:shd w:val="clear" w:color="auto" w:fill="FFFFFF"/>
        </w:rPr>
        <w:t xml:space="preserve">, обладая гражданством Российской Федерации,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года, примерно во второй половине дня, в период времени с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ч.</w:t>
      </w:r>
      <w:r w:rsidRPr="006C0880" w:rsidR="00DA7A22">
        <w:rPr>
          <w:sz w:val="27"/>
          <w:szCs w:val="27"/>
        </w:rPr>
        <w:t xml:space="preserve">, </w:t>
      </w:r>
      <w:r w:rsidRPr="006C0880" w:rsidR="00DA7A22">
        <w:rPr>
          <w:sz w:val="27"/>
          <w:szCs w:val="27"/>
          <w:shd w:val="clear" w:color="auto" w:fill="FFFFFF"/>
        </w:rPr>
        <w:t xml:space="preserve">находясь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</w:t>
      </w:r>
      <w:r w:rsidRPr="006C0880" w:rsidR="00DA7A22">
        <w:rPr>
          <w:sz w:val="27"/>
          <w:szCs w:val="27"/>
          <w:shd w:val="clear" w:color="auto" w:fill="FFFFFF"/>
        </w:rPr>
        <w:t xml:space="preserve"> имея прямой умысел, </w:t>
      </w:r>
      <w:r w:rsidRPr="006C0880" w:rsidR="00DA7A22">
        <w:rPr>
          <w:sz w:val="27"/>
          <w:szCs w:val="27"/>
        </w:rPr>
        <w:t>преследуя мотив как побудительную силу к состраданию и желанию помочь,</w:t>
      </w:r>
      <w:r w:rsidRPr="006C0880" w:rsidR="00DA7A22">
        <w:rPr>
          <w:sz w:val="27"/>
          <w:szCs w:val="27"/>
          <w:shd w:val="clear" w:color="auto" w:fill="FFFFFF"/>
        </w:rPr>
        <w:t xml:space="preserve"> </w:t>
      </w:r>
      <w:r w:rsidRPr="006C0880" w:rsidR="00DA7A22">
        <w:rPr>
          <w:sz w:val="27"/>
          <w:szCs w:val="27"/>
        </w:rPr>
        <w:t>преследуя цель зарегистрировать граждан Российской Федерации по месту пребывания в жилом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помещении в Российской Федерации, будучи собственни</w:t>
      </w:r>
      <w:r w:rsidRPr="006C0880">
        <w:rPr>
          <w:sz w:val="27"/>
          <w:szCs w:val="27"/>
        </w:rPr>
        <w:t>к</w:t>
      </w:r>
      <w:r w:rsidRPr="006C0880" w:rsidR="00DA7A22">
        <w:rPr>
          <w:sz w:val="27"/>
          <w:szCs w:val="27"/>
        </w:rPr>
        <w:t xml:space="preserve">ами жилого помещения, расположенного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гражданам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, действуя в нарушение ст. 2 Закона РФ от 25.06.1993</w:t>
      </w:r>
      <w:r w:rsidRPr="006C0880">
        <w:rPr>
          <w:sz w:val="27"/>
          <w:szCs w:val="27"/>
        </w:rPr>
        <w:t xml:space="preserve">г. </w:t>
      </w:r>
      <w:r w:rsidRPr="006C0880" w:rsidR="00DA7A22">
        <w:rPr>
          <w:sz w:val="27"/>
          <w:szCs w:val="27"/>
        </w:rPr>
        <w:t>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5242-1 «О праве граждан Российской Федерации на свободу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>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6C0880">
        <w:rPr>
          <w:sz w:val="27"/>
          <w:szCs w:val="27"/>
        </w:rPr>
        <w:t>г.</w:t>
      </w:r>
      <w:r w:rsidRPr="006C0880" w:rsidR="00DA7A22">
        <w:rPr>
          <w:sz w:val="27"/>
          <w:szCs w:val="27"/>
        </w:rPr>
        <w:t xml:space="preserve"> №</w:t>
      </w:r>
      <w:r w:rsidRPr="006C0880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713 </w:t>
      </w:r>
      <w:r w:rsidR="004B6DCA">
        <w:rPr>
          <w:sz w:val="27"/>
          <w:szCs w:val="27"/>
        </w:rPr>
        <w:t xml:space="preserve">               </w:t>
      </w:r>
      <w:r w:rsidRPr="006C0880" w:rsidR="00DA7A22">
        <w:rPr>
          <w:sz w:val="27"/>
          <w:szCs w:val="27"/>
        </w:rPr>
        <w:t>«Об утверждении Правил регистрации и снятия граждан Российской Федерации с регистрационного учета по месту пребывания и по месту жительства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</w:t>
      </w:r>
      <w:r w:rsidRPr="006C0880" w:rsidR="00DA7A22">
        <w:rPr>
          <w:sz w:val="27"/>
          <w:szCs w:val="27"/>
          <w:shd w:val="clear" w:color="auto" w:fill="FFFFFF"/>
        </w:rPr>
        <w:t xml:space="preserve">согласно которым </w:t>
      </w:r>
      <w:r w:rsidRPr="006C0880" w:rsidR="00DA7A22">
        <w:rPr>
          <w:sz w:val="27"/>
          <w:szCs w:val="27"/>
        </w:rP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 органом</w:t>
      </w:r>
      <w:r w:rsidRPr="006C0880" w:rsidR="00DA7A22">
        <w:rPr>
          <w:sz w:val="27"/>
          <w:szCs w:val="27"/>
        </w:rPr>
        <w:t xml:space="preserve"> </w:t>
      </w:r>
      <w:r w:rsidRPr="006C0880" w:rsidR="00DA7A22">
        <w:rPr>
          <w:sz w:val="27"/>
          <w:szCs w:val="27"/>
        </w:rPr>
        <w:t xml:space="preserve">регистрационного учета сведений о месте пребывания гражданина Российской Федерации и о его нахождении в данном месте пребывания, </w:t>
      </w:r>
      <w:r w:rsidRPr="006C0880" w:rsidR="00DA7A22">
        <w:rPr>
          <w:sz w:val="27"/>
          <w:szCs w:val="27"/>
          <w:shd w:val="clear" w:color="auto" w:fill="FFFFFF"/>
        </w:rPr>
        <w:t>реализация которого осуществляется путем предоставления принимающей стороной заявления</w:t>
      </w:r>
      <w:r w:rsidRPr="006C0880" w:rsidR="00DA7A22">
        <w:rPr>
          <w:sz w:val="27"/>
          <w:szCs w:val="27"/>
        </w:rPr>
        <w:t xml:space="preserve"> о согласии на регистрацию по месту пребывания</w:t>
      </w:r>
      <w:r w:rsidRPr="006C0880" w:rsidR="00DA7A22">
        <w:rPr>
          <w:sz w:val="27"/>
          <w:szCs w:val="27"/>
          <w:shd w:val="clear" w:color="auto" w:fill="FFFFFF"/>
        </w:rPr>
        <w:t xml:space="preserve">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</w:t>
      </w:r>
      <w:r w:rsidRPr="006C0880" w:rsidR="00DA7A22">
        <w:rPr>
          <w:sz w:val="27"/>
          <w:szCs w:val="27"/>
        </w:rPr>
        <w:t xml:space="preserve">с помощью своего мобильного телефона марки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посредством –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(далее</w:t>
      </w:r>
      <w:r w:rsidRPr="006C0880" w:rsidR="00DA7A22">
        <w:rPr>
          <w:sz w:val="27"/>
          <w:szCs w:val="27"/>
        </w:rPr>
        <w:t xml:space="preserve"> - </w:t>
      </w:r>
      <w:r w:rsidRPr="006C0880" w:rsidR="00DA7A22">
        <w:rPr>
          <w:sz w:val="27"/>
          <w:szCs w:val="27"/>
        </w:rPr>
        <w:t>ЕГПУ), используя онлайн сервис,</w:t>
      </w:r>
      <w:r w:rsidRPr="006C0880" w:rsidR="00DA7A22">
        <w:rPr>
          <w:sz w:val="27"/>
          <w:szCs w:val="27"/>
          <w:shd w:val="clear" w:color="auto" w:fill="FFFFFF"/>
        </w:rPr>
        <w:t xml:space="preserve"> внесли заведомо ложные сведения в</w:t>
      </w:r>
      <w:r w:rsidRPr="006C0880" w:rsidR="00DA7A22">
        <w:rPr>
          <w:sz w:val="27"/>
          <w:szCs w:val="27"/>
        </w:rPr>
        <w:t xml:space="preserve"> заявление о согласии </w:t>
      </w:r>
      <w:r w:rsidRPr="006C0880" w:rsidR="00DA7A22">
        <w:rPr>
          <w:sz w:val="27"/>
          <w:szCs w:val="27"/>
        </w:rPr>
        <w:t xml:space="preserve">на регистрацию по месту пребывания граждан Российский Федерации –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 xml:space="preserve"> года рождения, отразив факт их места пребывания на территории Российской Федерации, по адресу: </w:t>
      </w:r>
      <w:r w:rsidRPr="006B1337" w:rsidR="003C5B50">
        <w:rPr>
          <w:sz w:val="28"/>
          <w:szCs w:val="28"/>
        </w:rPr>
        <w:t>/данные изъяты/</w:t>
      </w:r>
      <w:r w:rsidRPr="006C0880" w:rsidR="00DA7A22">
        <w:rPr>
          <w:sz w:val="27"/>
          <w:szCs w:val="27"/>
        </w:rPr>
        <w:t>.</w:t>
      </w:r>
    </w:p>
    <w:p w:rsidR="00DA7A22" w:rsidRPr="006C0880" w:rsidP="00FF27DB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основании вышеуказанных документов, сотрудником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>, расположенно</w:t>
      </w:r>
      <w:r w:rsidRPr="006C0880" w:rsidR="00FF27DB">
        <w:rPr>
          <w:sz w:val="27"/>
          <w:szCs w:val="27"/>
        </w:rPr>
        <w:t>го</w:t>
      </w:r>
      <w:r w:rsidRPr="006C0880">
        <w:rPr>
          <w:sz w:val="27"/>
          <w:szCs w:val="27"/>
        </w:rPr>
        <w:t xml:space="preserve">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зарегистрированы по месту пребывания по адресу: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граждане Российской Федерации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сроком до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года, которые фактически по вышеуказанному адресу не проживали. </w:t>
      </w:r>
    </w:p>
    <w:p w:rsidR="00CF4F52" w:rsidRPr="006C0880" w:rsidP="00CF4F52">
      <w:pPr>
        <w:ind w:firstLine="68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соответствии с требованиями ст. 314 УПК </w:t>
      </w:r>
      <w:r w:rsidRPr="006C0880">
        <w:rPr>
          <w:sz w:val="27"/>
          <w:szCs w:val="27"/>
        </w:rPr>
        <w:t>РФ</w:t>
      </w:r>
      <w:r w:rsidRPr="006C0880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CF4F52" w:rsidRPr="006C0880" w:rsidP="00CF4F52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Подсудимая </w:t>
      </w:r>
      <w:r w:rsidRPr="006C0880" w:rsidR="00E55C19">
        <w:rPr>
          <w:sz w:val="27"/>
          <w:szCs w:val="27"/>
        </w:rPr>
        <w:t>Стрюкова</w:t>
      </w:r>
      <w:r w:rsidRPr="006C0880" w:rsidR="00E55C19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CF4F52" w:rsidRPr="006C0880" w:rsidP="00CF4F52">
      <w:pPr>
        <w:ind w:right="-6" w:firstLine="72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подсудимая </w:t>
      </w:r>
      <w:r w:rsidRPr="006C0880" w:rsidR="00E55C19">
        <w:rPr>
          <w:sz w:val="27"/>
          <w:szCs w:val="27"/>
        </w:rPr>
        <w:t>Стрюкова</w:t>
      </w:r>
      <w:r w:rsidRPr="006C0880" w:rsidR="00E55C19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CF4F52" w:rsidRPr="006C0880" w:rsidP="00CF4F5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 w:rsidRPr="006B1337" w:rsidR="003C5B50">
        <w:rPr>
          <w:sz w:val="28"/>
          <w:szCs w:val="28"/>
        </w:rPr>
        <w:t xml:space="preserve">/данные </w:t>
      </w:r>
      <w:r w:rsidRPr="006B1337" w:rsidR="003C5B50">
        <w:rPr>
          <w:sz w:val="28"/>
          <w:szCs w:val="28"/>
        </w:rPr>
        <w:t>изъяты</w:t>
      </w:r>
      <w:r w:rsidRPr="006B1337" w:rsidR="003C5B50">
        <w:rPr>
          <w:sz w:val="28"/>
          <w:szCs w:val="28"/>
        </w:rPr>
        <w:t>/</w:t>
      </w:r>
      <w:r w:rsidRPr="006C0880">
        <w:rPr>
          <w:sz w:val="27"/>
          <w:szCs w:val="27"/>
        </w:rPr>
        <w:t xml:space="preserve"> не оспаривал</w:t>
      </w:r>
      <w:r w:rsidRPr="006C0880" w:rsidR="00E55C19">
        <w:rPr>
          <w:sz w:val="27"/>
          <w:szCs w:val="27"/>
        </w:rPr>
        <w:t>а</w:t>
      </w:r>
      <w:r w:rsidRPr="006C0880">
        <w:rPr>
          <w:sz w:val="27"/>
          <w:szCs w:val="27"/>
        </w:rPr>
        <w:t xml:space="preserve"> законность и допустимость имеющихся в деле доказательств и не заявил</w:t>
      </w:r>
      <w:r w:rsidRPr="006C0880" w:rsidR="00E55C19">
        <w:rPr>
          <w:sz w:val="27"/>
          <w:szCs w:val="27"/>
        </w:rPr>
        <w:t>а</w:t>
      </w:r>
      <w:r w:rsidRPr="006C0880">
        <w:rPr>
          <w:sz w:val="27"/>
          <w:szCs w:val="27"/>
        </w:rPr>
        <w:t xml:space="preserve"> о нарушении прав подсудимого в ходе проведения дознания.</w:t>
      </w:r>
    </w:p>
    <w:p w:rsidR="00E55C19" w:rsidRPr="006C0880" w:rsidP="00E55C19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Подсудимая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E55C19" w:rsidRPr="006C0880" w:rsidP="00E55C19">
      <w:pPr>
        <w:ind w:right="-6" w:firstLine="72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подсудимая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E55C19" w:rsidRPr="006C0880" w:rsidP="00E55C19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 w:rsidRPr="006B1337" w:rsidR="003C5B50">
        <w:rPr>
          <w:sz w:val="28"/>
          <w:szCs w:val="28"/>
        </w:rPr>
        <w:t xml:space="preserve">/данные </w:t>
      </w:r>
      <w:r w:rsidRPr="006B1337" w:rsidR="003C5B50">
        <w:rPr>
          <w:sz w:val="28"/>
          <w:szCs w:val="28"/>
        </w:rPr>
        <w:t>изъяты</w:t>
      </w:r>
      <w:r w:rsidRPr="006B1337" w:rsidR="003C5B50">
        <w:rPr>
          <w:sz w:val="28"/>
          <w:szCs w:val="28"/>
        </w:rPr>
        <w:t>/</w:t>
      </w:r>
      <w:r w:rsidRPr="006C0880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E55C19" w:rsidRPr="006C0880" w:rsidP="00E55C19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Подсудимая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А.А.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E55C19" w:rsidRPr="006C0880" w:rsidP="00E55C19">
      <w:pPr>
        <w:ind w:right="-6" w:firstLine="720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подсудимая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А.А.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E55C19" w:rsidRPr="006C0880" w:rsidP="00E55C19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 w:rsidRPr="006B1337" w:rsidR="003C5B50">
        <w:rPr>
          <w:sz w:val="28"/>
          <w:szCs w:val="28"/>
        </w:rPr>
        <w:t xml:space="preserve">/данные </w:t>
      </w:r>
      <w:r w:rsidRPr="006B1337" w:rsidR="003C5B50">
        <w:rPr>
          <w:sz w:val="28"/>
          <w:szCs w:val="28"/>
        </w:rPr>
        <w:t>изъяты</w:t>
      </w:r>
      <w:r w:rsidRPr="006B1337" w:rsidR="003C5B50">
        <w:rPr>
          <w:sz w:val="28"/>
          <w:szCs w:val="28"/>
        </w:rPr>
        <w:t>/</w:t>
      </w:r>
      <w:r w:rsidRPr="006C0880">
        <w:rPr>
          <w:sz w:val="27"/>
          <w:szCs w:val="27"/>
        </w:rPr>
        <w:t xml:space="preserve"> не оспаривал </w:t>
      </w:r>
      <w:r w:rsidRPr="006C0880">
        <w:rPr>
          <w:sz w:val="27"/>
          <w:szCs w:val="27"/>
        </w:rPr>
        <w:t>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CF4F52" w:rsidRPr="006C0880" w:rsidP="00CF4F5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CF4F52" w:rsidRPr="006C0880" w:rsidP="00CF4F52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</w:t>
      </w:r>
      <w:r w:rsidRPr="006C0880" w:rsidR="00E55C19">
        <w:rPr>
          <w:sz w:val="27"/>
          <w:szCs w:val="27"/>
        </w:rPr>
        <w:t>ым</w:t>
      </w:r>
      <w:r w:rsidRPr="006C0880">
        <w:rPr>
          <w:sz w:val="27"/>
          <w:szCs w:val="27"/>
        </w:rPr>
        <w:t xml:space="preserve"> разъяснены судом и ей понятны.</w:t>
      </w:r>
    </w:p>
    <w:p w:rsidR="00CF4F52" w:rsidRPr="006C0880" w:rsidP="00CF4F5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Суд приходит к выводу, что обвинение, с которым согласил</w:t>
      </w:r>
      <w:r w:rsidRPr="006C0880" w:rsidR="00603FC4">
        <w:rPr>
          <w:sz w:val="27"/>
          <w:szCs w:val="27"/>
        </w:rPr>
        <w:t>и</w:t>
      </w:r>
      <w:r w:rsidRPr="006C0880">
        <w:rPr>
          <w:sz w:val="27"/>
          <w:szCs w:val="27"/>
        </w:rPr>
        <w:t>сь подсудим</w:t>
      </w:r>
      <w:r w:rsidRPr="006C0880" w:rsidR="00603FC4">
        <w:rPr>
          <w:sz w:val="27"/>
          <w:szCs w:val="27"/>
        </w:rPr>
        <w:t>ые</w:t>
      </w:r>
      <w:r w:rsidRPr="006C0880">
        <w:rPr>
          <w:sz w:val="27"/>
          <w:szCs w:val="27"/>
        </w:rPr>
        <w:t xml:space="preserve"> </w:t>
      </w:r>
      <w:r w:rsidRPr="006C0880" w:rsidR="00603FC4">
        <w:rPr>
          <w:sz w:val="27"/>
          <w:szCs w:val="27"/>
        </w:rPr>
        <w:t>Стрюкова</w:t>
      </w:r>
      <w:r w:rsidRPr="006C0880" w:rsidR="00603FC4">
        <w:rPr>
          <w:sz w:val="27"/>
          <w:szCs w:val="27"/>
        </w:rPr>
        <w:t xml:space="preserve"> Т.В., </w:t>
      </w:r>
      <w:r w:rsidRPr="006C0880" w:rsidR="00603FC4">
        <w:rPr>
          <w:sz w:val="27"/>
          <w:szCs w:val="27"/>
        </w:rPr>
        <w:t>Стрюкова</w:t>
      </w:r>
      <w:r w:rsidRPr="006C0880" w:rsidR="00603FC4">
        <w:rPr>
          <w:sz w:val="27"/>
          <w:szCs w:val="27"/>
        </w:rPr>
        <w:t xml:space="preserve"> Е.А. и </w:t>
      </w:r>
      <w:r w:rsidRPr="006C0880" w:rsidR="00603FC4">
        <w:rPr>
          <w:sz w:val="27"/>
          <w:szCs w:val="27"/>
        </w:rPr>
        <w:t>Стрюкова</w:t>
      </w:r>
      <w:r w:rsidRPr="006C0880" w:rsidR="00603FC4">
        <w:rPr>
          <w:sz w:val="27"/>
          <w:szCs w:val="27"/>
        </w:rPr>
        <w:t xml:space="preserve"> А.А.</w:t>
      </w:r>
      <w:r w:rsidRPr="006C0880">
        <w:rPr>
          <w:sz w:val="27"/>
          <w:szCs w:val="27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6C0880">
        <w:rPr>
          <w:sz w:val="27"/>
          <w:szCs w:val="27"/>
        </w:rPr>
        <w:t>связи</w:t>
      </w:r>
      <w:r w:rsidRPr="006C0880">
        <w:rPr>
          <w:sz w:val="27"/>
          <w:szCs w:val="27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подсудимой </w:t>
      </w:r>
      <w:r w:rsidRPr="006C0880" w:rsidR="00CE5CCD">
        <w:rPr>
          <w:sz w:val="27"/>
          <w:szCs w:val="27"/>
        </w:rPr>
        <w:t>Стрюковой</w:t>
      </w:r>
      <w:r w:rsidRPr="006C0880" w:rsidR="00CE5CC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по первому эпизоду следует квалифицировать по ст. 322.</w:t>
      </w:r>
      <w:r w:rsidRPr="006C0880" w:rsidR="00CE5CCD">
        <w:rPr>
          <w:sz w:val="27"/>
          <w:szCs w:val="27"/>
        </w:rPr>
        <w:t>2</w:t>
      </w:r>
      <w:r w:rsidRPr="006C0880">
        <w:rPr>
          <w:sz w:val="27"/>
          <w:szCs w:val="27"/>
        </w:rPr>
        <w:t xml:space="preserve">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</w:t>
      </w:r>
      <w:r w:rsidRPr="006C0880">
        <w:rPr>
          <w:sz w:val="27"/>
          <w:szCs w:val="27"/>
        </w:rPr>
        <w:t>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Второй эпизод </w:t>
      </w:r>
      <w:r w:rsidRPr="006C0880" w:rsidR="00CE5CCD">
        <w:rPr>
          <w:sz w:val="27"/>
          <w:szCs w:val="27"/>
        </w:rPr>
        <w:t>–</w:t>
      </w:r>
      <w:r w:rsidRPr="006C0880">
        <w:rPr>
          <w:sz w:val="27"/>
          <w:szCs w:val="27"/>
        </w:rPr>
        <w:t xml:space="preserve"> по</w:t>
      </w:r>
      <w:r w:rsidRPr="006C0880" w:rsidR="00CE5CCD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322.</w:t>
      </w:r>
      <w:r w:rsidRPr="006C0880" w:rsidR="00CE5CCD">
        <w:rPr>
          <w:sz w:val="27"/>
          <w:szCs w:val="27"/>
        </w:rPr>
        <w:t>2</w:t>
      </w:r>
      <w:r w:rsidRPr="006C0880">
        <w:rPr>
          <w:sz w:val="27"/>
          <w:szCs w:val="27"/>
        </w:rPr>
        <w:t xml:space="preserve">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</w:t>
      </w:r>
      <w:r w:rsidRPr="006C0880">
        <w:rPr>
          <w:sz w:val="27"/>
          <w:szCs w:val="27"/>
        </w:rPr>
        <w:t>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Третий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Четвёртый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Пятый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Шестой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Седьмой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Восьмой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Девятый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Десятый эпизод </w:t>
      </w:r>
      <w:r w:rsidRPr="006C0880" w:rsidR="00CE5CCD">
        <w:rPr>
          <w:sz w:val="27"/>
          <w:szCs w:val="27"/>
        </w:rPr>
        <w:t xml:space="preserve">– по ст. 322.2 УК РФ, как </w:t>
      </w:r>
      <w:r w:rsidRPr="006C0880" w:rsidR="00CE5CCD">
        <w:rPr>
          <w:sz w:val="27"/>
          <w:szCs w:val="27"/>
          <w:lang w:bidi="ru-RU"/>
        </w:rPr>
        <w:t>ф</w:t>
      </w:r>
      <w:r w:rsidRPr="006C0880" w:rsidR="00CE5CCD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Одиннадцатый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Двенадцатый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Тринадцатый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Четырнадцатый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E5CCD" w:rsidRPr="006C0880" w:rsidP="00CE5CC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Шес</w:t>
      </w:r>
      <w:r w:rsidRPr="006C0880" w:rsidR="003458ED">
        <w:rPr>
          <w:sz w:val="27"/>
          <w:szCs w:val="27"/>
        </w:rPr>
        <w:t>т</w:t>
      </w:r>
      <w:r w:rsidRPr="006C0880">
        <w:rPr>
          <w:sz w:val="27"/>
          <w:szCs w:val="27"/>
        </w:rPr>
        <w:t xml:space="preserve">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решении вопроса о назначении наказания, суд в соответствии </w:t>
      </w:r>
      <w:r w:rsidR="004B6DCA">
        <w:rPr>
          <w:sz w:val="27"/>
          <w:szCs w:val="27"/>
        </w:rPr>
        <w:t xml:space="preserve">                   </w:t>
      </w:r>
      <w:r w:rsidRPr="006C0880">
        <w:rPr>
          <w:sz w:val="27"/>
          <w:szCs w:val="27"/>
        </w:rPr>
        <w:t xml:space="preserve">со ст. 60 УК РФ учитывает характер и степень общественной опасности </w:t>
      </w:r>
      <w:r w:rsidRPr="006C0880">
        <w:rPr>
          <w:sz w:val="27"/>
          <w:szCs w:val="27"/>
        </w:rPr>
        <w:t>преступления</w:t>
      </w:r>
      <w:r w:rsidRPr="006C0880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Совершенные </w:t>
      </w:r>
      <w:r w:rsidRPr="006C0880" w:rsidR="003458ED">
        <w:rPr>
          <w:sz w:val="27"/>
          <w:szCs w:val="27"/>
        </w:rPr>
        <w:t>Стрюковой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преступления в соответствии со ст. 15 УК РФ относится к преступлениям небольшой тяжести.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также установлено, что </w:t>
      </w:r>
      <w:r w:rsidRPr="006C0880" w:rsidR="003458ED">
        <w:rPr>
          <w:sz w:val="27"/>
          <w:szCs w:val="27"/>
        </w:rPr>
        <w:t>Стрюкова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ранее не </w:t>
      </w:r>
      <w:r w:rsidRPr="006C0880">
        <w:rPr>
          <w:sz w:val="27"/>
          <w:szCs w:val="27"/>
        </w:rPr>
        <w:t>судима</w:t>
      </w:r>
      <w:r w:rsidRPr="006C0880">
        <w:rPr>
          <w:sz w:val="27"/>
          <w:szCs w:val="27"/>
        </w:rPr>
        <w:t xml:space="preserve"> (т. </w:t>
      </w:r>
      <w:r w:rsidRPr="006C0880" w:rsidR="003458ED">
        <w:rPr>
          <w:sz w:val="27"/>
          <w:szCs w:val="27"/>
        </w:rPr>
        <w:t>4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3458ED">
        <w:rPr>
          <w:sz w:val="27"/>
          <w:szCs w:val="27"/>
        </w:rPr>
        <w:t>27</w:t>
      </w:r>
      <w:r w:rsidRPr="006C0880">
        <w:rPr>
          <w:sz w:val="27"/>
          <w:szCs w:val="27"/>
        </w:rPr>
        <w:t>-</w:t>
      </w:r>
      <w:r w:rsidRPr="006C0880" w:rsidR="003458ED">
        <w:rPr>
          <w:sz w:val="27"/>
          <w:szCs w:val="27"/>
        </w:rPr>
        <w:t>29</w:t>
      </w:r>
      <w:r w:rsidRPr="006C0880">
        <w:rPr>
          <w:sz w:val="27"/>
          <w:szCs w:val="27"/>
        </w:rPr>
        <w:t xml:space="preserve">); на учете у врача-психиатра и врача-нарколога не состоит (т. </w:t>
      </w:r>
      <w:r w:rsidRPr="006C0880" w:rsidR="003458ED">
        <w:rPr>
          <w:sz w:val="27"/>
          <w:szCs w:val="27"/>
        </w:rPr>
        <w:t>4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3458ED">
        <w:rPr>
          <w:sz w:val="27"/>
          <w:szCs w:val="27"/>
        </w:rPr>
        <w:t>23</w:t>
      </w:r>
      <w:r w:rsidRPr="006C0880">
        <w:rPr>
          <w:sz w:val="27"/>
          <w:szCs w:val="27"/>
        </w:rPr>
        <w:t>-</w:t>
      </w:r>
      <w:r w:rsidRPr="006C0880" w:rsidR="003458ED">
        <w:rPr>
          <w:sz w:val="27"/>
          <w:szCs w:val="27"/>
        </w:rPr>
        <w:t>24</w:t>
      </w:r>
      <w:r w:rsidRPr="006C0880">
        <w:rPr>
          <w:sz w:val="27"/>
          <w:szCs w:val="27"/>
        </w:rPr>
        <w:t xml:space="preserve">, </w:t>
      </w:r>
      <w:r w:rsidRPr="006C0880" w:rsidR="003458ED">
        <w:rPr>
          <w:sz w:val="27"/>
          <w:szCs w:val="27"/>
        </w:rPr>
        <w:t>21-22</w:t>
      </w:r>
      <w:r w:rsidRPr="006C0880">
        <w:rPr>
          <w:sz w:val="27"/>
          <w:szCs w:val="27"/>
        </w:rPr>
        <w:t>), по месту жительства характеризуется по</w:t>
      </w:r>
      <w:r w:rsidRPr="006C0880" w:rsidR="003458ED">
        <w:rPr>
          <w:sz w:val="27"/>
          <w:szCs w:val="27"/>
        </w:rPr>
        <w:t>ложитель</w:t>
      </w:r>
      <w:r w:rsidRPr="006C0880">
        <w:rPr>
          <w:sz w:val="27"/>
          <w:szCs w:val="27"/>
        </w:rPr>
        <w:t>но (</w:t>
      </w:r>
      <w:r w:rsidRPr="006C0880" w:rsidR="003458ED">
        <w:rPr>
          <w:sz w:val="27"/>
          <w:szCs w:val="27"/>
        </w:rPr>
        <w:t xml:space="preserve">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3458ED">
        <w:rPr>
          <w:sz w:val="27"/>
          <w:szCs w:val="27"/>
        </w:rPr>
        <w:t>25</w:t>
      </w:r>
      <w:r w:rsidRPr="006C0880">
        <w:rPr>
          <w:sz w:val="27"/>
          <w:szCs w:val="27"/>
        </w:rPr>
        <w:t>).</w:t>
      </w:r>
    </w:p>
    <w:p w:rsidR="00CF4F52" w:rsidRPr="006C0880" w:rsidP="00CF4F52">
      <w:pPr>
        <w:ind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ab/>
        <w:t xml:space="preserve">В качестве обстоятельств, смягчающих наказание подсудимого в соответствии с ч. 2 ст. 61 УК РФ – признание вины, чистосердечное раскаяние </w:t>
      </w:r>
      <w:r w:rsidRPr="006C0880">
        <w:rPr>
          <w:sz w:val="27"/>
          <w:szCs w:val="27"/>
        </w:rPr>
        <w:t>в</w:t>
      </w:r>
      <w:r w:rsidRPr="006C0880">
        <w:rPr>
          <w:sz w:val="27"/>
          <w:szCs w:val="27"/>
        </w:rPr>
        <w:t xml:space="preserve"> содеянном.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Обстоятельств, отягчающих наказание, судом не установлено.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при ознакомлении </w:t>
      </w:r>
      <w:r w:rsidRPr="006C0880" w:rsidR="003458ED">
        <w:rPr>
          <w:sz w:val="27"/>
          <w:szCs w:val="27"/>
        </w:rPr>
        <w:t>Стрюковой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и его защитника с обвинительным постановлением и материалами уголовного дела она воспользовалась правом, предусмотренным п. 2 ч. 5</w:t>
      </w:r>
      <w:r w:rsidR="004B6DCA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</w:t>
      </w:r>
      <w:r w:rsidRPr="006C0880">
        <w:rPr>
          <w:sz w:val="27"/>
          <w:szCs w:val="27"/>
        </w:rPr>
        <w:t xml:space="preserve"> влияние назначенного наказания на исправление подсудимой и условия жизни её семьи, её имущественное положение, суд приходит к выводу о назначении подсудимой </w:t>
      </w:r>
      <w:r w:rsidRPr="006C0880" w:rsidR="003458ED">
        <w:rPr>
          <w:sz w:val="27"/>
          <w:szCs w:val="27"/>
        </w:rPr>
        <w:t>Стрюковой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наказания в виде штрафа.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этом указанную выше совокупность смягчающих подсудимой наказание обстоятельств, с учетом её поведения после совершения преступления, заключающегося в осознании противоправности содеянного и раскаянии в содеянном, а также её социального и материального положения – суд находит исключительной, существенно уменьшающей степень общественной опасности совершенных </w:t>
      </w:r>
      <w:r w:rsidRPr="006C0880" w:rsidR="003458ED">
        <w:rPr>
          <w:sz w:val="27"/>
          <w:szCs w:val="27"/>
        </w:rPr>
        <w:t>Стрюковой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>. 322.3 УК РФ, в связи с чем, считает возможным назначение подсудимой наказания</w:t>
      </w:r>
      <w:r w:rsidRPr="006C0880">
        <w:rPr>
          <w:sz w:val="27"/>
          <w:szCs w:val="27"/>
        </w:rPr>
        <w:t xml:space="preserve"> за указанное преступление, с применением положений ст. 64 УК РФ.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не установлено обстоятельств, влекущих освобождение </w:t>
      </w:r>
      <w:r w:rsidRPr="006C0880" w:rsidR="003458ED">
        <w:rPr>
          <w:sz w:val="27"/>
          <w:szCs w:val="27"/>
        </w:rPr>
        <w:t>Стрюковой</w:t>
      </w:r>
      <w:r w:rsidRPr="006C0880" w:rsidR="003458ED">
        <w:rPr>
          <w:sz w:val="27"/>
          <w:szCs w:val="27"/>
        </w:rPr>
        <w:t xml:space="preserve"> Т.В.</w:t>
      </w:r>
      <w:r w:rsidRPr="006C0880">
        <w:rPr>
          <w:sz w:val="27"/>
          <w:szCs w:val="27"/>
        </w:rPr>
        <w:t xml:space="preserve"> от уголовной ответственности или от наказания, предусмотренных Главами 11</w:t>
      </w:r>
      <w:r w:rsidR="004B6DCA">
        <w:rPr>
          <w:sz w:val="27"/>
          <w:szCs w:val="27"/>
        </w:rPr>
        <w:t xml:space="preserve">         </w:t>
      </w:r>
      <w:r w:rsidRPr="006C0880">
        <w:rPr>
          <w:sz w:val="27"/>
          <w:szCs w:val="27"/>
        </w:rPr>
        <w:t xml:space="preserve"> и 12 УК РФ.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Действия подсудимой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 по первому эпизоду следует квалифицировать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Второй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Третий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Четвёртый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Шестой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Седьмой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Восьмой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Девятый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Десятый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Одиннадцатый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Двенадцатый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Тринадцатый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Четырнадцатый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Шестнадцатый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решении вопроса о назначении наказания, суд в соответствии </w:t>
      </w:r>
      <w:r w:rsidR="009B5595">
        <w:rPr>
          <w:sz w:val="27"/>
          <w:szCs w:val="27"/>
        </w:rPr>
        <w:t xml:space="preserve">                   </w:t>
      </w:r>
      <w:r w:rsidRPr="006C0880">
        <w:rPr>
          <w:sz w:val="27"/>
          <w:szCs w:val="27"/>
        </w:rPr>
        <w:t xml:space="preserve">со ст. 60 УК РФ учитывает характер и степень общественной опасности </w:t>
      </w:r>
      <w:r w:rsidRPr="006C0880">
        <w:rPr>
          <w:sz w:val="27"/>
          <w:szCs w:val="27"/>
        </w:rPr>
        <w:t>преступления</w:t>
      </w:r>
      <w:r w:rsidRPr="006C0880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Совершенные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 преступления в соответствии со ст. 15 УК РФ относится к преступлениям небольшой тяжести.</w:t>
      </w:r>
    </w:p>
    <w:p w:rsidR="002C3634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также установлено, что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ранее не </w:t>
      </w:r>
      <w:r w:rsidRPr="006C0880">
        <w:rPr>
          <w:sz w:val="27"/>
          <w:szCs w:val="27"/>
        </w:rPr>
        <w:t>судима</w:t>
      </w:r>
      <w:r w:rsidRPr="006C0880">
        <w:rPr>
          <w:sz w:val="27"/>
          <w:szCs w:val="27"/>
        </w:rPr>
        <w:t xml:space="preserve">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44-45); </w:t>
      </w:r>
    </w:p>
    <w:p w:rsidR="003458ED" w:rsidRPr="006C0880" w:rsidP="00ED3269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на учете у врача-психиатра </w:t>
      </w:r>
      <w:r w:rsidRPr="006B1337" w:rsidR="003C5B50">
        <w:rPr>
          <w:sz w:val="28"/>
          <w:szCs w:val="28"/>
        </w:rPr>
        <w:t xml:space="preserve">/данные </w:t>
      </w:r>
      <w:r w:rsidRPr="006B1337" w:rsidR="003C5B50">
        <w:rPr>
          <w:sz w:val="28"/>
          <w:szCs w:val="28"/>
        </w:rPr>
        <w:t>изъяты</w:t>
      </w:r>
      <w:r w:rsidRPr="006B1337" w:rsidR="003C5B50">
        <w:rPr>
          <w:sz w:val="28"/>
          <w:szCs w:val="28"/>
        </w:rPr>
        <w:t>/</w:t>
      </w:r>
      <w:r w:rsidRPr="006C0880">
        <w:rPr>
          <w:sz w:val="27"/>
          <w:szCs w:val="27"/>
        </w:rPr>
        <w:t xml:space="preserve"> не состоит, находилась под наблюдением врача-психиатра с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года по </w:t>
      </w:r>
      <w:r w:rsidRPr="006B1337" w:rsidR="003C5B50">
        <w:rPr>
          <w:sz w:val="28"/>
          <w:szCs w:val="28"/>
        </w:rPr>
        <w:t>/данные изъяты/</w:t>
      </w:r>
      <w:r w:rsidRPr="006C0880" w:rsidR="00ED3269">
        <w:rPr>
          <w:sz w:val="27"/>
          <w:szCs w:val="27"/>
        </w:rPr>
        <w:t>г.</w:t>
      </w:r>
      <w:r w:rsidRPr="006C0880">
        <w:rPr>
          <w:sz w:val="27"/>
          <w:szCs w:val="27"/>
        </w:rPr>
        <w:t xml:space="preserve"> с диагнозом: «Задерж</w:t>
      </w:r>
      <w:r w:rsidR="009B5595">
        <w:rPr>
          <w:sz w:val="27"/>
          <w:szCs w:val="27"/>
        </w:rPr>
        <w:t>к</w:t>
      </w:r>
      <w:r w:rsidRPr="006C0880">
        <w:rPr>
          <w:sz w:val="27"/>
          <w:szCs w:val="27"/>
        </w:rPr>
        <w:t>а интеллектуального развития». В на</w:t>
      </w:r>
      <w:r w:rsidRPr="006C0880" w:rsidR="00ED3269">
        <w:rPr>
          <w:sz w:val="27"/>
          <w:szCs w:val="27"/>
        </w:rPr>
        <w:t>сто</w:t>
      </w:r>
      <w:r w:rsidRPr="006C0880">
        <w:rPr>
          <w:sz w:val="27"/>
          <w:szCs w:val="27"/>
        </w:rPr>
        <w:t xml:space="preserve">ящее время </w:t>
      </w:r>
      <w:r w:rsidRPr="006C0880">
        <w:rPr>
          <w:sz w:val="27"/>
          <w:szCs w:val="27"/>
        </w:rPr>
        <w:t xml:space="preserve">получает амбулаторную консультативно-лечебную </w:t>
      </w:r>
      <w:r w:rsidRPr="006C0880">
        <w:rPr>
          <w:sz w:val="27"/>
          <w:szCs w:val="27"/>
        </w:rPr>
        <w:t>психиатическую</w:t>
      </w:r>
      <w:r w:rsidRPr="006C0880">
        <w:rPr>
          <w:sz w:val="27"/>
          <w:szCs w:val="27"/>
        </w:rPr>
        <w:t xml:space="preserve"> помощь с </w:t>
      </w:r>
      <w:r w:rsidRPr="006B1337" w:rsidR="003C5B50">
        <w:rPr>
          <w:sz w:val="28"/>
          <w:szCs w:val="28"/>
        </w:rPr>
        <w:t>/данные изъяты</w:t>
      </w:r>
      <w:r w:rsidRPr="006B1337" w:rsidR="003C5B50">
        <w:rPr>
          <w:sz w:val="28"/>
          <w:szCs w:val="28"/>
        </w:rPr>
        <w:t>/</w:t>
      </w:r>
      <w:r w:rsidRPr="006C0880" w:rsidR="00ED3269">
        <w:rPr>
          <w:sz w:val="27"/>
          <w:szCs w:val="27"/>
        </w:rPr>
        <w:t>г.</w:t>
      </w:r>
      <w:r w:rsidRPr="006C0880">
        <w:rPr>
          <w:sz w:val="27"/>
          <w:szCs w:val="27"/>
        </w:rPr>
        <w:t xml:space="preserve"> с диагнозом: «Органическое расстройство личности и поведения вследствие заболевания головного мозга»</w:t>
      </w:r>
      <w:r w:rsidRPr="006C0880" w:rsidR="00ED3269">
        <w:rPr>
          <w:sz w:val="27"/>
          <w:szCs w:val="27"/>
        </w:rPr>
        <w:t xml:space="preserve"> (т. 4 </w:t>
      </w:r>
      <w:r w:rsidRPr="006C0880">
        <w:rPr>
          <w:sz w:val="27"/>
          <w:szCs w:val="27"/>
        </w:rPr>
        <w:t>л.д.38-39</w:t>
      </w:r>
      <w:r w:rsidRPr="006C0880" w:rsidR="00ED3269">
        <w:rPr>
          <w:sz w:val="27"/>
          <w:szCs w:val="27"/>
        </w:rPr>
        <w:t xml:space="preserve">);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</w:t>
      </w:r>
      <w:r w:rsidRPr="006C0880" w:rsidR="00ED3269">
        <w:rPr>
          <w:sz w:val="27"/>
          <w:szCs w:val="27"/>
        </w:rPr>
        <w:t>.А.</w:t>
      </w:r>
      <w:r w:rsidRPr="006C0880">
        <w:rPr>
          <w:sz w:val="27"/>
          <w:szCs w:val="27"/>
        </w:rPr>
        <w:t xml:space="preserve"> каким-либо тяжелым психическим расстройством (слабоумием, временным расстройством психики, либо иным болезненным состоянием психики) не выявляется как в настоящее время, так и не выявлялось в период совершения в отношении нее деяния.</w:t>
      </w:r>
      <w:r w:rsidRPr="006C0880" w:rsidR="00ED3269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 обнаруживаются – Органические расстройства личности и поведения, </w:t>
      </w:r>
      <w:r w:rsidRPr="006C0880">
        <w:rPr>
          <w:sz w:val="27"/>
          <w:szCs w:val="27"/>
        </w:rPr>
        <w:t>резидуально</w:t>
      </w:r>
      <w:r w:rsidRPr="006C0880">
        <w:rPr>
          <w:sz w:val="27"/>
          <w:szCs w:val="27"/>
        </w:rPr>
        <w:t xml:space="preserve">-органического </w:t>
      </w:r>
      <w:r w:rsidRPr="006C0880">
        <w:rPr>
          <w:sz w:val="27"/>
          <w:szCs w:val="27"/>
        </w:rPr>
        <w:t>гненеза</w:t>
      </w:r>
      <w:r w:rsidRPr="006C0880">
        <w:rPr>
          <w:sz w:val="27"/>
          <w:szCs w:val="27"/>
        </w:rPr>
        <w:t xml:space="preserve">, - как в настоящее время, так и в период совершения в отношении нее деяния.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на период инкриминируемого ей деяния </w:t>
      </w:r>
      <w:r w:rsidR="009B5595">
        <w:rPr>
          <w:sz w:val="27"/>
          <w:szCs w:val="27"/>
        </w:rPr>
        <w:t xml:space="preserve">        </w:t>
      </w:r>
      <w:r w:rsidRPr="006C0880">
        <w:rPr>
          <w:sz w:val="27"/>
          <w:szCs w:val="27"/>
        </w:rPr>
        <w:t>(с 16.02.2023г</w:t>
      </w:r>
      <w:r w:rsidRPr="006C0880" w:rsidR="00ED3269">
        <w:rPr>
          <w:sz w:val="27"/>
          <w:szCs w:val="27"/>
        </w:rPr>
        <w:t>.</w:t>
      </w:r>
      <w:r w:rsidRPr="006C0880">
        <w:rPr>
          <w:sz w:val="27"/>
          <w:szCs w:val="27"/>
        </w:rPr>
        <w:t xml:space="preserve"> по 03.04.2024</w:t>
      </w:r>
      <w:r w:rsidRPr="006C0880" w:rsidR="00ED3269">
        <w:rPr>
          <w:sz w:val="27"/>
          <w:szCs w:val="27"/>
        </w:rPr>
        <w:t>г.</w:t>
      </w:r>
      <w:r w:rsidRPr="006C0880">
        <w:rPr>
          <w:sz w:val="27"/>
          <w:szCs w:val="27"/>
        </w:rPr>
        <w:t>) могла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</w:t>
      </w:r>
      <w:r w:rsidRPr="006C0880" w:rsidR="00ED3269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По своему психическому состоянию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могла правильно воспринимать обстоятельства, имеющие значения для дела и может давать о них показания, а также может участвовать в следственных действиях и в судебных заседаниях. В применении принудительных мер медицинского характера </w:t>
      </w:r>
      <w:r w:rsidR="009B5595">
        <w:rPr>
          <w:sz w:val="27"/>
          <w:szCs w:val="27"/>
        </w:rPr>
        <w:t xml:space="preserve">   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Е.А. не нуждается </w:t>
      </w:r>
      <w:r w:rsidRPr="006C0880" w:rsidR="00ED3269">
        <w:rPr>
          <w:sz w:val="27"/>
          <w:szCs w:val="27"/>
        </w:rPr>
        <w:t xml:space="preserve">(т. 3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>.</w:t>
      </w:r>
      <w:r w:rsidRPr="006C0880" w:rsidR="00ED3269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201-202</w:t>
      </w:r>
      <w:r w:rsidRPr="006C0880" w:rsidR="00ED3269">
        <w:rPr>
          <w:sz w:val="27"/>
          <w:szCs w:val="27"/>
        </w:rPr>
        <w:t xml:space="preserve">), </w:t>
      </w:r>
      <w:r w:rsidRPr="006C0880">
        <w:rPr>
          <w:sz w:val="27"/>
          <w:szCs w:val="27"/>
        </w:rPr>
        <w:t xml:space="preserve">на учете у врача-нарколога не состоит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ED3269">
        <w:rPr>
          <w:sz w:val="27"/>
          <w:szCs w:val="27"/>
        </w:rPr>
        <w:t>40</w:t>
      </w:r>
      <w:r w:rsidRPr="006C0880">
        <w:rPr>
          <w:sz w:val="27"/>
          <w:szCs w:val="27"/>
        </w:rPr>
        <w:t>-</w:t>
      </w:r>
      <w:r w:rsidRPr="006C0880" w:rsidR="00ED3269">
        <w:rPr>
          <w:sz w:val="27"/>
          <w:szCs w:val="27"/>
        </w:rPr>
        <w:t>41</w:t>
      </w:r>
      <w:r w:rsidRPr="006C0880">
        <w:rPr>
          <w:sz w:val="27"/>
          <w:szCs w:val="27"/>
        </w:rPr>
        <w:t>), по месту жительства характеризуется положительно</w:t>
      </w:r>
      <w:r w:rsidR="009B5595">
        <w:rPr>
          <w:sz w:val="27"/>
          <w:szCs w:val="27"/>
        </w:rPr>
        <w:t xml:space="preserve">            </w:t>
      </w:r>
      <w:r w:rsidRPr="006C0880">
        <w:rPr>
          <w:sz w:val="27"/>
          <w:szCs w:val="27"/>
        </w:rPr>
        <w:t xml:space="preserve">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ED3269">
        <w:rPr>
          <w:sz w:val="27"/>
          <w:szCs w:val="27"/>
        </w:rPr>
        <w:t>42</w:t>
      </w:r>
      <w:r w:rsidRPr="006C0880">
        <w:rPr>
          <w:sz w:val="27"/>
          <w:szCs w:val="27"/>
        </w:rPr>
        <w:t>).</w:t>
      </w:r>
    </w:p>
    <w:p w:rsidR="003458ED" w:rsidRPr="006C0880" w:rsidP="003458ED">
      <w:pPr>
        <w:ind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ab/>
        <w:t xml:space="preserve">В качестве обстоятельств, смягчающих наказание подсудимого в соответствии с ч. 2 ст. 61 УК РФ – признание вины, чистосердечное раскаяние </w:t>
      </w:r>
      <w:r w:rsidRPr="006C0880">
        <w:rPr>
          <w:sz w:val="27"/>
          <w:szCs w:val="27"/>
        </w:rPr>
        <w:t>в</w:t>
      </w:r>
      <w:r w:rsidRPr="006C0880">
        <w:rPr>
          <w:sz w:val="27"/>
          <w:szCs w:val="27"/>
        </w:rPr>
        <w:t xml:space="preserve"> содеянном.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Обстоятельств, отягчающих наказание, судом не установлено.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при ознакомлении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ED3269">
        <w:rPr>
          <w:sz w:val="27"/>
          <w:szCs w:val="27"/>
        </w:rPr>
        <w:t>Е.А.</w:t>
      </w:r>
      <w:r w:rsidRPr="006C0880">
        <w:rPr>
          <w:sz w:val="27"/>
          <w:szCs w:val="27"/>
        </w:rPr>
        <w:t xml:space="preserve"> и его защитника с обвинительным постановлением и материалами уголовного дела она воспользовалась правом, предусмотренным п. 2 ч. 5</w:t>
      </w:r>
      <w:r w:rsidR="009B5595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</w:t>
      </w:r>
      <w:r w:rsidRPr="006C0880">
        <w:rPr>
          <w:sz w:val="27"/>
          <w:szCs w:val="27"/>
        </w:rPr>
        <w:t xml:space="preserve"> влияние назначенного наказания на исправление подсудимой и условия жизни её семьи, её имущественное положение, суд приходит к выводу о назначении подсудимой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ED3269">
        <w:rPr>
          <w:sz w:val="27"/>
          <w:szCs w:val="27"/>
        </w:rPr>
        <w:t>Е.А.</w:t>
      </w:r>
      <w:r w:rsidRPr="006C0880">
        <w:rPr>
          <w:sz w:val="27"/>
          <w:szCs w:val="27"/>
        </w:rPr>
        <w:t xml:space="preserve"> наказания в виде штрафа.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этом указанную выше совокупность смягчающих подсудимой наказание обстоятельств, с учетом её поведения после совершения преступления, заключающегося в осознании противоправности содеянного и раскаянии в содеянном, а также её социального и материального положения – суд находит исключительной, существенно уменьшающей степень общественной опасности совершенных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ED3269">
        <w:rPr>
          <w:sz w:val="27"/>
          <w:szCs w:val="27"/>
        </w:rPr>
        <w:t>Е.А</w:t>
      </w:r>
      <w:r w:rsidRPr="006C0880">
        <w:rPr>
          <w:sz w:val="27"/>
          <w:szCs w:val="27"/>
        </w:rPr>
        <w:t xml:space="preserve">.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>. 322.3 УК РФ, в связи с чем, считает возможным назначение подсудимой наказания</w:t>
      </w:r>
      <w:r w:rsidRPr="006C0880">
        <w:rPr>
          <w:sz w:val="27"/>
          <w:szCs w:val="27"/>
        </w:rPr>
        <w:t xml:space="preserve"> за указанное преступление, с применением положений ст. 64 УК РФ.</w:t>
      </w:r>
    </w:p>
    <w:p w:rsidR="003458ED" w:rsidRPr="006C0880" w:rsidP="003458ED">
      <w:pPr>
        <w:ind w:right="61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не установлено обстоятельств, влекущих освобождение </w:t>
      </w:r>
      <w:r w:rsidR="009B5595">
        <w:rPr>
          <w:sz w:val="27"/>
          <w:szCs w:val="27"/>
        </w:rPr>
        <w:t xml:space="preserve">        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ED3269">
        <w:rPr>
          <w:sz w:val="27"/>
          <w:szCs w:val="27"/>
        </w:rPr>
        <w:t>Е.А</w:t>
      </w:r>
      <w:r w:rsidRPr="006C0880">
        <w:rPr>
          <w:sz w:val="27"/>
          <w:szCs w:val="27"/>
        </w:rPr>
        <w:t>. от уголовной ответственности или от наказания, предусмотренных Главами 11 и 12 УК РФ.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Д</w:t>
      </w:r>
      <w:r w:rsidRPr="006C0880">
        <w:rPr>
          <w:sz w:val="27"/>
          <w:szCs w:val="27"/>
        </w:rPr>
        <w:t xml:space="preserve">ействия подсудимой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А.А</w:t>
      </w:r>
      <w:r w:rsidRPr="006C0880">
        <w:rPr>
          <w:sz w:val="27"/>
          <w:szCs w:val="27"/>
        </w:rPr>
        <w:t xml:space="preserve">. по первому эпизоду следует квалифицировать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 xml:space="preserve">иктивная регистрация гражданина </w:t>
      </w:r>
      <w:r w:rsidRPr="006C0880">
        <w:rPr>
          <w:sz w:val="27"/>
          <w:szCs w:val="27"/>
        </w:rPr>
        <w:t>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Второй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Третий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Четвёртый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Шестой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Седьмой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Восьмой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Девятый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Десятый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Одиннадцатый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Двенадцатый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Тринадцатый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Четырнадцатый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Пятнадцатый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pStyle w:val="NoSpacing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Шестнадцатый эпизод – по ст. 322.2 УК РФ, как </w:t>
      </w:r>
      <w:r w:rsidRPr="006C0880">
        <w:rPr>
          <w:sz w:val="27"/>
          <w:szCs w:val="27"/>
          <w:lang w:bidi="ru-RU"/>
        </w:rPr>
        <w:t>ф</w:t>
      </w:r>
      <w:r w:rsidRPr="006C0880">
        <w:rPr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решении вопроса о назначении наказания, суд в соответствии </w:t>
      </w:r>
      <w:r w:rsidR="009B5595">
        <w:rPr>
          <w:sz w:val="27"/>
          <w:szCs w:val="27"/>
        </w:rPr>
        <w:t xml:space="preserve">                   </w:t>
      </w:r>
      <w:r w:rsidRPr="006C0880">
        <w:rPr>
          <w:sz w:val="27"/>
          <w:szCs w:val="27"/>
        </w:rPr>
        <w:t xml:space="preserve">со ст. 60 УК РФ учитывает характер и степень общественной опасности </w:t>
      </w:r>
      <w:r w:rsidRPr="006C0880">
        <w:rPr>
          <w:sz w:val="27"/>
          <w:szCs w:val="27"/>
        </w:rPr>
        <w:t>преступления</w:t>
      </w:r>
      <w:r w:rsidRPr="006C0880">
        <w:rPr>
          <w:sz w:val="27"/>
          <w:szCs w:val="27"/>
        </w:rPr>
        <w:t xml:space="preserve"> и личность виновного, в том числе обстоятельства, смягчающие </w:t>
      </w:r>
      <w:r w:rsidRPr="006C0880">
        <w:rPr>
          <w:sz w:val="27"/>
          <w:szCs w:val="27"/>
        </w:rPr>
        <w:t>наказание, а также влияние назначенного наказания на исправление осужденного и на условия жизни его семьи.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Совершенные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</w:t>
      </w:r>
      <w:r w:rsidRPr="006C0880">
        <w:rPr>
          <w:sz w:val="27"/>
          <w:szCs w:val="27"/>
        </w:rPr>
        <w:t>. преступления в соответствии со ст. 15 УК РФ относится к преступлениям небольшой тяжести.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также установлено, что </w:t>
      </w:r>
      <w:r w:rsidRPr="006C0880">
        <w:rPr>
          <w:sz w:val="27"/>
          <w:szCs w:val="27"/>
        </w:rPr>
        <w:t>Стрюкова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</w:t>
      </w:r>
      <w:r w:rsidRPr="006C0880">
        <w:rPr>
          <w:sz w:val="27"/>
          <w:szCs w:val="27"/>
        </w:rPr>
        <w:t xml:space="preserve">. ранее не </w:t>
      </w:r>
      <w:r w:rsidRPr="006C0880">
        <w:rPr>
          <w:sz w:val="27"/>
          <w:szCs w:val="27"/>
        </w:rPr>
        <w:t>судима</w:t>
      </w:r>
      <w:r w:rsidRPr="006C0880">
        <w:rPr>
          <w:sz w:val="27"/>
          <w:szCs w:val="27"/>
        </w:rPr>
        <w:t xml:space="preserve">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65241D">
        <w:rPr>
          <w:sz w:val="27"/>
          <w:szCs w:val="27"/>
        </w:rPr>
        <w:t>53</w:t>
      </w:r>
      <w:r w:rsidRPr="006C0880">
        <w:rPr>
          <w:sz w:val="27"/>
          <w:szCs w:val="27"/>
        </w:rPr>
        <w:t>-</w:t>
      </w:r>
      <w:r w:rsidRPr="006C0880" w:rsidR="0065241D">
        <w:rPr>
          <w:sz w:val="27"/>
          <w:szCs w:val="27"/>
        </w:rPr>
        <w:t>54</w:t>
      </w:r>
      <w:r w:rsidRPr="006C0880">
        <w:rPr>
          <w:sz w:val="27"/>
          <w:szCs w:val="27"/>
        </w:rPr>
        <w:t xml:space="preserve">); на учете у врача-психиатра и врача-нарколога не состоит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65241D">
        <w:rPr>
          <w:sz w:val="27"/>
          <w:szCs w:val="27"/>
        </w:rPr>
        <w:t>48</w:t>
      </w:r>
      <w:r w:rsidRPr="006C0880">
        <w:rPr>
          <w:sz w:val="27"/>
          <w:szCs w:val="27"/>
        </w:rPr>
        <w:t>-</w:t>
      </w:r>
      <w:r w:rsidRPr="006C0880" w:rsidR="0065241D">
        <w:rPr>
          <w:sz w:val="27"/>
          <w:szCs w:val="27"/>
        </w:rPr>
        <w:t>49</w:t>
      </w:r>
      <w:r w:rsidRPr="006C0880">
        <w:rPr>
          <w:sz w:val="27"/>
          <w:szCs w:val="27"/>
        </w:rPr>
        <w:t xml:space="preserve">, </w:t>
      </w:r>
      <w:r w:rsidRPr="006C0880" w:rsidR="0065241D">
        <w:rPr>
          <w:sz w:val="27"/>
          <w:szCs w:val="27"/>
        </w:rPr>
        <w:t>50</w:t>
      </w:r>
      <w:r w:rsidRPr="006C0880">
        <w:rPr>
          <w:sz w:val="27"/>
          <w:szCs w:val="27"/>
        </w:rPr>
        <w:t>-</w:t>
      </w:r>
      <w:r w:rsidRPr="006C0880" w:rsidR="0065241D">
        <w:rPr>
          <w:sz w:val="27"/>
          <w:szCs w:val="27"/>
        </w:rPr>
        <w:t>51</w:t>
      </w:r>
      <w:r w:rsidRPr="006C0880">
        <w:rPr>
          <w:sz w:val="27"/>
          <w:szCs w:val="27"/>
        </w:rPr>
        <w:t xml:space="preserve">), по месту жительства характеризуется положительно (т. 4 </w:t>
      </w:r>
      <w:r w:rsidRPr="006C0880">
        <w:rPr>
          <w:sz w:val="27"/>
          <w:szCs w:val="27"/>
        </w:rPr>
        <w:t>л.д</w:t>
      </w:r>
      <w:r w:rsidRPr="006C0880">
        <w:rPr>
          <w:sz w:val="27"/>
          <w:szCs w:val="27"/>
        </w:rPr>
        <w:t xml:space="preserve">. </w:t>
      </w:r>
      <w:r w:rsidRPr="006C0880" w:rsidR="0065241D">
        <w:rPr>
          <w:sz w:val="27"/>
          <w:szCs w:val="27"/>
        </w:rPr>
        <w:t>52</w:t>
      </w:r>
      <w:r w:rsidRPr="006C0880">
        <w:rPr>
          <w:sz w:val="27"/>
          <w:szCs w:val="27"/>
        </w:rPr>
        <w:t>).</w:t>
      </w:r>
    </w:p>
    <w:p w:rsidR="003458ED" w:rsidRPr="006C0880" w:rsidP="003458ED">
      <w:pPr>
        <w:ind w:right="-6"/>
        <w:jc w:val="both"/>
        <w:rPr>
          <w:sz w:val="27"/>
          <w:szCs w:val="27"/>
        </w:rPr>
      </w:pPr>
      <w:r w:rsidRPr="006C0880">
        <w:rPr>
          <w:sz w:val="27"/>
          <w:szCs w:val="27"/>
        </w:rPr>
        <w:tab/>
        <w:t xml:space="preserve">В качестве обстоятельств, смягчающих наказание подсудимого в соответствии с ч. 2 ст. 61 УК РФ – признание вины, чистосердечное раскаяние </w:t>
      </w:r>
      <w:r w:rsidRPr="006C0880">
        <w:rPr>
          <w:sz w:val="27"/>
          <w:szCs w:val="27"/>
        </w:rPr>
        <w:t>в</w:t>
      </w:r>
      <w:r w:rsidRPr="006C0880">
        <w:rPr>
          <w:sz w:val="27"/>
          <w:szCs w:val="27"/>
        </w:rPr>
        <w:t xml:space="preserve"> содеянном.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Обстоятельств, отягчающих наказание, судом не установлено.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при ознакомлении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А.А.</w:t>
      </w:r>
      <w:r w:rsidRPr="006C0880">
        <w:rPr>
          <w:sz w:val="27"/>
          <w:szCs w:val="27"/>
        </w:rPr>
        <w:t xml:space="preserve"> и его защитника с обвинительным постановлением и материалами уголовного дела она воспользовалась правом, предусмотренным п. 2 ч. 5</w:t>
      </w:r>
      <w:r w:rsidR="009B5595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</w:t>
      </w:r>
      <w:r w:rsidRPr="006C0880">
        <w:rPr>
          <w:sz w:val="27"/>
          <w:szCs w:val="27"/>
        </w:rPr>
        <w:t xml:space="preserve"> влияние назначенного наказания на исправление подсудимой и условия жизни её семьи, её имущественное положение, суд приходит к выводу о назначении подсудимой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</w:t>
      </w:r>
      <w:r w:rsidRPr="006C0880">
        <w:rPr>
          <w:sz w:val="27"/>
          <w:szCs w:val="27"/>
        </w:rPr>
        <w:t>. наказания в виде штрафа.</w:t>
      </w:r>
    </w:p>
    <w:p w:rsidR="003458ED" w:rsidRPr="006C0880" w:rsidP="003458ED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При этом указанную выше совокупность смягчающих подсудимой наказание обстоятельств, с учетом её поведения после совершения преступления, заключающегося в осознании противоправности содеянного и раскаянии в содеянном, а также её социального и материального положения – суд находит исключительной, существенно уменьшающей степень общественной опасности совершенных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</w:t>
      </w:r>
      <w:r w:rsidRPr="006C0880">
        <w:rPr>
          <w:sz w:val="27"/>
          <w:szCs w:val="27"/>
        </w:rPr>
        <w:t xml:space="preserve">.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>. 322.3 УК РФ, в связи с чем, считает возможным назначение подсудимой наказания</w:t>
      </w:r>
      <w:r w:rsidRPr="006C0880">
        <w:rPr>
          <w:sz w:val="27"/>
          <w:szCs w:val="27"/>
        </w:rPr>
        <w:t xml:space="preserve"> за указанное преступление, с применением положений ст. 64 УК РФ.</w:t>
      </w:r>
    </w:p>
    <w:p w:rsidR="003458ED" w:rsidRPr="006C0880" w:rsidP="003458ED">
      <w:pPr>
        <w:ind w:right="61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Судом не установлено обстоятельств, влекущих освобождение </w:t>
      </w:r>
      <w:r w:rsidR="009B5595">
        <w:rPr>
          <w:sz w:val="27"/>
          <w:szCs w:val="27"/>
        </w:rPr>
        <w:t xml:space="preserve">       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65241D">
        <w:rPr>
          <w:sz w:val="27"/>
          <w:szCs w:val="27"/>
        </w:rPr>
        <w:t>А.А</w:t>
      </w:r>
      <w:r w:rsidRPr="006C0880">
        <w:rPr>
          <w:sz w:val="27"/>
          <w:szCs w:val="27"/>
        </w:rPr>
        <w:t>. от уголовной ответственности или от наказания, предусмотренных Главами 11 и 12 УК РФ.</w:t>
      </w:r>
    </w:p>
    <w:p w:rsidR="00CF4F52" w:rsidRPr="006C0880" w:rsidP="00CF4F52">
      <w:pPr>
        <w:ind w:right="61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Гражданский иск по делу не заявлен.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Руководствуясь положениями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заявления о регистрации по месту пребывания граждан Российской Федерации</w:t>
      </w:r>
      <w:r w:rsidR="009B5595">
        <w:rPr>
          <w:sz w:val="27"/>
          <w:szCs w:val="27"/>
        </w:rPr>
        <w:t xml:space="preserve">   </w:t>
      </w:r>
      <w:r w:rsidRPr="006C0880">
        <w:rPr>
          <w:sz w:val="27"/>
          <w:szCs w:val="27"/>
        </w:rPr>
        <w:t xml:space="preserve"> (34 гр.), признанные вещественными доказательствами и оставленные на хранении в </w:t>
      </w:r>
      <w:r w:rsidRPr="006B1337" w:rsidR="003C5B50">
        <w:rPr>
          <w:sz w:val="28"/>
          <w:szCs w:val="28"/>
        </w:rPr>
        <w:t>/данные изъяты/</w:t>
      </w:r>
      <w:r w:rsidR="003C5B5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(</w:t>
      </w:r>
      <w:r w:rsidRPr="006C0880" w:rsidR="008F7F7A">
        <w:rPr>
          <w:sz w:val="27"/>
          <w:szCs w:val="27"/>
        </w:rPr>
        <w:t xml:space="preserve">т. 2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131-134)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надлежит</w:t>
      </w:r>
      <w:r w:rsidRPr="006C088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 xml:space="preserve">оставить на хранении в </w:t>
      </w:r>
      <w:r w:rsidRPr="006B1337" w:rsidR="003C5B50">
        <w:rPr>
          <w:sz w:val="28"/>
          <w:szCs w:val="28"/>
        </w:rPr>
        <w:t>/данные изъяты</w:t>
      </w:r>
      <w:r w:rsidRPr="006B1337" w:rsidR="003C5B50">
        <w:rPr>
          <w:sz w:val="28"/>
          <w:szCs w:val="28"/>
        </w:rPr>
        <w:t>/</w:t>
      </w:r>
      <w:r w:rsidRPr="006C0880">
        <w:rPr>
          <w:sz w:val="27"/>
          <w:szCs w:val="27"/>
        </w:rPr>
        <w:t>;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свидетельства о регистрации по месту пребывания граждан Российской Федерации (20 гр.), признанные и приобщенные к уголовному делу в качестве вещественных доказательств и хранящиеся в материалах уголовного дела</w:t>
      </w:r>
      <w:r w:rsidRPr="006C0880" w:rsidR="008F7F7A">
        <w:rPr>
          <w:sz w:val="27"/>
          <w:szCs w:val="27"/>
        </w:rPr>
        <w:t xml:space="preserve"> (т. 3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38-40)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наждежит</w:t>
      </w:r>
      <w:r w:rsidRPr="006C0880">
        <w:rPr>
          <w:sz w:val="27"/>
          <w:szCs w:val="27"/>
        </w:rPr>
        <w:t xml:space="preserve"> хранить при материалах уголовного дела в течение всего срока хранения уголовного дела; 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</w:t>
      </w:r>
      <w:r w:rsidRPr="006C0880">
        <w:rPr>
          <w:sz w:val="27"/>
          <w:szCs w:val="27"/>
        </w:rPr>
        <w:t>у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</w:t>
      </w:r>
      <w:r w:rsidRPr="006B1337" w:rsidR="003C5B50">
        <w:rPr>
          <w:sz w:val="28"/>
          <w:szCs w:val="28"/>
        </w:rPr>
        <w:t>данные</w:t>
      </w:r>
      <w:r w:rsidRPr="006B1337" w:rsidR="003C5B50">
        <w:rPr>
          <w:sz w:val="28"/>
          <w:szCs w:val="28"/>
        </w:rPr>
        <w:t xml:space="preserve"> изъяты/</w:t>
      </w:r>
      <w:r w:rsidRPr="006C0880" w:rsidR="008F7F7A">
        <w:rPr>
          <w:sz w:val="27"/>
          <w:szCs w:val="27"/>
        </w:rPr>
        <w:t xml:space="preserve"> (т. 2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251-252)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надлежит</w:t>
      </w:r>
      <w:r w:rsidRPr="006C0880">
        <w:rPr>
          <w:sz w:val="27"/>
          <w:szCs w:val="27"/>
        </w:rPr>
        <w:t xml:space="preserve"> оставить по принадлежности законному владельцу;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Т.В.</w:t>
      </w:r>
      <w:r w:rsidRPr="006C0880" w:rsidR="008F7F7A">
        <w:rPr>
          <w:sz w:val="27"/>
          <w:szCs w:val="27"/>
        </w:rPr>
        <w:t xml:space="preserve"> (т. 3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105-106)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надлежит</w:t>
      </w:r>
      <w:r w:rsidRPr="006C0880">
        <w:rPr>
          <w:sz w:val="27"/>
          <w:szCs w:val="27"/>
        </w:rPr>
        <w:t xml:space="preserve"> оставить по принадлежности законному владельцу;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</w:t>
      </w:r>
      <w:r w:rsidRPr="006C0880" w:rsidR="008F7F7A">
        <w:rPr>
          <w:sz w:val="27"/>
          <w:szCs w:val="27"/>
        </w:rPr>
        <w:t xml:space="preserve"> (т. 3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213-214)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надлежит</w:t>
      </w:r>
      <w:r w:rsidRPr="006C0880">
        <w:rPr>
          <w:sz w:val="27"/>
          <w:szCs w:val="27"/>
        </w:rPr>
        <w:t xml:space="preserve"> оставить по принадлежности законному владельцу;</w:t>
      </w:r>
    </w:p>
    <w:p w:rsidR="0065241D" w:rsidRPr="006C0880" w:rsidP="0065241D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А.А.</w:t>
      </w:r>
      <w:r w:rsidRPr="006C0880" w:rsidR="008F7F7A">
        <w:rPr>
          <w:sz w:val="27"/>
          <w:szCs w:val="27"/>
        </w:rPr>
        <w:t xml:space="preserve"> (т. 4 </w:t>
      </w:r>
      <w:r w:rsidRPr="006C0880" w:rsidR="008F7F7A">
        <w:rPr>
          <w:sz w:val="27"/>
          <w:szCs w:val="27"/>
        </w:rPr>
        <w:t>л.д</w:t>
      </w:r>
      <w:r w:rsidRPr="006C0880" w:rsidR="008F7F7A">
        <w:rPr>
          <w:sz w:val="27"/>
          <w:szCs w:val="27"/>
        </w:rPr>
        <w:t>. 10-11)</w:t>
      </w:r>
      <w:r w:rsidRPr="006C0880">
        <w:rPr>
          <w:sz w:val="27"/>
          <w:szCs w:val="27"/>
        </w:rPr>
        <w:t xml:space="preserve">, после вступления приговора в законную силу </w:t>
      </w:r>
      <w:r w:rsidRPr="006C0880" w:rsidR="008F7F7A">
        <w:rPr>
          <w:sz w:val="27"/>
          <w:szCs w:val="27"/>
        </w:rPr>
        <w:t>надлежит</w:t>
      </w:r>
      <w:r w:rsidRPr="006C0880">
        <w:rPr>
          <w:sz w:val="27"/>
          <w:szCs w:val="27"/>
        </w:rPr>
        <w:t xml:space="preserve"> оставить по принадлежности законному владельцу.</w:t>
      </w:r>
    </w:p>
    <w:p w:rsidR="00CF4F52" w:rsidRPr="006C0880" w:rsidP="00CF4F52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6C0880" w:rsidR="008F7F7A">
        <w:rPr>
          <w:sz w:val="27"/>
          <w:szCs w:val="27"/>
        </w:rPr>
        <w:t>Стрюковой</w:t>
      </w:r>
      <w:r w:rsidRPr="006C0880" w:rsidR="008F7F7A">
        <w:rPr>
          <w:sz w:val="27"/>
          <w:szCs w:val="27"/>
        </w:rPr>
        <w:t xml:space="preserve"> Т.В., </w:t>
      </w:r>
      <w:r w:rsidRPr="006C0880" w:rsidR="008F7F7A">
        <w:rPr>
          <w:sz w:val="27"/>
          <w:szCs w:val="27"/>
        </w:rPr>
        <w:t>Стрюковой</w:t>
      </w:r>
      <w:r w:rsidRPr="006C0880" w:rsidR="008F7F7A">
        <w:rPr>
          <w:sz w:val="27"/>
          <w:szCs w:val="27"/>
        </w:rPr>
        <w:t xml:space="preserve"> Е.А. и </w:t>
      </w:r>
      <w:r w:rsidR="009B5595">
        <w:rPr>
          <w:sz w:val="27"/>
          <w:szCs w:val="27"/>
        </w:rPr>
        <w:t xml:space="preserve">   </w:t>
      </w:r>
      <w:r w:rsidRPr="006C0880" w:rsidR="008F7F7A">
        <w:rPr>
          <w:sz w:val="27"/>
          <w:szCs w:val="27"/>
        </w:rPr>
        <w:t>Стрюковой</w:t>
      </w:r>
      <w:r w:rsidRPr="006C0880" w:rsidR="008F7F7A">
        <w:rPr>
          <w:sz w:val="27"/>
          <w:szCs w:val="27"/>
        </w:rPr>
        <w:t xml:space="preserve"> А.А.</w:t>
      </w:r>
      <w:r w:rsidRPr="006C0880">
        <w:rPr>
          <w:sz w:val="27"/>
          <w:szCs w:val="27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473E2E" w:rsidRPr="006C0880" w:rsidP="00473E2E">
      <w:pPr>
        <w:ind w:right="-6"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На основании изложенного и руководствуясь ст. ст. 44, 299, 303-304,</w:t>
      </w:r>
      <w:r w:rsidR="009B5595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307-309, 316, 317 УПК РФ, мировой судья, -</w:t>
      </w:r>
    </w:p>
    <w:p w:rsidR="00473E2E" w:rsidRPr="006C0880" w:rsidP="00473E2E">
      <w:pPr>
        <w:ind w:right="61"/>
        <w:jc w:val="center"/>
        <w:rPr>
          <w:bCs/>
          <w:sz w:val="27"/>
          <w:szCs w:val="27"/>
        </w:rPr>
      </w:pPr>
    </w:p>
    <w:p w:rsidR="00473E2E" w:rsidRPr="006C0880" w:rsidP="00473E2E">
      <w:pPr>
        <w:ind w:right="61"/>
        <w:jc w:val="center"/>
        <w:rPr>
          <w:bCs/>
          <w:sz w:val="27"/>
          <w:szCs w:val="27"/>
        </w:rPr>
      </w:pPr>
      <w:r w:rsidRPr="006C0880">
        <w:rPr>
          <w:bCs/>
          <w:sz w:val="27"/>
          <w:szCs w:val="27"/>
        </w:rPr>
        <w:t>ПРИГОВОРИЛ:</w:t>
      </w:r>
    </w:p>
    <w:p w:rsidR="00473E2E" w:rsidRPr="006C0880" w:rsidP="00473E2E">
      <w:pPr>
        <w:ind w:left="720" w:right="638"/>
        <w:jc w:val="center"/>
        <w:rPr>
          <w:bCs/>
          <w:sz w:val="27"/>
          <w:szCs w:val="27"/>
        </w:rPr>
      </w:pP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Стрюкову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признать виновной в совершении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 xml:space="preserve">322.2, 322.2, 322.2, 322.2, 322.2, 322.2, 322.2, 322.2, 322.2, 322.2, 322.2, 322.2, 322.2, 322.2, 322.2, 322.2 </w:t>
      </w:r>
      <w:r w:rsidRPr="006C0880">
        <w:rPr>
          <w:sz w:val="27"/>
          <w:szCs w:val="27"/>
        </w:rPr>
        <w:t>Уголовного Кодекса Российской Федерации, и назначить ей наказание с применением положений</w:t>
      </w:r>
      <w:r w:rsidR="003C5B5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64 УК РФ: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bCs/>
          <w:sz w:val="27"/>
          <w:szCs w:val="27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6C0880">
        <w:rPr>
          <w:bCs/>
          <w:sz w:val="27"/>
          <w:szCs w:val="27"/>
        </w:rPr>
        <w:t xml:space="preserve">назначить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</w:t>
      </w:r>
      <w:r w:rsidRPr="006B1337" w:rsidR="003C5B50">
        <w:rPr>
          <w:sz w:val="28"/>
          <w:szCs w:val="28"/>
        </w:rPr>
        <w:t>/</w:t>
      </w:r>
      <w:r w:rsidRPr="006C0880">
        <w:rPr>
          <w:bCs/>
          <w:sz w:val="27"/>
          <w:szCs w:val="27"/>
        </w:rPr>
        <w:t xml:space="preserve"> наказание в виде штрафа в размере 10000 (десять 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Т.В. оставить без изменения до вступления приговора в законную силу.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Стрюкову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признать виновной в совершении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 xml:space="preserve">322.2, 322.2, 322.2, 322.2, 322.2, 322.2, 322.2, 322.2, 322.2, 322.2, 322.2, 322.2, 322.2, 322.2, 322.2, 322.2 </w:t>
      </w:r>
      <w:r w:rsidRPr="006C0880">
        <w:rPr>
          <w:sz w:val="27"/>
          <w:szCs w:val="27"/>
        </w:rPr>
        <w:t>Уголовного Кодекса Российской Федерации, и назначить ей наказание с применением положений</w:t>
      </w:r>
      <w:r w:rsidR="003C5B50">
        <w:rPr>
          <w:sz w:val="27"/>
          <w:szCs w:val="27"/>
        </w:rPr>
        <w:t xml:space="preserve"> </w:t>
      </w:r>
      <w:r w:rsidRPr="006C0880">
        <w:rPr>
          <w:sz w:val="27"/>
          <w:szCs w:val="27"/>
        </w:rPr>
        <w:t>ст. 64 УК РФ: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bCs/>
          <w:sz w:val="27"/>
          <w:szCs w:val="27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6C0880">
        <w:rPr>
          <w:bCs/>
          <w:sz w:val="27"/>
          <w:szCs w:val="27"/>
        </w:rPr>
        <w:t xml:space="preserve">назначить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</w:t>
      </w:r>
      <w:r w:rsidRPr="006B1337" w:rsidR="003C5B50">
        <w:rPr>
          <w:sz w:val="28"/>
          <w:szCs w:val="28"/>
        </w:rPr>
        <w:t>/</w:t>
      </w:r>
      <w:r w:rsidRPr="006C0880">
        <w:rPr>
          <w:bCs/>
          <w:sz w:val="27"/>
          <w:szCs w:val="27"/>
        </w:rPr>
        <w:t xml:space="preserve"> наказание в виде штрафа в размере 7000 (семь</w:t>
      </w:r>
      <w:r w:rsidRPr="006C0880" w:rsidR="008177BE">
        <w:rPr>
          <w:bCs/>
          <w:sz w:val="27"/>
          <w:szCs w:val="27"/>
        </w:rPr>
        <w:t xml:space="preserve"> </w:t>
      </w:r>
      <w:r w:rsidRPr="006C0880">
        <w:rPr>
          <w:bCs/>
          <w:sz w:val="27"/>
          <w:szCs w:val="27"/>
        </w:rPr>
        <w:t>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 оставить без изменения до вступления приговора в законную силу.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Стрюкову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 признать виновной в совершении преступлений, предусмотренных </w:t>
      </w:r>
      <w:r w:rsidRPr="006C0880">
        <w:rPr>
          <w:sz w:val="27"/>
          <w:szCs w:val="27"/>
        </w:rPr>
        <w:t>ст.ст</w:t>
      </w:r>
      <w:r w:rsidRPr="006C0880">
        <w:rPr>
          <w:sz w:val="27"/>
          <w:szCs w:val="27"/>
        </w:rPr>
        <w:t xml:space="preserve">. </w:t>
      </w:r>
      <w:r w:rsidRPr="006C0880">
        <w:rPr>
          <w:rStyle w:val="s11"/>
          <w:sz w:val="27"/>
          <w:szCs w:val="27"/>
        </w:rPr>
        <w:t xml:space="preserve">322.2, 322.2, 322.2, 322.2, 322.2, 322.2, 322.2, 322.2, 322.2, 322.2, 322.2, 322.2, 322.2, 322.2, 322.2, 322.2 </w:t>
      </w:r>
      <w:r w:rsidRPr="006C0880">
        <w:rPr>
          <w:sz w:val="27"/>
          <w:szCs w:val="27"/>
        </w:rPr>
        <w:t>Уголовного Кодекса Российской Федерации, и назначить ей наказание с применением положений</w:t>
      </w:r>
      <w:r w:rsidRPr="006C0880" w:rsidR="005C173A">
        <w:rPr>
          <w:sz w:val="27"/>
          <w:szCs w:val="27"/>
        </w:rPr>
        <w:t xml:space="preserve"> </w:t>
      </w:r>
      <w:r w:rsidR="009B5595">
        <w:rPr>
          <w:sz w:val="27"/>
          <w:szCs w:val="27"/>
        </w:rPr>
        <w:t xml:space="preserve">           </w:t>
      </w:r>
      <w:r w:rsidRPr="006C0880">
        <w:rPr>
          <w:sz w:val="27"/>
          <w:szCs w:val="27"/>
        </w:rPr>
        <w:t>ст. 64 УК РФ: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рублей;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-  по ст. 322.2 УК РФ в виде штрафа в размере 5000 (пять 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bCs/>
          <w:sz w:val="27"/>
          <w:szCs w:val="27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6C0880">
        <w:rPr>
          <w:bCs/>
          <w:sz w:val="27"/>
          <w:szCs w:val="27"/>
        </w:rPr>
        <w:t xml:space="preserve">назначить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/данные изъяты</w:t>
      </w:r>
      <w:r w:rsidRPr="006B1337" w:rsidR="003C5B50">
        <w:rPr>
          <w:sz w:val="28"/>
          <w:szCs w:val="28"/>
        </w:rPr>
        <w:t>/</w:t>
      </w:r>
      <w:r w:rsidRPr="006C0880">
        <w:rPr>
          <w:bCs/>
          <w:sz w:val="27"/>
          <w:szCs w:val="27"/>
        </w:rPr>
        <w:t xml:space="preserve"> наказание в виде штрафа в размере 7000 (семь тысяч) рублей.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Меру пресечения в виде подписки о невыезде и надлежащем поведении в отношении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</w:t>
      </w:r>
      <w:r w:rsidRPr="006C0880" w:rsidR="008177BE">
        <w:rPr>
          <w:sz w:val="27"/>
          <w:szCs w:val="27"/>
        </w:rPr>
        <w:t>А</w:t>
      </w:r>
      <w:r w:rsidRPr="006C0880">
        <w:rPr>
          <w:sz w:val="27"/>
          <w:szCs w:val="27"/>
        </w:rPr>
        <w:t>.А. оставить без изменения до вступления приговора в законную силу.</w:t>
      </w:r>
    </w:p>
    <w:p w:rsidR="00944646" w:rsidRPr="006C0880" w:rsidP="00944646">
      <w:pPr>
        <w:widowControl w:val="0"/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6C0880">
        <w:rPr>
          <w:sz w:val="27"/>
          <w:szCs w:val="27"/>
        </w:rPr>
        <w:t xml:space="preserve">в течение 60 дней со дня вступления приговора суда в законную силу. </w:t>
      </w:r>
    </w:p>
    <w:p w:rsidR="00944646" w:rsidRPr="006C0880" w:rsidP="00944646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Штраф подлежит уплате по следующим реквизитам:</w:t>
      </w:r>
    </w:p>
    <w:p w:rsidR="00944646" w:rsidRPr="006C0880" w:rsidP="00944646">
      <w:pPr>
        <w:ind w:firstLine="708"/>
        <w:jc w:val="both"/>
        <w:rPr>
          <w:rStyle w:val="7"/>
          <w:sz w:val="27"/>
          <w:szCs w:val="27"/>
        </w:rPr>
      </w:pPr>
      <w:r w:rsidRPr="006B1337">
        <w:rPr>
          <w:sz w:val="28"/>
          <w:szCs w:val="28"/>
        </w:rPr>
        <w:t>/данные изъяты/</w:t>
      </w:r>
      <w:r w:rsidRPr="006C0880">
        <w:rPr>
          <w:rStyle w:val="2Exact"/>
          <w:rFonts w:ascii="Times New Roman" w:hAnsi="Times New Roman" w:cs="Times New Roman"/>
          <w:sz w:val="27"/>
          <w:szCs w:val="27"/>
        </w:rPr>
        <w:t>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Вещественные доказательства: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заявления о регистрации по месту пребывания граждан Российской Федерации </w:t>
      </w:r>
      <w:r w:rsidR="009B5595">
        <w:rPr>
          <w:sz w:val="27"/>
          <w:szCs w:val="27"/>
        </w:rPr>
        <w:t xml:space="preserve">   </w:t>
      </w:r>
      <w:r w:rsidRPr="006C0880">
        <w:rPr>
          <w:sz w:val="27"/>
          <w:szCs w:val="27"/>
        </w:rPr>
        <w:t xml:space="preserve">(34 гр.), признанные вещественными доказательствами и оставленные на хранении в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после вступления приговора в законную силу - </w:t>
      </w:r>
      <w:r w:rsidRPr="006C0880">
        <w:rPr>
          <w:sz w:val="27"/>
          <w:szCs w:val="27"/>
        </w:rPr>
        <w:t xml:space="preserve">оставить на хранении в </w:t>
      </w:r>
      <w:r w:rsidRPr="006B1337" w:rsidR="003C5B50">
        <w:rPr>
          <w:sz w:val="28"/>
          <w:szCs w:val="28"/>
        </w:rPr>
        <w:t>/данные</w:t>
      </w:r>
      <w:r w:rsidRPr="006B1337" w:rsidR="003C5B50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</w:rPr>
        <w:t>;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свидетельства о регистрации по месту пребывания граждан Российской Федерации (20 гр.), признанные и приобщенные к уголовному делу в качестве вещественных доказательств и хранящиеся в материалах уголовного дела, после вступления приговора в законную силу - хранить при материалах уголовного дела в течение всего срока хранения уголовного дела; 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</w:t>
      </w:r>
      <w:r w:rsidRPr="006C0880">
        <w:rPr>
          <w:sz w:val="27"/>
          <w:szCs w:val="27"/>
        </w:rPr>
        <w:t>у</w:t>
      </w:r>
      <w:r w:rsidRPr="006C0880">
        <w:rPr>
          <w:sz w:val="27"/>
          <w:szCs w:val="27"/>
        </w:rPr>
        <w:t xml:space="preserve"> </w:t>
      </w:r>
      <w:r w:rsidRPr="006B1337" w:rsidR="003C5B50">
        <w:rPr>
          <w:sz w:val="28"/>
          <w:szCs w:val="28"/>
        </w:rPr>
        <w:t>/</w:t>
      </w:r>
      <w:r w:rsidRPr="006B1337" w:rsidR="003C5B50">
        <w:rPr>
          <w:sz w:val="28"/>
          <w:szCs w:val="28"/>
        </w:rPr>
        <w:t>данные</w:t>
      </w:r>
      <w:r w:rsidRPr="006B1337" w:rsidR="003C5B50">
        <w:rPr>
          <w:sz w:val="28"/>
          <w:szCs w:val="28"/>
        </w:rPr>
        <w:t xml:space="preserve"> изъяты/</w:t>
      </w:r>
      <w:r w:rsidRPr="006C0880">
        <w:rPr>
          <w:sz w:val="27"/>
          <w:szCs w:val="27"/>
        </w:rPr>
        <w:t>, после вступления приговора в законную силу – оставить по принадлежности законному владельцу;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Т.В., после вступления приговора в законную силу – оставить по принадлежности законному владельцу;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Е.А., после вступления приговора в законную силу – оставить по принадлежности законному владельцу;</w:t>
      </w:r>
    </w:p>
    <w:p w:rsidR="00944646" w:rsidRPr="006C0880" w:rsidP="00944646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- мобильный телефон марки </w:t>
      </w:r>
      <w:r w:rsidRPr="006B1337" w:rsidR="003C5B50">
        <w:rPr>
          <w:sz w:val="28"/>
          <w:szCs w:val="28"/>
        </w:rPr>
        <w:t>/данные изъяты/</w:t>
      </w:r>
      <w:r w:rsidRPr="006C0880">
        <w:rPr>
          <w:sz w:val="27"/>
          <w:szCs w:val="27"/>
        </w:rPr>
        <w:t xml:space="preserve">, находящийся на ответственном хранении у </w:t>
      </w:r>
      <w:r w:rsidRPr="006C0880">
        <w:rPr>
          <w:sz w:val="27"/>
          <w:szCs w:val="27"/>
        </w:rPr>
        <w:t>Стрюковой</w:t>
      </w:r>
      <w:r w:rsidRPr="006C0880">
        <w:rPr>
          <w:sz w:val="27"/>
          <w:szCs w:val="27"/>
        </w:rPr>
        <w:t xml:space="preserve"> А.А., после вступления приговора в законную силу – оставить по принадлежности законному владельцу.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</w:t>
      </w:r>
      <w:r w:rsidR="009B5595">
        <w:rPr>
          <w:sz w:val="27"/>
          <w:szCs w:val="27"/>
        </w:rPr>
        <w:t xml:space="preserve">                            </w:t>
      </w:r>
      <w:r w:rsidRPr="006C0880">
        <w:rPr>
          <w:sz w:val="27"/>
          <w:szCs w:val="27"/>
        </w:rPr>
        <w:t xml:space="preserve">в течение 15 суток со дня его провозглашения с соблюдением требований </w:t>
      </w:r>
      <w:r w:rsidRPr="006C0880" w:rsidR="005C173A">
        <w:rPr>
          <w:sz w:val="27"/>
          <w:szCs w:val="27"/>
        </w:rPr>
        <w:t xml:space="preserve">        </w:t>
      </w:r>
      <w:r w:rsidR="009B5595">
        <w:rPr>
          <w:sz w:val="27"/>
          <w:szCs w:val="27"/>
        </w:rPr>
        <w:t xml:space="preserve">     </w:t>
      </w:r>
      <w:r w:rsidRPr="006C0880" w:rsidR="005C173A">
        <w:rPr>
          <w:sz w:val="27"/>
          <w:szCs w:val="27"/>
        </w:rPr>
        <w:t xml:space="preserve">   </w:t>
      </w:r>
      <w:r w:rsidRPr="006C0880">
        <w:rPr>
          <w:sz w:val="27"/>
          <w:szCs w:val="27"/>
        </w:rPr>
        <w:t>ст. 317 УПК РФ через мирового судью судебного участка № 1 Железнодорожного судебного района города Симферополь.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Обжалование приговора возможно только в части:</w:t>
      </w:r>
    </w:p>
    <w:p w:rsidR="00473E2E" w:rsidRPr="006C0880" w:rsidP="00473E2E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>-</w:t>
      </w:r>
      <w:r w:rsidRPr="006C0880">
        <w:rPr>
          <w:sz w:val="27"/>
          <w:szCs w:val="27"/>
        </w:rPr>
        <w:tab/>
        <w:t xml:space="preserve"> нарушения уголовно-процессуального закона,</w:t>
      </w:r>
    </w:p>
    <w:p w:rsidR="00473E2E" w:rsidRPr="006C0880" w:rsidP="00473E2E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>-</w:t>
      </w:r>
      <w:r w:rsidRPr="006C0880">
        <w:rPr>
          <w:sz w:val="27"/>
          <w:szCs w:val="27"/>
        </w:rPr>
        <w:tab/>
        <w:t xml:space="preserve"> неправильности применения закона,</w:t>
      </w:r>
    </w:p>
    <w:p w:rsidR="00473E2E" w:rsidRPr="006C0880" w:rsidP="00473E2E">
      <w:pPr>
        <w:jc w:val="both"/>
        <w:rPr>
          <w:sz w:val="27"/>
          <w:szCs w:val="27"/>
        </w:rPr>
      </w:pPr>
      <w:r w:rsidRPr="006C0880">
        <w:rPr>
          <w:sz w:val="27"/>
          <w:szCs w:val="27"/>
        </w:rPr>
        <w:t>-</w:t>
      </w:r>
      <w:r w:rsidRPr="006C0880">
        <w:rPr>
          <w:sz w:val="27"/>
          <w:szCs w:val="27"/>
        </w:rPr>
        <w:tab/>
        <w:t xml:space="preserve"> несправедливости приговора.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73E2E" w:rsidRPr="006C0880" w:rsidP="00473E2E">
      <w:pPr>
        <w:ind w:firstLine="708"/>
        <w:jc w:val="both"/>
        <w:rPr>
          <w:sz w:val="27"/>
          <w:szCs w:val="27"/>
        </w:rPr>
      </w:pPr>
      <w:r w:rsidRPr="006C0880">
        <w:rPr>
          <w:sz w:val="27"/>
          <w:szCs w:val="27"/>
        </w:rPr>
        <w:t>Разъяснить осужденн</w:t>
      </w:r>
      <w:r w:rsidRPr="006C0880" w:rsidR="00944646">
        <w:rPr>
          <w:sz w:val="27"/>
          <w:szCs w:val="27"/>
        </w:rPr>
        <w:t>ым</w:t>
      </w:r>
      <w:r w:rsidRPr="006C0880">
        <w:rPr>
          <w:sz w:val="27"/>
          <w:szCs w:val="27"/>
        </w:rPr>
        <w:t xml:space="preserve"> </w:t>
      </w:r>
      <w:r w:rsidRPr="006C0880" w:rsidR="00944646">
        <w:rPr>
          <w:sz w:val="27"/>
          <w:szCs w:val="27"/>
        </w:rPr>
        <w:t>Стрюковой</w:t>
      </w:r>
      <w:r w:rsidRPr="006C0880" w:rsidR="00944646">
        <w:rPr>
          <w:sz w:val="27"/>
          <w:szCs w:val="27"/>
        </w:rPr>
        <w:t xml:space="preserve"> Т.В., </w:t>
      </w:r>
      <w:r w:rsidRPr="006C0880" w:rsidR="00944646">
        <w:rPr>
          <w:sz w:val="27"/>
          <w:szCs w:val="27"/>
        </w:rPr>
        <w:t>Стрюковой</w:t>
      </w:r>
      <w:r w:rsidRPr="006C0880" w:rsidR="00944646">
        <w:rPr>
          <w:sz w:val="27"/>
          <w:szCs w:val="27"/>
        </w:rPr>
        <w:t xml:space="preserve"> Е.А., </w:t>
      </w:r>
      <w:r w:rsidRPr="006C0880" w:rsidR="00944646">
        <w:rPr>
          <w:sz w:val="27"/>
          <w:szCs w:val="27"/>
        </w:rPr>
        <w:t>Стрюковой</w:t>
      </w:r>
      <w:r w:rsidRPr="006C0880" w:rsidR="00944646">
        <w:rPr>
          <w:sz w:val="27"/>
          <w:szCs w:val="27"/>
        </w:rPr>
        <w:t xml:space="preserve"> А.А.</w:t>
      </w:r>
      <w:r w:rsidRPr="006C0880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6C0880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473E2E" w:rsidRPr="006C0880" w:rsidP="00473E2E">
      <w:pPr>
        <w:rPr>
          <w:sz w:val="27"/>
          <w:szCs w:val="27"/>
        </w:rPr>
      </w:pPr>
    </w:p>
    <w:p w:rsidR="004139E6" w:rsidRPr="006C0880" w:rsidP="006C0880">
      <w:pPr>
        <w:rPr>
          <w:sz w:val="27"/>
          <w:szCs w:val="27"/>
        </w:rPr>
      </w:pPr>
      <w:r w:rsidRPr="006C0880">
        <w:rPr>
          <w:sz w:val="27"/>
          <w:szCs w:val="27"/>
        </w:rPr>
        <w:t>Мировой судья</w:t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 w:rsidR="008177BE">
        <w:rPr>
          <w:sz w:val="27"/>
          <w:szCs w:val="27"/>
        </w:rPr>
        <w:t>/подпись/</w:t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</w:r>
      <w:r w:rsidRPr="006C0880">
        <w:rPr>
          <w:sz w:val="27"/>
          <w:szCs w:val="27"/>
        </w:rPr>
        <w:tab/>
        <w:t>Д.С. Щербина</w:t>
      </w:r>
    </w:p>
    <w:sectPr w:rsidSect="006C0880">
      <w:headerReference w:type="even" r:id="rId5"/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B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320040</wp:posOffset>
              </wp:positionV>
              <wp:extent cx="133350" cy="94615"/>
              <wp:effectExtent l="3810" t="0" r="0" b="4445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BB3">
                          <w:pPr>
                            <w:pStyle w:val="4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46"/>
                              <w:color w:val="000000"/>
                            </w:rPr>
                            <w:t>У. 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2049" type="#_x0000_t202" style="width:10.5pt;height:7.45pt;margin-top:25.2pt;margin-left:519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A7A22">
                    <w:pPr>
                      <w:pStyle w:val="4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46"/>
                        <w:color w:val="000000"/>
                      </w:rPr>
                      <w:t>У. У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B"/>
    <w:multiLevelType w:val="multilevel"/>
    <w:tmpl w:val="0000000A"/>
    <w:lvl w:ilvl="0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F"/>
    <w:multiLevelType w:val="multilevel"/>
    <w:tmpl w:val="0000000E"/>
    <w:lvl w:ilvl="0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16EBB"/>
    <w:rsid w:val="0004698E"/>
    <w:rsid w:val="0005350E"/>
    <w:rsid w:val="00054EAA"/>
    <w:rsid w:val="00061BC7"/>
    <w:rsid w:val="00070604"/>
    <w:rsid w:val="000742D2"/>
    <w:rsid w:val="000B7339"/>
    <w:rsid w:val="000C70BB"/>
    <w:rsid w:val="000E0D73"/>
    <w:rsid w:val="000F0A6F"/>
    <w:rsid w:val="000F71B7"/>
    <w:rsid w:val="0010336F"/>
    <w:rsid w:val="00105746"/>
    <w:rsid w:val="00110BB3"/>
    <w:rsid w:val="00124CFE"/>
    <w:rsid w:val="00142239"/>
    <w:rsid w:val="001535BD"/>
    <w:rsid w:val="001A2067"/>
    <w:rsid w:val="001C48D5"/>
    <w:rsid w:val="001D038F"/>
    <w:rsid w:val="001D265D"/>
    <w:rsid w:val="001D4492"/>
    <w:rsid w:val="001D47AC"/>
    <w:rsid w:val="001D506B"/>
    <w:rsid w:val="001E044C"/>
    <w:rsid w:val="002119A0"/>
    <w:rsid w:val="00232F1C"/>
    <w:rsid w:val="00234429"/>
    <w:rsid w:val="00241310"/>
    <w:rsid w:val="00242590"/>
    <w:rsid w:val="0027677D"/>
    <w:rsid w:val="002A31A0"/>
    <w:rsid w:val="002A42A5"/>
    <w:rsid w:val="002A6695"/>
    <w:rsid w:val="002B07FA"/>
    <w:rsid w:val="002B19CD"/>
    <w:rsid w:val="002B7A04"/>
    <w:rsid w:val="002C240C"/>
    <w:rsid w:val="002C3634"/>
    <w:rsid w:val="002D0D07"/>
    <w:rsid w:val="003037CA"/>
    <w:rsid w:val="00311CD6"/>
    <w:rsid w:val="00317134"/>
    <w:rsid w:val="00327283"/>
    <w:rsid w:val="00337CDA"/>
    <w:rsid w:val="003458ED"/>
    <w:rsid w:val="00355812"/>
    <w:rsid w:val="00384031"/>
    <w:rsid w:val="00390905"/>
    <w:rsid w:val="003B44A3"/>
    <w:rsid w:val="003C5B50"/>
    <w:rsid w:val="003D1951"/>
    <w:rsid w:val="003D5158"/>
    <w:rsid w:val="003D7B20"/>
    <w:rsid w:val="003E3FC6"/>
    <w:rsid w:val="003F2347"/>
    <w:rsid w:val="00410019"/>
    <w:rsid w:val="004139E6"/>
    <w:rsid w:val="004217FF"/>
    <w:rsid w:val="004529F5"/>
    <w:rsid w:val="00473D53"/>
    <w:rsid w:val="00473E2E"/>
    <w:rsid w:val="0048495F"/>
    <w:rsid w:val="004A066E"/>
    <w:rsid w:val="004A1F76"/>
    <w:rsid w:val="004B6DCA"/>
    <w:rsid w:val="004D76F5"/>
    <w:rsid w:val="004E554A"/>
    <w:rsid w:val="004E7DCD"/>
    <w:rsid w:val="004F099D"/>
    <w:rsid w:val="004F7236"/>
    <w:rsid w:val="005149FC"/>
    <w:rsid w:val="00514D08"/>
    <w:rsid w:val="0052748D"/>
    <w:rsid w:val="00531AFC"/>
    <w:rsid w:val="00547A80"/>
    <w:rsid w:val="00553AA8"/>
    <w:rsid w:val="00556C38"/>
    <w:rsid w:val="00593867"/>
    <w:rsid w:val="00594269"/>
    <w:rsid w:val="00595F20"/>
    <w:rsid w:val="005A61F9"/>
    <w:rsid w:val="005C173A"/>
    <w:rsid w:val="005C2569"/>
    <w:rsid w:val="005C2E04"/>
    <w:rsid w:val="005D6856"/>
    <w:rsid w:val="005E602D"/>
    <w:rsid w:val="00603FC4"/>
    <w:rsid w:val="006122A3"/>
    <w:rsid w:val="006257D9"/>
    <w:rsid w:val="00625FA2"/>
    <w:rsid w:val="0063572E"/>
    <w:rsid w:val="00636F24"/>
    <w:rsid w:val="0065241D"/>
    <w:rsid w:val="0066018C"/>
    <w:rsid w:val="006827A7"/>
    <w:rsid w:val="006919CF"/>
    <w:rsid w:val="006A1E9D"/>
    <w:rsid w:val="006A23D5"/>
    <w:rsid w:val="006B1337"/>
    <w:rsid w:val="006C0880"/>
    <w:rsid w:val="006C2E40"/>
    <w:rsid w:val="006E4506"/>
    <w:rsid w:val="0070040A"/>
    <w:rsid w:val="00713B44"/>
    <w:rsid w:val="00723D8B"/>
    <w:rsid w:val="00725134"/>
    <w:rsid w:val="007333EB"/>
    <w:rsid w:val="0074201F"/>
    <w:rsid w:val="007448F3"/>
    <w:rsid w:val="00746453"/>
    <w:rsid w:val="00755F27"/>
    <w:rsid w:val="00761BDD"/>
    <w:rsid w:val="0077157A"/>
    <w:rsid w:val="007A2E4B"/>
    <w:rsid w:val="007B732D"/>
    <w:rsid w:val="007D056F"/>
    <w:rsid w:val="007D5827"/>
    <w:rsid w:val="007E5BA7"/>
    <w:rsid w:val="007F0FFE"/>
    <w:rsid w:val="0081311C"/>
    <w:rsid w:val="008177BE"/>
    <w:rsid w:val="00835E9A"/>
    <w:rsid w:val="00847718"/>
    <w:rsid w:val="0087404F"/>
    <w:rsid w:val="00874288"/>
    <w:rsid w:val="00882742"/>
    <w:rsid w:val="008848F8"/>
    <w:rsid w:val="00895D07"/>
    <w:rsid w:val="008C110B"/>
    <w:rsid w:val="008F5BF5"/>
    <w:rsid w:val="008F7F7A"/>
    <w:rsid w:val="00901C26"/>
    <w:rsid w:val="00905F61"/>
    <w:rsid w:val="0090622B"/>
    <w:rsid w:val="00906348"/>
    <w:rsid w:val="009116FE"/>
    <w:rsid w:val="00914F47"/>
    <w:rsid w:val="009207BC"/>
    <w:rsid w:val="00934255"/>
    <w:rsid w:val="00941B7F"/>
    <w:rsid w:val="00944646"/>
    <w:rsid w:val="00960986"/>
    <w:rsid w:val="0098217E"/>
    <w:rsid w:val="0098237E"/>
    <w:rsid w:val="009B5595"/>
    <w:rsid w:val="009D5277"/>
    <w:rsid w:val="00A06821"/>
    <w:rsid w:val="00A13572"/>
    <w:rsid w:val="00A223E7"/>
    <w:rsid w:val="00A307DA"/>
    <w:rsid w:val="00A513B5"/>
    <w:rsid w:val="00A77D59"/>
    <w:rsid w:val="00A833B8"/>
    <w:rsid w:val="00AB0DCF"/>
    <w:rsid w:val="00AB210D"/>
    <w:rsid w:val="00AB7F60"/>
    <w:rsid w:val="00AD76CB"/>
    <w:rsid w:val="00AF6744"/>
    <w:rsid w:val="00B0067C"/>
    <w:rsid w:val="00B02209"/>
    <w:rsid w:val="00B05ED4"/>
    <w:rsid w:val="00B20CE5"/>
    <w:rsid w:val="00B504F5"/>
    <w:rsid w:val="00B67D36"/>
    <w:rsid w:val="00B942A6"/>
    <w:rsid w:val="00B951B9"/>
    <w:rsid w:val="00BA75CA"/>
    <w:rsid w:val="00BB605F"/>
    <w:rsid w:val="00BD0419"/>
    <w:rsid w:val="00BD1AB2"/>
    <w:rsid w:val="00BD27B5"/>
    <w:rsid w:val="00BE605C"/>
    <w:rsid w:val="00C16A82"/>
    <w:rsid w:val="00C24612"/>
    <w:rsid w:val="00C34375"/>
    <w:rsid w:val="00C67692"/>
    <w:rsid w:val="00C7730F"/>
    <w:rsid w:val="00C77C52"/>
    <w:rsid w:val="00C95772"/>
    <w:rsid w:val="00CA18B6"/>
    <w:rsid w:val="00CA5216"/>
    <w:rsid w:val="00CB48E4"/>
    <w:rsid w:val="00CD7EA8"/>
    <w:rsid w:val="00CE5CCD"/>
    <w:rsid w:val="00CE66A2"/>
    <w:rsid w:val="00CF4F52"/>
    <w:rsid w:val="00D00BA0"/>
    <w:rsid w:val="00D05254"/>
    <w:rsid w:val="00D10B2A"/>
    <w:rsid w:val="00D17448"/>
    <w:rsid w:val="00D2132C"/>
    <w:rsid w:val="00D272D9"/>
    <w:rsid w:val="00D34FDB"/>
    <w:rsid w:val="00D56BEC"/>
    <w:rsid w:val="00D600F7"/>
    <w:rsid w:val="00D84ED4"/>
    <w:rsid w:val="00D9504F"/>
    <w:rsid w:val="00D9750A"/>
    <w:rsid w:val="00DA7A22"/>
    <w:rsid w:val="00DB59B2"/>
    <w:rsid w:val="00DC12C9"/>
    <w:rsid w:val="00DD004C"/>
    <w:rsid w:val="00DE6CAA"/>
    <w:rsid w:val="00DF7828"/>
    <w:rsid w:val="00E13C9A"/>
    <w:rsid w:val="00E206F8"/>
    <w:rsid w:val="00E22BF3"/>
    <w:rsid w:val="00E458B0"/>
    <w:rsid w:val="00E53C54"/>
    <w:rsid w:val="00E55C19"/>
    <w:rsid w:val="00E60D5D"/>
    <w:rsid w:val="00E739E4"/>
    <w:rsid w:val="00E90650"/>
    <w:rsid w:val="00EB609C"/>
    <w:rsid w:val="00ED3269"/>
    <w:rsid w:val="00ED494F"/>
    <w:rsid w:val="00ED4EA9"/>
    <w:rsid w:val="00ED5E14"/>
    <w:rsid w:val="00EF583E"/>
    <w:rsid w:val="00F034EE"/>
    <w:rsid w:val="00F03B95"/>
    <w:rsid w:val="00F048BE"/>
    <w:rsid w:val="00F173BF"/>
    <w:rsid w:val="00F21A13"/>
    <w:rsid w:val="00F305F4"/>
    <w:rsid w:val="00F53B34"/>
    <w:rsid w:val="00F56C50"/>
    <w:rsid w:val="00F65709"/>
    <w:rsid w:val="00FA3DC1"/>
    <w:rsid w:val="00FB13F9"/>
    <w:rsid w:val="00FD12FB"/>
    <w:rsid w:val="00FE2A7A"/>
    <w:rsid w:val="00FF26A8"/>
    <w:rsid w:val="00FF27D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3D7B20"/>
    <w:rPr>
      <w:rFonts w:ascii="Palatino Linotype" w:hAnsi="Palatino Linotype" w:cs="Palatino Linotype"/>
      <w:shd w:val="clear" w:color="auto" w:fill="FFFFFF"/>
    </w:rPr>
  </w:style>
  <w:style w:type="character" w:customStyle="1" w:styleId="2CenturyGothic">
    <w:name w:val="Основной текст (2) + Century Gothic"/>
    <w:aliases w:val="13 pt,19 pt,Интервал -2 pt,Полужирный5"/>
    <w:basedOn w:val="2"/>
    <w:uiPriority w:val="99"/>
    <w:rsid w:val="003D7B20"/>
    <w:rPr>
      <w:rFonts w:ascii="Century Gothic" w:hAnsi="Century Gothic" w:cs="Century Gothic"/>
      <w:w w:val="100"/>
      <w:sz w:val="38"/>
      <w:szCs w:val="38"/>
      <w:shd w:val="clear" w:color="auto" w:fill="FFFFFF"/>
    </w:rPr>
  </w:style>
  <w:style w:type="character" w:customStyle="1" w:styleId="216pt">
    <w:name w:val="Основной текст (2) + 16 pt"/>
    <w:aliases w:val="5 pt3,Курсив,Основной текст (2) + 9,Полужирный1"/>
    <w:basedOn w:val="2"/>
    <w:uiPriority w:val="99"/>
    <w:rsid w:val="003D7B20"/>
    <w:rPr>
      <w:rFonts w:ascii="Palatino Linotype" w:hAnsi="Palatino Linotype" w:cs="Palatino Linotype"/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D7B20"/>
    <w:pPr>
      <w:widowControl w:val="0"/>
      <w:shd w:val="clear" w:color="auto" w:fill="FFFFFF"/>
      <w:spacing w:line="322" w:lineRule="exact"/>
      <w:ind w:hanging="180"/>
      <w:jc w:val="right"/>
    </w:pPr>
    <w:rPr>
      <w:rFonts w:ascii="Palatino Linotype" w:hAnsi="Palatino Linotype" w:eastAsiaTheme="minorHAnsi" w:cs="Palatino Linotype"/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59426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59426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594269"/>
    <w:rPr>
      <w:rFonts w:ascii="Palatino Linotype" w:hAnsi="Palatino Linotype" w:cs="Palatino Linotype"/>
      <w:u w:val="none"/>
    </w:rPr>
  </w:style>
  <w:style w:type="paragraph" w:customStyle="1" w:styleId="WW-">
    <w:name w:val="WW-Текст"/>
    <w:basedOn w:val="Normal"/>
    <w:rsid w:val="00337CDA"/>
    <w:pPr>
      <w:suppressAutoHyphens/>
    </w:pPr>
    <w:rPr>
      <w:rFonts w:ascii="Courier New" w:hAnsi="Courier New"/>
      <w:lang w:eastAsia="ar-SA"/>
    </w:rPr>
  </w:style>
  <w:style w:type="character" w:customStyle="1" w:styleId="214pt">
    <w:name w:val="Основной текст (2) + 14 pt"/>
    <w:aliases w:val="Интервал 0 pt,Не полужирный2,Полужирный"/>
    <w:basedOn w:val="2"/>
    <w:uiPriority w:val="99"/>
    <w:rsid w:val="00DF782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7A2E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A2E4B"/>
    <w:pPr>
      <w:widowControl w:val="0"/>
      <w:shd w:val="clear" w:color="auto" w:fill="FFFFFF"/>
      <w:spacing w:after="240" w:line="30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 (2) + Малые прописные"/>
    <w:basedOn w:val="2"/>
    <w:uiPriority w:val="99"/>
    <w:rsid w:val="007A2E4B"/>
    <w:rPr>
      <w:rFonts w:ascii="Times New Roman" w:hAnsi="Times New Roman" w:cs="Times New Roman"/>
      <w:smallCaps/>
      <w:sz w:val="28"/>
      <w:szCs w:val="28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rsid w:val="00E458B0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aliases w:val="Малые прописные,Полужирный7"/>
    <w:basedOn w:val="2"/>
    <w:uiPriority w:val="99"/>
    <w:rsid w:val="00E458B0"/>
    <w:rPr>
      <w:rFonts w:ascii="Times New Roman" w:hAnsi="Times New Roman" w:cs="Times New Roman"/>
      <w:b/>
      <w:bCs/>
      <w:smallCaps/>
      <w:spacing w:val="0"/>
      <w:sz w:val="24"/>
      <w:szCs w:val="24"/>
      <w:u w:val="none"/>
      <w:shd w:val="clear" w:color="auto" w:fill="FFFFFF"/>
    </w:rPr>
  </w:style>
  <w:style w:type="character" w:customStyle="1" w:styleId="23">
    <w:name w:val="Основной текст (2) + Полужирный"/>
    <w:aliases w:val="Интервал 1 pt,Курсив2"/>
    <w:basedOn w:val="2"/>
    <w:uiPriority w:val="99"/>
    <w:rsid w:val="00E458B0"/>
    <w:rPr>
      <w:rFonts w:ascii="Times New Roman" w:hAnsi="Times New Roman" w:cs="Times New Roman"/>
      <w:b/>
      <w:bCs/>
      <w:i/>
      <w:iCs/>
      <w:spacing w:val="20"/>
      <w:sz w:val="28"/>
      <w:szCs w:val="28"/>
      <w:u w:val="none"/>
      <w:shd w:val="clear" w:color="auto" w:fill="FFFFFF"/>
      <w:lang w:val="en-US" w:eastAsia="en-US"/>
    </w:rPr>
  </w:style>
  <w:style w:type="character" w:customStyle="1" w:styleId="212pt4">
    <w:name w:val="Основной текст (2) + 12 pt4"/>
    <w:aliases w:val="Малые прописные2"/>
    <w:basedOn w:val="2"/>
    <w:uiPriority w:val="99"/>
    <w:rsid w:val="00E458B0"/>
    <w:rPr>
      <w:rFonts w:ascii="Times New Roman" w:hAnsi="Times New Roman" w:cs="Times New Roman"/>
      <w:smallCaps/>
      <w:sz w:val="24"/>
      <w:szCs w:val="24"/>
      <w:u w:val="none"/>
      <w:shd w:val="clear" w:color="auto" w:fill="FFFFFF"/>
    </w:rPr>
  </w:style>
  <w:style w:type="character" w:customStyle="1" w:styleId="211pt">
    <w:name w:val="Основной текст (2) + 11 pt"/>
    <w:aliases w:val="Полужирный6"/>
    <w:basedOn w:val="2"/>
    <w:uiPriority w:val="99"/>
    <w:rsid w:val="00E458B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458B0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20">
    <w:name w:val="Основной текст (2) + Полужирный2"/>
    <w:basedOn w:val="2"/>
    <w:uiPriority w:val="99"/>
    <w:rsid w:val="00FE2A7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2B07FA"/>
    <w:pPr>
      <w:widowControl w:val="0"/>
      <w:shd w:val="clear" w:color="auto" w:fill="FFFFFF"/>
      <w:spacing w:before="720" w:line="317" w:lineRule="exact"/>
      <w:ind w:firstLine="720"/>
      <w:jc w:val="both"/>
    </w:pPr>
    <w:rPr>
      <w:rFonts w:eastAsia="Arial Unicode MS"/>
      <w:b/>
      <w:bCs/>
      <w:sz w:val="26"/>
      <w:szCs w:val="26"/>
    </w:rPr>
  </w:style>
  <w:style w:type="character" w:customStyle="1" w:styleId="2Constantia">
    <w:name w:val="Основной текст (2) + Constantia"/>
    <w:aliases w:val="Не полужирный"/>
    <w:basedOn w:val="2"/>
    <w:uiPriority w:val="99"/>
    <w:rsid w:val="00874288"/>
    <w:rPr>
      <w:rFonts w:ascii="Constantia" w:hAnsi="Constantia" w:cs="Constantia"/>
      <w:sz w:val="26"/>
      <w:szCs w:val="26"/>
      <w:u w:val="none"/>
      <w:shd w:val="clear" w:color="auto" w:fill="FFFFFF"/>
    </w:rPr>
  </w:style>
  <w:style w:type="character" w:customStyle="1" w:styleId="3Exact">
    <w:name w:val="Основной текст (3) Exact"/>
    <w:basedOn w:val="DefaultParagraphFont"/>
    <w:link w:val="30"/>
    <w:uiPriority w:val="99"/>
    <w:rsid w:val="00874288"/>
    <w:rPr>
      <w:rFonts w:ascii="Georgia" w:hAnsi="Georgia" w:cs="Georgia"/>
      <w:b/>
      <w:bCs/>
      <w:sz w:val="17"/>
      <w:szCs w:val="17"/>
      <w:shd w:val="clear" w:color="auto" w:fill="FFFFFF"/>
    </w:rPr>
  </w:style>
  <w:style w:type="character" w:customStyle="1" w:styleId="a5">
    <w:name w:val="Колонтитул_"/>
    <w:basedOn w:val="DefaultParagraphFont"/>
    <w:link w:val="12"/>
    <w:uiPriority w:val="99"/>
    <w:rsid w:val="00874288"/>
    <w:rPr>
      <w:rFonts w:ascii="Impact" w:hAnsi="Impact" w:cs="Impact"/>
      <w:sz w:val="8"/>
      <w:szCs w:val="8"/>
      <w:shd w:val="clear" w:color="auto" w:fill="FFFFFF"/>
    </w:rPr>
  </w:style>
  <w:style w:type="character" w:customStyle="1" w:styleId="a6">
    <w:name w:val="Колонтитул"/>
    <w:basedOn w:val="a5"/>
    <w:uiPriority w:val="99"/>
    <w:rsid w:val="00874288"/>
    <w:rPr>
      <w:rFonts w:ascii="Impact" w:hAnsi="Impact" w:cs="Impact"/>
      <w:sz w:val="8"/>
      <w:szCs w:val="8"/>
      <w:shd w:val="clear" w:color="auto" w:fill="FFFFFF"/>
    </w:rPr>
  </w:style>
  <w:style w:type="character" w:customStyle="1" w:styleId="FranklinGothicMedium">
    <w:name w:val="Колонтитул + Franklin Gothic Medium"/>
    <w:aliases w:val="6 pt"/>
    <w:basedOn w:val="a5"/>
    <w:uiPriority w:val="99"/>
    <w:rsid w:val="00874288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26">
    <w:name w:val="Колонтитул (2)_"/>
    <w:basedOn w:val="DefaultParagraphFont"/>
    <w:link w:val="27"/>
    <w:uiPriority w:val="99"/>
    <w:rsid w:val="00874288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2TimesNewRoman">
    <w:name w:val="Колонтитул (2) + Times New Roman"/>
    <w:aliases w:val="10 pt"/>
    <w:basedOn w:val="26"/>
    <w:uiPriority w:val="99"/>
    <w:rsid w:val="008742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Колонтитул (3)_"/>
    <w:basedOn w:val="DefaultParagraphFont"/>
    <w:link w:val="31"/>
    <w:uiPriority w:val="99"/>
    <w:rsid w:val="008742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5">
    <w:name w:val="Колонтитул (3) + 5"/>
    <w:aliases w:val="5 pt4,Интервал 0 pt3"/>
    <w:basedOn w:val="3"/>
    <w:uiPriority w:val="99"/>
    <w:rsid w:val="00874288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1">
    <w:name w:val="Колонтитул (4)_"/>
    <w:basedOn w:val="DefaultParagraphFont"/>
    <w:link w:val="42"/>
    <w:uiPriority w:val="99"/>
    <w:rsid w:val="00874288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10pt">
    <w:name w:val="Колонтитул (4) + 10 pt"/>
    <w:aliases w:val="Интервал 0 pt2"/>
    <w:basedOn w:val="41"/>
    <w:uiPriority w:val="99"/>
    <w:rsid w:val="0087428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100">
    <w:name w:val="Основной текст (2) + 10"/>
    <w:aliases w:val="5 pt2,Интервал 1 pt1,Курсив1"/>
    <w:basedOn w:val="2"/>
    <w:uiPriority w:val="99"/>
    <w:rsid w:val="00874288"/>
    <w:rPr>
      <w:rFonts w:ascii="Times New Roman" w:hAnsi="Times New Roman" w:cs="Times New Roman"/>
      <w:b/>
      <w:bCs/>
      <w:i/>
      <w:iCs/>
      <w:spacing w:val="20"/>
      <w:sz w:val="21"/>
      <w:szCs w:val="21"/>
      <w:u w:val="none"/>
      <w:shd w:val="clear" w:color="auto" w:fill="FFFFFF"/>
      <w:lang w:val="en-US" w:eastAsia="en-US"/>
    </w:rPr>
  </w:style>
  <w:style w:type="character" w:customStyle="1" w:styleId="46">
    <w:name w:val="Колонтитул (4) + 6"/>
    <w:aliases w:val="5 pt1,Интервал 0 pt1"/>
    <w:basedOn w:val="41"/>
    <w:uiPriority w:val="99"/>
    <w:rsid w:val="00874288"/>
    <w:rPr>
      <w:rFonts w:ascii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214pt1">
    <w:name w:val="Основной текст (2) + 14 pt1"/>
    <w:aliases w:val="Не полужирный1"/>
    <w:basedOn w:val="2"/>
    <w:uiPriority w:val="99"/>
    <w:rsid w:val="00874288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30">
    <w:name w:val="Основной текст (3)"/>
    <w:basedOn w:val="Normal"/>
    <w:link w:val="3Exact"/>
    <w:uiPriority w:val="99"/>
    <w:rsid w:val="00874288"/>
    <w:pPr>
      <w:widowControl w:val="0"/>
      <w:shd w:val="clear" w:color="auto" w:fill="FFFFFF"/>
      <w:spacing w:line="240" w:lineRule="atLeast"/>
    </w:pPr>
    <w:rPr>
      <w:rFonts w:ascii="Georgia" w:hAnsi="Georgia" w:eastAsiaTheme="minorHAnsi" w:cs="Georgia"/>
      <w:b/>
      <w:bCs/>
      <w:sz w:val="17"/>
      <w:szCs w:val="17"/>
      <w:lang w:eastAsia="en-US"/>
    </w:rPr>
  </w:style>
  <w:style w:type="paragraph" w:customStyle="1" w:styleId="12">
    <w:name w:val="Колонтитул1"/>
    <w:basedOn w:val="Normal"/>
    <w:link w:val="a5"/>
    <w:uiPriority w:val="99"/>
    <w:rsid w:val="00874288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8"/>
      <w:szCs w:val="8"/>
      <w:lang w:eastAsia="en-US"/>
    </w:rPr>
  </w:style>
  <w:style w:type="paragraph" w:customStyle="1" w:styleId="27">
    <w:name w:val="Колонтитул (2)"/>
    <w:basedOn w:val="Normal"/>
    <w:link w:val="26"/>
    <w:uiPriority w:val="99"/>
    <w:rsid w:val="00874288"/>
    <w:pPr>
      <w:widowControl w:val="0"/>
      <w:shd w:val="clear" w:color="auto" w:fill="FFFFFF"/>
      <w:spacing w:line="240" w:lineRule="atLeast"/>
    </w:pPr>
    <w:rPr>
      <w:rFonts w:ascii="Franklin Gothic Medium" w:hAnsi="Franklin Gothic Medium" w:eastAsiaTheme="minorHAnsi" w:cs="Franklin Gothic Medium"/>
      <w:sz w:val="12"/>
      <w:szCs w:val="12"/>
      <w:lang w:eastAsia="en-US"/>
    </w:rPr>
  </w:style>
  <w:style w:type="paragraph" w:customStyle="1" w:styleId="31">
    <w:name w:val="Колонтитул (3)"/>
    <w:basedOn w:val="Normal"/>
    <w:link w:val="3"/>
    <w:uiPriority w:val="99"/>
    <w:rsid w:val="00874288"/>
    <w:pPr>
      <w:widowControl w:val="0"/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paragraph" w:customStyle="1" w:styleId="42">
    <w:name w:val="Колонтитул (4)"/>
    <w:basedOn w:val="Normal"/>
    <w:link w:val="41"/>
    <w:uiPriority w:val="99"/>
    <w:rsid w:val="00874288"/>
    <w:pPr>
      <w:widowControl w:val="0"/>
      <w:shd w:val="clear" w:color="auto" w:fill="FFFFFF"/>
      <w:spacing w:line="240" w:lineRule="atLeast"/>
      <w:jc w:val="right"/>
    </w:pPr>
    <w:rPr>
      <w:rFonts w:eastAsiaTheme="minorHAnsi"/>
      <w:spacing w:val="10"/>
      <w:sz w:val="11"/>
      <w:szCs w:val="1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29F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D4492"/>
  </w:style>
  <w:style w:type="character" w:customStyle="1" w:styleId="a7">
    <w:name w:val="Выделение жирным"/>
    <w:qFormat/>
    <w:rsid w:val="00725134"/>
    <w:rPr>
      <w:b/>
      <w:bCs/>
    </w:rPr>
  </w:style>
  <w:style w:type="paragraph" w:styleId="PlainText">
    <w:name w:val="Plain Text"/>
    <w:basedOn w:val="Normal"/>
    <w:link w:val="a8"/>
    <w:qFormat/>
    <w:rsid w:val="000F0A6F"/>
    <w:pPr>
      <w:suppressAutoHyphens/>
    </w:pPr>
    <w:rPr>
      <w:rFonts w:ascii="Courier New" w:hAnsi="Courier New"/>
    </w:rPr>
  </w:style>
  <w:style w:type="character" w:customStyle="1" w:styleId="a8">
    <w:name w:val="Текст Знак"/>
    <w:basedOn w:val="DefaultParagraphFont"/>
    <w:link w:val="PlainText"/>
    <w:rsid w:val="000F0A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4D46-F100-4771-AE41-18480794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