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219" w:rsidRPr="00B04BA2" w:rsidP="00B04BA2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7"/>
          <w:szCs w:val="27"/>
        </w:rPr>
      </w:pPr>
      <w:r w:rsidRPr="00B04BA2">
        <w:rPr>
          <w:rFonts w:ascii="Times New Roman" w:hAnsi="Times New Roman"/>
          <w:b w:val="0"/>
          <w:sz w:val="27"/>
          <w:szCs w:val="27"/>
        </w:rPr>
        <w:t>Дело № 1-1-</w:t>
      </w:r>
      <w:r w:rsidRPr="00B04BA2" w:rsidR="008059AF">
        <w:rPr>
          <w:rFonts w:ascii="Times New Roman" w:hAnsi="Times New Roman"/>
          <w:b w:val="0"/>
          <w:sz w:val="27"/>
          <w:szCs w:val="27"/>
        </w:rPr>
        <w:t>73</w:t>
      </w:r>
      <w:r w:rsidRPr="00B04BA2">
        <w:rPr>
          <w:rFonts w:ascii="Times New Roman" w:hAnsi="Times New Roman"/>
          <w:b w:val="0"/>
          <w:sz w:val="27"/>
          <w:szCs w:val="27"/>
        </w:rPr>
        <w:t>/20</w:t>
      </w:r>
      <w:r w:rsidRPr="00B04BA2" w:rsidR="00643C63">
        <w:rPr>
          <w:rFonts w:ascii="Times New Roman" w:hAnsi="Times New Roman"/>
          <w:b w:val="0"/>
          <w:sz w:val="27"/>
          <w:szCs w:val="27"/>
        </w:rPr>
        <w:t>2</w:t>
      </w:r>
      <w:r w:rsidRPr="00B04BA2" w:rsidR="00F432D7">
        <w:rPr>
          <w:rFonts w:ascii="Times New Roman" w:hAnsi="Times New Roman"/>
          <w:b w:val="0"/>
          <w:sz w:val="27"/>
          <w:szCs w:val="27"/>
        </w:rPr>
        <w:t>2</w:t>
      </w:r>
    </w:p>
    <w:p w:rsidR="00827219" w:rsidRPr="00B04BA2" w:rsidP="00B04BA2">
      <w:pPr>
        <w:pStyle w:val="NoSpacing"/>
        <w:jc w:val="center"/>
        <w:rPr>
          <w:sz w:val="27"/>
          <w:szCs w:val="27"/>
        </w:rPr>
      </w:pPr>
      <w:r w:rsidRPr="00B04BA2">
        <w:rPr>
          <w:sz w:val="27"/>
          <w:szCs w:val="27"/>
        </w:rPr>
        <w:t>ПОСТАНОВЛЕНИЕ</w:t>
      </w:r>
    </w:p>
    <w:p w:rsidR="00827219" w:rsidRPr="00B04BA2" w:rsidP="00B04BA2">
      <w:pPr>
        <w:pStyle w:val="NoSpacing"/>
        <w:jc w:val="center"/>
        <w:rPr>
          <w:sz w:val="27"/>
          <w:szCs w:val="27"/>
        </w:rPr>
      </w:pPr>
      <w:r w:rsidRPr="00B04BA2">
        <w:rPr>
          <w:sz w:val="27"/>
          <w:szCs w:val="27"/>
        </w:rPr>
        <w:t>о прекращении уголовного дела</w:t>
      </w:r>
    </w:p>
    <w:p w:rsidR="00827219" w:rsidRPr="00B04BA2" w:rsidP="00B04BA2">
      <w:pPr>
        <w:rPr>
          <w:sz w:val="27"/>
          <w:szCs w:val="27"/>
        </w:rPr>
      </w:pPr>
      <w:r w:rsidRPr="00B04BA2">
        <w:rPr>
          <w:sz w:val="27"/>
          <w:szCs w:val="27"/>
        </w:rPr>
        <w:t>31 ок</w:t>
      </w:r>
      <w:r w:rsidRPr="00B04BA2" w:rsidR="009A4E80">
        <w:rPr>
          <w:sz w:val="27"/>
          <w:szCs w:val="27"/>
        </w:rPr>
        <w:t>тября</w:t>
      </w:r>
      <w:r w:rsidRPr="00B04BA2">
        <w:rPr>
          <w:sz w:val="27"/>
          <w:szCs w:val="27"/>
        </w:rPr>
        <w:t xml:space="preserve"> 20</w:t>
      </w:r>
      <w:r w:rsidRPr="00B04BA2" w:rsidR="00643C63">
        <w:rPr>
          <w:sz w:val="27"/>
          <w:szCs w:val="27"/>
        </w:rPr>
        <w:t>2</w:t>
      </w:r>
      <w:r w:rsidRPr="00B04BA2" w:rsidR="00F432D7">
        <w:rPr>
          <w:sz w:val="27"/>
          <w:szCs w:val="27"/>
        </w:rPr>
        <w:t>2</w:t>
      </w:r>
      <w:r w:rsidRPr="00B04BA2">
        <w:rPr>
          <w:sz w:val="27"/>
          <w:szCs w:val="27"/>
        </w:rPr>
        <w:t xml:space="preserve"> года</w:t>
      </w:r>
      <w:r w:rsidRPr="00B04BA2" w:rsidR="001753F9">
        <w:rPr>
          <w:sz w:val="27"/>
          <w:szCs w:val="27"/>
        </w:rPr>
        <w:tab/>
      </w:r>
      <w:r w:rsidRPr="00B04BA2" w:rsidR="00F432D7">
        <w:rPr>
          <w:sz w:val="27"/>
          <w:szCs w:val="27"/>
        </w:rPr>
        <w:tab/>
      </w:r>
      <w:r w:rsidRPr="00B04BA2" w:rsidR="001753F9">
        <w:rPr>
          <w:sz w:val="27"/>
          <w:szCs w:val="27"/>
        </w:rPr>
        <w:tab/>
      </w:r>
      <w:r w:rsidRPr="00B04BA2" w:rsidR="001753F9">
        <w:rPr>
          <w:sz w:val="27"/>
          <w:szCs w:val="27"/>
        </w:rPr>
        <w:tab/>
      </w:r>
      <w:r w:rsidRPr="00B04BA2" w:rsidR="001753F9">
        <w:rPr>
          <w:sz w:val="27"/>
          <w:szCs w:val="27"/>
        </w:rPr>
        <w:tab/>
      </w:r>
      <w:r w:rsidRPr="00B04BA2" w:rsidR="001753F9">
        <w:rPr>
          <w:sz w:val="27"/>
          <w:szCs w:val="27"/>
        </w:rPr>
        <w:tab/>
      </w:r>
      <w:r w:rsidRPr="00B04BA2" w:rsidR="001753F9">
        <w:rPr>
          <w:sz w:val="27"/>
          <w:szCs w:val="27"/>
        </w:rPr>
        <w:tab/>
      </w:r>
      <w:r w:rsidRPr="00B04BA2" w:rsidR="001753F9">
        <w:rPr>
          <w:sz w:val="27"/>
          <w:szCs w:val="27"/>
        </w:rPr>
        <w:tab/>
      </w:r>
      <w:r w:rsidRPr="00B04BA2">
        <w:rPr>
          <w:sz w:val="27"/>
          <w:szCs w:val="27"/>
        </w:rPr>
        <w:t>г. Симферополь</w:t>
      </w:r>
    </w:p>
    <w:p w:rsidR="00827219" w:rsidRPr="006D34BB" w:rsidP="00B04BA2">
      <w:pPr>
        <w:pStyle w:val="p3"/>
        <w:rPr>
          <w:rStyle w:val="s11"/>
          <w:sz w:val="10"/>
          <w:szCs w:val="10"/>
        </w:rPr>
      </w:pPr>
    </w:p>
    <w:p w:rsidR="00827219" w:rsidRPr="00B04BA2" w:rsidP="00B04B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04BA2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Симферополь Республики Крым Щербина Д.С.</w:t>
      </w:r>
      <w:r w:rsidRPr="00B04BA2">
        <w:rPr>
          <w:sz w:val="27"/>
          <w:szCs w:val="27"/>
        </w:rPr>
        <w:t>,</w:t>
      </w:r>
    </w:p>
    <w:p w:rsidR="00827219" w:rsidRPr="00B04BA2" w:rsidP="00B04BA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04BA2">
        <w:rPr>
          <w:sz w:val="27"/>
          <w:szCs w:val="27"/>
        </w:rPr>
        <w:t xml:space="preserve">при </w:t>
      </w:r>
      <w:r w:rsidRPr="00B04BA2" w:rsidR="008059AF">
        <w:rPr>
          <w:sz w:val="27"/>
          <w:szCs w:val="27"/>
        </w:rPr>
        <w:t>секретаре</w:t>
      </w:r>
      <w:r w:rsidRPr="00B04BA2" w:rsidR="008059AF">
        <w:rPr>
          <w:sz w:val="27"/>
          <w:szCs w:val="27"/>
        </w:rPr>
        <w:tab/>
      </w:r>
      <w:r w:rsidRPr="00B04BA2">
        <w:rPr>
          <w:sz w:val="27"/>
          <w:szCs w:val="27"/>
        </w:rPr>
        <w:t xml:space="preserve"> </w:t>
      </w:r>
      <w:r w:rsidRPr="00B04BA2">
        <w:rPr>
          <w:sz w:val="27"/>
          <w:szCs w:val="27"/>
        </w:rPr>
        <w:tab/>
      </w:r>
      <w:r w:rsidRPr="00B04BA2">
        <w:rPr>
          <w:sz w:val="27"/>
          <w:szCs w:val="27"/>
        </w:rPr>
        <w:tab/>
      </w:r>
      <w:r w:rsidRPr="00B04BA2">
        <w:rPr>
          <w:sz w:val="27"/>
          <w:szCs w:val="27"/>
        </w:rPr>
        <w:tab/>
      </w:r>
      <w:r w:rsidRPr="00B04BA2">
        <w:rPr>
          <w:sz w:val="27"/>
          <w:szCs w:val="27"/>
        </w:rPr>
        <w:tab/>
      </w:r>
      <w:r w:rsidRPr="00B04BA2">
        <w:rPr>
          <w:sz w:val="27"/>
          <w:szCs w:val="27"/>
        </w:rPr>
        <w:tab/>
      </w:r>
      <w:r w:rsidRPr="00B04BA2" w:rsidR="008059AF">
        <w:rPr>
          <w:sz w:val="27"/>
          <w:szCs w:val="27"/>
        </w:rPr>
        <w:t>Прозоровой</w:t>
      </w:r>
      <w:r w:rsidRPr="00B04BA2" w:rsidR="008059AF">
        <w:rPr>
          <w:sz w:val="27"/>
          <w:szCs w:val="27"/>
        </w:rPr>
        <w:t xml:space="preserve"> М.В.</w:t>
      </w:r>
      <w:r w:rsidRPr="00B04BA2">
        <w:rPr>
          <w:sz w:val="27"/>
          <w:szCs w:val="27"/>
        </w:rPr>
        <w:t>,</w:t>
      </w:r>
    </w:p>
    <w:p w:rsidR="007B74CE" w:rsidRPr="00B04BA2" w:rsidP="00B04BA2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B04BA2">
        <w:rPr>
          <w:bCs/>
          <w:sz w:val="27"/>
          <w:szCs w:val="27"/>
        </w:rPr>
        <w:t>с участием государственн</w:t>
      </w:r>
      <w:r w:rsidRPr="00B04BA2" w:rsidR="00536666">
        <w:rPr>
          <w:bCs/>
          <w:sz w:val="27"/>
          <w:szCs w:val="27"/>
        </w:rPr>
        <w:t>ого</w:t>
      </w:r>
      <w:r w:rsidRPr="00B04BA2">
        <w:rPr>
          <w:bCs/>
          <w:sz w:val="27"/>
          <w:szCs w:val="27"/>
        </w:rPr>
        <w:t xml:space="preserve"> обвинител</w:t>
      </w:r>
      <w:r w:rsidRPr="00B04BA2" w:rsidR="00536666">
        <w:rPr>
          <w:bCs/>
          <w:sz w:val="27"/>
          <w:szCs w:val="27"/>
        </w:rPr>
        <w:t>я</w:t>
      </w:r>
      <w:r w:rsidRPr="00B04BA2">
        <w:rPr>
          <w:bCs/>
          <w:sz w:val="27"/>
          <w:szCs w:val="27"/>
        </w:rPr>
        <w:t xml:space="preserve"> – </w:t>
      </w:r>
      <w:r w:rsidRPr="00B04BA2">
        <w:rPr>
          <w:bCs/>
          <w:sz w:val="27"/>
          <w:szCs w:val="27"/>
        </w:rPr>
        <w:tab/>
      </w:r>
      <w:r w:rsidRPr="00B04BA2" w:rsidR="00F432D7">
        <w:rPr>
          <w:bCs/>
          <w:sz w:val="27"/>
          <w:szCs w:val="27"/>
        </w:rPr>
        <w:t>Юхименко А</w:t>
      </w:r>
      <w:r w:rsidRPr="00B04BA2" w:rsidR="00F21C2E">
        <w:rPr>
          <w:bCs/>
          <w:sz w:val="27"/>
          <w:szCs w:val="27"/>
        </w:rPr>
        <w:t>.А.</w:t>
      </w:r>
      <w:r w:rsidRPr="00B04BA2">
        <w:rPr>
          <w:bCs/>
          <w:sz w:val="27"/>
          <w:szCs w:val="27"/>
        </w:rPr>
        <w:t xml:space="preserve">, </w:t>
      </w:r>
    </w:p>
    <w:p w:rsidR="00827219" w:rsidRPr="00B04BA2" w:rsidP="00B04BA2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B04BA2">
        <w:rPr>
          <w:sz w:val="27"/>
          <w:szCs w:val="27"/>
        </w:rPr>
        <w:t>подсудимо</w:t>
      </w:r>
      <w:r w:rsidRPr="00B04BA2" w:rsidR="00665A70">
        <w:rPr>
          <w:sz w:val="27"/>
          <w:szCs w:val="27"/>
        </w:rPr>
        <w:t>й</w:t>
      </w:r>
      <w:r w:rsidRPr="00B04BA2">
        <w:rPr>
          <w:sz w:val="27"/>
          <w:szCs w:val="27"/>
        </w:rPr>
        <w:t xml:space="preserve"> – </w:t>
      </w:r>
      <w:r w:rsidRPr="00B04BA2">
        <w:rPr>
          <w:sz w:val="27"/>
          <w:szCs w:val="27"/>
        </w:rPr>
        <w:tab/>
      </w:r>
      <w:r w:rsidRPr="00B04BA2">
        <w:rPr>
          <w:sz w:val="27"/>
          <w:szCs w:val="27"/>
        </w:rPr>
        <w:tab/>
      </w:r>
      <w:r w:rsidRPr="00B04BA2">
        <w:rPr>
          <w:sz w:val="27"/>
          <w:szCs w:val="27"/>
        </w:rPr>
        <w:tab/>
      </w:r>
      <w:r w:rsidRPr="00B04BA2">
        <w:rPr>
          <w:sz w:val="27"/>
          <w:szCs w:val="27"/>
        </w:rPr>
        <w:tab/>
      </w:r>
      <w:r w:rsidRPr="00B04BA2">
        <w:rPr>
          <w:sz w:val="27"/>
          <w:szCs w:val="27"/>
        </w:rPr>
        <w:tab/>
      </w:r>
      <w:r w:rsidRPr="00B04BA2">
        <w:rPr>
          <w:sz w:val="27"/>
          <w:szCs w:val="27"/>
        </w:rPr>
        <w:tab/>
      </w:r>
      <w:r w:rsidRPr="00B04BA2" w:rsidR="008059AF">
        <w:rPr>
          <w:sz w:val="27"/>
          <w:szCs w:val="27"/>
        </w:rPr>
        <w:t>Ишмухаметовой</w:t>
      </w:r>
      <w:r w:rsidRPr="00B04BA2">
        <w:rPr>
          <w:sz w:val="27"/>
          <w:szCs w:val="27"/>
        </w:rPr>
        <w:t xml:space="preserve">, </w:t>
      </w:r>
    </w:p>
    <w:p w:rsidR="00F4727F" w:rsidRPr="00B04BA2" w:rsidP="00B04BA2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B04BA2">
        <w:rPr>
          <w:sz w:val="27"/>
          <w:szCs w:val="27"/>
        </w:rPr>
        <w:t xml:space="preserve">защитника – </w:t>
      </w:r>
      <w:r w:rsidRPr="00B04BA2">
        <w:rPr>
          <w:sz w:val="27"/>
          <w:szCs w:val="27"/>
        </w:rPr>
        <w:tab/>
      </w:r>
      <w:r w:rsidRPr="00B04BA2">
        <w:rPr>
          <w:sz w:val="27"/>
          <w:szCs w:val="27"/>
        </w:rPr>
        <w:tab/>
      </w:r>
      <w:r w:rsidRPr="00B04BA2">
        <w:rPr>
          <w:sz w:val="27"/>
          <w:szCs w:val="27"/>
        </w:rPr>
        <w:tab/>
      </w:r>
      <w:r w:rsidRPr="00B04BA2">
        <w:rPr>
          <w:sz w:val="27"/>
          <w:szCs w:val="27"/>
        </w:rPr>
        <w:tab/>
      </w:r>
      <w:r w:rsidRPr="00B04BA2">
        <w:rPr>
          <w:sz w:val="27"/>
          <w:szCs w:val="27"/>
        </w:rPr>
        <w:tab/>
      </w:r>
      <w:r w:rsidRPr="00B04BA2">
        <w:rPr>
          <w:sz w:val="27"/>
          <w:szCs w:val="27"/>
        </w:rPr>
        <w:tab/>
        <w:t xml:space="preserve">адвоката </w:t>
      </w:r>
      <w:r w:rsidRPr="00B04BA2" w:rsidR="008059AF">
        <w:rPr>
          <w:sz w:val="27"/>
          <w:szCs w:val="27"/>
        </w:rPr>
        <w:t>Вангели</w:t>
      </w:r>
      <w:r w:rsidRPr="00B04BA2" w:rsidR="008059AF">
        <w:rPr>
          <w:sz w:val="27"/>
          <w:szCs w:val="27"/>
        </w:rPr>
        <w:t xml:space="preserve"> О.В.</w:t>
      </w:r>
      <w:r w:rsidRPr="00B04BA2">
        <w:rPr>
          <w:sz w:val="27"/>
          <w:szCs w:val="27"/>
        </w:rPr>
        <w:t xml:space="preserve">, </w:t>
      </w:r>
    </w:p>
    <w:p w:rsidR="00F4727F" w:rsidRPr="00B04BA2" w:rsidP="00B04BA2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B04BA2">
        <w:rPr>
          <w:sz w:val="27"/>
          <w:szCs w:val="27"/>
        </w:rPr>
        <w:t xml:space="preserve">представившей удостоверение № </w:t>
      </w:r>
      <w:r w:rsidRPr="00A17C4D" w:rsidR="00A17C4D">
        <w:rPr>
          <w:sz w:val="27"/>
          <w:szCs w:val="27"/>
        </w:rPr>
        <w:t xml:space="preserve">(данные изъяты) </w:t>
      </w:r>
      <w:r w:rsidRPr="00B04BA2">
        <w:rPr>
          <w:sz w:val="27"/>
          <w:szCs w:val="27"/>
        </w:rPr>
        <w:t xml:space="preserve"> от </w:t>
      </w:r>
      <w:r w:rsidRPr="00B04BA2" w:rsidR="008059AF">
        <w:rPr>
          <w:sz w:val="27"/>
          <w:szCs w:val="27"/>
        </w:rPr>
        <w:t>26</w:t>
      </w:r>
      <w:r w:rsidRPr="00B04BA2" w:rsidR="009A4E80">
        <w:rPr>
          <w:sz w:val="27"/>
          <w:szCs w:val="27"/>
        </w:rPr>
        <w:t xml:space="preserve"> </w:t>
      </w:r>
      <w:r w:rsidRPr="00B04BA2" w:rsidR="008059AF">
        <w:rPr>
          <w:sz w:val="27"/>
          <w:szCs w:val="27"/>
        </w:rPr>
        <w:t>ок</w:t>
      </w:r>
      <w:r w:rsidRPr="00B04BA2" w:rsidR="009A4E80">
        <w:rPr>
          <w:sz w:val="27"/>
          <w:szCs w:val="27"/>
        </w:rPr>
        <w:t>тября</w:t>
      </w:r>
      <w:r w:rsidRPr="00B04BA2">
        <w:rPr>
          <w:sz w:val="27"/>
          <w:szCs w:val="27"/>
        </w:rPr>
        <w:t xml:space="preserve"> 20</w:t>
      </w:r>
      <w:r w:rsidRPr="00B04BA2" w:rsidR="008059AF">
        <w:rPr>
          <w:sz w:val="27"/>
          <w:szCs w:val="27"/>
        </w:rPr>
        <w:t>15</w:t>
      </w:r>
      <w:r w:rsidRPr="00B04BA2">
        <w:rPr>
          <w:sz w:val="27"/>
          <w:szCs w:val="27"/>
        </w:rPr>
        <w:t xml:space="preserve"> года и ордер № </w:t>
      </w:r>
      <w:r w:rsidRPr="00A17C4D" w:rsidR="00A17C4D">
        <w:rPr>
          <w:sz w:val="27"/>
          <w:szCs w:val="27"/>
        </w:rPr>
        <w:t xml:space="preserve">(данные изъяты) </w:t>
      </w:r>
      <w:r w:rsidR="00A17C4D">
        <w:rPr>
          <w:sz w:val="27"/>
          <w:szCs w:val="27"/>
        </w:rPr>
        <w:t xml:space="preserve"> </w:t>
      </w:r>
      <w:r w:rsidRPr="00B04BA2">
        <w:rPr>
          <w:sz w:val="27"/>
          <w:szCs w:val="27"/>
        </w:rPr>
        <w:t xml:space="preserve">от </w:t>
      </w:r>
      <w:r w:rsidRPr="00B04BA2" w:rsidR="009A4E80">
        <w:rPr>
          <w:sz w:val="27"/>
          <w:szCs w:val="27"/>
        </w:rPr>
        <w:t>2</w:t>
      </w:r>
      <w:r w:rsidRPr="00B04BA2" w:rsidR="008059AF">
        <w:rPr>
          <w:sz w:val="27"/>
          <w:szCs w:val="27"/>
        </w:rPr>
        <w:t>8 ок</w:t>
      </w:r>
      <w:r w:rsidRPr="00B04BA2" w:rsidR="009A4E80">
        <w:rPr>
          <w:sz w:val="27"/>
          <w:szCs w:val="27"/>
        </w:rPr>
        <w:t>тября</w:t>
      </w:r>
      <w:r w:rsidRPr="00B04BA2">
        <w:rPr>
          <w:sz w:val="27"/>
          <w:szCs w:val="27"/>
        </w:rPr>
        <w:t xml:space="preserve"> 2022 года,</w:t>
      </w:r>
    </w:p>
    <w:p w:rsidR="00214E28" w:rsidRPr="00B04BA2" w:rsidP="00B04BA2">
      <w:pPr>
        <w:tabs>
          <w:tab w:val="left" w:pos="9180"/>
        </w:tabs>
        <w:ind w:right="-6"/>
        <w:jc w:val="both"/>
        <w:rPr>
          <w:sz w:val="27"/>
          <w:szCs w:val="27"/>
        </w:rPr>
      </w:pPr>
      <w:r w:rsidRPr="00B04BA2">
        <w:rPr>
          <w:sz w:val="27"/>
          <w:szCs w:val="27"/>
        </w:rPr>
        <w:t xml:space="preserve">рассмотрев в </w:t>
      </w:r>
      <w:r w:rsidRPr="00B04BA2" w:rsidR="00923262">
        <w:rPr>
          <w:sz w:val="27"/>
          <w:szCs w:val="27"/>
        </w:rPr>
        <w:t>за</w:t>
      </w:r>
      <w:r w:rsidRPr="00B04BA2">
        <w:rPr>
          <w:sz w:val="27"/>
          <w:szCs w:val="27"/>
        </w:rPr>
        <w:t>крытом судебном заседании уголовное дело в отношении:</w:t>
      </w:r>
    </w:p>
    <w:p w:rsidR="00827219" w:rsidRPr="00B04BA2" w:rsidP="006D34BB">
      <w:pPr>
        <w:tabs>
          <w:tab w:val="left" w:pos="9180"/>
        </w:tabs>
        <w:ind w:left="1418" w:right="-6"/>
        <w:jc w:val="both"/>
        <w:rPr>
          <w:sz w:val="27"/>
          <w:szCs w:val="27"/>
        </w:rPr>
      </w:pPr>
      <w:r w:rsidRPr="00B04BA2">
        <w:rPr>
          <w:sz w:val="27"/>
          <w:szCs w:val="27"/>
        </w:rPr>
        <w:t>Ишмухаметовой</w:t>
      </w:r>
      <w:r w:rsidRPr="00B04BA2" w:rsidR="00A66D39">
        <w:rPr>
          <w:sz w:val="27"/>
          <w:szCs w:val="27"/>
        </w:rPr>
        <w:t>,</w:t>
      </w:r>
    </w:p>
    <w:p w:rsidR="00827219" w:rsidRPr="00B04BA2" w:rsidP="006D34BB">
      <w:pPr>
        <w:tabs>
          <w:tab w:val="left" w:pos="9180"/>
        </w:tabs>
        <w:ind w:left="1418" w:right="-6"/>
        <w:jc w:val="both"/>
        <w:rPr>
          <w:sz w:val="27"/>
          <w:szCs w:val="27"/>
        </w:rPr>
      </w:pPr>
      <w:r w:rsidRPr="00A17C4D">
        <w:rPr>
          <w:sz w:val="27"/>
          <w:szCs w:val="27"/>
        </w:rPr>
        <w:t xml:space="preserve">(данные изъяты) </w:t>
      </w:r>
      <w:r w:rsidRPr="00B04BA2">
        <w:rPr>
          <w:sz w:val="27"/>
          <w:szCs w:val="27"/>
        </w:rPr>
        <w:t>года рождения, урожен</w:t>
      </w:r>
      <w:r w:rsidRPr="00B04BA2" w:rsidR="00214E28">
        <w:rPr>
          <w:sz w:val="27"/>
          <w:szCs w:val="27"/>
        </w:rPr>
        <w:t>ки</w:t>
      </w:r>
      <w:r w:rsidRPr="00B04BA2">
        <w:rPr>
          <w:sz w:val="27"/>
          <w:szCs w:val="27"/>
        </w:rPr>
        <w:t xml:space="preserve"> </w:t>
      </w:r>
      <w:r w:rsidRPr="00A17C4D">
        <w:rPr>
          <w:sz w:val="27"/>
          <w:szCs w:val="27"/>
        </w:rPr>
        <w:t>(данные изъяты)</w:t>
      </w:r>
      <w:r w:rsidRPr="00B04BA2">
        <w:rPr>
          <w:sz w:val="27"/>
          <w:szCs w:val="27"/>
        </w:rPr>
        <w:t>, граждан</w:t>
      </w:r>
      <w:r w:rsidRPr="00B04BA2" w:rsidR="00214E28">
        <w:rPr>
          <w:sz w:val="27"/>
          <w:szCs w:val="27"/>
        </w:rPr>
        <w:t>ки</w:t>
      </w:r>
      <w:r w:rsidRPr="00B04BA2">
        <w:rPr>
          <w:sz w:val="27"/>
          <w:szCs w:val="27"/>
        </w:rPr>
        <w:t xml:space="preserve"> Российской Федерации, с</w:t>
      </w:r>
      <w:r w:rsidRPr="00B04BA2" w:rsidR="008059AF">
        <w:rPr>
          <w:sz w:val="27"/>
          <w:szCs w:val="27"/>
        </w:rPr>
        <w:t>о средним специальным</w:t>
      </w:r>
      <w:r w:rsidRPr="00B04BA2" w:rsidR="00214E28">
        <w:rPr>
          <w:sz w:val="27"/>
          <w:szCs w:val="27"/>
        </w:rPr>
        <w:t xml:space="preserve"> </w:t>
      </w:r>
      <w:r w:rsidRPr="00B04BA2">
        <w:rPr>
          <w:sz w:val="27"/>
          <w:szCs w:val="27"/>
        </w:rPr>
        <w:t>образованием,</w:t>
      </w:r>
      <w:r w:rsidRPr="00B04BA2" w:rsidR="002B014A">
        <w:rPr>
          <w:sz w:val="27"/>
          <w:szCs w:val="27"/>
        </w:rPr>
        <w:t xml:space="preserve"> </w:t>
      </w:r>
      <w:r w:rsidRPr="00B04BA2" w:rsidR="00F21C2E">
        <w:rPr>
          <w:sz w:val="27"/>
          <w:szCs w:val="27"/>
        </w:rPr>
        <w:t>не</w:t>
      </w:r>
      <w:r w:rsidRPr="00B04BA2" w:rsidR="00214E28">
        <w:rPr>
          <w:sz w:val="27"/>
          <w:szCs w:val="27"/>
        </w:rPr>
        <w:t xml:space="preserve"> замужем</w:t>
      </w:r>
      <w:r w:rsidRPr="00B04BA2" w:rsidR="00D61033">
        <w:rPr>
          <w:sz w:val="27"/>
          <w:szCs w:val="27"/>
        </w:rPr>
        <w:t>,</w:t>
      </w:r>
      <w:r w:rsidRPr="00B04BA2" w:rsidR="00825857">
        <w:rPr>
          <w:sz w:val="27"/>
          <w:szCs w:val="27"/>
        </w:rPr>
        <w:t xml:space="preserve"> </w:t>
      </w:r>
      <w:r w:rsidRPr="00B04BA2" w:rsidR="008059AF">
        <w:rPr>
          <w:sz w:val="27"/>
          <w:szCs w:val="27"/>
        </w:rPr>
        <w:t xml:space="preserve">пенсионера, имеющей на иждивении </w:t>
      </w:r>
      <w:r w:rsidRPr="00B04BA2" w:rsidR="006D34BB">
        <w:rPr>
          <w:sz w:val="27"/>
          <w:szCs w:val="27"/>
        </w:rPr>
        <w:t xml:space="preserve">несовершеннолетнего </w:t>
      </w:r>
      <w:r>
        <w:rPr>
          <w:sz w:val="27"/>
          <w:szCs w:val="27"/>
        </w:rPr>
        <w:t>ФИО</w:t>
      </w:r>
      <w:r w:rsidRPr="00B04BA2" w:rsidR="006D34BB">
        <w:rPr>
          <w:sz w:val="27"/>
          <w:szCs w:val="27"/>
        </w:rPr>
        <w:t xml:space="preserve">, </w:t>
      </w:r>
      <w:r w:rsidRPr="00A17C4D">
        <w:rPr>
          <w:sz w:val="27"/>
          <w:szCs w:val="27"/>
        </w:rPr>
        <w:t xml:space="preserve">(данные изъяты) </w:t>
      </w:r>
      <w:r w:rsidRPr="00B04BA2" w:rsidR="006D34BB">
        <w:rPr>
          <w:sz w:val="27"/>
          <w:szCs w:val="27"/>
        </w:rPr>
        <w:t xml:space="preserve">года рождения, и малолетнего </w:t>
      </w:r>
      <w:r>
        <w:rPr>
          <w:sz w:val="27"/>
          <w:szCs w:val="27"/>
        </w:rPr>
        <w:t>ФИО,</w:t>
      </w:r>
      <w:r w:rsidRPr="00B04BA2" w:rsidR="006D34BB">
        <w:rPr>
          <w:sz w:val="27"/>
          <w:szCs w:val="27"/>
        </w:rPr>
        <w:t xml:space="preserve"> </w:t>
      </w:r>
      <w:r w:rsidRPr="00A17C4D">
        <w:rPr>
          <w:sz w:val="27"/>
          <w:szCs w:val="27"/>
        </w:rPr>
        <w:t xml:space="preserve">(данные изъяты) </w:t>
      </w:r>
      <w:r w:rsidRPr="00B04BA2" w:rsidR="006D34BB">
        <w:rPr>
          <w:sz w:val="27"/>
          <w:szCs w:val="27"/>
        </w:rPr>
        <w:t>года рождения,</w:t>
      </w:r>
      <w:r w:rsidR="006D34BB">
        <w:rPr>
          <w:sz w:val="27"/>
          <w:szCs w:val="27"/>
        </w:rPr>
        <w:t xml:space="preserve"> </w:t>
      </w:r>
      <w:r w:rsidRPr="00B04BA2" w:rsidR="00214E28">
        <w:rPr>
          <w:sz w:val="27"/>
          <w:szCs w:val="27"/>
        </w:rPr>
        <w:t xml:space="preserve">не </w:t>
      </w:r>
      <w:r w:rsidRPr="00B04BA2" w:rsidR="00FC00EA">
        <w:rPr>
          <w:sz w:val="27"/>
          <w:szCs w:val="27"/>
        </w:rPr>
        <w:t>военнообязанно</w:t>
      </w:r>
      <w:r w:rsidRPr="00B04BA2" w:rsidR="00214E28">
        <w:rPr>
          <w:sz w:val="27"/>
          <w:szCs w:val="27"/>
        </w:rPr>
        <w:t>й</w:t>
      </w:r>
      <w:r w:rsidRPr="00B04BA2" w:rsidR="00FC00EA">
        <w:rPr>
          <w:sz w:val="27"/>
          <w:szCs w:val="27"/>
        </w:rPr>
        <w:t xml:space="preserve">, </w:t>
      </w:r>
      <w:r w:rsidRPr="00B04BA2">
        <w:rPr>
          <w:sz w:val="27"/>
          <w:szCs w:val="27"/>
        </w:rPr>
        <w:t>зарегистрированно</w:t>
      </w:r>
      <w:r w:rsidRPr="00B04BA2" w:rsidR="00214E28">
        <w:rPr>
          <w:sz w:val="27"/>
          <w:szCs w:val="27"/>
        </w:rPr>
        <w:t>й</w:t>
      </w:r>
      <w:r w:rsidRPr="00B04BA2" w:rsidR="00522EC0">
        <w:rPr>
          <w:sz w:val="27"/>
          <w:szCs w:val="27"/>
        </w:rPr>
        <w:t xml:space="preserve"> </w:t>
      </w:r>
      <w:r w:rsidRPr="00B04BA2" w:rsidR="008059AF">
        <w:rPr>
          <w:sz w:val="27"/>
          <w:szCs w:val="27"/>
        </w:rPr>
        <w:t xml:space="preserve">и </w:t>
      </w:r>
      <w:r w:rsidRPr="00B04BA2">
        <w:rPr>
          <w:sz w:val="27"/>
          <w:szCs w:val="27"/>
        </w:rPr>
        <w:t>проживающе</w:t>
      </w:r>
      <w:r w:rsidRPr="00B04BA2" w:rsidR="00214E28">
        <w:rPr>
          <w:sz w:val="27"/>
          <w:szCs w:val="27"/>
        </w:rPr>
        <w:t>й</w:t>
      </w:r>
      <w:r w:rsidRPr="00B04BA2">
        <w:rPr>
          <w:sz w:val="27"/>
          <w:szCs w:val="27"/>
        </w:rPr>
        <w:t xml:space="preserve"> по адресу: </w:t>
      </w:r>
      <w:r w:rsidRPr="00A17C4D">
        <w:rPr>
          <w:sz w:val="27"/>
          <w:szCs w:val="27"/>
        </w:rPr>
        <w:t>(данные изъяты)</w:t>
      </w:r>
      <w:r w:rsidRPr="00B04BA2">
        <w:rPr>
          <w:sz w:val="27"/>
          <w:szCs w:val="27"/>
        </w:rPr>
        <w:t>, ранее не судимо</w:t>
      </w:r>
      <w:r w:rsidRPr="00B04BA2" w:rsidR="00214E28">
        <w:rPr>
          <w:sz w:val="27"/>
          <w:szCs w:val="27"/>
        </w:rPr>
        <w:t>й</w:t>
      </w:r>
      <w:r w:rsidRPr="00B04BA2">
        <w:rPr>
          <w:sz w:val="27"/>
          <w:szCs w:val="27"/>
        </w:rPr>
        <w:t>,</w:t>
      </w:r>
    </w:p>
    <w:p w:rsidR="00827219" w:rsidRPr="00B04BA2" w:rsidP="00B04BA2">
      <w:pPr>
        <w:tabs>
          <w:tab w:val="left" w:pos="9180"/>
        </w:tabs>
        <w:ind w:right="-6"/>
        <w:jc w:val="both"/>
        <w:rPr>
          <w:sz w:val="27"/>
          <w:szCs w:val="27"/>
        </w:rPr>
      </w:pPr>
      <w:r w:rsidRPr="00B04BA2">
        <w:rPr>
          <w:sz w:val="27"/>
          <w:szCs w:val="27"/>
        </w:rPr>
        <w:t>обвиняемо</w:t>
      </w:r>
      <w:r w:rsidRPr="00B04BA2" w:rsidR="00727F51">
        <w:rPr>
          <w:sz w:val="27"/>
          <w:szCs w:val="27"/>
        </w:rPr>
        <w:t>й</w:t>
      </w:r>
      <w:r w:rsidRPr="00B04BA2">
        <w:rPr>
          <w:sz w:val="27"/>
          <w:szCs w:val="27"/>
        </w:rPr>
        <w:t xml:space="preserve"> в совершении преступлени</w:t>
      </w:r>
      <w:r w:rsidRPr="00B04BA2" w:rsidR="00F4727F">
        <w:rPr>
          <w:sz w:val="27"/>
          <w:szCs w:val="27"/>
        </w:rPr>
        <w:t>я</w:t>
      </w:r>
      <w:r w:rsidRPr="00B04BA2">
        <w:rPr>
          <w:sz w:val="27"/>
          <w:szCs w:val="27"/>
        </w:rPr>
        <w:t>, предусмотренн</w:t>
      </w:r>
      <w:r w:rsidRPr="00B04BA2" w:rsidR="00F4727F">
        <w:rPr>
          <w:sz w:val="27"/>
          <w:szCs w:val="27"/>
        </w:rPr>
        <w:t>ого</w:t>
      </w:r>
      <w:r w:rsidRPr="00B04BA2">
        <w:rPr>
          <w:sz w:val="27"/>
          <w:szCs w:val="27"/>
        </w:rPr>
        <w:t xml:space="preserve"> </w:t>
      </w:r>
      <w:r w:rsidRPr="00B04BA2" w:rsidR="00F21C2E">
        <w:rPr>
          <w:sz w:val="27"/>
          <w:szCs w:val="27"/>
        </w:rPr>
        <w:t xml:space="preserve">ст. </w:t>
      </w:r>
      <w:r w:rsidRPr="00B04BA2" w:rsidR="00665A70">
        <w:rPr>
          <w:sz w:val="27"/>
          <w:szCs w:val="27"/>
        </w:rPr>
        <w:t>322.3</w:t>
      </w:r>
      <w:r w:rsidRPr="00B04BA2">
        <w:rPr>
          <w:sz w:val="27"/>
          <w:szCs w:val="27"/>
        </w:rPr>
        <w:t xml:space="preserve"> УК РФ,</w:t>
      </w:r>
    </w:p>
    <w:p w:rsidR="00BE1C33" w:rsidRPr="006D34BB" w:rsidP="00B04BA2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10"/>
          <w:szCs w:val="10"/>
        </w:rPr>
      </w:pPr>
    </w:p>
    <w:p w:rsidR="00D61033" w:rsidRPr="00B04BA2" w:rsidP="00B04BA2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7"/>
          <w:szCs w:val="27"/>
        </w:rPr>
      </w:pPr>
      <w:r w:rsidRPr="00B04BA2">
        <w:rPr>
          <w:rFonts w:ascii="Times New Roman" w:hAnsi="Times New Roman"/>
          <w:spacing w:val="0"/>
          <w:sz w:val="27"/>
          <w:szCs w:val="27"/>
        </w:rPr>
        <w:t>УСТАНОВИЛ:</w:t>
      </w:r>
    </w:p>
    <w:p w:rsidR="00BE1C33" w:rsidRPr="006D34BB" w:rsidP="00B04BA2">
      <w:pPr>
        <w:ind w:right="-1" w:firstLine="708"/>
        <w:jc w:val="both"/>
        <w:rPr>
          <w:sz w:val="10"/>
          <w:szCs w:val="10"/>
        </w:rPr>
      </w:pPr>
    </w:p>
    <w:p w:rsidR="00703C15" w:rsidRPr="00B04BA2" w:rsidP="00B04BA2">
      <w:pPr>
        <w:pStyle w:val="210"/>
        <w:shd w:val="clear" w:color="auto" w:fill="auto"/>
        <w:spacing w:line="240" w:lineRule="auto"/>
        <w:ind w:firstLine="708"/>
        <w:rPr>
          <w:rStyle w:val="2"/>
          <w:rFonts w:eastAsia="Arial Unicode MS"/>
          <w:color w:val="000000"/>
          <w:sz w:val="27"/>
          <w:szCs w:val="27"/>
        </w:rPr>
      </w:pPr>
      <w:r w:rsidRPr="00B04BA2">
        <w:rPr>
          <w:rStyle w:val="2"/>
          <w:rFonts w:eastAsia="Arial Unicode MS"/>
          <w:color w:val="000000"/>
          <w:sz w:val="27"/>
          <w:szCs w:val="27"/>
        </w:rPr>
        <w:t>Ишмухаметова</w:t>
      </w:r>
      <w:r w:rsidRPr="00B04BA2">
        <w:rPr>
          <w:rStyle w:val="2"/>
          <w:rFonts w:eastAsia="Arial Unicode MS"/>
          <w:color w:val="000000"/>
          <w:sz w:val="27"/>
          <w:szCs w:val="27"/>
        </w:rPr>
        <w:t xml:space="preserve">, обладая гражданством Российской Федерации, </w:t>
      </w:r>
      <w:r w:rsidRPr="00B04BA2">
        <w:rPr>
          <w:color w:val="000000"/>
          <w:sz w:val="27"/>
          <w:szCs w:val="27"/>
        </w:rPr>
        <w:t>07</w:t>
      </w:r>
      <w:r w:rsidRPr="00B04BA2">
        <w:rPr>
          <w:rStyle w:val="613pt"/>
          <w:color w:val="000000"/>
          <w:sz w:val="27"/>
          <w:szCs w:val="27"/>
        </w:rPr>
        <w:t>.</w:t>
      </w:r>
      <w:r w:rsidRPr="00B04BA2">
        <w:rPr>
          <w:color w:val="000000"/>
          <w:sz w:val="27"/>
          <w:szCs w:val="27"/>
        </w:rPr>
        <w:t>07.2022</w:t>
      </w:r>
      <w:r w:rsidRPr="00B04BA2">
        <w:rPr>
          <w:rStyle w:val="2"/>
          <w:rFonts w:eastAsia="Arial Unicode MS"/>
          <w:color w:val="000000"/>
          <w:sz w:val="27"/>
          <w:szCs w:val="27"/>
        </w:rPr>
        <w:t>г.</w:t>
      </w:r>
      <w:r w:rsidRPr="00B04BA2">
        <w:rPr>
          <w:rStyle w:val="2"/>
          <w:rFonts w:eastAsia="Arial Unicode MS"/>
          <w:color w:val="000000"/>
          <w:sz w:val="27"/>
          <w:szCs w:val="27"/>
        </w:rPr>
        <w:t xml:space="preserve"> примерно в 10</w:t>
      </w:r>
      <w:r w:rsidRPr="00B04BA2">
        <w:rPr>
          <w:rStyle w:val="2"/>
          <w:rFonts w:eastAsia="Arial Unicode MS"/>
          <w:color w:val="000000"/>
          <w:sz w:val="27"/>
          <w:szCs w:val="27"/>
        </w:rPr>
        <w:t>.00ч.</w:t>
      </w:r>
      <w:r w:rsidRPr="00B04BA2">
        <w:rPr>
          <w:rStyle w:val="2"/>
          <w:rFonts w:eastAsia="Arial Unicode MS"/>
          <w:color w:val="000000"/>
          <w:sz w:val="27"/>
          <w:szCs w:val="27"/>
        </w:rPr>
        <w:t>, находясь в помещении ГБУ Республики Крым «Многофункциональн</w:t>
      </w:r>
      <w:r w:rsidRPr="00B04BA2">
        <w:rPr>
          <w:rStyle w:val="2"/>
          <w:rFonts w:eastAsia="Arial Unicode MS"/>
          <w:color w:val="000000"/>
          <w:sz w:val="27"/>
          <w:szCs w:val="27"/>
        </w:rPr>
        <w:t>ый</w:t>
      </w:r>
      <w:r w:rsidRPr="00B04BA2">
        <w:rPr>
          <w:rStyle w:val="2"/>
          <w:rFonts w:eastAsia="Arial Unicode MS"/>
          <w:color w:val="000000"/>
          <w:sz w:val="27"/>
          <w:szCs w:val="27"/>
        </w:rPr>
        <w:t xml:space="preserve"> центр предоставления государственных и муниципальных услуг»</w:t>
      </w:r>
      <w:r w:rsidRPr="00B04BA2">
        <w:rPr>
          <w:rStyle w:val="2"/>
          <w:rFonts w:eastAsia="Arial Unicode MS"/>
          <w:color w:val="000000"/>
          <w:sz w:val="27"/>
          <w:szCs w:val="27"/>
        </w:rPr>
        <w:t>,</w:t>
      </w:r>
      <w:r w:rsidRPr="00B04BA2">
        <w:rPr>
          <w:rStyle w:val="2"/>
          <w:rFonts w:eastAsia="Arial Unicode MS"/>
          <w:color w:val="000000"/>
          <w:sz w:val="27"/>
          <w:szCs w:val="27"/>
        </w:rPr>
        <w:t xml:space="preserve"> расположенного по адресу: </w:t>
      </w:r>
      <w:r w:rsidRPr="00A17C4D" w:rsidR="00A17C4D">
        <w:rPr>
          <w:rStyle w:val="2"/>
          <w:rFonts w:eastAsia="Arial Unicode MS"/>
          <w:color w:val="000000"/>
          <w:sz w:val="27"/>
          <w:szCs w:val="27"/>
        </w:rPr>
        <w:t>(данные изъяты)</w:t>
      </w:r>
      <w:r w:rsidRPr="00B04BA2">
        <w:rPr>
          <w:rStyle w:val="2"/>
          <w:rFonts w:eastAsia="Arial Unicode MS"/>
          <w:color w:val="000000"/>
          <w:sz w:val="27"/>
          <w:szCs w:val="27"/>
        </w:rPr>
        <w:t>, имея прямой умысел, преследуя мотив как побудительную силу к состраданию и желанию помочь, преследу</w:t>
      </w:r>
      <w:r w:rsidRPr="00B04BA2">
        <w:rPr>
          <w:rStyle w:val="2"/>
          <w:rFonts w:eastAsia="Arial Unicode MS"/>
          <w:color w:val="000000"/>
          <w:sz w:val="27"/>
          <w:szCs w:val="27"/>
        </w:rPr>
        <w:t>я</w:t>
      </w:r>
      <w:r w:rsidRPr="00B04BA2">
        <w:rPr>
          <w:rStyle w:val="2"/>
          <w:rFonts w:eastAsia="Arial Unicode MS"/>
          <w:color w:val="000000"/>
          <w:sz w:val="27"/>
          <w:szCs w:val="27"/>
        </w:rPr>
        <w:t xml:space="preserve"> цель поставить на учет по месту пребывания иностранного гражданина в Российской Федерации, заведомо зная, что </w:t>
      </w:r>
      <w:r w:rsidR="00A17C4D">
        <w:rPr>
          <w:rStyle w:val="2"/>
          <w:rFonts w:eastAsia="Arial Unicode MS"/>
          <w:color w:val="000000"/>
          <w:sz w:val="27"/>
          <w:szCs w:val="27"/>
        </w:rPr>
        <w:t>ФИО</w:t>
      </w:r>
      <w:r w:rsidRPr="00B04BA2">
        <w:rPr>
          <w:rStyle w:val="2"/>
          <w:rFonts w:eastAsia="Arial Unicode MS"/>
          <w:color w:val="000000"/>
          <w:sz w:val="27"/>
          <w:szCs w:val="27"/>
        </w:rPr>
        <w:t xml:space="preserve">, </w:t>
      </w:r>
      <w:r w:rsidRPr="00A17C4D" w:rsidR="00A17C4D">
        <w:rPr>
          <w:color w:val="000000"/>
          <w:sz w:val="27"/>
          <w:szCs w:val="27"/>
        </w:rPr>
        <w:t>(данные</w:t>
      </w:r>
      <w:r w:rsidRPr="00A17C4D" w:rsidR="00A17C4D">
        <w:rPr>
          <w:color w:val="000000"/>
          <w:sz w:val="27"/>
          <w:szCs w:val="27"/>
        </w:rPr>
        <w:t xml:space="preserve"> </w:t>
      </w:r>
      <w:r w:rsidRPr="00A17C4D" w:rsidR="00A17C4D">
        <w:rPr>
          <w:color w:val="000000"/>
          <w:sz w:val="27"/>
          <w:szCs w:val="27"/>
        </w:rPr>
        <w:t xml:space="preserve">изъяты) </w:t>
      </w:r>
      <w:r w:rsidRPr="00B04BA2">
        <w:rPr>
          <w:rStyle w:val="2"/>
          <w:rFonts w:eastAsia="Arial Unicode MS"/>
          <w:color w:val="000000"/>
          <w:sz w:val="27"/>
          <w:szCs w:val="27"/>
        </w:rPr>
        <w:t xml:space="preserve">года рождения, является иностранным гражданином, </w:t>
      </w:r>
      <w:r w:rsidRPr="00B04BA2">
        <w:rPr>
          <w:sz w:val="27"/>
          <w:szCs w:val="27"/>
          <w:lang w:bidi="ru-RU"/>
        </w:rPr>
        <w:t xml:space="preserve">действуя в нарушение требований </w:t>
      </w:r>
      <w:r w:rsidRPr="00B04BA2">
        <w:rPr>
          <w:sz w:val="27"/>
          <w:szCs w:val="27"/>
          <w:lang w:bidi="ru-RU"/>
        </w:rPr>
        <w:t>п.п</w:t>
      </w:r>
      <w:r w:rsidRPr="00B04BA2">
        <w:rPr>
          <w:sz w:val="27"/>
          <w:szCs w:val="27"/>
          <w:lang w:bidi="ru-RU"/>
        </w:rPr>
        <w:t>. 20, 23 Постановления 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</w:t>
      </w:r>
      <w:r w:rsidRPr="00B04BA2">
        <w:rPr>
          <w:sz w:val="27"/>
          <w:szCs w:val="27"/>
          <w:lang w:bidi="ru-RU"/>
        </w:rPr>
        <w:t xml:space="preserve"> </w:t>
      </w:r>
      <w:r w:rsidRPr="00B04BA2">
        <w:rPr>
          <w:sz w:val="27"/>
          <w:szCs w:val="27"/>
          <w:lang w:bidi="ru-RU"/>
        </w:rPr>
        <w:t xml:space="preserve">требований </w:t>
      </w:r>
      <w:r w:rsidR="006D34BB">
        <w:rPr>
          <w:sz w:val="27"/>
          <w:szCs w:val="27"/>
          <w:lang w:bidi="ru-RU"/>
        </w:rPr>
        <w:t xml:space="preserve">        </w:t>
      </w:r>
      <w:r w:rsidRPr="00B04BA2">
        <w:rPr>
          <w:sz w:val="27"/>
          <w:szCs w:val="27"/>
          <w:lang w:bidi="ru-RU"/>
        </w:rPr>
        <w:t>ст. ст. 21 ч. 1, 22 ч. 2 п. 2 п. «а» Федерального закона № 109-ФЗ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</w:t>
      </w:r>
      <w:r w:rsidRPr="00B04BA2">
        <w:rPr>
          <w:sz w:val="27"/>
          <w:szCs w:val="27"/>
          <w:lang w:bidi="ru-RU"/>
        </w:rPr>
        <w:t xml:space="preserve"> </w:t>
      </w:r>
      <w:r w:rsidRPr="00B04BA2">
        <w:rPr>
          <w:sz w:val="27"/>
          <w:szCs w:val="27"/>
          <w:lang w:bidi="ru-RU"/>
        </w:rPr>
        <w:t>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B04BA2">
        <w:rPr>
          <w:rStyle w:val="2"/>
          <w:rFonts w:eastAsia="Arial Unicode MS"/>
          <w:color w:val="000000"/>
          <w:sz w:val="27"/>
          <w:szCs w:val="27"/>
        </w:rPr>
        <w:t xml:space="preserve"> внесла заведомо ложные сведения в бланк уведомления о прибытии иностранного гражданина - </w:t>
      </w:r>
      <w:r w:rsidR="00A17C4D">
        <w:rPr>
          <w:rStyle w:val="2"/>
          <w:rFonts w:eastAsia="Arial Unicode MS"/>
          <w:color w:val="000000"/>
          <w:sz w:val="27"/>
          <w:szCs w:val="27"/>
        </w:rPr>
        <w:t>ФИО</w:t>
      </w:r>
      <w:r w:rsidRPr="00B04BA2">
        <w:rPr>
          <w:rStyle w:val="2"/>
          <w:rFonts w:eastAsia="Arial Unicode MS"/>
          <w:color w:val="000000"/>
          <w:sz w:val="27"/>
          <w:szCs w:val="27"/>
        </w:rPr>
        <w:t xml:space="preserve">, </w:t>
      </w:r>
      <w:r w:rsidRPr="00A17C4D" w:rsidR="00A17C4D">
        <w:rPr>
          <w:color w:val="000000"/>
          <w:sz w:val="27"/>
          <w:szCs w:val="27"/>
        </w:rPr>
        <w:t xml:space="preserve">(данные изъяты) </w:t>
      </w:r>
      <w:r w:rsidRPr="00B04BA2">
        <w:rPr>
          <w:rStyle w:val="2"/>
          <w:rFonts w:eastAsia="Arial Unicode MS"/>
          <w:color w:val="000000"/>
          <w:sz w:val="27"/>
          <w:szCs w:val="27"/>
        </w:rPr>
        <w:t xml:space="preserve">года рождения, гражданина </w:t>
      </w:r>
      <w:r w:rsidRPr="00A17C4D" w:rsidR="00A17C4D">
        <w:rPr>
          <w:rStyle w:val="2"/>
          <w:rFonts w:eastAsia="Arial Unicode MS"/>
          <w:color w:val="000000"/>
          <w:sz w:val="27"/>
          <w:szCs w:val="27"/>
        </w:rPr>
        <w:t>(данные изъяты)</w:t>
      </w:r>
      <w:r w:rsidRPr="00B04BA2">
        <w:rPr>
          <w:rStyle w:val="2"/>
          <w:rFonts w:eastAsia="Arial Unicode MS"/>
          <w:color w:val="000000"/>
          <w:sz w:val="27"/>
          <w:szCs w:val="27"/>
        </w:rPr>
        <w:t>, удостоверив своей подписью факт его временного пребывания на территории Российской Федерации</w:t>
      </w:r>
      <w:r w:rsidRPr="00B04BA2">
        <w:rPr>
          <w:rStyle w:val="2"/>
          <w:rFonts w:eastAsia="Arial Unicode MS"/>
          <w:color w:val="000000"/>
          <w:sz w:val="27"/>
          <w:szCs w:val="27"/>
        </w:rPr>
        <w:t xml:space="preserve"> по адресу: </w:t>
      </w:r>
      <w:r w:rsidRPr="00A17C4D" w:rsidR="00A17C4D">
        <w:rPr>
          <w:rStyle w:val="2"/>
          <w:rFonts w:eastAsia="Arial Unicode MS"/>
          <w:color w:val="000000"/>
          <w:sz w:val="27"/>
          <w:szCs w:val="27"/>
        </w:rPr>
        <w:t>(данные изъяты)</w:t>
      </w:r>
      <w:r w:rsidRPr="00B04BA2">
        <w:rPr>
          <w:rStyle w:val="613pt"/>
          <w:color w:val="000000"/>
          <w:sz w:val="27"/>
          <w:szCs w:val="27"/>
        </w:rPr>
        <w:t xml:space="preserve">, </w:t>
      </w:r>
      <w:r w:rsidRPr="00B04BA2">
        <w:rPr>
          <w:rStyle w:val="2"/>
          <w:rFonts w:eastAsia="Arial Unicode MS"/>
          <w:color w:val="000000"/>
          <w:sz w:val="27"/>
          <w:szCs w:val="27"/>
        </w:rPr>
        <w:t>не намереваясь фактически предоставлять ему вышеуказанное жилое помещение.</w:t>
      </w:r>
    </w:p>
    <w:p w:rsidR="00703C15" w:rsidRPr="00B04BA2" w:rsidP="00B04BA2">
      <w:pPr>
        <w:pStyle w:val="210"/>
        <w:shd w:val="clear" w:color="auto" w:fill="auto"/>
        <w:spacing w:line="240" w:lineRule="auto"/>
        <w:ind w:firstLine="708"/>
        <w:rPr>
          <w:rStyle w:val="5"/>
          <w:color w:val="000000"/>
          <w:sz w:val="27"/>
          <w:szCs w:val="27"/>
        </w:rPr>
      </w:pPr>
      <w:r w:rsidRPr="00B04BA2">
        <w:rPr>
          <w:rStyle w:val="2"/>
          <w:rFonts w:eastAsia="Arial Unicode MS"/>
          <w:color w:val="000000"/>
          <w:sz w:val="27"/>
          <w:szCs w:val="27"/>
        </w:rPr>
        <w:t>После чего</w:t>
      </w:r>
      <w:r w:rsidRPr="00B04BA2">
        <w:rPr>
          <w:rStyle w:val="2"/>
          <w:rFonts w:eastAsia="Arial Unicode MS"/>
          <w:color w:val="000000"/>
          <w:sz w:val="27"/>
          <w:szCs w:val="27"/>
        </w:rPr>
        <w:t>,</w:t>
      </w:r>
      <w:r w:rsidR="00A17C4D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="00A17C4D">
        <w:rPr>
          <w:rStyle w:val="2"/>
          <w:rFonts w:eastAsia="Arial Unicode MS"/>
          <w:color w:val="000000"/>
          <w:sz w:val="27"/>
          <w:szCs w:val="27"/>
        </w:rPr>
        <w:t>Ишмухаметова</w:t>
      </w:r>
      <w:r w:rsidR="00A17C4D">
        <w:rPr>
          <w:rStyle w:val="2"/>
          <w:rFonts w:eastAsia="Arial Unicode MS"/>
          <w:color w:val="000000"/>
          <w:sz w:val="27"/>
          <w:szCs w:val="27"/>
        </w:rPr>
        <w:t xml:space="preserve">, </w:t>
      </w:r>
      <w:r w:rsidRPr="00B04BA2">
        <w:rPr>
          <w:rStyle w:val="2"/>
          <w:rFonts w:eastAsia="Arial Unicode MS"/>
          <w:color w:val="000000"/>
          <w:sz w:val="27"/>
          <w:szCs w:val="27"/>
        </w:rPr>
        <w:t>07.07.2022</w:t>
      </w:r>
      <w:r w:rsidRPr="00B04BA2">
        <w:rPr>
          <w:rStyle w:val="2"/>
          <w:rFonts w:eastAsia="Arial Unicode MS"/>
          <w:color w:val="000000"/>
          <w:sz w:val="27"/>
          <w:szCs w:val="27"/>
        </w:rPr>
        <w:t>г.</w:t>
      </w:r>
      <w:r w:rsidRPr="00B04BA2">
        <w:rPr>
          <w:rStyle w:val="2"/>
          <w:rFonts w:eastAsia="Arial Unicode MS"/>
          <w:color w:val="000000"/>
          <w:sz w:val="27"/>
          <w:szCs w:val="27"/>
        </w:rPr>
        <w:t xml:space="preserve"> примерно в 10</w:t>
      </w:r>
      <w:r w:rsidRPr="00B04BA2">
        <w:rPr>
          <w:rStyle w:val="2"/>
          <w:rFonts w:eastAsia="Arial Unicode MS"/>
          <w:color w:val="000000"/>
          <w:sz w:val="27"/>
          <w:szCs w:val="27"/>
        </w:rPr>
        <w:t>.00ч.</w:t>
      </w:r>
      <w:r w:rsidRPr="00B04BA2">
        <w:rPr>
          <w:rStyle w:val="2"/>
          <w:rFonts w:eastAsia="Arial Unicode MS"/>
          <w:color w:val="000000"/>
          <w:sz w:val="27"/>
          <w:szCs w:val="27"/>
        </w:rPr>
        <w:t xml:space="preserve"> лично предоставила </w:t>
      </w:r>
      <w:r w:rsidRPr="00B04BA2">
        <w:rPr>
          <w:rStyle w:val="2"/>
          <w:rFonts w:eastAsia="Arial Unicode MS"/>
          <w:color w:val="000000"/>
          <w:sz w:val="27"/>
          <w:szCs w:val="27"/>
        </w:rPr>
        <w:t>данный бланк уведомления о прибытии иностранного гражданина в ГБУ Республики Крым «Многофункциональн</w:t>
      </w:r>
      <w:r w:rsidRPr="00B04BA2">
        <w:rPr>
          <w:rStyle w:val="2"/>
          <w:rFonts w:eastAsia="Arial Unicode MS"/>
          <w:color w:val="000000"/>
          <w:sz w:val="27"/>
          <w:szCs w:val="27"/>
        </w:rPr>
        <w:t>ый</w:t>
      </w:r>
      <w:r w:rsidRPr="00B04BA2">
        <w:rPr>
          <w:rStyle w:val="2"/>
          <w:rFonts w:eastAsia="Arial Unicode MS"/>
          <w:color w:val="000000"/>
          <w:sz w:val="27"/>
          <w:szCs w:val="27"/>
        </w:rPr>
        <w:t xml:space="preserve"> центр предоставления государственных и муниципальных услуг» по адресу: </w:t>
      </w:r>
      <w:r w:rsidRPr="00A17C4D" w:rsidR="00A17C4D">
        <w:rPr>
          <w:rStyle w:val="2"/>
          <w:rFonts w:eastAsia="Arial Unicode MS"/>
          <w:color w:val="000000"/>
          <w:sz w:val="27"/>
          <w:szCs w:val="27"/>
        </w:rPr>
        <w:t>(данные изъяты)</w:t>
      </w:r>
      <w:r w:rsidRPr="00B04BA2">
        <w:rPr>
          <w:rStyle w:val="2"/>
          <w:rFonts w:eastAsia="Arial Unicode MS"/>
          <w:color w:val="000000"/>
          <w:sz w:val="27"/>
          <w:szCs w:val="27"/>
        </w:rPr>
        <w:t>, в результате чего</w:t>
      </w:r>
      <w:r w:rsidRPr="00B04BA2">
        <w:rPr>
          <w:rStyle w:val="2"/>
          <w:rFonts w:eastAsia="Arial Unicode MS"/>
          <w:color w:val="000000"/>
          <w:sz w:val="27"/>
          <w:szCs w:val="27"/>
        </w:rPr>
        <w:t>,</w:t>
      </w:r>
      <w:r w:rsidRPr="00B04BA2">
        <w:rPr>
          <w:rStyle w:val="2"/>
          <w:rFonts w:eastAsia="Arial Unicode MS"/>
          <w:color w:val="000000"/>
          <w:sz w:val="27"/>
          <w:szCs w:val="27"/>
        </w:rPr>
        <w:t xml:space="preserve"> 07.07.2022</w:t>
      </w:r>
      <w:r w:rsidRPr="00B04BA2">
        <w:rPr>
          <w:rStyle w:val="2"/>
          <w:rFonts w:eastAsia="Arial Unicode MS"/>
          <w:color w:val="000000"/>
          <w:sz w:val="27"/>
          <w:szCs w:val="27"/>
        </w:rPr>
        <w:t>г.</w:t>
      </w:r>
      <w:r w:rsidRPr="00B04BA2">
        <w:rPr>
          <w:rStyle w:val="2"/>
          <w:rFonts w:eastAsia="Arial Unicode MS"/>
          <w:color w:val="000000"/>
          <w:sz w:val="27"/>
          <w:szCs w:val="27"/>
        </w:rPr>
        <w:t xml:space="preserve"> сотрудником ОВМ ОМВД России по Симферопольскому району, в помещении ОВМ ОМВД России по Симферопольскому району, по адресу: </w:t>
      </w:r>
      <w:r w:rsidRPr="00A17C4D" w:rsidR="00A17C4D">
        <w:rPr>
          <w:rStyle w:val="2"/>
          <w:rFonts w:eastAsia="Arial Unicode MS"/>
          <w:color w:val="000000"/>
          <w:sz w:val="27"/>
          <w:szCs w:val="27"/>
        </w:rPr>
        <w:t>(данные изъяты)</w:t>
      </w:r>
      <w:r w:rsidRPr="00B04BA2">
        <w:rPr>
          <w:rStyle w:val="2"/>
          <w:rFonts w:eastAsia="Arial Unicode MS"/>
          <w:color w:val="000000"/>
          <w:sz w:val="27"/>
          <w:szCs w:val="27"/>
        </w:rPr>
        <w:t>,</w:t>
      </w:r>
      <w:r w:rsidRPr="00B04BA2">
        <w:rPr>
          <w:rStyle w:val="2"/>
          <w:rFonts w:eastAsia="Arial Unicode MS"/>
          <w:color w:val="000000"/>
          <w:sz w:val="27"/>
          <w:szCs w:val="27"/>
        </w:rPr>
        <w:t xml:space="preserve"> получен бланк уведомления</w:t>
      </w:r>
      <w:r w:rsidRPr="00B04BA2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B04BA2">
        <w:rPr>
          <w:rStyle w:val="2"/>
          <w:rFonts w:eastAsia="Arial Unicode MS"/>
          <w:color w:val="000000"/>
          <w:sz w:val="27"/>
          <w:szCs w:val="27"/>
        </w:rPr>
        <w:t xml:space="preserve">на вышеуказанного иностранного гражданина, проверены законность пребывания иностранного гражданина, а также соблюдение сроков подачи принимающей стороной или иностранным гражданином уведомления о прибытии, так как не было оснований для отказа в постановке на миграционный учет </w:t>
      </w:r>
      <w:r w:rsidR="00A17C4D">
        <w:rPr>
          <w:rStyle w:val="2"/>
          <w:rFonts w:eastAsia="Arial Unicode MS"/>
          <w:color w:val="000000"/>
          <w:sz w:val="27"/>
          <w:szCs w:val="27"/>
        </w:rPr>
        <w:t>ФИО</w:t>
      </w:r>
      <w:r w:rsidRPr="00B04BA2">
        <w:rPr>
          <w:rStyle w:val="2"/>
          <w:rFonts w:eastAsia="Arial Unicode MS"/>
          <w:color w:val="000000"/>
          <w:sz w:val="27"/>
          <w:szCs w:val="27"/>
        </w:rPr>
        <w:t>,</w:t>
      </w:r>
      <w:r w:rsidRPr="00B04BA2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A17C4D" w:rsidR="00A17C4D">
        <w:rPr>
          <w:rStyle w:val="2"/>
          <w:rFonts w:eastAsia="Arial Unicode MS"/>
          <w:color w:val="000000"/>
          <w:sz w:val="27"/>
          <w:szCs w:val="27"/>
        </w:rPr>
        <w:t xml:space="preserve">(данные изъяты) </w:t>
      </w:r>
      <w:r w:rsidRPr="00B04BA2">
        <w:rPr>
          <w:rStyle w:val="5"/>
          <w:color w:val="000000"/>
          <w:sz w:val="27"/>
          <w:szCs w:val="27"/>
        </w:rPr>
        <w:t xml:space="preserve">года рождения, гражданина </w:t>
      </w:r>
      <w:r w:rsidRPr="00A17C4D" w:rsidR="00A17C4D">
        <w:rPr>
          <w:rStyle w:val="5"/>
          <w:color w:val="000000"/>
          <w:sz w:val="27"/>
          <w:szCs w:val="27"/>
        </w:rPr>
        <w:t>(данные изъяты)</w:t>
      </w:r>
      <w:r w:rsidRPr="00B04BA2">
        <w:rPr>
          <w:rStyle w:val="5"/>
          <w:color w:val="000000"/>
          <w:sz w:val="27"/>
          <w:szCs w:val="27"/>
        </w:rPr>
        <w:t xml:space="preserve">, по адресу: </w:t>
      </w:r>
      <w:r w:rsidRPr="00A17C4D" w:rsidR="00A17C4D">
        <w:rPr>
          <w:rStyle w:val="5"/>
          <w:color w:val="000000"/>
          <w:sz w:val="27"/>
          <w:szCs w:val="27"/>
        </w:rPr>
        <w:t>(данные изъяты)</w:t>
      </w:r>
      <w:r w:rsidRPr="00B04BA2">
        <w:rPr>
          <w:rStyle w:val="5"/>
          <w:color w:val="000000"/>
          <w:sz w:val="27"/>
          <w:szCs w:val="27"/>
        </w:rPr>
        <w:t>, где сотрудником внесены сведения о постановке на миграционный учет в базу ППО (Территория),</w:t>
      </w:r>
      <w:r w:rsidRPr="00B04BA2">
        <w:rPr>
          <w:rStyle w:val="5"/>
          <w:color w:val="000000"/>
          <w:sz w:val="27"/>
          <w:szCs w:val="27"/>
        </w:rPr>
        <w:t xml:space="preserve"> с</w:t>
      </w:r>
      <w:r w:rsidRPr="00B04BA2">
        <w:rPr>
          <w:rStyle w:val="5"/>
          <w:color w:val="000000"/>
          <w:sz w:val="27"/>
          <w:szCs w:val="27"/>
          <w:lang w:eastAsia="en-US"/>
        </w:rPr>
        <w:t xml:space="preserve"> </w:t>
      </w:r>
      <w:r w:rsidRPr="00B04BA2">
        <w:rPr>
          <w:rStyle w:val="5"/>
          <w:color w:val="000000"/>
          <w:sz w:val="27"/>
          <w:szCs w:val="27"/>
        </w:rPr>
        <w:t>указанием даты постановки на миграционный учёт - 07.07.2022г.</w:t>
      </w:r>
    </w:p>
    <w:p w:rsidR="00703C15" w:rsidRPr="00B04BA2" w:rsidP="00B04BA2">
      <w:pPr>
        <w:pStyle w:val="210"/>
        <w:shd w:val="clear" w:color="auto" w:fill="auto"/>
        <w:spacing w:line="240" w:lineRule="auto"/>
        <w:ind w:firstLine="708"/>
        <w:rPr>
          <w:rStyle w:val="5"/>
          <w:color w:val="000000"/>
          <w:sz w:val="27"/>
          <w:szCs w:val="27"/>
        </w:rPr>
      </w:pPr>
      <w:r w:rsidRPr="00B04BA2">
        <w:rPr>
          <w:rStyle w:val="5"/>
          <w:color w:val="000000"/>
          <w:sz w:val="27"/>
          <w:szCs w:val="27"/>
        </w:rPr>
        <w:t>В результате чего</w:t>
      </w:r>
      <w:r w:rsidRPr="00B04BA2">
        <w:rPr>
          <w:rStyle w:val="5"/>
          <w:color w:val="000000"/>
          <w:sz w:val="27"/>
          <w:szCs w:val="27"/>
        </w:rPr>
        <w:t>,</w:t>
      </w:r>
      <w:r w:rsidRPr="00B04BA2">
        <w:rPr>
          <w:rStyle w:val="5"/>
          <w:color w:val="000000"/>
          <w:sz w:val="27"/>
          <w:szCs w:val="27"/>
        </w:rPr>
        <w:t xml:space="preserve"> </w:t>
      </w:r>
      <w:r w:rsidRPr="00B04BA2">
        <w:rPr>
          <w:rStyle w:val="5"/>
          <w:color w:val="000000"/>
          <w:sz w:val="27"/>
          <w:szCs w:val="27"/>
        </w:rPr>
        <w:t>Ишмухаметова</w:t>
      </w:r>
      <w:r w:rsidRPr="00B04BA2">
        <w:rPr>
          <w:rStyle w:val="5"/>
          <w:color w:val="000000"/>
          <w:sz w:val="27"/>
          <w:szCs w:val="27"/>
        </w:rPr>
        <w:t xml:space="preserve"> незаконно поставила на миграционный учет по месту пребывания иностранного гражданина - </w:t>
      </w:r>
      <w:r w:rsidR="00A17C4D">
        <w:rPr>
          <w:rStyle w:val="5"/>
          <w:color w:val="000000"/>
          <w:sz w:val="27"/>
          <w:szCs w:val="27"/>
        </w:rPr>
        <w:t>ФИО</w:t>
      </w:r>
      <w:r w:rsidRPr="00B04BA2">
        <w:rPr>
          <w:rStyle w:val="5"/>
          <w:color w:val="000000"/>
          <w:sz w:val="27"/>
          <w:szCs w:val="27"/>
        </w:rPr>
        <w:t xml:space="preserve">, </w:t>
      </w:r>
      <w:r w:rsidRPr="00A17C4D" w:rsidR="00A17C4D">
        <w:rPr>
          <w:rStyle w:val="5"/>
          <w:color w:val="000000"/>
          <w:sz w:val="27"/>
          <w:szCs w:val="27"/>
        </w:rPr>
        <w:t xml:space="preserve">(данные изъяты) </w:t>
      </w:r>
      <w:r w:rsidRPr="00B04BA2">
        <w:rPr>
          <w:rStyle w:val="5"/>
          <w:color w:val="000000"/>
          <w:sz w:val="27"/>
          <w:szCs w:val="27"/>
        </w:rPr>
        <w:t xml:space="preserve">года рождения, гражданина </w:t>
      </w:r>
      <w:r w:rsidRPr="00A17C4D" w:rsidR="00A17C4D">
        <w:rPr>
          <w:rStyle w:val="5"/>
          <w:color w:val="000000"/>
          <w:sz w:val="27"/>
          <w:szCs w:val="27"/>
        </w:rPr>
        <w:t>(данные изъяты)</w:t>
      </w:r>
      <w:r w:rsidRPr="00B04BA2">
        <w:rPr>
          <w:rStyle w:val="5"/>
          <w:color w:val="000000"/>
          <w:sz w:val="27"/>
          <w:szCs w:val="27"/>
        </w:rPr>
        <w:t>, на территории Российской Федерации.</w:t>
      </w:r>
    </w:p>
    <w:p w:rsidR="00703C15" w:rsidRPr="00B04BA2" w:rsidP="00B04BA2">
      <w:pPr>
        <w:pStyle w:val="210"/>
        <w:shd w:val="clear" w:color="auto" w:fill="auto"/>
        <w:spacing w:line="240" w:lineRule="auto"/>
        <w:ind w:firstLine="708"/>
        <w:rPr>
          <w:rStyle w:val="5"/>
          <w:color w:val="000000"/>
          <w:sz w:val="27"/>
          <w:szCs w:val="27"/>
        </w:rPr>
      </w:pPr>
      <w:r w:rsidRPr="00B04BA2">
        <w:rPr>
          <w:rStyle w:val="5"/>
          <w:color w:val="000000"/>
          <w:sz w:val="27"/>
          <w:szCs w:val="27"/>
        </w:rPr>
        <w:t xml:space="preserve">Далее, </w:t>
      </w:r>
      <w:r w:rsidRPr="00B04BA2">
        <w:rPr>
          <w:rStyle w:val="5"/>
          <w:color w:val="000000"/>
          <w:sz w:val="27"/>
          <w:szCs w:val="27"/>
        </w:rPr>
        <w:t>Ишмухаметова</w:t>
      </w:r>
      <w:r w:rsidRPr="00B04BA2">
        <w:rPr>
          <w:rStyle w:val="5"/>
          <w:color w:val="000000"/>
          <w:sz w:val="27"/>
          <w:szCs w:val="27"/>
        </w:rPr>
        <w:t>, обладая гражданством Российской Федерации,</w:t>
      </w:r>
      <w:r w:rsidRPr="00B04BA2">
        <w:rPr>
          <w:rStyle w:val="5"/>
          <w:color w:val="000000"/>
          <w:sz w:val="27"/>
          <w:szCs w:val="27"/>
        </w:rPr>
        <w:t xml:space="preserve"> 15.07.2022г.</w:t>
      </w:r>
      <w:r w:rsidRPr="00B04BA2">
        <w:rPr>
          <w:rStyle w:val="5"/>
          <w:color w:val="000000"/>
          <w:sz w:val="27"/>
          <w:szCs w:val="27"/>
        </w:rPr>
        <w:t xml:space="preserve"> примерно в 09</w:t>
      </w:r>
      <w:r w:rsidRPr="00B04BA2">
        <w:rPr>
          <w:rStyle w:val="5"/>
          <w:color w:val="000000"/>
          <w:sz w:val="27"/>
          <w:szCs w:val="27"/>
        </w:rPr>
        <w:t>.00ч.</w:t>
      </w:r>
      <w:r w:rsidRPr="00B04BA2">
        <w:rPr>
          <w:rStyle w:val="5"/>
          <w:color w:val="000000"/>
          <w:sz w:val="27"/>
          <w:szCs w:val="27"/>
        </w:rPr>
        <w:t>,</w:t>
      </w:r>
      <w:r w:rsidRPr="00B04BA2">
        <w:rPr>
          <w:rStyle w:val="5"/>
          <w:color w:val="000000"/>
          <w:sz w:val="27"/>
          <w:szCs w:val="27"/>
        </w:rPr>
        <w:t xml:space="preserve"> </w:t>
      </w:r>
      <w:r w:rsidRPr="00B04BA2">
        <w:rPr>
          <w:rStyle w:val="5"/>
          <w:color w:val="000000"/>
          <w:sz w:val="27"/>
          <w:szCs w:val="27"/>
        </w:rPr>
        <w:t>более</w:t>
      </w:r>
      <w:r w:rsidRPr="00B04BA2">
        <w:rPr>
          <w:rStyle w:val="5"/>
          <w:color w:val="000000"/>
          <w:sz w:val="27"/>
          <w:szCs w:val="27"/>
        </w:rPr>
        <w:t xml:space="preserve"> </w:t>
      </w:r>
      <w:r w:rsidRPr="00B04BA2">
        <w:rPr>
          <w:rStyle w:val="5"/>
          <w:color w:val="000000"/>
          <w:sz w:val="27"/>
          <w:szCs w:val="27"/>
        </w:rPr>
        <w:t>точного</w:t>
      </w:r>
      <w:r w:rsidRPr="00B04BA2">
        <w:rPr>
          <w:rStyle w:val="5"/>
          <w:color w:val="000000"/>
          <w:sz w:val="27"/>
          <w:szCs w:val="27"/>
        </w:rPr>
        <w:t xml:space="preserve"> </w:t>
      </w:r>
      <w:r w:rsidRPr="00B04BA2">
        <w:rPr>
          <w:rStyle w:val="5"/>
          <w:color w:val="000000"/>
          <w:sz w:val="27"/>
          <w:szCs w:val="27"/>
        </w:rPr>
        <w:t>времени</w:t>
      </w:r>
      <w:r w:rsidRPr="00B04BA2">
        <w:rPr>
          <w:rStyle w:val="5"/>
          <w:color w:val="000000"/>
          <w:sz w:val="27"/>
          <w:szCs w:val="27"/>
        </w:rPr>
        <w:t xml:space="preserve"> </w:t>
      </w:r>
      <w:r w:rsidRPr="00B04BA2">
        <w:rPr>
          <w:rStyle w:val="5"/>
          <w:color w:val="000000"/>
          <w:sz w:val="27"/>
          <w:szCs w:val="27"/>
        </w:rPr>
        <w:t>дознанием</w:t>
      </w:r>
      <w:r w:rsidRPr="00B04BA2">
        <w:rPr>
          <w:rStyle w:val="5"/>
          <w:color w:val="000000"/>
          <w:sz w:val="27"/>
          <w:szCs w:val="27"/>
        </w:rPr>
        <w:t xml:space="preserve"> </w:t>
      </w:r>
      <w:r w:rsidRPr="00B04BA2">
        <w:rPr>
          <w:rStyle w:val="5"/>
          <w:color w:val="000000"/>
          <w:sz w:val="27"/>
          <w:szCs w:val="27"/>
        </w:rPr>
        <w:t>не</w:t>
      </w:r>
      <w:r w:rsidRPr="00B04BA2">
        <w:rPr>
          <w:rStyle w:val="5"/>
          <w:color w:val="000000"/>
          <w:sz w:val="27"/>
          <w:szCs w:val="27"/>
        </w:rPr>
        <w:t xml:space="preserve"> </w:t>
      </w:r>
      <w:r w:rsidRPr="00B04BA2">
        <w:rPr>
          <w:rStyle w:val="5"/>
          <w:color w:val="000000"/>
          <w:sz w:val="27"/>
          <w:szCs w:val="27"/>
        </w:rPr>
        <w:t>установлено, находясь</w:t>
      </w:r>
      <w:r w:rsidRPr="00B04BA2">
        <w:rPr>
          <w:rStyle w:val="5"/>
          <w:color w:val="000000"/>
          <w:sz w:val="27"/>
          <w:szCs w:val="27"/>
        </w:rPr>
        <w:t xml:space="preserve"> </w:t>
      </w:r>
      <w:r w:rsidRPr="00B04BA2">
        <w:rPr>
          <w:rStyle w:val="5"/>
          <w:color w:val="000000"/>
          <w:sz w:val="27"/>
          <w:szCs w:val="27"/>
        </w:rPr>
        <w:t>в</w:t>
      </w:r>
      <w:r w:rsidRPr="00B04BA2">
        <w:rPr>
          <w:rStyle w:val="5"/>
          <w:color w:val="000000"/>
          <w:sz w:val="27"/>
          <w:szCs w:val="27"/>
        </w:rPr>
        <w:t xml:space="preserve"> </w:t>
      </w:r>
      <w:r w:rsidRPr="00B04BA2">
        <w:rPr>
          <w:rStyle w:val="5"/>
          <w:color w:val="000000"/>
          <w:sz w:val="27"/>
          <w:szCs w:val="27"/>
        </w:rPr>
        <w:t>помещении</w:t>
      </w:r>
      <w:r w:rsidRPr="00B04BA2">
        <w:rPr>
          <w:rStyle w:val="5"/>
          <w:color w:val="000000"/>
          <w:sz w:val="27"/>
          <w:szCs w:val="27"/>
        </w:rPr>
        <w:t xml:space="preserve"> </w:t>
      </w:r>
      <w:r w:rsidRPr="00B04BA2">
        <w:rPr>
          <w:rStyle w:val="5"/>
          <w:color w:val="000000"/>
          <w:sz w:val="27"/>
          <w:szCs w:val="27"/>
        </w:rPr>
        <w:t>ГБУ</w:t>
      </w:r>
      <w:r w:rsidRPr="00B04BA2">
        <w:rPr>
          <w:rStyle w:val="5"/>
          <w:color w:val="000000"/>
          <w:sz w:val="27"/>
          <w:szCs w:val="27"/>
        </w:rPr>
        <w:t xml:space="preserve"> </w:t>
      </w:r>
      <w:r w:rsidRPr="00B04BA2">
        <w:rPr>
          <w:rStyle w:val="5"/>
          <w:color w:val="000000"/>
          <w:sz w:val="27"/>
          <w:szCs w:val="27"/>
        </w:rPr>
        <w:t>Республики</w:t>
      </w:r>
      <w:r w:rsidRPr="00B04BA2">
        <w:rPr>
          <w:rStyle w:val="5"/>
          <w:color w:val="000000"/>
          <w:sz w:val="27"/>
          <w:szCs w:val="27"/>
        </w:rPr>
        <w:t xml:space="preserve"> </w:t>
      </w:r>
      <w:r w:rsidRPr="00B04BA2">
        <w:rPr>
          <w:rStyle w:val="5"/>
          <w:color w:val="000000"/>
          <w:sz w:val="27"/>
          <w:szCs w:val="27"/>
        </w:rPr>
        <w:t>Крым</w:t>
      </w:r>
      <w:r w:rsidRPr="00B04BA2">
        <w:rPr>
          <w:rStyle w:val="5"/>
          <w:color w:val="000000"/>
          <w:sz w:val="27"/>
          <w:szCs w:val="27"/>
        </w:rPr>
        <w:t xml:space="preserve"> </w:t>
      </w:r>
      <w:r w:rsidRPr="00B04BA2">
        <w:rPr>
          <w:rStyle w:val="5"/>
          <w:color w:val="000000"/>
          <w:sz w:val="27"/>
          <w:szCs w:val="27"/>
        </w:rPr>
        <w:t>«Многофункциональн</w:t>
      </w:r>
      <w:r w:rsidRPr="00B04BA2">
        <w:rPr>
          <w:rStyle w:val="5"/>
          <w:color w:val="000000"/>
          <w:sz w:val="27"/>
          <w:szCs w:val="27"/>
        </w:rPr>
        <w:t>ый</w:t>
      </w:r>
      <w:r w:rsidRPr="00B04BA2">
        <w:rPr>
          <w:rStyle w:val="5"/>
          <w:color w:val="000000"/>
          <w:sz w:val="27"/>
          <w:szCs w:val="27"/>
        </w:rPr>
        <w:t xml:space="preserve"> центр предоставления государственных и муниципальных услуг»</w:t>
      </w:r>
      <w:r w:rsidRPr="00B04BA2">
        <w:rPr>
          <w:rStyle w:val="5"/>
          <w:color w:val="000000"/>
          <w:sz w:val="27"/>
          <w:szCs w:val="27"/>
        </w:rPr>
        <w:t xml:space="preserve">, </w:t>
      </w:r>
      <w:r w:rsidRPr="00B04BA2">
        <w:rPr>
          <w:rStyle w:val="5"/>
          <w:color w:val="000000"/>
          <w:sz w:val="27"/>
          <w:szCs w:val="27"/>
        </w:rPr>
        <w:t>расположенного</w:t>
      </w:r>
      <w:r w:rsidRPr="00B04BA2">
        <w:rPr>
          <w:rStyle w:val="5"/>
          <w:color w:val="000000"/>
          <w:sz w:val="27"/>
          <w:szCs w:val="27"/>
        </w:rPr>
        <w:t xml:space="preserve"> </w:t>
      </w:r>
      <w:r w:rsidRPr="00B04BA2">
        <w:rPr>
          <w:rStyle w:val="5"/>
          <w:color w:val="000000"/>
          <w:sz w:val="27"/>
          <w:szCs w:val="27"/>
        </w:rPr>
        <w:t>по адресу:</w:t>
      </w:r>
      <w:r w:rsidRPr="00B04BA2">
        <w:rPr>
          <w:rStyle w:val="5"/>
          <w:color w:val="000000"/>
          <w:sz w:val="27"/>
          <w:szCs w:val="27"/>
        </w:rPr>
        <w:t xml:space="preserve"> </w:t>
      </w:r>
      <w:r w:rsidRPr="00A17C4D" w:rsidR="00A17C4D">
        <w:rPr>
          <w:rStyle w:val="5"/>
          <w:color w:val="000000"/>
          <w:sz w:val="27"/>
          <w:szCs w:val="27"/>
        </w:rPr>
        <w:t>(данные изъяты)</w:t>
      </w:r>
      <w:r w:rsidRPr="00B04BA2">
        <w:rPr>
          <w:rStyle w:val="5"/>
          <w:color w:val="000000"/>
          <w:sz w:val="27"/>
          <w:szCs w:val="27"/>
        </w:rPr>
        <w:t>,</w:t>
      </w:r>
      <w:r w:rsidRPr="00B04BA2">
        <w:rPr>
          <w:rStyle w:val="5"/>
          <w:color w:val="000000"/>
          <w:sz w:val="27"/>
          <w:szCs w:val="27"/>
        </w:rPr>
        <w:t xml:space="preserve"> </w:t>
      </w:r>
      <w:r w:rsidRPr="00B04BA2">
        <w:rPr>
          <w:rStyle w:val="5"/>
          <w:color w:val="000000"/>
          <w:sz w:val="27"/>
          <w:szCs w:val="27"/>
        </w:rPr>
        <w:t>имея</w:t>
      </w:r>
      <w:r w:rsidRPr="00B04BA2">
        <w:rPr>
          <w:rStyle w:val="5"/>
          <w:color w:val="000000"/>
          <w:sz w:val="27"/>
          <w:szCs w:val="27"/>
        </w:rPr>
        <w:t xml:space="preserve"> </w:t>
      </w:r>
      <w:r w:rsidRPr="00B04BA2">
        <w:rPr>
          <w:rStyle w:val="5"/>
          <w:color w:val="000000"/>
          <w:sz w:val="27"/>
          <w:szCs w:val="27"/>
        </w:rPr>
        <w:t>прямой</w:t>
      </w:r>
      <w:r w:rsidRPr="00B04BA2">
        <w:rPr>
          <w:rStyle w:val="5"/>
          <w:color w:val="000000"/>
          <w:sz w:val="27"/>
          <w:szCs w:val="27"/>
        </w:rPr>
        <w:t xml:space="preserve"> </w:t>
      </w:r>
      <w:r w:rsidRPr="00B04BA2">
        <w:rPr>
          <w:rStyle w:val="5"/>
          <w:color w:val="000000"/>
          <w:sz w:val="27"/>
          <w:szCs w:val="27"/>
        </w:rPr>
        <w:t>умысел,</w:t>
      </w:r>
      <w:r w:rsidRPr="00B04BA2">
        <w:rPr>
          <w:rStyle w:val="5"/>
          <w:color w:val="000000"/>
          <w:sz w:val="27"/>
          <w:szCs w:val="27"/>
        </w:rPr>
        <w:t xml:space="preserve"> </w:t>
      </w:r>
      <w:r w:rsidRPr="00B04BA2">
        <w:rPr>
          <w:rStyle w:val="5"/>
          <w:color w:val="000000"/>
          <w:sz w:val="27"/>
          <w:szCs w:val="27"/>
        </w:rPr>
        <w:t>преследуя мотив как побудительную силу к состраданию и желанию помочь, преследу</w:t>
      </w:r>
      <w:r w:rsidRPr="00B04BA2">
        <w:rPr>
          <w:rStyle w:val="5"/>
          <w:color w:val="000000"/>
          <w:sz w:val="27"/>
          <w:szCs w:val="27"/>
        </w:rPr>
        <w:t>я</w:t>
      </w:r>
      <w:r w:rsidRPr="00B04BA2">
        <w:rPr>
          <w:rStyle w:val="5"/>
          <w:color w:val="000000"/>
          <w:sz w:val="27"/>
          <w:szCs w:val="27"/>
        </w:rPr>
        <w:t xml:space="preserve"> цель поставить на учет по месту пребывания иностранного гражданина в</w:t>
      </w:r>
      <w:r w:rsidRPr="00B04BA2">
        <w:rPr>
          <w:rStyle w:val="5"/>
          <w:color w:val="000000"/>
          <w:sz w:val="27"/>
          <w:szCs w:val="27"/>
        </w:rPr>
        <w:t xml:space="preserve"> </w:t>
      </w:r>
      <w:r w:rsidRPr="00B04BA2">
        <w:rPr>
          <w:rStyle w:val="5"/>
          <w:color w:val="000000"/>
          <w:sz w:val="27"/>
          <w:szCs w:val="27"/>
        </w:rPr>
        <w:t xml:space="preserve">Российской Федерации, заведомо зная, что </w:t>
      </w:r>
      <w:r w:rsidR="00A17C4D">
        <w:rPr>
          <w:rStyle w:val="5"/>
          <w:color w:val="000000"/>
          <w:sz w:val="27"/>
          <w:szCs w:val="27"/>
        </w:rPr>
        <w:t>ФИО</w:t>
      </w:r>
      <w:r w:rsidRPr="00B04BA2">
        <w:rPr>
          <w:rStyle w:val="5"/>
          <w:color w:val="000000"/>
          <w:sz w:val="27"/>
          <w:szCs w:val="27"/>
        </w:rPr>
        <w:t>,</w:t>
      </w:r>
      <w:r w:rsidRPr="00B04BA2">
        <w:rPr>
          <w:rStyle w:val="5"/>
          <w:color w:val="000000"/>
          <w:sz w:val="27"/>
          <w:szCs w:val="27"/>
        </w:rPr>
        <w:t xml:space="preserve"> </w:t>
      </w:r>
      <w:r w:rsidRPr="00A17C4D" w:rsidR="00A17C4D">
        <w:rPr>
          <w:rStyle w:val="5"/>
          <w:color w:val="000000"/>
          <w:sz w:val="27"/>
          <w:szCs w:val="27"/>
        </w:rPr>
        <w:t xml:space="preserve">(данные изъяты) </w:t>
      </w:r>
      <w:r w:rsidRPr="00B04BA2">
        <w:rPr>
          <w:rStyle w:val="5"/>
          <w:color w:val="000000"/>
          <w:sz w:val="27"/>
          <w:szCs w:val="27"/>
        </w:rPr>
        <w:t xml:space="preserve">года рождения, является иностранным гражданином, </w:t>
      </w:r>
      <w:r w:rsidRPr="00B04BA2">
        <w:rPr>
          <w:sz w:val="27"/>
          <w:szCs w:val="27"/>
          <w:lang w:bidi="ru-RU"/>
        </w:rPr>
        <w:t xml:space="preserve">действуя в нарушение требований </w:t>
      </w:r>
      <w:r w:rsidRPr="00B04BA2">
        <w:rPr>
          <w:sz w:val="27"/>
          <w:szCs w:val="27"/>
          <w:lang w:bidi="ru-RU"/>
        </w:rPr>
        <w:t>п.п</w:t>
      </w:r>
      <w:r w:rsidRPr="00B04BA2">
        <w:rPr>
          <w:sz w:val="27"/>
          <w:szCs w:val="27"/>
          <w:lang w:bidi="ru-RU"/>
        </w:rPr>
        <w:t>. 20, 23 Постановления 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</w:t>
      </w:r>
      <w:r w:rsidRPr="00B04BA2">
        <w:rPr>
          <w:sz w:val="27"/>
          <w:szCs w:val="27"/>
          <w:lang w:bidi="ru-RU"/>
        </w:rPr>
        <w:t xml:space="preserve"> </w:t>
      </w:r>
      <w:r w:rsidRPr="00B04BA2">
        <w:rPr>
          <w:sz w:val="27"/>
          <w:szCs w:val="27"/>
          <w:lang w:bidi="ru-RU"/>
        </w:rPr>
        <w:t>постановке на учет, а равно в нарушении требований ст. ст. 21 ч. 1, 22 ч. 2 п. 2 п. «а» Федерального закона № 109-ФЗ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</w:t>
      </w:r>
      <w:r w:rsidRPr="00B04BA2">
        <w:rPr>
          <w:sz w:val="27"/>
          <w:szCs w:val="27"/>
          <w:lang w:bidi="ru-RU"/>
        </w:rPr>
        <w:t xml:space="preserve">, </w:t>
      </w:r>
      <w:r w:rsidRPr="00B04BA2">
        <w:rPr>
          <w:sz w:val="27"/>
          <w:szCs w:val="27"/>
          <w:lang w:bidi="ru-RU"/>
        </w:rPr>
        <w:t>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B04BA2">
        <w:rPr>
          <w:rStyle w:val="5"/>
          <w:color w:val="000000"/>
          <w:sz w:val="27"/>
          <w:szCs w:val="27"/>
        </w:rPr>
        <w:t xml:space="preserve"> внесла заведомо ложные сведения в бланк уведомления </w:t>
      </w:r>
      <w:r w:rsidRPr="00B04BA2">
        <w:rPr>
          <w:rStyle w:val="5"/>
          <w:color w:val="000000"/>
          <w:sz w:val="27"/>
          <w:szCs w:val="27"/>
        </w:rPr>
        <w:t>о</w:t>
      </w:r>
      <w:r w:rsidRPr="00B04BA2">
        <w:rPr>
          <w:rStyle w:val="5"/>
          <w:color w:val="000000"/>
          <w:sz w:val="27"/>
          <w:szCs w:val="27"/>
        </w:rPr>
        <w:t xml:space="preserve"> прибытии иностранного гражданина - </w:t>
      </w:r>
      <w:r w:rsidR="00A17C4D">
        <w:rPr>
          <w:rStyle w:val="5"/>
          <w:color w:val="000000"/>
          <w:sz w:val="27"/>
          <w:szCs w:val="27"/>
        </w:rPr>
        <w:t>ФИО</w:t>
      </w:r>
      <w:r w:rsidRPr="00B04BA2">
        <w:rPr>
          <w:rStyle w:val="5"/>
          <w:color w:val="000000"/>
          <w:sz w:val="27"/>
          <w:szCs w:val="27"/>
        </w:rPr>
        <w:t xml:space="preserve">, </w:t>
      </w:r>
      <w:r w:rsidRPr="00A17C4D" w:rsidR="00A17C4D">
        <w:rPr>
          <w:rStyle w:val="5"/>
          <w:color w:val="000000"/>
          <w:sz w:val="27"/>
          <w:szCs w:val="27"/>
        </w:rPr>
        <w:t xml:space="preserve">(данные изъяты) </w:t>
      </w:r>
      <w:r w:rsidRPr="00B04BA2">
        <w:rPr>
          <w:rStyle w:val="5"/>
          <w:color w:val="000000"/>
          <w:sz w:val="27"/>
          <w:szCs w:val="27"/>
        </w:rPr>
        <w:t xml:space="preserve">года рождения, гражданина </w:t>
      </w:r>
      <w:r w:rsidRPr="00A17C4D" w:rsidR="00A17C4D">
        <w:rPr>
          <w:rStyle w:val="5"/>
          <w:color w:val="000000"/>
          <w:sz w:val="27"/>
          <w:szCs w:val="27"/>
        </w:rPr>
        <w:t>(данные изъяты)</w:t>
      </w:r>
      <w:r w:rsidRPr="00B04BA2">
        <w:rPr>
          <w:rStyle w:val="5"/>
          <w:color w:val="000000"/>
          <w:sz w:val="27"/>
          <w:szCs w:val="27"/>
        </w:rPr>
        <w:t>, удостоверив своей подписью факт</w:t>
      </w:r>
      <w:r w:rsidRPr="00B04BA2">
        <w:rPr>
          <w:rStyle w:val="5"/>
          <w:color w:val="000000"/>
          <w:sz w:val="27"/>
          <w:szCs w:val="27"/>
        </w:rPr>
        <w:t xml:space="preserve"> его временного пребывания на территории Российской Федерации по адресу: </w:t>
      </w:r>
      <w:r w:rsidRPr="00A17C4D" w:rsidR="00A17C4D">
        <w:rPr>
          <w:rStyle w:val="5"/>
          <w:color w:val="000000"/>
          <w:sz w:val="27"/>
          <w:szCs w:val="27"/>
        </w:rPr>
        <w:t>(данные изъяты)</w:t>
      </w:r>
      <w:r w:rsidRPr="00B04BA2">
        <w:rPr>
          <w:rStyle w:val="5"/>
          <w:color w:val="000000"/>
          <w:sz w:val="27"/>
          <w:szCs w:val="27"/>
        </w:rPr>
        <w:t>, не намереваясь фактически предоставлять ему вышеуказанное жилое помещение.</w:t>
      </w:r>
    </w:p>
    <w:p w:rsidR="00703C15" w:rsidRPr="00B04BA2" w:rsidP="00B04BA2">
      <w:pPr>
        <w:pStyle w:val="210"/>
        <w:shd w:val="clear" w:color="auto" w:fill="auto"/>
        <w:spacing w:line="240" w:lineRule="auto"/>
        <w:ind w:firstLine="708"/>
        <w:rPr>
          <w:rStyle w:val="5"/>
          <w:color w:val="000000"/>
          <w:sz w:val="27"/>
          <w:szCs w:val="27"/>
        </w:rPr>
      </w:pPr>
      <w:r w:rsidRPr="00B04BA2">
        <w:rPr>
          <w:rStyle w:val="5"/>
          <w:color w:val="000000"/>
          <w:sz w:val="27"/>
          <w:szCs w:val="27"/>
        </w:rPr>
        <w:t>После чего</w:t>
      </w:r>
      <w:r w:rsidRPr="00B04BA2">
        <w:rPr>
          <w:rStyle w:val="5"/>
          <w:color w:val="000000"/>
          <w:sz w:val="27"/>
          <w:szCs w:val="27"/>
        </w:rPr>
        <w:t>,</w:t>
      </w:r>
      <w:r w:rsidRPr="00B04BA2">
        <w:rPr>
          <w:rStyle w:val="5"/>
          <w:color w:val="000000"/>
          <w:sz w:val="27"/>
          <w:szCs w:val="27"/>
        </w:rPr>
        <w:t xml:space="preserve"> </w:t>
      </w:r>
      <w:r w:rsidRPr="00B04BA2">
        <w:rPr>
          <w:rStyle w:val="5"/>
          <w:color w:val="000000"/>
          <w:sz w:val="27"/>
          <w:szCs w:val="27"/>
        </w:rPr>
        <w:t>Ишмухаметова</w:t>
      </w:r>
      <w:r w:rsidRPr="00B04BA2">
        <w:rPr>
          <w:rStyle w:val="5"/>
          <w:color w:val="000000"/>
          <w:sz w:val="27"/>
          <w:szCs w:val="27"/>
        </w:rPr>
        <w:t xml:space="preserve"> 15.07.2022</w:t>
      </w:r>
      <w:r w:rsidRPr="00B04BA2">
        <w:rPr>
          <w:rStyle w:val="5"/>
          <w:color w:val="000000"/>
          <w:sz w:val="27"/>
          <w:szCs w:val="27"/>
        </w:rPr>
        <w:t>г.</w:t>
      </w:r>
      <w:r w:rsidRPr="00B04BA2">
        <w:rPr>
          <w:rStyle w:val="5"/>
          <w:color w:val="000000"/>
          <w:sz w:val="27"/>
          <w:szCs w:val="27"/>
        </w:rPr>
        <w:t xml:space="preserve"> примерно в 09</w:t>
      </w:r>
      <w:r w:rsidRPr="00B04BA2">
        <w:rPr>
          <w:rStyle w:val="5"/>
          <w:color w:val="000000"/>
          <w:sz w:val="27"/>
          <w:szCs w:val="27"/>
        </w:rPr>
        <w:t>.00ч.</w:t>
      </w:r>
      <w:r w:rsidRPr="00B04BA2">
        <w:rPr>
          <w:rStyle w:val="5"/>
          <w:color w:val="000000"/>
          <w:sz w:val="27"/>
          <w:szCs w:val="27"/>
        </w:rPr>
        <w:t xml:space="preserve">, лично предоставила данный бланк уведомления о прибытии иностранного гражданина в ГБУ Республики Крым «Многофункционального центра предоставления государственных и муниципальных услуг» по адресу: </w:t>
      </w:r>
      <w:r w:rsidRPr="00A17C4D" w:rsidR="00A17C4D">
        <w:rPr>
          <w:rStyle w:val="5"/>
          <w:color w:val="000000"/>
          <w:sz w:val="27"/>
          <w:szCs w:val="27"/>
        </w:rPr>
        <w:t>(данные изъяты)</w:t>
      </w:r>
      <w:r w:rsidRPr="00B04BA2">
        <w:rPr>
          <w:rStyle w:val="5"/>
          <w:color w:val="000000"/>
          <w:sz w:val="27"/>
          <w:szCs w:val="27"/>
        </w:rPr>
        <w:t>, в результате чего</w:t>
      </w:r>
      <w:r w:rsidRPr="00B04BA2">
        <w:rPr>
          <w:rStyle w:val="5"/>
          <w:color w:val="000000"/>
          <w:sz w:val="27"/>
          <w:szCs w:val="27"/>
        </w:rPr>
        <w:t>, 15.07.2022г.</w:t>
      </w:r>
      <w:r w:rsidRPr="00B04BA2">
        <w:rPr>
          <w:rStyle w:val="5"/>
          <w:color w:val="000000"/>
          <w:sz w:val="27"/>
          <w:szCs w:val="27"/>
        </w:rPr>
        <w:t xml:space="preserve"> сотрудником ОВМ ОМВД России по Симферопольскому району, в помещении ОВМ ОМВД России по Симферопольскому району по адресу: </w:t>
      </w:r>
      <w:r w:rsidRPr="00A17C4D" w:rsidR="00A17C4D">
        <w:rPr>
          <w:rStyle w:val="5"/>
          <w:color w:val="000000"/>
          <w:sz w:val="27"/>
          <w:szCs w:val="27"/>
        </w:rPr>
        <w:t>(данные изъяты)</w:t>
      </w:r>
      <w:r w:rsidRPr="00B04BA2">
        <w:rPr>
          <w:rStyle w:val="5"/>
          <w:color w:val="000000"/>
          <w:sz w:val="27"/>
          <w:szCs w:val="27"/>
        </w:rPr>
        <w:t>,</w:t>
      </w:r>
      <w:r w:rsidRPr="00B04BA2">
        <w:rPr>
          <w:rStyle w:val="5"/>
          <w:color w:val="000000"/>
          <w:sz w:val="27"/>
          <w:szCs w:val="27"/>
        </w:rPr>
        <w:t xml:space="preserve"> получен бланк уведомления</w:t>
      </w:r>
      <w:r w:rsidRPr="00B04BA2">
        <w:rPr>
          <w:rStyle w:val="5"/>
          <w:color w:val="000000"/>
          <w:sz w:val="27"/>
          <w:szCs w:val="27"/>
        </w:rPr>
        <w:t xml:space="preserve"> </w:t>
      </w:r>
      <w:r w:rsidRPr="00B04BA2">
        <w:rPr>
          <w:rStyle w:val="5"/>
          <w:color w:val="000000"/>
          <w:sz w:val="27"/>
          <w:szCs w:val="27"/>
        </w:rPr>
        <w:t>на вышеуказанного иностранного гражданина, проверены законность пребывания иностранного</w:t>
      </w:r>
      <w:r w:rsidRPr="00B04BA2">
        <w:rPr>
          <w:rStyle w:val="5"/>
          <w:color w:val="000000"/>
          <w:sz w:val="27"/>
          <w:szCs w:val="27"/>
        </w:rPr>
        <w:t xml:space="preserve"> </w:t>
      </w:r>
      <w:r w:rsidRPr="00B04BA2">
        <w:rPr>
          <w:rStyle w:val="5"/>
          <w:color w:val="000000"/>
          <w:sz w:val="27"/>
          <w:szCs w:val="27"/>
        </w:rPr>
        <w:t xml:space="preserve">гражданина, а также соблюдение сроков подачи </w:t>
      </w:r>
      <w:r w:rsidRPr="00B04BA2">
        <w:rPr>
          <w:rStyle w:val="5"/>
          <w:color w:val="000000"/>
          <w:sz w:val="27"/>
          <w:szCs w:val="27"/>
        </w:rPr>
        <w:t xml:space="preserve">принимающей стороной или иностранным гражданином уведомления о прибытии, так как не было оснований для отказа в постановке на миграционный учет </w:t>
      </w:r>
      <w:r w:rsidR="00A17C4D">
        <w:rPr>
          <w:rStyle w:val="5"/>
          <w:color w:val="000000"/>
          <w:sz w:val="27"/>
          <w:szCs w:val="27"/>
        </w:rPr>
        <w:t>ФИО</w:t>
      </w:r>
      <w:r w:rsidRPr="00B04BA2">
        <w:rPr>
          <w:rStyle w:val="5"/>
          <w:color w:val="000000"/>
          <w:sz w:val="27"/>
          <w:szCs w:val="27"/>
        </w:rPr>
        <w:t xml:space="preserve">, </w:t>
      </w:r>
      <w:r w:rsidRPr="00A17C4D" w:rsidR="00A17C4D">
        <w:rPr>
          <w:rStyle w:val="5"/>
          <w:color w:val="000000"/>
          <w:sz w:val="27"/>
          <w:szCs w:val="27"/>
        </w:rPr>
        <w:t xml:space="preserve">(данные изъяты) </w:t>
      </w:r>
      <w:r w:rsidRPr="00B04BA2">
        <w:rPr>
          <w:rStyle w:val="5"/>
          <w:color w:val="000000"/>
          <w:sz w:val="27"/>
          <w:szCs w:val="27"/>
        </w:rPr>
        <w:t xml:space="preserve">года рождения, гражданина </w:t>
      </w:r>
      <w:r w:rsidRPr="00A17C4D" w:rsidR="00A17C4D">
        <w:rPr>
          <w:rStyle w:val="5"/>
          <w:color w:val="000000"/>
          <w:sz w:val="27"/>
          <w:szCs w:val="27"/>
        </w:rPr>
        <w:t>(данные изъяты)</w:t>
      </w:r>
      <w:r w:rsidRPr="00B04BA2">
        <w:rPr>
          <w:rStyle w:val="5"/>
          <w:color w:val="000000"/>
          <w:sz w:val="27"/>
          <w:szCs w:val="27"/>
        </w:rPr>
        <w:t xml:space="preserve">, по адресу: </w:t>
      </w:r>
      <w:r w:rsidRPr="00A17C4D" w:rsidR="00A17C4D">
        <w:rPr>
          <w:rStyle w:val="5"/>
          <w:color w:val="000000"/>
          <w:sz w:val="27"/>
          <w:szCs w:val="27"/>
        </w:rPr>
        <w:t>(данные изъяты)</w:t>
      </w:r>
      <w:r w:rsidRPr="00B04BA2">
        <w:rPr>
          <w:rStyle w:val="5"/>
          <w:color w:val="000000"/>
          <w:sz w:val="27"/>
          <w:szCs w:val="27"/>
        </w:rPr>
        <w:t>, где сотрудником внесены сведения о постановке на миграционный учет в базу НПО (Территория), с</w:t>
      </w:r>
      <w:r w:rsidRPr="00B04BA2">
        <w:rPr>
          <w:rStyle w:val="5"/>
          <w:color w:val="000000"/>
          <w:sz w:val="27"/>
          <w:szCs w:val="27"/>
        </w:rPr>
        <w:t xml:space="preserve"> указанием даты постановки на миграционный учёт - 15.07.2022г.</w:t>
      </w:r>
    </w:p>
    <w:p w:rsidR="00703C15" w:rsidRPr="00B04BA2" w:rsidP="00B04BA2">
      <w:pPr>
        <w:pStyle w:val="210"/>
        <w:shd w:val="clear" w:color="auto" w:fill="auto"/>
        <w:spacing w:line="240" w:lineRule="auto"/>
        <w:ind w:firstLine="708"/>
        <w:rPr>
          <w:rStyle w:val="5"/>
          <w:color w:val="000000"/>
          <w:sz w:val="27"/>
          <w:szCs w:val="27"/>
        </w:rPr>
      </w:pPr>
      <w:r w:rsidRPr="00B04BA2">
        <w:rPr>
          <w:rStyle w:val="5"/>
          <w:color w:val="000000"/>
          <w:sz w:val="27"/>
          <w:szCs w:val="27"/>
        </w:rPr>
        <w:t>В результате чего</w:t>
      </w:r>
      <w:r w:rsidRPr="00B04BA2">
        <w:rPr>
          <w:rStyle w:val="5"/>
          <w:color w:val="000000"/>
          <w:sz w:val="27"/>
          <w:szCs w:val="27"/>
        </w:rPr>
        <w:t>,</w:t>
      </w:r>
      <w:r w:rsidRPr="00B04BA2">
        <w:rPr>
          <w:rStyle w:val="5"/>
          <w:color w:val="000000"/>
          <w:sz w:val="27"/>
          <w:szCs w:val="27"/>
        </w:rPr>
        <w:t xml:space="preserve"> </w:t>
      </w:r>
      <w:r w:rsidRPr="00B04BA2">
        <w:rPr>
          <w:rStyle w:val="5"/>
          <w:color w:val="000000"/>
          <w:sz w:val="27"/>
          <w:szCs w:val="27"/>
        </w:rPr>
        <w:t>И</w:t>
      </w:r>
      <w:r w:rsidRPr="00B04BA2">
        <w:rPr>
          <w:rStyle w:val="5"/>
          <w:color w:val="000000"/>
          <w:sz w:val="27"/>
          <w:szCs w:val="27"/>
        </w:rPr>
        <w:t>шмухаметова</w:t>
      </w:r>
      <w:r w:rsidRPr="00B04BA2">
        <w:rPr>
          <w:rStyle w:val="5"/>
          <w:color w:val="000000"/>
          <w:sz w:val="27"/>
          <w:szCs w:val="27"/>
        </w:rPr>
        <w:t xml:space="preserve"> незаконно поставила на миграционный учет по месту пребывания иностранного гражданина - </w:t>
      </w:r>
      <w:r w:rsidR="00A17C4D">
        <w:rPr>
          <w:rStyle w:val="5"/>
          <w:color w:val="000000"/>
          <w:sz w:val="27"/>
          <w:szCs w:val="27"/>
        </w:rPr>
        <w:t>ФИО</w:t>
      </w:r>
      <w:r w:rsidRPr="00B04BA2">
        <w:rPr>
          <w:rStyle w:val="5"/>
          <w:color w:val="000000"/>
          <w:sz w:val="27"/>
          <w:szCs w:val="27"/>
        </w:rPr>
        <w:t xml:space="preserve">, </w:t>
      </w:r>
      <w:r w:rsidRPr="00A17C4D" w:rsidR="00A17C4D">
        <w:rPr>
          <w:rStyle w:val="5"/>
          <w:color w:val="000000"/>
          <w:sz w:val="27"/>
          <w:szCs w:val="27"/>
        </w:rPr>
        <w:t xml:space="preserve">(данные изъяты) </w:t>
      </w:r>
      <w:r w:rsidRPr="00B04BA2">
        <w:rPr>
          <w:rStyle w:val="5"/>
          <w:color w:val="000000"/>
          <w:sz w:val="27"/>
          <w:szCs w:val="27"/>
        </w:rPr>
        <w:t xml:space="preserve">года рождения, гражданина </w:t>
      </w:r>
      <w:r w:rsidRPr="00A17C4D" w:rsidR="00A17C4D">
        <w:rPr>
          <w:rStyle w:val="5"/>
          <w:color w:val="000000"/>
          <w:sz w:val="27"/>
          <w:szCs w:val="27"/>
        </w:rPr>
        <w:t>(данные изъяты)</w:t>
      </w:r>
      <w:r w:rsidRPr="00B04BA2">
        <w:rPr>
          <w:rStyle w:val="5"/>
          <w:color w:val="000000"/>
          <w:sz w:val="27"/>
          <w:szCs w:val="27"/>
        </w:rPr>
        <w:t>, на территории Российской Федерации.</w:t>
      </w:r>
    </w:p>
    <w:p w:rsidR="001E1C93" w:rsidRPr="00B04BA2" w:rsidP="00B04BA2">
      <w:pPr>
        <w:pStyle w:val="210"/>
        <w:shd w:val="clear" w:color="auto" w:fill="auto"/>
        <w:spacing w:line="240" w:lineRule="auto"/>
        <w:ind w:firstLine="708"/>
        <w:rPr>
          <w:rStyle w:val="5"/>
          <w:color w:val="000000"/>
          <w:sz w:val="27"/>
          <w:szCs w:val="27"/>
        </w:rPr>
      </w:pPr>
      <w:r w:rsidRPr="00B04BA2">
        <w:rPr>
          <w:rStyle w:val="5"/>
          <w:color w:val="000000"/>
          <w:sz w:val="27"/>
          <w:szCs w:val="27"/>
        </w:rPr>
        <w:t xml:space="preserve">Далее, </w:t>
      </w:r>
      <w:r w:rsidRPr="00B04BA2" w:rsidR="00703C15">
        <w:rPr>
          <w:rStyle w:val="5"/>
          <w:color w:val="000000"/>
          <w:sz w:val="27"/>
          <w:szCs w:val="27"/>
        </w:rPr>
        <w:t>И</w:t>
      </w:r>
      <w:r w:rsidRPr="00B04BA2">
        <w:rPr>
          <w:rStyle w:val="5"/>
          <w:color w:val="000000"/>
          <w:sz w:val="27"/>
          <w:szCs w:val="27"/>
        </w:rPr>
        <w:t>шмухаметова</w:t>
      </w:r>
      <w:r w:rsidR="00A17C4D">
        <w:rPr>
          <w:rStyle w:val="5"/>
          <w:color w:val="000000"/>
          <w:sz w:val="27"/>
          <w:szCs w:val="27"/>
        </w:rPr>
        <w:t xml:space="preserve">, </w:t>
      </w:r>
      <w:r w:rsidRPr="00B04BA2">
        <w:rPr>
          <w:rStyle w:val="5"/>
          <w:color w:val="000000"/>
          <w:sz w:val="27"/>
          <w:szCs w:val="27"/>
        </w:rPr>
        <w:t>обладая гражданством Российской Федерации,</w:t>
      </w:r>
      <w:r w:rsidRPr="00B04BA2" w:rsidR="004D01BA">
        <w:rPr>
          <w:rStyle w:val="5"/>
          <w:color w:val="000000"/>
          <w:sz w:val="27"/>
          <w:szCs w:val="27"/>
        </w:rPr>
        <w:t xml:space="preserve"> </w:t>
      </w:r>
      <w:r w:rsidRPr="00B04BA2">
        <w:rPr>
          <w:rStyle w:val="5"/>
          <w:color w:val="000000"/>
          <w:sz w:val="27"/>
          <w:szCs w:val="27"/>
        </w:rPr>
        <w:t>09.08.2022</w:t>
      </w:r>
      <w:r w:rsidRPr="00B04BA2">
        <w:rPr>
          <w:rStyle w:val="5"/>
          <w:color w:val="000000"/>
          <w:sz w:val="27"/>
          <w:szCs w:val="27"/>
        </w:rPr>
        <w:t>г</w:t>
      </w:r>
      <w:r w:rsidRPr="00B04BA2">
        <w:rPr>
          <w:rStyle w:val="5"/>
          <w:color w:val="000000"/>
          <w:sz w:val="27"/>
          <w:szCs w:val="27"/>
        </w:rPr>
        <w:t>.</w:t>
      </w:r>
      <w:r w:rsidRPr="00B04BA2">
        <w:rPr>
          <w:rStyle w:val="5"/>
          <w:color w:val="000000"/>
          <w:sz w:val="27"/>
          <w:szCs w:val="27"/>
        </w:rPr>
        <w:t xml:space="preserve"> примерно в 09</w:t>
      </w:r>
      <w:r w:rsidRPr="00B04BA2">
        <w:rPr>
          <w:rStyle w:val="5"/>
          <w:color w:val="000000"/>
          <w:sz w:val="27"/>
          <w:szCs w:val="27"/>
        </w:rPr>
        <w:t>.00ч.</w:t>
      </w:r>
      <w:r w:rsidRPr="00B04BA2">
        <w:rPr>
          <w:rStyle w:val="5"/>
          <w:color w:val="000000"/>
          <w:sz w:val="27"/>
          <w:szCs w:val="27"/>
        </w:rPr>
        <w:t>, более точного времени дознанием не</w:t>
      </w:r>
      <w:r w:rsidRPr="00B04BA2">
        <w:rPr>
          <w:rStyle w:val="5"/>
          <w:color w:val="000000"/>
          <w:sz w:val="27"/>
          <w:szCs w:val="27"/>
        </w:rPr>
        <w:t xml:space="preserve"> </w:t>
      </w:r>
      <w:r w:rsidRPr="00B04BA2">
        <w:rPr>
          <w:rStyle w:val="5"/>
          <w:color w:val="000000"/>
          <w:sz w:val="27"/>
          <w:szCs w:val="27"/>
        </w:rPr>
        <w:t>установлено, находясь в помещении</w:t>
      </w:r>
      <w:r w:rsidRPr="00B04BA2">
        <w:rPr>
          <w:rStyle w:val="5"/>
          <w:color w:val="000000"/>
          <w:sz w:val="27"/>
          <w:szCs w:val="27"/>
        </w:rPr>
        <w:t xml:space="preserve"> </w:t>
      </w:r>
      <w:r w:rsidRPr="00B04BA2">
        <w:rPr>
          <w:rStyle w:val="5"/>
          <w:color w:val="000000"/>
          <w:sz w:val="27"/>
          <w:szCs w:val="27"/>
        </w:rPr>
        <w:t>ГБУ</w:t>
      </w:r>
      <w:r w:rsidRPr="00B04BA2">
        <w:rPr>
          <w:rStyle w:val="5"/>
          <w:color w:val="000000"/>
          <w:sz w:val="27"/>
          <w:szCs w:val="27"/>
        </w:rPr>
        <w:t xml:space="preserve"> </w:t>
      </w:r>
      <w:r w:rsidRPr="00B04BA2">
        <w:rPr>
          <w:rStyle w:val="5"/>
          <w:color w:val="000000"/>
          <w:sz w:val="27"/>
          <w:szCs w:val="27"/>
        </w:rPr>
        <w:t>Республики</w:t>
      </w:r>
      <w:r w:rsidRPr="00B04BA2">
        <w:rPr>
          <w:rStyle w:val="5"/>
          <w:color w:val="000000"/>
          <w:sz w:val="27"/>
          <w:szCs w:val="27"/>
        </w:rPr>
        <w:t xml:space="preserve"> </w:t>
      </w:r>
      <w:r w:rsidRPr="00B04BA2">
        <w:rPr>
          <w:rStyle w:val="5"/>
          <w:color w:val="000000"/>
          <w:sz w:val="27"/>
          <w:szCs w:val="27"/>
        </w:rPr>
        <w:t>Крым</w:t>
      </w:r>
      <w:r w:rsidRPr="00B04BA2">
        <w:rPr>
          <w:rStyle w:val="5"/>
          <w:color w:val="000000"/>
          <w:sz w:val="27"/>
          <w:szCs w:val="27"/>
        </w:rPr>
        <w:t xml:space="preserve"> </w:t>
      </w:r>
      <w:r w:rsidRPr="00B04BA2">
        <w:rPr>
          <w:rStyle w:val="5"/>
          <w:color w:val="000000"/>
          <w:sz w:val="27"/>
          <w:szCs w:val="27"/>
        </w:rPr>
        <w:t>«Многофункциональн</w:t>
      </w:r>
      <w:r w:rsidRPr="00B04BA2">
        <w:rPr>
          <w:rStyle w:val="5"/>
          <w:color w:val="000000"/>
          <w:sz w:val="27"/>
          <w:szCs w:val="27"/>
        </w:rPr>
        <w:t>ый</w:t>
      </w:r>
      <w:r w:rsidRPr="00B04BA2">
        <w:rPr>
          <w:rStyle w:val="5"/>
          <w:color w:val="000000"/>
          <w:sz w:val="27"/>
          <w:szCs w:val="27"/>
        </w:rPr>
        <w:t xml:space="preserve"> центр предоставления государственных и муниципальных услуг»</w:t>
      </w:r>
      <w:r w:rsidRPr="00B04BA2">
        <w:rPr>
          <w:rStyle w:val="5"/>
          <w:color w:val="000000"/>
          <w:sz w:val="27"/>
          <w:szCs w:val="27"/>
        </w:rPr>
        <w:t>,</w:t>
      </w:r>
      <w:r w:rsidRPr="00B04BA2">
        <w:rPr>
          <w:rStyle w:val="5"/>
          <w:color w:val="000000"/>
          <w:sz w:val="27"/>
          <w:szCs w:val="27"/>
        </w:rPr>
        <w:t xml:space="preserve"> расположенного по адресу:</w:t>
      </w:r>
      <w:r w:rsidRPr="00B04BA2">
        <w:rPr>
          <w:rStyle w:val="5"/>
          <w:color w:val="000000"/>
          <w:sz w:val="27"/>
          <w:szCs w:val="27"/>
        </w:rPr>
        <w:t xml:space="preserve"> </w:t>
      </w:r>
      <w:r w:rsidRPr="00A17C4D" w:rsidR="00A17C4D">
        <w:rPr>
          <w:rStyle w:val="5"/>
          <w:color w:val="000000"/>
          <w:sz w:val="27"/>
          <w:szCs w:val="27"/>
        </w:rPr>
        <w:t>(данные изъяты)</w:t>
      </w:r>
      <w:r w:rsidRPr="00B04BA2">
        <w:rPr>
          <w:rStyle w:val="5"/>
          <w:color w:val="000000"/>
          <w:sz w:val="27"/>
          <w:szCs w:val="27"/>
        </w:rPr>
        <w:t>, имея прямой умысел, преследуя мотив как побудительную силу к состраданию и желанию помочь, преследу</w:t>
      </w:r>
      <w:r w:rsidRPr="00B04BA2">
        <w:rPr>
          <w:rStyle w:val="5"/>
          <w:color w:val="000000"/>
          <w:sz w:val="27"/>
          <w:szCs w:val="27"/>
        </w:rPr>
        <w:t>я</w:t>
      </w:r>
      <w:r w:rsidRPr="00B04BA2">
        <w:rPr>
          <w:rStyle w:val="5"/>
          <w:color w:val="000000"/>
          <w:sz w:val="27"/>
          <w:szCs w:val="27"/>
        </w:rPr>
        <w:t xml:space="preserve"> цель поставить на учет по месту пребывания иностранного гражданина в</w:t>
      </w:r>
      <w:r w:rsidRPr="00B04BA2">
        <w:rPr>
          <w:rStyle w:val="5"/>
          <w:color w:val="000000"/>
          <w:sz w:val="27"/>
          <w:szCs w:val="27"/>
        </w:rPr>
        <w:t xml:space="preserve"> </w:t>
      </w:r>
      <w:r w:rsidRPr="00B04BA2">
        <w:rPr>
          <w:rStyle w:val="5"/>
          <w:color w:val="000000"/>
          <w:sz w:val="27"/>
          <w:szCs w:val="27"/>
        </w:rPr>
        <w:t xml:space="preserve">Российской Федерации, заведомо зная, что </w:t>
      </w:r>
      <w:r w:rsidR="00A17C4D">
        <w:rPr>
          <w:rStyle w:val="5"/>
          <w:color w:val="000000"/>
          <w:sz w:val="27"/>
          <w:szCs w:val="27"/>
        </w:rPr>
        <w:t>ФИО</w:t>
      </w:r>
      <w:r w:rsidRPr="00B04BA2">
        <w:rPr>
          <w:rStyle w:val="5"/>
          <w:color w:val="000000"/>
          <w:sz w:val="27"/>
          <w:szCs w:val="27"/>
        </w:rPr>
        <w:t xml:space="preserve">, </w:t>
      </w:r>
      <w:r w:rsidRPr="00A17C4D" w:rsidR="00A17C4D">
        <w:rPr>
          <w:rStyle w:val="5"/>
          <w:color w:val="000000"/>
          <w:sz w:val="27"/>
          <w:szCs w:val="27"/>
        </w:rPr>
        <w:t xml:space="preserve">(данные изъяты) </w:t>
      </w:r>
      <w:r w:rsidRPr="00B04BA2">
        <w:rPr>
          <w:rStyle w:val="5"/>
          <w:color w:val="000000"/>
          <w:sz w:val="27"/>
          <w:szCs w:val="27"/>
        </w:rPr>
        <w:t xml:space="preserve">года рождения, является иностранным гражданином, </w:t>
      </w:r>
      <w:r w:rsidRPr="00B04BA2">
        <w:rPr>
          <w:sz w:val="27"/>
          <w:szCs w:val="27"/>
          <w:lang w:bidi="ru-RU"/>
        </w:rPr>
        <w:t xml:space="preserve">действуя в нарушение требований </w:t>
      </w:r>
      <w:r w:rsidRPr="00B04BA2">
        <w:rPr>
          <w:sz w:val="27"/>
          <w:szCs w:val="27"/>
          <w:lang w:bidi="ru-RU"/>
        </w:rPr>
        <w:t>п.п</w:t>
      </w:r>
      <w:r w:rsidRPr="00B04BA2">
        <w:rPr>
          <w:sz w:val="27"/>
          <w:szCs w:val="27"/>
          <w:lang w:bidi="ru-RU"/>
        </w:rPr>
        <w:t>. 20, 23 Постановления 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</w:t>
      </w:r>
      <w:r w:rsidRPr="00B04BA2">
        <w:rPr>
          <w:sz w:val="27"/>
          <w:szCs w:val="27"/>
          <w:lang w:bidi="ru-RU"/>
        </w:rPr>
        <w:t xml:space="preserve"> </w:t>
      </w:r>
      <w:r w:rsidRPr="00B04BA2">
        <w:rPr>
          <w:sz w:val="27"/>
          <w:szCs w:val="27"/>
          <w:lang w:bidi="ru-RU"/>
        </w:rPr>
        <w:t>постановке на учет, а равно в нарушении требований ст. ст. 21 ч. 1, 22 ч. 2 п. 2 п. «а» Федерального закона № 109-ФЗ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</w:t>
      </w:r>
      <w:r w:rsidRPr="00B04BA2">
        <w:rPr>
          <w:sz w:val="27"/>
          <w:szCs w:val="27"/>
          <w:lang w:bidi="ru-RU"/>
        </w:rPr>
        <w:t xml:space="preserve">, </w:t>
      </w:r>
      <w:r w:rsidRPr="00B04BA2">
        <w:rPr>
          <w:sz w:val="27"/>
          <w:szCs w:val="27"/>
          <w:lang w:bidi="ru-RU"/>
        </w:rPr>
        <w:t>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B04BA2">
        <w:rPr>
          <w:rStyle w:val="5"/>
          <w:color w:val="000000"/>
          <w:sz w:val="27"/>
          <w:szCs w:val="27"/>
        </w:rPr>
        <w:t xml:space="preserve"> внесла заведомо ложные сведения в бланк уведомления о </w:t>
      </w:r>
      <w:r w:rsidRPr="00B04BA2">
        <w:rPr>
          <w:rStyle w:val="5"/>
          <w:color w:val="000000"/>
          <w:sz w:val="27"/>
          <w:szCs w:val="27"/>
        </w:rPr>
        <w:t>п</w:t>
      </w:r>
      <w:r w:rsidRPr="00B04BA2">
        <w:rPr>
          <w:rStyle w:val="5"/>
          <w:color w:val="000000"/>
          <w:sz w:val="27"/>
          <w:szCs w:val="27"/>
        </w:rPr>
        <w:t xml:space="preserve">рибытии иностранного гражданина - </w:t>
      </w:r>
      <w:r w:rsidR="00A17C4D">
        <w:rPr>
          <w:rStyle w:val="5"/>
          <w:color w:val="000000"/>
          <w:sz w:val="27"/>
          <w:szCs w:val="27"/>
        </w:rPr>
        <w:t>ФИО</w:t>
      </w:r>
      <w:r w:rsidRPr="00B04BA2">
        <w:rPr>
          <w:rStyle w:val="5"/>
          <w:color w:val="000000"/>
          <w:sz w:val="27"/>
          <w:szCs w:val="27"/>
        </w:rPr>
        <w:t xml:space="preserve">, </w:t>
      </w:r>
      <w:r w:rsidRPr="00A17C4D" w:rsidR="00A17C4D">
        <w:rPr>
          <w:rStyle w:val="5"/>
          <w:color w:val="000000"/>
          <w:sz w:val="27"/>
          <w:szCs w:val="27"/>
        </w:rPr>
        <w:t xml:space="preserve">(данные изъяты) </w:t>
      </w:r>
      <w:r w:rsidRPr="00B04BA2">
        <w:rPr>
          <w:rStyle w:val="5"/>
          <w:color w:val="000000"/>
          <w:sz w:val="27"/>
          <w:szCs w:val="27"/>
        </w:rPr>
        <w:t xml:space="preserve">года рождения, гражданина </w:t>
      </w:r>
      <w:r w:rsidRPr="00A17C4D" w:rsidR="00A17C4D">
        <w:rPr>
          <w:rStyle w:val="5"/>
          <w:color w:val="000000"/>
          <w:sz w:val="27"/>
          <w:szCs w:val="27"/>
        </w:rPr>
        <w:t>(данные изъяты)</w:t>
      </w:r>
      <w:r w:rsidRPr="00B04BA2">
        <w:rPr>
          <w:rStyle w:val="5"/>
          <w:color w:val="000000"/>
          <w:sz w:val="27"/>
          <w:szCs w:val="27"/>
        </w:rPr>
        <w:t>, удостоверив своей подписью факт</w:t>
      </w:r>
      <w:r w:rsidRPr="00B04BA2">
        <w:rPr>
          <w:rStyle w:val="5"/>
          <w:color w:val="000000"/>
          <w:sz w:val="27"/>
          <w:szCs w:val="27"/>
        </w:rPr>
        <w:t xml:space="preserve"> его временного пребывания на территории Российской Федерации по адресу: </w:t>
      </w:r>
      <w:r w:rsidRPr="00A17C4D" w:rsidR="00A17C4D">
        <w:rPr>
          <w:rStyle w:val="5"/>
          <w:color w:val="000000"/>
          <w:sz w:val="27"/>
          <w:szCs w:val="27"/>
        </w:rPr>
        <w:t>(данные изъяты)</w:t>
      </w:r>
      <w:r w:rsidRPr="00B04BA2">
        <w:rPr>
          <w:rStyle w:val="5"/>
          <w:color w:val="000000"/>
          <w:sz w:val="27"/>
          <w:szCs w:val="27"/>
        </w:rPr>
        <w:t>, не намереваясь фактически предоставлять ему вышеуказанное жилое помещение.</w:t>
      </w:r>
    </w:p>
    <w:p w:rsidR="001E1C93" w:rsidRPr="00B04BA2" w:rsidP="00B04BA2">
      <w:pPr>
        <w:pStyle w:val="210"/>
        <w:shd w:val="clear" w:color="auto" w:fill="auto"/>
        <w:spacing w:line="240" w:lineRule="auto"/>
        <w:ind w:firstLine="708"/>
        <w:rPr>
          <w:rStyle w:val="5"/>
          <w:color w:val="000000"/>
          <w:sz w:val="27"/>
          <w:szCs w:val="27"/>
        </w:rPr>
      </w:pPr>
      <w:r w:rsidRPr="00B04BA2">
        <w:rPr>
          <w:rStyle w:val="5"/>
          <w:color w:val="000000"/>
          <w:sz w:val="27"/>
          <w:szCs w:val="27"/>
        </w:rPr>
        <w:t>После чего</w:t>
      </w:r>
      <w:r w:rsidRPr="00B04BA2">
        <w:rPr>
          <w:rStyle w:val="5"/>
          <w:color w:val="000000"/>
          <w:sz w:val="27"/>
          <w:szCs w:val="27"/>
        </w:rPr>
        <w:t>,</w:t>
      </w:r>
      <w:r w:rsidRPr="00B04BA2">
        <w:rPr>
          <w:rStyle w:val="5"/>
          <w:color w:val="000000"/>
          <w:sz w:val="27"/>
          <w:szCs w:val="27"/>
        </w:rPr>
        <w:t xml:space="preserve"> </w:t>
      </w:r>
      <w:r w:rsidRPr="00B04BA2">
        <w:rPr>
          <w:rStyle w:val="5"/>
          <w:color w:val="000000"/>
          <w:sz w:val="27"/>
          <w:szCs w:val="27"/>
        </w:rPr>
        <w:t>И</w:t>
      </w:r>
      <w:r w:rsidR="00A17C4D">
        <w:rPr>
          <w:rStyle w:val="5"/>
          <w:color w:val="000000"/>
          <w:sz w:val="27"/>
          <w:szCs w:val="27"/>
        </w:rPr>
        <w:t>шмухаметова</w:t>
      </w:r>
      <w:r w:rsidR="00A17C4D">
        <w:rPr>
          <w:rStyle w:val="5"/>
          <w:color w:val="000000"/>
          <w:sz w:val="27"/>
          <w:szCs w:val="27"/>
        </w:rPr>
        <w:t xml:space="preserve">, </w:t>
      </w:r>
      <w:r w:rsidRPr="00B04BA2">
        <w:rPr>
          <w:rStyle w:val="5"/>
          <w:color w:val="000000"/>
          <w:sz w:val="27"/>
          <w:szCs w:val="27"/>
        </w:rPr>
        <w:t>09.08.2022</w:t>
      </w:r>
      <w:r w:rsidRPr="00B04BA2">
        <w:rPr>
          <w:rStyle w:val="5"/>
          <w:color w:val="000000"/>
          <w:sz w:val="27"/>
          <w:szCs w:val="27"/>
        </w:rPr>
        <w:t>г.</w:t>
      </w:r>
      <w:r w:rsidRPr="00B04BA2">
        <w:rPr>
          <w:rStyle w:val="5"/>
          <w:color w:val="000000"/>
          <w:sz w:val="27"/>
          <w:szCs w:val="27"/>
        </w:rPr>
        <w:t xml:space="preserve"> примерно в 09</w:t>
      </w:r>
      <w:r w:rsidRPr="00B04BA2">
        <w:rPr>
          <w:rStyle w:val="5"/>
          <w:color w:val="000000"/>
          <w:sz w:val="27"/>
          <w:szCs w:val="27"/>
        </w:rPr>
        <w:t>.00ч.</w:t>
      </w:r>
      <w:r w:rsidRPr="00B04BA2">
        <w:rPr>
          <w:rStyle w:val="5"/>
          <w:color w:val="000000"/>
          <w:sz w:val="27"/>
          <w:szCs w:val="27"/>
        </w:rPr>
        <w:t>, лично предоставила данный бланк уведомления о прибытии иностранного гражданина в ГБУ Республики Крым «Многофункциональн</w:t>
      </w:r>
      <w:r w:rsidRPr="00B04BA2">
        <w:rPr>
          <w:rStyle w:val="5"/>
          <w:color w:val="000000"/>
          <w:sz w:val="27"/>
          <w:szCs w:val="27"/>
        </w:rPr>
        <w:t>ый</w:t>
      </w:r>
      <w:r w:rsidRPr="00B04BA2">
        <w:rPr>
          <w:rStyle w:val="5"/>
          <w:color w:val="000000"/>
          <w:sz w:val="27"/>
          <w:szCs w:val="27"/>
        </w:rPr>
        <w:t xml:space="preserve"> центр предоставления государственных и муниципальных услуг» по адресу: </w:t>
      </w:r>
      <w:r w:rsidRPr="00A17C4D" w:rsidR="00A17C4D">
        <w:rPr>
          <w:rStyle w:val="5"/>
          <w:color w:val="000000"/>
          <w:sz w:val="27"/>
          <w:szCs w:val="27"/>
        </w:rPr>
        <w:t>(данные изъяты)</w:t>
      </w:r>
      <w:r w:rsidRPr="00B04BA2">
        <w:rPr>
          <w:rStyle w:val="5"/>
          <w:color w:val="000000"/>
          <w:sz w:val="27"/>
          <w:szCs w:val="27"/>
        </w:rPr>
        <w:t>, в результате чего</w:t>
      </w:r>
      <w:r w:rsidRPr="00B04BA2">
        <w:rPr>
          <w:rStyle w:val="5"/>
          <w:color w:val="000000"/>
          <w:sz w:val="27"/>
          <w:szCs w:val="27"/>
        </w:rPr>
        <w:t>, 09.08.2022г.</w:t>
      </w:r>
      <w:r w:rsidRPr="00B04BA2">
        <w:rPr>
          <w:rStyle w:val="5"/>
          <w:color w:val="000000"/>
          <w:sz w:val="27"/>
          <w:szCs w:val="27"/>
        </w:rPr>
        <w:t xml:space="preserve"> сотрудником ОВМ ОМВД России по Симферопольскому району, в</w:t>
      </w:r>
      <w:r w:rsidRPr="00B04BA2">
        <w:rPr>
          <w:rStyle w:val="5"/>
          <w:color w:val="000000"/>
          <w:sz w:val="27"/>
          <w:szCs w:val="27"/>
        </w:rPr>
        <w:t xml:space="preserve"> </w:t>
      </w:r>
      <w:r w:rsidRPr="00B04BA2">
        <w:rPr>
          <w:rStyle w:val="5"/>
          <w:color w:val="000000"/>
          <w:sz w:val="27"/>
          <w:szCs w:val="27"/>
        </w:rPr>
        <w:t xml:space="preserve">помещении ОВМ ОМВД России по Симферопольскому району, по адресу: </w:t>
      </w:r>
      <w:r w:rsidRPr="00A17C4D" w:rsidR="00A17C4D">
        <w:rPr>
          <w:rStyle w:val="5"/>
          <w:color w:val="000000"/>
          <w:sz w:val="27"/>
          <w:szCs w:val="27"/>
        </w:rPr>
        <w:t>(данные изъяты)</w:t>
      </w:r>
      <w:r w:rsidRPr="00B04BA2">
        <w:rPr>
          <w:rStyle w:val="5"/>
          <w:color w:val="000000"/>
          <w:sz w:val="27"/>
          <w:szCs w:val="27"/>
        </w:rPr>
        <w:t>,</w:t>
      </w:r>
      <w:r w:rsidRPr="00B04BA2">
        <w:rPr>
          <w:rStyle w:val="5"/>
          <w:color w:val="000000"/>
          <w:sz w:val="27"/>
          <w:szCs w:val="27"/>
        </w:rPr>
        <w:t xml:space="preserve"> получен бланк уведомления</w:t>
      </w:r>
      <w:r w:rsidRPr="00B04BA2">
        <w:rPr>
          <w:rStyle w:val="5"/>
          <w:color w:val="000000"/>
          <w:sz w:val="27"/>
          <w:szCs w:val="27"/>
        </w:rPr>
        <w:t xml:space="preserve"> </w:t>
      </w:r>
      <w:r w:rsidRPr="00B04BA2">
        <w:rPr>
          <w:rStyle w:val="5"/>
          <w:color w:val="000000"/>
          <w:sz w:val="27"/>
          <w:szCs w:val="27"/>
        </w:rPr>
        <w:t xml:space="preserve">на вышеуказанного иностранного гражданина, проверены законность пребывания иностранного гражданина, а также соблюдение сроков подачи принимающей стороной или иностранным гражданином уведомления о прибытии, так как не было оснований для отказа в постановке на миграционный учет </w:t>
      </w:r>
      <w:r w:rsidR="00A17C4D">
        <w:rPr>
          <w:rStyle w:val="5"/>
          <w:color w:val="000000"/>
          <w:sz w:val="27"/>
          <w:szCs w:val="27"/>
        </w:rPr>
        <w:t>ФИО</w:t>
      </w:r>
      <w:r w:rsidRPr="00B04BA2">
        <w:rPr>
          <w:rStyle w:val="5"/>
          <w:color w:val="000000"/>
          <w:sz w:val="27"/>
          <w:szCs w:val="27"/>
        </w:rPr>
        <w:t xml:space="preserve">, </w:t>
      </w:r>
      <w:r w:rsidRPr="00A17C4D" w:rsidR="00A17C4D">
        <w:rPr>
          <w:rStyle w:val="5"/>
          <w:color w:val="000000"/>
          <w:sz w:val="27"/>
          <w:szCs w:val="27"/>
        </w:rPr>
        <w:t xml:space="preserve">(данные изъяты) </w:t>
      </w:r>
      <w:r w:rsidRPr="00B04BA2">
        <w:rPr>
          <w:rStyle w:val="5"/>
          <w:color w:val="000000"/>
          <w:sz w:val="27"/>
          <w:szCs w:val="27"/>
        </w:rPr>
        <w:t xml:space="preserve">года рождения, гражданина </w:t>
      </w:r>
      <w:r w:rsidRPr="00A17C4D" w:rsidR="00A17C4D">
        <w:rPr>
          <w:rStyle w:val="5"/>
          <w:color w:val="000000"/>
          <w:sz w:val="27"/>
          <w:szCs w:val="27"/>
        </w:rPr>
        <w:t>(данные изъяты)</w:t>
      </w:r>
      <w:r w:rsidRPr="00B04BA2">
        <w:rPr>
          <w:rStyle w:val="5"/>
          <w:color w:val="000000"/>
          <w:sz w:val="27"/>
          <w:szCs w:val="27"/>
        </w:rPr>
        <w:t xml:space="preserve">, по адресу: </w:t>
      </w:r>
      <w:r w:rsidRPr="00A17C4D" w:rsidR="00A17C4D">
        <w:rPr>
          <w:rStyle w:val="5"/>
          <w:color w:val="000000"/>
          <w:sz w:val="27"/>
          <w:szCs w:val="27"/>
        </w:rPr>
        <w:t>(данные изъяты)</w:t>
      </w:r>
      <w:r w:rsidRPr="00B04BA2">
        <w:rPr>
          <w:rStyle w:val="5"/>
          <w:color w:val="000000"/>
          <w:sz w:val="27"/>
          <w:szCs w:val="27"/>
        </w:rPr>
        <w:t>, где сотрудником внесены сведения о постановке на миграционный учет в базу ППО (Территория), с</w:t>
      </w:r>
      <w:r w:rsidRPr="00B04BA2">
        <w:rPr>
          <w:rStyle w:val="5"/>
          <w:color w:val="000000"/>
          <w:sz w:val="27"/>
          <w:szCs w:val="27"/>
        </w:rPr>
        <w:t xml:space="preserve"> указанием даты постановки на миграционный учёт - 09.08.2022г.</w:t>
      </w:r>
      <w:r w:rsidRPr="00B04BA2">
        <w:rPr>
          <w:rStyle w:val="5"/>
          <w:color w:val="000000"/>
          <w:sz w:val="27"/>
          <w:szCs w:val="27"/>
        </w:rPr>
        <w:t xml:space="preserve"> </w:t>
      </w:r>
    </w:p>
    <w:p w:rsidR="001E1C93" w:rsidRPr="00B04BA2" w:rsidP="00B04BA2">
      <w:pPr>
        <w:pStyle w:val="210"/>
        <w:shd w:val="clear" w:color="auto" w:fill="auto"/>
        <w:spacing w:line="240" w:lineRule="auto"/>
        <w:ind w:firstLine="708"/>
        <w:rPr>
          <w:rStyle w:val="5"/>
          <w:color w:val="000000"/>
          <w:sz w:val="27"/>
          <w:szCs w:val="27"/>
        </w:rPr>
      </w:pPr>
      <w:r w:rsidRPr="00B04BA2">
        <w:rPr>
          <w:rStyle w:val="5"/>
          <w:color w:val="000000"/>
          <w:sz w:val="27"/>
          <w:szCs w:val="27"/>
        </w:rPr>
        <w:t>В результате чего</w:t>
      </w:r>
      <w:r w:rsidRPr="00B04BA2">
        <w:rPr>
          <w:rStyle w:val="5"/>
          <w:color w:val="000000"/>
          <w:sz w:val="27"/>
          <w:szCs w:val="27"/>
        </w:rPr>
        <w:t>,</w:t>
      </w:r>
      <w:r w:rsidRPr="00B04BA2">
        <w:rPr>
          <w:rStyle w:val="5"/>
          <w:color w:val="000000"/>
          <w:sz w:val="27"/>
          <w:szCs w:val="27"/>
        </w:rPr>
        <w:t xml:space="preserve"> </w:t>
      </w:r>
      <w:r w:rsidRPr="00B04BA2">
        <w:rPr>
          <w:rStyle w:val="5"/>
          <w:color w:val="000000"/>
          <w:sz w:val="27"/>
          <w:szCs w:val="27"/>
        </w:rPr>
        <w:t>Ишмухаметова</w:t>
      </w:r>
      <w:r w:rsidRPr="00B04BA2">
        <w:rPr>
          <w:rStyle w:val="5"/>
          <w:color w:val="000000"/>
          <w:sz w:val="27"/>
          <w:szCs w:val="27"/>
        </w:rPr>
        <w:t xml:space="preserve"> незаконно поставила на миграционный учет по месту пребывания иностранного гражданина - </w:t>
      </w:r>
      <w:r w:rsidR="00A17C4D">
        <w:rPr>
          <w:rStyle w:val="5"/>
          <w:color w:val="000000"/>
          <w:sz w:val="27"/>
          <w:szCs w:val="27"/>
        </w:rPr>
        <w:t>ФИО</w:t>
      </w:r>
      <w:r w:rsidRPr="00B04BA2">
        <w:rPr>
          <w:rStyle w:val="5"/>
          <w:color w:val="000000"/>
          <w:sz w:val="27"/>
          <w:szCs w:val="27"/>
        </w:rPr>
        <w:t xml:space="preserve">, </w:t>
      </w:r>
      <w:r w:rsidRPr="00275F1D" w:rsidR="00275F1D">
        <w:rPr>
          <w:rStyle w:val="5"/>
          <w:color w:val="000000"/>
          <w:sz w:val="27"/>
          <w:szCs w:val="27"/>
        </w:rPr>
        <w:t xml:space="preserve">(данные изъяты) </w:t>
      </w:r>
      <w:r w:rsidRPr="00B04BA2">
        <w:rPr>
          <w:rStyle w:val="5"/>
          <w:color w:val="000000"/>
          <w:sz w:val="27"/>
          <w:szCs w:val="27"/>
        </w:rPr>
        <w:t xml:space="preserve">года </w:t>
      </w:r>
      <w:r w:rsidRPr="00B04BA2">
        <w:rPr>
          <w:rStyle w:val="5"/>
          <w:color w:val="000000"/>
          <w:sz w:val="27"/>
          <w:szCs w:val="27"/>
        </w:rPr>
        <w:t xml:space="preserve">рождения, гражданина </w:t>
      </w:r>
      <w:r w:rsidRPr="00275F1D" w:rsidR="00275F1D">
        <w:rPr>
          <w:rStyle w:val="5"/>
          <w:color w:val="000000"/>
          <w:sz w:val="27"/>
          <w:szCs w:val="27"/>
        </w:rPr>
        <w:t>(данные изъяты)</w:t>
      </w:r>
      <w:r w:rsidRPr="00B04BA2">
        <w:rPr>
          <w:rStyle w:val="5"/>
          <w:color w:val="000000"/>
          <w:sz w:val="27"/>
          <w:szCs w:val="27"/>
        </w:rPr>
        <w:t>, на территории Российской Федерации.</w:t>
      </w:r>
    </w:p>
    <w:p w:rsidR="006607AC" w:rsidRPr="00B04BA2" w:rsidP="00B04BA2">
      <w:pPr>
        <w:pStyle w:val="210"/>
        <w:shd w:val="clear" w:color="auto" w:fill="auto"/>
        <w:spacing w:line="240" w:lineRule="auto"/>
        <w:ind w:firstLine="708"/>
        <w:rPr>
          <w:rStyle w:val="5"/>
          <w:color w:val="000000"/>
          <w:sz w:val="27"/>
          <w:szCs w:val="27"/>
        </w:rPr>
      </w:pPr>
      <w:r w:rsidRPr="00B04BA2">
        <w:rPr>
          <w:rStyle w:val="5"/>
          <w:color w:val="000000"/>
          <w:sz w:val="27"/>
          <w:szCs w:val="27"/>
        </w:rPr>
        <w:t xml:space="preserve">Далее, </w:t>
      </w:r>
      <w:r w:rsidRPr="00B04BA2">
        <w:rPr>
          <w:rStyle w:val="5"/>
          <w:color w:val="000000"/>
          <w:sz w:val="27"/>
          <w:szCs w:val="27"/>
        </w:rPr>
        <w:t>Ишмухаметова</w:t>
      </w:r>
      <w:r w:rsidRPr="00B04BA2">
        <w:rPr>
          <w:rStyle w:val="5"/>
          <w:color w:val="000000"/>
          <w:sz w:val="27"/>
          <w:szCs w:val="27"/>
        </w:rPr>
        <w:t>, обладая гражданством Российской Федерации, 01.09.2022</w:t>
      </w:r>
      <w:r w:rsidRPr="00B04BA2" w:rsidR="001E1C93">
        <w:rPr>
          <w:rStyle w:val="5"/>
          <w:color w:val="000000"/>
          <w:sz w:val="27"/>
          <w:szCs w:val="27"/>
        </w:rPr>
        <w:t>г.</w:t>
      </w:r>
      <w:r w:rsidRPr="00B04BA2">
        <w:rPr>
          <w:rStyle w:val="5"/>
          <w:color w:val="000000"/>
          <w:sz w:val="27"/>
          <w:szCs w:val="27"/>
        </w:rPr>
        <w:t xml:space="preserve"> примерно в 09</w:t>
      </w:r>
      <w:r w:rsidRPr="00B04BA2" w:rsidR="001E1C93">
        <w:rPr>
          <w:rStyle w:val="5"/>
          <w:color w:val="000000"/>
          <w:sz w:val="27"/>
          <w:szCs w:val="27"/>
        </w:rPr>
        <w:t>.30ч.</w:t>
      </w:r>
      <w:r w:rsidRPr="00B04BA2">
        <w:rPr>
          <w:rStyle w:val="5"/>
          <w:color w:val="000000"/>
          <w:sz w:val="27"/>
          <w:szCs w:val="27"/>
        </w:rPr>
        <w:t>,</w:t>
      </w:r>
      <w:r w:rsidRPr="00B04BA2" w:rsidR="001E1C93">
        <w:rPr>
          <w:rStyle w:val="5"/>
          <w:color w:val="000000"/>
          <w:sz w:val="27"/>
          <w:szCs w:val="27"/>
        </w:rPr>
        <w:t xml:space="preserve"> </w:t>
      </w:r>
      <w:r w:rsidRPr="00B04BA2">
        <w:rPr>
          <w:rStyle w:val="5"/>
          <w:color w:val="000000"/>
          <w:sz w:val="27"/>
          <w:szCs w:val="27"/>
        </w:rPr>
        <w:t>более точного времени дознанием не</w:t>
      </w:r>
      <w:r w:rsidRPr="00B04BA2" w:rsidR="001E1C93">
        <w:rPr>
          <w:rStyle w:val="5"/>
          <w:color w:val="000000"/>
          <w:sz w:val="27"/>
          <w:szCs w:val="27"/>
        </w:rPr>
        <w:t xml:space="preserve"> </w:t>
      </w:r>
      <w:r w:rsidRPr="00B04BA2">
        <w:rPr>
          <w:rStyle w:val="5"/>
          <w:color w:val="000000"/>
          <w:sz w:val="27"/>
          <w:szCs w:val="27"/>
        </w:rPr>
        <w:t>установлено, находясь</w:t>
      </w:r>
      <w:r w:rsidRPr="00B04BA2" w:rsidR="001E1C93">
        <w:rPr>
          <w:rStyle w:val="5"/>
          <w:color w:val="000000"/>
          <w:sz w:val="27"/>
          <w:szCs w:val="27"/>
        </w:rPr>
        <w:t xml:space="preserve"> </w:t>
      </w:r>
      <w:r w:rsidRPr="00B04BA2">
        <w:rPr>
          <w:rStyle w:val="5"/>
          <w:color w:val="000000"/>
          <w:sz w:val="27"/>
          <w:szCs w:val="27"/>
        </w:rPr>
        <w:t>в</w:t>
      </w:r>
      <w:r w:rsidRPr="00B04BA2" w:rsidR="001E1C93">
        <w:rPr>
          <w:rStyle w:val="5"/>
          <w:color w:val="000000"/>
          <w:sz w:val="27"/>
          <w:szCs w:val="27"/>
        </w:rPr>
        <w:t xml:space="preserve"> </w:t>
      </w:r>
      <w:r w:rsidRPr="00B04BA2">
        <w:rPr>
          <w:rStyle w:val="5"/>
          <w:color w:val="000000"/>
          <w:sz w:val="27"/>
          <w:szCs w:val="27"/>
        </w:rPr>
        <w:t>помещении</w:t>
      </w:r>
      <w:r w:rsidRPr="00B04BA2" w:rsidR="001E1C93">
        <w:rPr>
          <w:rStyle w:val="5"/>
          <w:color w:val="000000"/>
          <w:sz w:val="27"/>
          <w:szCs w:val="27"/>
        </w:rPr>
        <w:t xml:space="preserve"> </w:t>
      </w:r>
      <w:r w:rsidRPr="00B04BA2">
        <w:rPr>
          <w:rStyle w:val="5"/>
          <w:color w:val="000000"/>
          <w:sz w:val="27"/>
          <w:szCs w:val="27"/>
        </w:rPr>
        <w:t>ГБУ</w:t>
      </w:r>
      <w:r w:rsidRPr="00B04BA2" w:rsidR="001E1C93">
        <w:rPr>
          <w:rStyle w:val="5"/>
          <w:color w:val="000000"/>
          <w:sz w:val="27"/>
          <w:szCs w:val="27"/>
        </w:rPr>
        <w:t xml:space="preserve"> </w:t>
      </w:r>
      <w:r w:rsidRPr="00B04BA2">
        <w:rPr>
          <w:rStyle w:val="5"/>
          <w:color w:val="000000"/>
          <w:sz w:val="27"/>
          <w:szCs w:val="27"/>
        </w:rPr>
        <w:t>Республики</w:t>
      </w:r>
      <w:r w:rsidRPr="00B04BA2" w:rsidR="001E1C93">
        <w:rPr>
          <w:rStyle w:val="5"/>
          <w:color w:val="000000"/>
          <w:sz w:val="27"/>
          <w:szCs w:val="27"/>
        </w:rPr>
        <w:t xml:space="preserve"> </w:t>
      </w:r>
      <w:r w:rsidRPr="00B04BA2">
        <w:rPr>
          <w:rStyle w:val="5"/>
          <w:color w:val="000000"/>
          <w:sz w:val="27"/>
          <w:szCs w:val="27"/>
        </w:rPr>
        <w:t>Крым</w:t>
      </w:r>
      <w:r w:rsidRPr="00B04BA2" w:rsidR="001E1C93">
        <w:rPr>
          <w:rStyle w:val="5"/>
          <w:color w:val="000000"/>
          <w:sz w:val="27"/>
          <w:szCs w:val="27"/>
        </w:rPr>
        <w:t xml:space="preserve"> </w:t>
      </w:r>
      <w:r w:rsidRPr="00B04BA2">
        <w:rPr>
          <w:rStyle w:val="5"/>
          <w:color w:val="000000"/>
          <w:sz w:val="27"/>
          <w:szCs w:val="27"/>
        </w:rPr>
        <w:t>«Многофункциональн</w:t>
      </w:r>
      <w:r w:rsidRPr="00B04BA2" w:rsidR="001E1C93">
        <w:rPr>
          <w:rStyle w:val="5"/>
          <w:color w:val="000000"/>
          <w:sz w:val="27"/>
          <w:szCs w:val="27"/>
        </w:rPr>
        <w:t>ый</w:t>
      </w:r>
      <w:r w:rsidRPr="00B04BA2">
        <w:rPr>
          <w:rStyle w:val="5"/>
          <w:color w:val="000000"/>
          <w:sz w:val="27"/>
          <w:szCs w:val="27"/>
        </w:rPr>
        <w:t xml:space="preserve"> центр предоставления государственных и муниципальных услуг»</w:t>
      </w:r>
      <w:r w:rsidRPr="00B04BA2" w:rsidR="001E1C93">
        <w:rPr>
          <w:rStyle w:val="5"/>
          <w:color w:val="000000"/>
          <w:sz w:val="27"/>
          <w:szCs w:val="27"/>
        </w:rPr>
        <w:t xml:space="preserve">, </w:t>
      </w:r>
      <w:r w:rsidRPr="00B04BA2">
        <w:rPr>
          <w:rStyle w:val="5"/>
          <w:color w:val="000000"/>
          <w:sz w:val="27"/>
          <w:szCs w:val="27"/>
        </w:rPr>
        <w:t>расположенного</w:t>
      </w:r>
      <w:r w:rsidRPr="00B04BA2" w:rsidR="001E1C93">
        <w:rPr>
          <w:rStyle w:val="5"/>
          <w:color w:val="000000"/>
          <w:sz w:val="27"/>
          <w:szCs w:val="27"/>
        </w:rPr>
        <w:t xml:space="preserve"> </w:t>
      </w:r>
      <w:r w:rsidRPr="00B04BA2">
        <w:rPr>
          <w:rStyle w:val="5"/>
          <w:color w:val="000000"/>
          <w:sz w:val="27"/>
          <w:szCs w:val="27"/>
        </w:rPr>
        <w:t>по</w:t>
      </w:r>
      <w:r w:rsidRPr="00B04BA2" w:rsidR="001E1C93">
        <w:rPr>
          <w:rStyle w:val="5"/>
          <w:color w:val="000000"/>
          <w:sz w:val="27"/>
          <w:szCs w:val="27"/>
        </w:rPr>
        <w:t xml:space="preserve"> </w:t>
      </w:r>
      <w:r w:rsidRPr="00B04BA2">
        <w:rPr>
          <w:rStyle w:val="5"/>
          <w:color w:val="000000"/>
          <w:sz w:val="27"/>
          <w:szCs w:val="27"/>
        </w:rPr>
        <w:t>адресу:</w:t>
      </w:r>
      <w:r w:rsidRPr="00B04BA2" w:rsidR="001E1C93">
        <w:rPr>
          <w:rStyle w:val="5"/>
          <w:color w:val="000000"/>
          <w:sz w:val="27"/>
          <w:szCs w:val="27"/>
        </w:rPr>
        <w:t xml:space="preserve"> </w:t>
      </w:r>
      <w:r w:rsidRPr="00275F1D" w:rsidR="00275F1D">
        <w:rPr>
          <w:rStyle w:val="5"/>
          <w:color w:val="000000"/>
          <w:sz w:val="27"/>
          <w:szCs w:val="27"/>
        </w:rPr>
        <w:t>(данные изъяты)</w:t>
      </w:r>
      <w:r w:rsidRPr="00B04BA2">
        <w:rPr>
          <w:rStyle w:val="5"/>
          <w:color w:val="000000"/>
          <w:sz w:val="27"/>
          <w:szCs w:val="27"/>
        </w:rPr>
        <w:t>,</w:t>
      </w:r>
      <w:r w:rsidRPr="00B04BA2" w:rsidR="001E1C93">
        <w:rPr>
          <w:rStyle w:val="5"/>
          <w:color w:val="000000"/>
          <w:sz w:val="27"/>
          <w:szCs w:val="27"/>
        </w:rPr>
        <w:t xml:space="preserve"> </w:t>
      </w:r>
      <w:r w:rsidRPr="00B04BA2">
        <w:rPr>
          <w:rStyle w:val="5"/>
          <w:color w:val="000000"/>
          <w:sz w:val="27"/>
          <w:szCs w:val="27"/>
        </w:rPr>
        <w:t>имея</w:t>
      </w:r>
      <w:r w:rsidRPr="00B04BA2" w:rsidR="001E1C93">
        <w:rPr>
          <w:rStyle w:val="5"/>
          <w:color w:val="000000"/>
          <w:sz w:val="27"/>
          <w:szCs w:val="27"/>
        </w:rPr>
        <w:t xml:space="preserve"> </w:t>
      </w:r>
      <w:r w:rsidRPr="00B04BA2">
        <w:rPr>
          <w:rStyle w:val="5"/>
          <w:color w:val="000000"/>
          <w:sz w:val="27"/>
          <w:szCs w:val="27"/>
        </w:rPr>
        <w:t>прямой</w:t>
      </w:r>
      <w:r w:rsidRPr="00B04BA2" w:rsidR="001E1C93">
        <w:rPr>
          <w:rStyle w:val="5"/>
          <w:color w:val="000000"/>
          <w:sz w:val="27"/>
          <w:szCs w:val="27"/>
        </w:rPr>
        <w:t xml:space="preserve"> </w:t>
      </w:r>
      <w:r w:rsidRPr="00B04BA2">
        <w:rPr>
          <w:rStyle w:val="5"/>
          <w:color w:val="000000"/>
          <w:sz w:val="27"/>
          <w:szCs w:val="27"/>
        </w:rPr>
        <w:t>умысел,</w:t>
      </w:r>
      <w:r w:rsidRPr="00B04BA2" w:rsidR="001E1C93">
        <w:rPr>
          <w:rStyle w:val="5"/>
          <w:color w:val="000000"/>
          <w:sz w:val="27"/>
          <w:szCs w:val="27"/>
        </w:rPr>
        <w:t xml:space="preserve"> </w:t>
      </w:r>
      <w:r w:rsidRPr="00B04BA2">
        <w:rPr>
          <w:rStyle w:val="5"/>
          <w:color w:val="000000"/>
          <w:sz w:val="27"/>
          <w:szCs w:val="27"/>
        </w:rPr>
        <w:t>преследуя мотив как побудительную силу к состраданию и желанию помочь, преследу</w:t>
      </w:r>
      <w:r w:rsidRPr="00B04BA2" w:rsidR="001E1C93">
        <w:rPr>
          <w:rStyle w:val="5"/>
          <w:color w:val="000000"/>
          <w:sz w:val="27"/>
          <w:szCs w:val="27"/>
        </w:rPr>
        <w:t>я</w:t>
      </w:r>
      <w:r w:rsidRPr="00B04BA2">
        <w:rPr>
          <w:rStyle w:val="5"/>
          <w:color w:val="000000"/>
          <w:sz w:val="27"/>
          <w:szCs w:val="27"/>
        </w:rPr>
        <w:t xml:space="preserve"> цель поставить на учет по месту пребывания иностранного гражданина в</w:t>
      </w:r>
      <w:r w:rsidRPr="00B04BA2">
        <w:rPr>
          <w:rStyle w:val="5"/>
          <w:color w:val="000000"/>
          <w:sz w:val="27"/>
          <w:szCs w:val="27"/>
        </w:rPr>
        <w:t xml:space="preserve"> </w:t>
      </w:r>
      <w:r w:rsidRPr="00B04BA2">
        <w:rPr>
          <w:rStyle w:val="5"/>
          <w:color w:val="000000"/>
          <w:sz w:val="27"/>
          <w:szCs w:val="27"/>
        </w:rPr>
        <w:t xml:space="preserve">Российской Федерации, заведомо зная, что </w:t>
      </w:r>
      <w:r w:rsidR="00275F1D">
        <w:rPr>
          <w:rStyle w:val="5"/>
          <w:color w:val="000000"/>
          <w:sz w:val="27"/>
          <w:szCs w:val="27"/>
        </w:rPr>
        <w:t xml:space="preserve">ФИО, </w:t>
      </w:r>
      <w:r w:rsidRPr="00275F1D" w:rsidR="00275F1D">
        <w:rPr>
          <w:rStyle w:val="5"/>
          <w:color w:val="000000"/>
          <w:sz w:val="27"/>
          <w:szCs w:val="27"/>
        </w:rPr>
        <w:t xml:space="preserve">(данные изъяты) </w:t>
      </w:r>
      <w:r w:rsidRPr="00B04BA2">
        <w:rPr>
          <w:rStyle w:val="5"/>
          <w:color w:val="000000"/>
          <w:sz w:val="27"/>
          <w:szCs w:val="27"/>
        </w:rPr>
        <w:t xml:space="preserve">года рождения, является иностранным гражданином, </w:t>
      </w:r>
      <w:r w:rsidRPr="00B04BA2">
        <w:rPr>
          <w:sz w:val="27"/>
          <w:szCs w:val="27"/>
          <w:lang w:bidi="ru-RU"/>
        </w:rPr>
        <w:t xml:space="preserve">действуя в нарушение требований </w:t>
      </w:r>
      <w:r w:rsidRPr="00B04BA2">
        <w:rPr>
          <w:sz w:val="27"/>
          <w:szCs w:val="27"/>
          <w:lang w:bidi="ru-RU"/>
        </w:rPr>
        <w:t>п.п</w:t>
      </w:r>
      <w:r w:rsidRPr="00B04BA2">
        <w:rPr>
          <w:sz w:val="27"/>
          <w:szCs w:val="27"/>
          <w:lang w:bidi="ru-RU"/>
        </w:rPr>
        <w:t>. 20, 23 Постановления 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</w:t>
      </w:r>
      <w:r w:rsidRPr="00B04BA2">
        <w:rPr>
          <w:sz w:val="27"/>
          <w:szCs w:val="27"/>
          <w:lang w:bidi="ru-RU"/>
        </w:rPr>
        <w:t xml:space="preserve"> </w:t>
      </w:r>
      <w:r w:rsidRPr="00B04BA2">
        <w:rPr>
          <w:sz w:val="27"/>
          <w:szCs w:val="27"/>
          <w:lang w:bidi="ru-RU"/>
        </w:rPr>
        <w:t>постановке на учет, а равно в нарушении требований ст. ст. 21 ч. 1, 22 ч. 2 п. 2 п. «а» Федерального закона № 109-ФЗ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</w:t>
      </w:r>
      <w:r w:rsidRPr="00B04BA2">
        <w:rPr>
          <w:sz w:val="27"/>
          <w:szCs w:val="27"/>
          <w:lang w:bidi="ru-RU"/>
        </w:rPr>
        <w:t xml:space="preserve">, </w:t>
      </w:r>
      <w:r w:rsidRPr="00B04BA2">
        <w:rPr>
          <w:sz w:val="27"/>
          <w:szCs w:val="27"/>
          <w:lang w:bidi="ru-RU"/>
        </w:rPr>
        <w:t>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B04BA2">
        <w:rPr>
          <w:rStyle w:val="5"/>
          <w:color w:val="000000"/>
          <w:sz w:val="27"/>
          <w:szCs w:val="27"/>
        </w:rPr>
        <w:t xml:space="preserve"> внесла заведомо ложные сведения в бланк уведомления о прибытии иностранного гражданина - </w:t>
      </w:r>
      <w:r w:rsidR="00275F1D">
        <w:rPr>
          <w:rStyle w:val="5"/>
          <w:color w:val="000000"/>
          <w:sz w:val="27"/>
          <w:szCs w:val="27"/>
        </w:rPr>
        <w:t>ФИО</w:t>
      </w:r>
      <w:r w:rsidRPr="00B04BA2">
        <w:rPr>
          <w:rStyle w:val="5"/>
          <w:color w:val="000000"/>
          <w:sz w:val="27"/>
          <w:szCs w:val="27"/>
        </w:rPr>
        <w:t xml:space="preserve">, </w:t>
      </w:r>
      <w:r w:rsidRPr="00275F1D" w:rsidR="00275F1D">
        <w:rPr>
          <w:rStyle w:val="5"/>
          <w:color w:val="000000"/>
          <w:sz w:val="27"/>
          <w:szCs w:val="27"/>
        </w:rPr>
        <w:t xml:space="preserve">(данные изъяты) </w:t>
      </w:r>
      <w:r w:rsidRPr="00B04BA2">
        <w:rPr>
          <w:rStyle w:val="5"/>
          <w:color w:val="000000"/>
          <w:sz w:val="27"/>
          <w:szCs w:val="27"/>
        </w:rPr>
        <w:t xml:space="preserve">года рождения, гражданина </w:t>
      </w:r>
      <w:r w:rsidRPr="00275F1D" w:rsidR="00275F1D">
        <w:rPr>
          <w:rStyle w:val="5"/>
          <w:color w:val="000000"/>
          <w:sz w:val="27"/>
          <w:szCs w:val="27"/>
        </w:rPr>
        <w:t>(данные изъяты)</w:t>
      </w:r>
      <w:r w:rsidRPr="00B04BA2">
        <w:rPr>
          <w:rStyle w:val="5"/>
          <w:color w:val="000000"/>
          <w:sz w:val="27"/>
          <w:szCs w:val="27"/>
        </w:rPr>
        <w:t>, удостоверив своей подписью факт</w:t>
      </w:r>
      <w:r w:rsidRPr="00B04BA2">
        <w:rPr>
          <w:rStyle w:val="5"/>
          <w:color w:val="000000"/>
          <w:sz w:val="27"/>
          <w:szCs w:val="27"/>
        </w:rPr>
        <w:t xml:space="preserve"> его временного пребывания на территории Российской Федерации по адресу: </w:t>
      </w:r>
      <w:r w:rsidRPr="00275F1D" w:rsidR="00275F1D">
        <w:rPr>
          <w:rStyle w:val="5"/>
          <w:color w:val="000000"/>
          <w:sz w:val="27"/>
          <w:szCs w:val="27"/>
        </w:rPr>
        <w:t>(данные изъяты)</w:t>
      </w:r>
      <w:r w:rsidRPr="00B04BA2">
        <w:rPr>
          <w:rStyle w:val="5"/>
          <w:color w:val="000000"/>
          <w:sz w:val="27"/>
          <w:szCs w:val="27"/>
        </w:rPr>
        <w:t>, не намереваясь фактически предоставлять ему вышеуказанное жилое помещение.</w:t>
      </w:r>
    </w:p>
    <w:p w:rsidR="006607AC" w:rsidRPr="00B04BA2" w:rsidP="00B04BA2">
      <w:pPr>
        <w:pStyle w:val="210"/>
        <w:shd w:val="clear" w:color="auto" w:fill="auto"/>
        <w:spacing w:line="240" w:lineRule="auto"/>
        <w:ind w:firstLine="708"/>
        <w:rPr>
          <w:rStyle w:val="5"/>
          <w:color w:val="000000"/>
          <w:sz w:val="27"/>
          <w:szCs w:val="27"/>
        </w:rPr>
      </w:pPr>
      <w:r w:rsidRPr="00B04BA2">
        <w:rPr>
          <w:rStyle w:val="5"/>
          <w:color w:val="000000"/>
          <w:sz w:val="27"/>
          <w:szCs w:val="27"/>
        </w:rPr>
        <w:t>После чего</w:t>
      </w:r>
      <w:r w:rsidRPr="00B04BA2">
        <w:rPr>
          <w:rStyle w:val="5"/>
          <w:color w:val="000000"/>
          <w:sz w:val="27"/>
          <w:szCs w:val="27"/>
        </w:rPr>
        <w:t>,</w:t>
      </w:r>
      <w:r w:rsidRPr="00B04BA2">
        <w:rPr>
          <w:rStyle w:val="5"/>
          <w:color w:val="000000"/>
          <w:sz w:val="27"/>
          <w:szCs w:val="27"/>
        </w:rPr>
        <w:t xml:space="preserve"> </w:t>
      </w:r>
      <w:r w:rsidRPr="00B04BA2">
        <w:rPr>
          <w:rStyle w:val="5"/>
          <w:color w:val="000000"/>
          <w:sz w:val="27"/>
          <w:szCs w:val="27"/>
        </w:rPr>
        <w:t>Ишмухаметова</w:t>
      </w:r>
      <w:r w:rsidRPr="00B04BA2">
        <w:rPr>
          <w:rStyle w:val="5"/>
          <w:color w:val="000000"/>
          <w:sz w:val="27"/>
          <w:szCs w:val="27"/>
        </w:rPr>
        <w:t xml:space="preserve"> 01.09.2022</w:t>
      </w:r>
      <w:r w:rsidRPr="00B04BA2">
        <w:rPr>
          <w:rStyle w:val="5"/>
          <w:color w:val="000000"/>
          <w:sz w:val="27"/>
          <w:szCs w:val="27"/>
        </w:rPr>
        <w:t>г.</w:t>
      </w:r>
      <w:r w:rsidRPr="00B04BA2">
        <w:rPr>
          <w:rStyle w:val="5"/>
          <w:color w:val="000000"/>
          <w:sz w:val="27"/>
          <w:szCs w:val="27"/>
        </w:rPr>
        <w:t xml:space="preserve"> примерно в 09</w:t>
      </w:r>
      <w:r w:rsidRPr="00B04BA2">
        <w:rPr>
          <w:rStyle w:val="5"/>
          <w:color w:val="000000"/>
          <w:sz w:val="27"/>
          <w:szCs w:val="27"/>
        </w:rPr>
        <w:t>.00ч.</w:t>
      </w:r>
      <w:r w:rsidRPr="00B04BA2">
        <w:rPr>
          <w:rStyle w:val="5"/>
          <w:color w:val="000000"/>
          <w:sz w:val="27"/>
          <w:szCs w:val="27"/>
        </w:rPr>
        <w:t xml:space="preserve"> лично предоставила данный бланк уведомления о прибытии иностранного гражданина в ГБУ Республики Крым «Многофункциональн</w:t>
      </w:r>
      <w:r w:rsidRPr="00B04BA2">
        <w:rPr>
          <w:rStyle w:val="5"/>
          <w:color w:val="000000"/>
          <w:sz w:val="27"/>
          <w:szCs w:val="27"/>
        </w:rPr>
        <w:t>ый</w:t>
      </w:r>
      <w:r w:rsidRPr="00B04BA2">
        <w:rPr>
          <w:rStyle w:val="5"/>
          <w:color w:val="000000"/>
          <w:sz w:val="27"/>
          <w:szCs w:val="27"/>
        </w:rPr>
        <w:t xml:space="preserve"> центр</w:t>
      </w:r>
      <w:r w:rsidRPr="00B04BA2">
        <w:rPr>
          <w:rStyle w:val="5"/>
          <w:color w:val="000000"/>
          <w:sz w:val="27"/>
          <w:szCs w:val="27"/>
        </w:rPr>
        <w:t xml:space="preserve"> </w:t>
      </w:r>
      <w:r w:rsidRPr="00B04BA2">
        <w:rPr>
          <w:rStyle w:val="5"/>
          <w:color w:val="000000"/>
          <w:sz w:val="27"/>
          <w:szCs w:val="27"/>
        </w:rPr>
        <w:t xml:space="preserve">предоставления государственных и муниципальных услуг» по адресу: </w:t>
      </w:r>
      <w:r w:rsidRPr="00275F1D" w:rsidR="00275F1D">
        <w:rPr>
          <w:rStyle w:val="5"/>
          <w:color w:val="000000"/>
          <w:sz w:val="27"/>
          <w:szCs w:val="27"/>
        </w:rPr>
        <w:t>(данные изъяты)</w:t>
      </w:r>
      <w:r w:rsidRPr="00B04BA2">
        <w:rPr>
          <w:rStyle w:val="5"/>
          <w:color w:val="000000"/>
          <w:sz w:val="27"/>
          <w:szCs w:val="27"/>
        </w:rPr>
        <w:t>, в результате чего</w:t>
      </w:r>
      <w:r w:rsidRPr="00B04BA2">
        <w:rPr>
          <w:rStyle w:val="5"/>
          <w:color w:val="000000"/>
          <w:sz w:val="27"/>
          <w:szCs w:val="27"/>
        </w:rPr>
        <w:t>,</w:t>
      </w:r>
      <w:r w:rsidRPr="00B04BA2">
        <w:rPr>
          <w:rStyle w:val="5"/>
          <w:color w:val="000000"/>
          <w:sz w:val="27"/>
          <w:szCs w:val="27"/>
        </w:rPr>
        <w:t xml:space="preserve"> 01.09.2022</w:t>
      </w:r>
      <w:r w:rsidRPr="00B04BA2">
        <w:rPr>
          <w:rStyle w:val="5"/>
          <w:color w:val="000000"/>
          <w:sz w:val="27"/>
          <w:szCs w:val="27"/>
        </w:rPr>
        <w:t>г.</w:t>
      </w:r>
      <w:r w:rsidRPr="00B04BA2">
        <w:rPr>
          <w:rStyle w:val="5"/>
          <w:color w:val="000000"/>
          <w:sz w:val="27"/>
          <w:szCs w:val="27"/>
        </w:rPr>
        <w:t xml:space="preserve"> сотрудником ОВМ ОМВД России по Симферопольскому району, в помещении ОВМ ОМВД России по Симферопольскому району, по адресу: </w:t>
      </w:r>
      <w:r w:rsidRPr="00275F1D" w:rsidR="00275F1D">
        <w:rPr>
          <w:rStyle w:val="5"/>
          <w:color w:val="000000"/>
          <w:sz w:val="27"/>
          <w:szCs w:val="27"/>
        </w:rPr>
        <w:t>(данные изъяты)</w:t>
      </w:r>
      <w:r w:rsidRPr="00B04BA2">
        <w:rPr>
          <w:rStyle w:val="5"/>
          <w:color w:val="000000"/>
          <w:sz w:val="27"/>
          <w:szCs w:val="27"/>
        </w:rPr>
        <w:t>,</w:t>
      </w:r>
      <w:r w:rsidRPr="00B04BA2">
        <w:rPr>
          <w:rStyle w:val="5"/>
          <w:color w:val="000000"/>
          <w:sz w:val="27"/>
          <w:szCs w:val="27"/>
        </w:rPr>
        <w:t xml:space="preserve"> получен бланк уведомления</w:t>
      </w:r>
      <w:r w:rsidRPr="00B04BA2">
        <w:rPr>
          <w:rStyle w:val="5"/>
          <w:color w:val="000000"/>
          <w:sz w:val="27"/>
          <w:szCs w:val="27"/>
        </w:rPr>
        <w:t xml:space="preserve"> </w:t>
      </w:r>
      <w:r w:rsidRPr="00B04BA2">
        <w:rPr>
          <w:rStyle w:val="5"/>
          <w:color w:val="000000"/>
          <w:sz w:val="27"/>
          <w:szCs w:val="27"/>
        </w:rPr>
        <w:t xml:space="preserve">на вышеуказанного иностранного гражданина, проверены законность пребывания иностранного гражданина, а также соблюдение сроков подачи принимающей стороной или иностранным гражданином уведомления о прибытии, так как не было оснований для отказа в постановке на миграционный учет </w:t>
      </w:r>
      <w:r w:rsidR="00275F1D">
        <w:rPr>
          <w:rStyle w:val="5"/>
          <w:color w:val="000000"/>
          <w:sz w:val="27"/>
          <w:szCs w:val="27"/>
        </w:rPr>
        <w:t>ФИО</w:t>
      </w:r>
      <w:r w:rsidRPr="00B04BA2">
        <w:rPr>
          <w:rStyle w:val="5"/>
          <w:color w:val="000000"/>
          <w:sz w:val="27"/>
          <w:szCs w:val="27"/>
        </w:rPr>
        <w:t xml:space="preserve">, </w:t>
      </w:r>
      <w:r w:rsidRPr="00275F1D" w:rsidR="00275F1D">
        <w:rPr>
          <w:rStyle w:val="5"/>
          <w:color w:val="000000"/>
          <w:sz w:val="27"/>
          <w:szCs w:val="27"/>
        </w:rPr>
        <w:t xml:space="preserve">(данные изъяты) </w:t>
      </w:r>
      <w:r w:rsidRPr="00B04BA2">
        <w:rPr>
          <w:rStyle w:val="5"/>
          <w:color w:val="000000"/>
          <w:sz w:val="27"/>
          <w:szCs w:val="27"/>
        </w:rPr>
        <w:t xml:space="preserve">года рождения, гражданина </w:t>
      </w:r>
      <w:r w:rsidRPr="00275F1D" w:rsidR="00275F1D">
        <w:rPr>
          <w:rStyle w:val="5"/>
          <w:color w:val="000000"/>
          <w:sz w:val="27"/>
          <w:szCs w:val="27"/>
        </w:rPr>
        <w:t>(данные изъяты)</w:t>
      </w:r>
      <w:r w:rsidRPr="00B04BA2">
        <w:rPr>
          <w:rStyle w:val="5"/>
          <w:color w:val="000000"/>
          <w:sz w:val="27"/>
          <w:szCs w:val="27"/>
        </w:rPr>
        <w:t xml:space="preserve">, по адресу: </w:t>
      </w:r>
      <w:r w:rsidRPr="00275F1D" w:rsidR="00275F1D">
        <w:rPr>
          <w:rStyle w:val="5"/>
          <w:color w:val="000000"/>
          <w:sz w:val="27"/>
          <w:szCs w:val="27"/>
        </w:rPr>
        <w:t>(данные изъяты)</w:t>
      </w:r>
      <w:r w:rsidRPr="00B04BA2">
        <w:rPr>
          <w:rStyle w:val="5"/>
          <w:color w:val="000000"/>
          <w:sz w:val="27"/>
          <w:szCs w:val="27"/>
        </w:rPr>
        <w:t>, где сотрудником внесены сведения о постановке на миграционный учет в базу ППО (Территория), с</w:t>
      </w:r>
      <w:r w:rsidRPr="00B04BA2">
        <w:rPr>
          <w:rStyle w:val="5"/>
          <w:color w:val="000000"/>
          <w:sz w:val="27"/>
          <w:szCs w:val="27"/>
        </w:rPr>
        <w:t xml:space="preserve"> указанием даты постановки на миграционный учёт - 01.09.2022г.</w:t>
      </w:r>
    </w:p>
    <w:p w:rsidR="00BE1C33" w:rsidRPr="00B04BA2" w:rsidP="00B04BA2">
      <w:pPr>
        <w:pStyle w:val="210"/>
        <w:shd w:val="clear" w:color="auto" w:fill="auto"/>
        <w:spacing w:line="240" w:lineRule="auto"/>
        <w:ind w:firstLine="708"/>
        <w:rPr>
          <w:rStyle w:val="5"/>
          <w:color w:val="000000"/>
          <w:sz w:val="27"/>
          <w:szCs w:val="27"/>
        </w:rPr>
      </w:pPr>
      <w:r w:rsidRPr="00B04BA2">
        <w:rPr>
          <w:rStyle w:val="5"/>
          <w:color w:val="000000"/>
          <w:sz w:val="27"/>
          <w:szCs w:val="27"/>
        </w:rPr>
        <w:t>В результате чего</w:t>
      </w:r>
      <w:r w:rsidRPr="00B04BA2" w:rsidR="006607AC">
        <w:rPr>
          <w:rStyle w:val="5"/>
          <w:color w:val="000000"/>
          <w:sz w:val="27"/>
          <w:szCs w:val="27"/>
        </w:rPr>
        <w:t>,</w:t>
      </w:r>
      <w:r w:rsidRPr="00B04BA2">
        <w:rPr>
          <w:rStyle w:val="5"/>
          <w:color w:val="000000"/>
          <w:sz w:val="27"/>
          <w:szCs w:val="27"/>
        </w:rPr>
        <w:t xml:space="preserve"> </w:t>
      </w:r>
      <w:r w:rsidRPr="00B04BA2">
        <w:rPr>
          <w:rStyle w:val="5"/>
          <w:color w:val="000000"/>
          <w:sz w:val="27"/>
          <w:szCs w:val="27"/>
        </w:rPr>
        <w:t>Ишмухаметова</w:t>
      </w:r>
      <w:r w:rsidRPr="00B04BA2">
        <w:rPr>
          <w:rStyle w:val="5"/>
          <w:color w:val="000000"/>
          <w:sz w:val="27"/>
          <w:szCs w:val="27"/>
        </w:rPr>
        <w:t xml:space="preserve"> незаконно поставила на миграционный учет по месту пребывания иностранного гражданина - </w:t>
      </w:r>
      <w:r w:rsidR="00275F1D">
        <w:rPr>
          <w:rStyle w:val="5"/>
          <w:color w:val="000000"/>
          <w:sz w:val="27"/>
          <w:szCs w:val="27"/>
        </w:rPr>
        <w:t>ФИО</w:t>
      </w:r>
      <w:r w:rsidRPr="00B04BA2">
        <w:rPr>
          <w:rStyle w:val="5"/>
          <w:color w:val="000000"/>
          <w:sz w:val="27"/>
          <w:szCs w:val="27"/>
        </w:rPr>
        <w:t xml:space="preserve">, </w:t>
      </w:r>
      <w:r w:rsidRPr="00275F1D" w:rsidR="00275F1D">
        <w:rPr>
          <w:rStyle w:val="5"/>
          <w:color w:val="000000"/>
          <w:sz w:val="27"/>
          <w:szCs w:val="27"/>
        </w:rPr>
        <w:t xml:space="preserve">(данные изъяты) </w:t>
      </w:r>
      <w:r w:rsidRPr="00B04BA2">
        <w:rPr>
          <w:rStyle w:val="5"/>
          <w:color w:val="000000"/>
          <w:sz w:val="27"/>
          <w:szCs w:val="27"/>
        </w:rPr>
        <w:t xml:space="preserve">года рождения, гражданина </w:t>
      </w:r>
      <w:r w:rsidRPr="00275F1D" w:rsidR="00275F1D">
        <w:rPr>
          <w:rStyle w:val="5"/>
          <w:color w:val="000000"/>
          <w:sz w:val="27"/>
          <w:szCs w:val="27"/>
        </w:rPr>
        <w:t>(данные изъяты)</w:t>
      </w:r>
      <w:r w:rsidRPr="00B04BA2">
        <w:rPr>
          <w:rStyle w:val="5"/>
          <w:color w:val="000000"/>
          <w:sz w:val="27"/>
          <w:szCs w:val="27"/>
        </w:rPr>
        <w:t>, на территории Российской Федерации.</w:t>
      </w:r>
    </w:p>
    <w:p w:rsidR="006607AC" w:rsidRPr="00B04BA2" w:rsidP="00B04BA2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  <w:lang w:eastAsia="ru-RU" w:bidi="ru-RU"/>
        </w:rPr>
      </w:pPr>
      <w:r w:rsidRPr="00B04BA2">
        <w:rPr>
          <w:sz w:val="27"/>
          <w:szCs w:val="27"/>
          <w:lang w:bidi="ru-RU"/>
        </w:rPr>
        <w:t xml:space="preserve">Данные действия </w:t>
      </w:r>
      <w:r w:rsidRPr="00B04BA2">
        <w:rPr>
          <w:sz w:val="27"/>
          <w:szCs w:val="27"/>
        </w:rPr>
        <w:t>Ишмухаметовой</w:t>
      </w:r>
      <w:r w:rsidRPr="00B04BA2">
        <w:rPr>
          <w:sz w:val="27"/>
          <w:szCs w:val="27"/>
        </w:rPr>
        <w:t xml:space="preserve"> </w:t>
      </w:r>
      <w:r w:rsidRPr="00B04BA2">
        <w:rPr>
          <w:sz w:val="27"/>
          <w:szCs w:val="27"/>
          <w:lang w:bidi="ru-RU"/>
        </w:rPr>
        <w:t xml:space="preserve">квалифицированы органом дознания                          по </w:t>
      </w:r>
      <w:r w:rsidRPr="00B04BA2">
        <w:rPr>
          <w:bCs/>
          <w:sz w:val="27"/>
          <w:szCs w:val="27"/>
        </w:rPr>
        <w:t>ст. 322.3 УК Российской Федерации, как</w:t>
      </w:r>
      <w:r w:rsidRPr="00B04BA2">
        <w:rPr>
          <w:sz w:val="27"/>
          <w:szCs w:val="27"/>
          <w:lang w:eastAsia="ru-RU" w:bidi="ru-RU"/>
        </w:rPr>
        <w:t xml:space="preserve"> ф</w:t>
      </w:r>
      <w:r w:rsidRPr="00B04BA2">
        <w:rPr>
          <w:rFonts w:eastAsiaTheme="minorHAnsi"/>
          <w:sz w:val="27"/>
          <w:szCs w:val="27"/>
        </w:rPr>
        <w:t>иктивная постановка на учет иностранного гражданина по месту пребывания в Российской Федерации</w:t>
      </w:r>
      <w:r w:rsidRPr="00B04BA2">
        <w:rPr>
          <w:sz w:val="27"/>
          <w:szCs w:val="27"/>
          <w:lang w:eastAsia="ru-RU" w:bidi="ru-RU"/>
        </w:rPr>
        <w:t>.</w:t>
      </w:r>
    </w:p>
    <w:p w:rsidR="006607AC" w:rsidRPr="00B04BA2" w:rsidP="00B04BA2">
      <w:pPr>
        <w:ind w:firstLine="708"/>
        <w:jc w:val="both"/>
        <w:rPr>
          <w:sz w:val="27"/>
          <w:szCs w:val="27"/>
          <w:lang w:bidi="ru-RU"/>
        </w:rPr>
      </w:pPr>
      <w:r w:rsidRPr="00B04BA2">
        <w:rPr>
          <w:sz w:val="27"/>
          <w:szCs w:val="27"/>
          <w:lang w:bidi="ru-RU"/>
        </w:rPr>
        <w:t xml:space="preserve">В ходе дознания подозреваемой </w:t>
      </w:r>
      <w:r w:rsidRPr="00B04BA2">
        <w:rPr>
          <w:sz w:val="27"/>
          <w:szCs w:val="27"/>
          <w:lang w:bidi="ru-RU"/>
        </w:rPr>
        <w:t>Ишмухаметовой</w:t>
      </w:r>
      <w:r w:rsidRPr="00B04BA2">
        <w:rPr>
          <w:sz w:val="27"/>
          <w:szCs w:val="27"/>
          <w:lang w:bidi="ru-RU"/>
        </w:rPr>
        <w:t xml:space="preserve"> заявлено ходатайство о производстве дознания в сокращенной форме, предусмотренном гл. 32.1 УПК РФ   (</w:t>
      </w:r>
      <w:r w:rsidRPr="00B04BA2">
        <w:rPr>
          <w:sz w:val="27"/>
          <w:szCs w:val="27"/>
          <w:lang w:bidi="ru-RU"/>
        </w:rPr>
        <w:t>л.д</w:t>
      </w:r>
      <w:r w:rsidRPr="00B04BA2">
        <w:rPr>
          <w:sz w:val="27"/>
          <w:szCs w:val="27"/>
          <w:lang w:bidi="ru-RU"/>
        </w:rPr>
        <w:t xml:space="preserve">. 91). Постановлением дознавателя ОД ОП № 1 «Железнодорожный» УМВД </w:t>
      </w:r>
      <w:r w:rsidRPr="00B04BA2">
        <w:rPr>
          <w:sz w:val="27"/>
          <w:szCs w:val="27"/>
          <w:lang w:bidi="ru-RU"/>
        </w:rPr>
        <w:t xml:space="preserve">России по г. Симферополю капитаном полиции </w:t>
      </w:r>
      <w:r w:rsidR="00275F1D">
        <w:rPr>
          <w:sz w:val="27"/>
          <w:szCs w:val="27"/>
          <w:lang w:bidi="ru-RU"/>
        </w:rPr>
        <w:t xml:space="preserve">ФИО </w:t>
      </w:r>
      <w:r w:rsidRPr="00B04BA2">
        <w:rPr>
          <w:sz w:val="27"/>
          <w:szCs w:val="27"/>
          <w:lang w:bidi="ru-RU"/>
        </w:rPr>
        <w:t xml:space="preserve">ходатайство подозреваемой </w:t>
      </w:r>
      <w:r w:rsidRPr="00B04BA2">
        <w:rPr>
          <w:sz w:val="27"/>
          <w:szCs w:val="27"/>
          <w:lang w:bidi="ru-RU"/>
        </w:rPr>
        <w:t>Ишмухаметовой</w:t>
      </w:r>
      <w:r w:rsidRPr="00B04BA2">
        <w:rPr>
          <w:sz w:val="27"/>
          <w:szCs w:val="27"/>
          <w:lang w:bidi="ru-RU"/>
        </w:rPr>
        <w:t xml:space="preserve"> было удовлетворено, дознание по уголовному делу № </w:t>
      </w:r>
      <w:r w:rsidRPr="00275F1D" w:rsidR="00275F1D">
        <w:rPr>
          <w:sz w:val="27"/>
          <w:szCs w:val="27"/>
          <w:lang w:bidi="ru-RU"/>
        </w:rPr>
        <w:t xml:space="preserve">(данные изъяты) </w:t>
      </w:r>
      <w:r w:rsidRPr="00B04BA2">
        <w:rPr>
          <w:sz w:val="27"/>
          <w:szCs w:val="27"/>
          <w:lang w:bidi="ru-RU"/>
        </w:rPr>
        <w:t xml:space="preserve"> проводилось в сокращенной форме (</w:t>
      </w:r>
      <w:r w:rsidRPr="00B04BA2">
        <w:rPr>
          <w:sz w:val="27"/>
          <w:szCs w:val="27"/>
          <w:lang w:bidi="ru-RU"/>
        </w:rPr>
        <w:t>л.д</w:t>
      </w:r>
      <w:r w:rsidRPr="00B04BA2">
        <w:rPr>
          <w:sz w:val="27"/>
          <w:szCs w:val="27"/>
          <w:lang w:bidi="ru-RU"/>
        </w:rPr>
        <w:t>. 92, 93).</w:t>
      </w:r>
    </w:p>
    <w:p w:rsidR="006607AC" w:rsidRPr="00B04BA2" w:rsidP="00B04BA2">
      <w:pPr>
        <w:ind w:firstLine="708"/>
        <w:jc w:val="both"/>
        <w:rPr>
          <w:sz w:val="27"/>
          <w:szCs w:val="27"/>
          <w:lang w:bidi="ru-RU"/>
        </w:rPr>
      </w:pPr>
      <w:r w:rsidRPr="00B04BA2">
        <w:rPr>
          <w:sz w:val="27"/>
          <w:szCs w:val="27"/>
          <w:lang w:bidi="ru-RU"/>
        </w:rPr>
        <w:t>В связи с тем, что по уголовному делу производилось дознание в сокращенной форме, судебное производство по делу осуществляется в особом порядке, в соответствии с требованиями ч. 1 ст. 226.9 УПК РФ по уголовному делу, дознание по которому производилось в сокращенной форме, судебное производство осуществляется в порядке, установленном статьями 316 и 317 настоящего Кодекса, с изъятиями, предусмотренными настоящей статьей.</w:t>
      </w:r>
      <w:r w:rsidRPr="00B04BA2">
        <w:rPr>
          <w:sz w:val="27"/>
          <w:szCs w:val="27"/>
          <w:lang w:bidi="ru-RU"/>
        </w:rPr>
        <w:t xml:space="preserve"> Согласно ч. 2 ст. 226.9 УПК РФ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представляемых в порядке, установленном частью третьей настоящей статьи.</w:t>
      </w:r>
    </w:p>
    <w:p w:rsidR="006607AC" w:rsidRPr="00B04BA2" w:rsidP="00B04BA2">
      <w:pPr>
        <w:ind w:firstLine="708"/>
        <w:jc w:val="both"/>
        <w:rPr>
          <w:sz w:val="27"/>
          <w:szCs w:val="27"/>
          <w:lang w:bidi="ru-RU"/>
        </w:rPr>
      </w:pPr>
      <w:r w:rsidRPr="00B04BA2">
        <w:rPr>
          <w:sz w:val="27"/>
          <w:szCs w:val="27"/>
          <w:lang w:bidi="ru-RU"/>
        </w:rPr>
        <w:t xml:space="preserve">При ознакомлении с обвинительным актом </w:t>
      </w:r>
      <w:r w:rsidRPr="00B04BA2">
        <w:rPr>
          <w:sz w:val="27"/>
          <w:szCs w:val="27"/>
          <w:lang w:bidi="ru-RU"/>
        </w:rPr>
        <w:t>Ишмухаметова</w:t>
      </w:r>
      <w:r w:rsidRPr="00B04BA2">
        <w:rPr>
          <w:sz w:val="27"/>
          <w:szCs w:val="27"/>
          <w:lang w:bidi="ru-RU"/>
        </w:rPr>
        <w:t xml:space="preserve"> с защитником – адвокатом </w:t>
      </w:r>
      <w:r w:rsidRPr="00B04BA2">
        <w:rPr>
          <w:sz w:val="27"/>
          <w:szCs w:val="27"/>
          <w:lang w:bidi="ru-RU"/>
        </w:rPr>
        <w:t>Вангели</w:t>
      </w:r>
      <w:r w:rsidRPr="00B04BA2">
        <w:rPr>
          <w:sz w:val="27"/>
          <w:szCs w:val="27"/>
          <w:lang w:bidi="ru-RU"/>
        </w:rPr>
        <w:t xml:space="preserve"> О.В. при согласии с обвинительным актом и признанием вины заявил ходатайство о проведении предварительного слушания по уголовному делу.</w:t>
      </w:r>
    </w:p>
    <w:p w:rsidR="006607AC" w:rsidRPr="00B04BA2" w:rsidP="00B04BA2">
      <w:pPr>
        <w:pStyle w:val="BodyTextIndent"/>
        <w:spacing w:after="0"/>
        <w:ind w:left="0" w:firstLine="708"/>
        <w:jc w:val="both"/>
        <w:rPr>
          <w:rStyle w:val="s11"/>
          <w:sz w:val="27"/>
          <w:szCs w:val="27"/>
        </w:rPr>
      </w:pPr>
      <w:r w:rsidRPr="00B04BA2">
        <w:rPr>
          <w:rStyle w:val="s11"/>
          <w:sz w:val="27"/>
          <w:szCs w:val="27"/>
        </w:rPr>
        <w:t xml:space="preserve">Суд приходит к выводу, что обвинение, с которым согласилась подсудимая </w:t>
      </w:r>
      <w:r w:rsidRPr="00B04BA2">
        <w:rPr>
          <w:sz w:val="27"/>
          <w:szCs w:val="27"/>
          <w:lang w:bidi="ru-RU"/>
        </w:rPr>
        <w:t>Ишмухаметова</w:t>
      </w:r>
      <w:r w:rsidRPr="00B04BA2">
        <w:rPr>
          <w:sz w:val="27"/>
          <w:szCs w:val="27"/>
          <w:lang w:bidi="ru-RU"/>
        </w:rPr>
        <w:t xml:space="preserve"> </w:t>
      </w:r>
      <w:r w:rsidRPr="00B04BA2">
        <w:rPr>
          <w:rStyle w:val="s11"/>
          <w:sz w:val="27"/>
          <w:szCs w:val="27"/>
        </w:rPr>
        <w:t>является обоснованным, подтверждается доказательствами, собранными по уголовному делу.</w:t>
      </w:r>
    </w:p>
    <w:p w:rsidR="006607AC" w:rsidRPr="00B04BA2" w:rsidP="00B04BA2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</w:rPr>
      </w:pPr>
      <w:r w:rsidRPr="00B04BA2">
        <w:rPr>
          <w:sz w:val="27"/>
          <w:szCs w:val="27"/>
        </w:rPr>
        <w:t xml:space="preserve">Действия </w:t>
      </w:r>
      <w:r w:rsidRPr="00B04BA2">
        <w:rPr>
          <w:sz w:val="27"/>
          <w:szCs w:val="27"/>
          <w:lang w:bidi="ru-RU"/>
        </w:rPr>
        <w:t>Ишмухаметовой</w:t>
      </w:r>
      <w:r w:rsidRPr="00B04BA2">
        <w:rPr>
          <w:sz w:val="27"/>
          <w:szCs w:val="27"/>
          <w:lang w:bidi="ru-RU"/>
        </w:rPr>
        <w:t xml:space="preserve"> </w:t>
      </w:r>
      <w:r w:rsidRPr="00B04BA2">
        <w:rPr>
          <w:sz w:val="27"/>
          <w:szCs w:val="27"/>
        </w:rPr>
        <w:t>подлежат квалификации по ст. 322.3 УК РФ как фиктивная постановка на учет иностранного гражданина по месту пребывания в Российской Федерации.</w:t>
      </w:r>
    </w:p>
    <w:p w:rsidR="006607AC" w:rsidRPr="00B04BA2" w:rsidP="00B04BA2">
      <w:pPr>
        <w:ind w:right="-1" w:firstLine="708"/>
        <w:jc w:val="both"/>
        <w:rPr>
          <w:sz w:val="27"/>
          <w:szCs w:val="27"/>
        </w:rPr>
      </w:pPr>
      <w:r w:rsidRPr="00B04BA2">
        <w:rPr>
          <w:sz w:val="27"/>
          <w:szCs w:val="27"/>
        </w:rPr>
        <w:t xml:space="preserve">В судебном заседании от защитника подсудимого – адвоката </w:t>
      </w:r>
      <w:r w:rsidRPr="00B04BA2">
        <w:rPr>
          <w:sz w:val="27"/>
          <w:szCs w:val="27"/>
        </w:rPr>
        <w:t>Вангели</w:t>
      </w:r>
      <w:r w:rsidRPr="00B04BA2">
        <w:rPr>
          <w:sz w:val="27"/>
          <w:szCs w:val="27"/>
        </w:rPr>
        <w:t xml:space="preserve"> О.В. поступило ходатайство о прекращении уголовного дела на основании п. 2 примечания к ст. 322.3 УК РФ в связи со способствованием раскрытию преступления.</w:t>
      </w:r>
    </w:p>
    <w:p w:rsidR="006607AC" w:rsidRPr="00B04BA2" w:rsidP="00B04BA2">
      <w:pPr>
        <w:ind w:right="-1" w:firstLine="708"/>
        <w:jc w:val="both"/>
        <w:rPr>
          <w:sz w:val="27"/>
          <w:szCs w:val="27"/>
        </w:rPr>
      </w:pPr>
      <w:r w:rsidRPr="00B04BA2">
        <w:rPr>
          <w:sz w:val="27"/>
          <w:szCs w:val="27"/>
        </w:rPr>
        <w:t xml:space="preserve">Данное ходатайство поддержала подсудимая </w:t>
      </w:r>
      <w:r w:rsidR="00275F1D">
        <w:rPr>
          <w:sz w:val="27"/>
          <w:szCs w:val="27"/>
          <w:lang w:bidi="ru-RU"/>
        </w:rPr>
        <w:t>Ишмухаметова</w:t>
      </w:r>
      <w:r w:rsidR="00275F1D">
        <w:rPr>
          <w:sz w:val="27"/>
          <w:szCs w:val="27"/>
          <w:lang w:bidi="ru-RU"/>
        </w:rPr>
        <w:t>.</w:t>
      </w:r>
    </w:p>
    <w:p w:rsidR="006607AC" w:rsidRPr="00B04BA2" w:rsidP="00B04BA2">
      <w:pPr>
        <w:ind w:right="-1" w:firstLine="708"/>
        <w:jc w:val="both"/>
        <w:rPr>
          <w:sz w:val="27"/>
          <w:szCs w:val="27"/>
        </w:rPr>
      </w:pPr>
      <w:r w:rsidRPr="00B04BA2">
        <w:rPr>
          <w:sz w:val="27"/>
          <w:szCs w:val="27"/>
        </w:rPr>
        <w:t xml:space="preserve">Государственный обвинитель не возражала против прекращения уголовного дела в отношении </w:t>
      </w:r>
      <w:r w:rsidR="00275F1D">
        <w:rPr>
          <w:sz w:val="27"/>
          <w:szCs w:val="27"/>
          <w:lang w:bidi="ru-RU"/>
        </w:rPr>
        <w:t>Ишмухаметовой</w:t>
      </w:r>
      <w:r w:rsidR="00275F1D">
        <w:rPr>
          <w:sz w:val="27"/>
          <w:szCs w:val="27"/>
          <w:lang w:bidi="ru-RU"/>
        </w:rPr>
        <w:t>.</w:t>
      </w:r>
    </w:p>
    <w:p w:rsidR="006607AC" w:rsidRPr="00B04BA2" w:rsidP="00B04BA2">
      <w:pPr>
        <w:ind w:right="-1" w:firstLine="708"/>
        <w:jc w:val="both"/>
        <w:rPr>
          <w:sz w:val="27"/>
          <w:szCs w:val="27"/>
        </w:rPr>
      </w:pPr>
      <w:r w:rsidRPr="00B04BA2">
        <w:rPr>
          <w:sz w:val="27"/>
          <w:szCs w:val="27"/>
        </w:rPr>
        <w:t>Мировой судья, заслушав позицию участников процесса, исследовав материалы уголовного дела, приходит к следующему.</w:t>
      </w:r>
    </w:p>
    <w:p w:rsidR="006607AC" w:rsidRPr="00B04BA2" w:rsidP="00B04BA2">
      <w:pPr>
        <w:ind w:right="-1" w:firstLine="708"/>
        <w:jc w:val="both"/>
        <w:rPr>
          <w:sz w:val="27"/>
          <w:szCs w:val="27"/>
        </w:rPr>
      </w:pPr>
      <w:r w:rsidRPr="00B04BA2">
        <w:rPr>
          <w:sz w:val="27"/>
          <w:szCs w:val="27"/>
          <w:lang w:bidi="ru-RU"/>
        </w:rPr>
        <w:t>Ишмухаметова</w:t>
      </w:r>
      <w:r w:rsidRPr="00B04BA2">
        <w:rPr>
          <w:sz w:val="27"/>
          <w:szCs w:val="27"/>
          <w:lang w:bidi="ru-RU"/>
        </w:rPr>
        <w:t xml:space="preserve"> </w:t>
      </w:r>
      <w:r w:rsidRPr="00B04BA2">
        <w:rPr>
          <w:sz w:val="27"/>
          <w:szCs w:val="27"/>
        </w:rPr>
        <w:t xml:space="preserve">совершила преступление небольшой тяжести, вину признала, в </w:t>
      </w:r>
      <w:r w:rsidRPr="00B04BA2">
        <w:rPr>
          <w:sz w:val="27"/>
          <w:szCs w:val="27"/>
        </w:rPr>
        <w:t>содеянном</w:t>
      </w:r>
      <w:r w:rsidRPr="00B04BA2">
        <w:rPr>
          <w:sz w:val="27"/>
          <w:szCs w:val="27"/>
        </w:rPr>
        <w:t xml:space="preserve"> раскаялась, явилась с повинной (</w:t>
      </w:r>
      <w:r w:rsidRPr="00B04BA2">
        <w:rPr>
          <w:sz w:val="27"/>
          <w:szCs w:val="27"/>
        </w:rPr>
        <w:t>л.д</w:t>
      </w:r>
      <w:r w:rsidRPr="00B04BA2">
        <w:rPr>
          <w:sz w:val="27"/>
          <w:szCs w:val="27"/>
        </w:rPr>
        <w:t xml:space="preserve">. </w:t>
      </w:r>
      <w:r w:rsidRPr="00B04BA2">
        <w:rPr>
          <w:sz w:val="27"/>
          <w:szCs w:val="27"/>
        </w:rPr>
        <w:t>12</w:t>
      </w:r>
      <w:r w:rsidRPr="00B04BA2">
        <w:rPr>
          <w:sz w:val="27"/>
          <w:szCs w:val="27"/>
        </w:rPr>
        <w:t xml:space="preserve">), способствовала раскрытию преступления и установлению истины по делу. </w:t>
      </w:r>
      <w:r w:rsidRPr="00B04BA2">
        <w:rPr>
          <w:sz w:val="27"/>
          <w:szCs w:val="27"/>
          <w:lang w:bidi="ru-RU"/>
        </w:rPr>
        <w:t>Ишмухаметова</w:t>
      </w:r>
      <w:r w:rsidRPr="00B04BA2">
        <w:rPr>
          <w:sz w:val="27"/>
          <w:szCs w:val="27"/>
          <w:lang w:bidi="ru-RU"/>
        </w:rPr>
        <w:t xml:space="preserve"> </w:t>
      </w:r>
      <w:r w:rsidRPr="00B04BA2">
        <w:rPr>
          <w:sz w:val="27"/>
          <w:szCs w:val="27"/>
        </w:rPr>
        <w:t xml:space="preserve">по месту жительства характеризуется </w:t>
      </w:r>
      <w:r w:rsidRPr="00B04BA2">
        <w:rPr>
          <w:sz w:val="27"/>
          <w:szCs w:val="27"/>
        </w:rPr>
        <w:t>по</w:t>
      </w:r>
      <w:r w:rsidRPr="00B04BA2">
        <w:rPr>
          <w:sz w:val="27"/>
          <w:szCs w:val="27"/>
        </w:rPr>
        <w:t>средствен</w:t>
      </w:r>
      <w:r w:rsidRPr="00B04BA2">
        <w:rPr>
          <w:sz w:val="27"/>
          <w:szCs w:val="27"/>
        </w:rPr>
        <w:t>но</w:t>
      </w:r>
      <w:r w:rsidRPr="00B04BA2">
        <w:rPr>
          <w:sz w:val="27"/>
          <w:szCs w:val="27"/>
        </w:rPr>
        <w:t xml:space="preserve"> (</w:t>
      </w:r>
      <w:r w:rsidRPr="00B04BA2">
        <w:rPr>
          <w:sz w:val="27"/>
          <w:szCs w:val="27"/>
        </w:rPr>
        <w:t>л.д</w:t>
      </w:r>
      <w:r w:rsidRPr="00B04BA2">
        <w:rPr>
          <w:sz w:val="27"/>
          <w:szCs w:val="27"/>
        </w:rPr>
        <w:t xml:space="preserve">. </w:t>
      </w:r>
      <w:r w:rsidRPr="00B04BA2">
        <w:rPr>
          <w:sz w:val="27"/>
          <w:szCs w:val="27"/>
        </w:rPr>
        <w:t>111</w:t>
      </w:r>
      <w:r w:rsidRPr="00B04BA2">
        <w:rPr>
          <w:sz w:val="27"/>
          <w:szCs w:val="27"/>
        </w:rPr>
        <w:t>), на учёте и у врача психиатра и нарколога не состоит (</w:t>
      </w:r>
      <w:r w:rsidRPr="00B04BA2">
        <w:rPr>
          <w:sz w:val="27"/>
          <w:szCs w:val="27"/>
        </w:rPr>
        <w:t>л.д</w:t>
      </w:r>
      <w:r w:rsidRPr="00B04BA2">
        <w:rPr>
          <w:sz w:val="27"/>
          <w:szCs w:val="27"/>
        </w:rPr>
        <w:t xml:space="preserve">. </w:t>
      </w:r>
      <w:r w:rsidRPr="00B04BA2">
        <w:rPr>
          <w:sz w:val="27"/>
          <w:szCs w:val="27"/>
        </w:rPr>
        <w:t>107</w:t>
      </w:r>
      <w:r w:rsidRPr="00B04BA2">
        <w:rPr>
          <w:sz w:val="27"/>
          <w:szCs w:val="27"/>
        </w:rPr>
        <w:t>), ранее не судима (</w:t>
      </w:r>
      <w:r w:rsidRPr="00B04BA2">
        <w:rPr>
          <w:sz w:val="27"/>
          <w:szCs w:val="27"/>
        </w:rPr>
        <w:t>л.д</w:t>
      </w:r>
      <w:r w:rsidRPr="00B04BA2">
        <w:rPr>
          <w:sz w:val="27"/>
          <w:szCs w:val="27"/>
        </w:rPr>
        <w:t xml:space="preserve">. </w:t>
      </w:r>
      <w:r w:rsidRPr="00B04BA2">
        <w:rPr>
          <w:sz w:val="27"/>
          <w:szCs w:val="27"/>
        </w:rPr>
        <w:t>108-109</w:t>
      </w:r>
      <w:r w:rsidRPr="00B04BA2">
        <w:rPr>
          <w:sz w:val="27"/>
          <w:szCs w:val="27"/>
        </w:rPr>
        <w:t>).</w:t>
      </w:r>
    </w:p>
    <w:p w:rsidR="006607AC" w:rsidRPr="00B04BA2" w:rsidP="00B04BA2">
      <w:pPr>
        <w:ind w:right="-1" w:firstLine="708"/>
        <w:jc w:val="both"/>
        <w:rPr>
          <w:sz w:val="27"/>
          <w:szCs w:val="27"/>
        </w:rPr>
      </w:pPr>
      <w:r w:rsidRPr="00B04BA2">
        <w:rPr>
          <w:sz w:val="27"/>
          <w:szCs w:val="27"/>
        </w:rPr>
        <w:t>Из материалов уголовного дела следует, что 1</w:t>
      </w:r>
      <w:r w:rsidRPr="00B04BA2" w:rsidR="00331905">
        <w:rPr>
          <w:sz w:val="27"/>
          <w:szCs w:val="27"/>
        </w:rPr>
        <w:t>2 сентябр</w:t>
      </w:r>
      <w:r w:rsidRPr="00B04BA2">
        <w:rPr>
          <w:sz w:val="27"/>
          <w:szCs w:val="27"/>
        </w:rPr>
        <w:t xml:space="preserve">я 2022 года в отношении </w:t>
      </w:r>
      <w:r w:rsidRPr="00B04BA2" w:rsidR="00331905">
        <w:rPr>
          <w:sz w:val="27"/>
          <w:szCs w:val="27"/>
          <w:lang w:bidi="ru-RU"/>
        </w:rPr>
        <w:t>Ишмухаметовой</w:t>
      </w:r>
      <w:r w:rsidRPr="00B04BA2" w:rsidR="00331905">
        <w:rPr>
          <w:sz w:val="27"/>
          <w:szCs w:val="27"/>
          <w:lang w:bidi="ru-RU"/>
        </w:rPr>
        <w:t xml:space="preserve"> </w:t>
      </w:r>
      <w:r w:rsidRPr="00B04BA2">
        <w:rPr>
          <w:sz w:val="27"/>
          <w:szCs w:val="27"/>
        </w:rPr>
        <w:t>было возбуждено уголовное дело по подозрению в совершении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</w:t>
      </w:r>
      <w:r w:rsidRPr="00B04BA2">
        <w:rPr>
          <w:sz w:val="27"/>
          <w:szCs w:val="27"/>
        </w:rPr>
        <w:t>л.д</w:t>
      </w:r>
      <w:r w:rsidRPr="00B04BA2">
        <w:rPr>
          <w:sz w:val="27"/>
          <w:szCs w:val="27"/>
        </w:rPr>
        <w:t>. 1).</w:t>
      </w:r>
    </w:p>
    <w:p w:rsidR="006607AC" w:rsidRPr="00B04BA2" w:rsidP="00B04BA2">
      <w:pPr>
        <w:ind w:right="-1" w:firstLine="708"/>
        <w:jc w:val="both"/>
        <w:rPr>
          <w:sz w:val="27"/>
          <w:szCs w:val="27"/>
        </w:rPr>
      </w:pPr>
      <w:r w:rsidRPr="00B04BA2">
        <w:rPr>
          <w:sz w:val="27"/>
          <w:szCs w:val="27"/>
        </w:rPr>
        <w:t xml:space="preserve">Так, </w:t>
      </w:r>
      <w:r w:rsidRPr="00B04BA2" w:rsidR="00331905">
        <w:rPr>
          <w:sz w:val="27"/>
          <w:szCs w:val="27"/>
        </w:rPr>
        <w:t>09 сентябр</w:t>
      </w:r>
      <w:r w:rsidRPr="00B04BA2">
        <w:rPr>
          <w:sz w:val="27"/>
          <w:szCs w:val="27"/>
        </w:rPr>
        <w:t xml:space="preserve">я 2022 года на имя </w:t>
      </w:r>
      <w:r w:rsidRPr="00B04BA2">
        <w:rPr>
          <w:sz w:val="27"/>
          <w:szCs w:val="27"/>
        </w:rPr>
        <w:t>врио</w:t>
      </w:r>
      <w:r w:rsidRPr="00B04BA2">
        <w:rPr>
          <w:sz w:val="27"/>
          <w:szCs w:val="27"/>
        </w:rPr>
        <w:t xml:space="preserve"> начальника ОП № 1 «Железнодорожный» УМВД России по г. Симферополю подполковника полиции </w:t>
      </w:r>
      <w:r w:rsidR="00275F1D">
        <w:rPr>
          <w:sz w:val="27"/>
          <w:szCs w:val="27"/>
        </w:rPr>
        <w:t>ФИО</w:t>
      </w:r>
      <w:r w:rsidRPr="00B04BA2">
        <w:rPr>
          <w:sz w:val="27"/>
          <w:szCs w:val="27"/>
        </w:rPr>
        <w:t xml:space="preserve"> от </w:t>
      </w:r>
      <w:r w:rsidRPr="00B04BA2" w:rsidR="00331905">
        <w:rPr>
          <w:sz w:val="27"/>
          <w:szCs w:val="27"/>
        </w:rPr>
        <w:t xml:space="preserve">УУП ОУУП И </w:t>
      </w:r>
      <w:r w:rsidRPr="00B04BA2">
        <w:rPr>
          <w:sz w:val="27"/>
          <w:szCs w:val="27"/>
        </w:rPr>
        <w:t xml:space="preserve">ПДН ОП № 1 «Железнодорожный» УМВД России по г. Симферополю </w:t>
      </w:r>
      <w:r w:rsidRPr="00B04BA2" w:rsidR="00331905">
        <w:rPr>
          <w:sz w:val="27"/>
          <w:szCs w:val="27"/>
        </w:rPr>
        <w:t xml:space="preserve">лейтенанта </w:t>
      </w:r>
      <w:r w:rsidRPr="00B04BA2">
        <w:rPr>
          <w:sz w:val="27"/>
          <w:szCs w:val="27"/>
        </w:rPr>
        <w:t xml:space="preserve">полиции </w:t>
      </w:r>
      <w:r w:rsidR="00275F1D">
        <w:rPr>
          <w:sz w:val="27"/>
          <w:szCs w:val="27"/>
        </w:rPr>
        <w:t>ФИО</w:t>
      </w:r>
      <w:r w:rsidRPr="00B04BA2">
        <w:rPr>
          <w:sz w:val="27"/>
          <w:szCs w:val="27"/>
        </w:rPr>
        <w:t xml:space="preserve"> поступил рапорт выявлении факта фиктивной постановки на миграционный учет иностранных граждан гражданкой </w:t>
      </w:r>
      <w:r w:rsidR="00275F1D">
        <w:rPr>
          <w:sz w:val="27"/>
          <w:szCs w:val="27"/>
          <w:lang w:bidi="ru-RU"/>
        </w:rPr>
        <w:t>Ишмухаметовой</w:t>
      </w:r>
      <w:r w:rsidR="00275F1D">
        <w:rPr>
          <w:sz w:val="27"/>
          <w:szCs w:val="27"/>
          <w:lang w:bidi="ru-RU"/>
        </w:rPr>
        <w:t xml:space="preserve">. </w:t>
      </w:r>
      <w:r w:rsidRPr="00B04BA2">
        <w:rPr>
          <w:rStyle w:val="2"/>
          <w:sz w:val="27"/>
          <w:szCs w:val="27"/>
        </w:rPr>
        <w:t xml:space="preserve">Данный факт зарегистрирован с КУСП за № </w:t>
      </w:r>
      <w:r w:rsidRPr="00275F1D" w:rsidR="00275F1D">
        <w:rPr>
          <w:rStyle w:val="2"/>
          <w:sz w:val="27"/>
          <w:szCs w:val="27"/>
        </w:rPr>
        <w:t xml:space="preserve">(данные изъяты) </w:t>
      </w:r>
      <w:r w:rsidRPr="00B04BA2">
        <w:rPr>
          <w:rStyle w:val="2"/>
          <w:sz w:val="27"/>
          <w:szCs w:val="27"/>
        </w:rPr>
        <w:t xml:space="preserve"> от </w:t>
      </w:r>
      <w:r w:rsidRPr="00B04BA2" w:rsidR="00331905">
        <w:rPr>
          <w:rStyle w:val="2"/>
          <w:sz w:val="27"/>
          <w:szCs w:val="27"/>
        </w:rPr>
        <w:t>09</w:t>
      </w:r>
      <w:r w:rsidRPr="00B04BA2">
        <w:rPr>
          <w:rStyle w:val="2"/>
          <w:sz w:val="27"/>
          <w:szCs w:val="27"/>
        </w:rPr>
        <w:t>.0</w:t>
      </w:r>
      <w:r w:rsidRPr="00B04BA2" w:rsidR="00331905">
        <w:rPr>
          <w:rStyle w:val="2"/>
          <w:sz w:val="27"/>
          <w:szCs w:val="27"/>
        </w:rPr>
        <w:t>9</w:t>
      </w:r>
      <w:r w:rsidRPr="00B04BA2">
        <w:rPr>
          <w:rStyle w:val="2"/>
          <w:sz w:val="27"/>
          <w:szCs w:val="27"/>
        </w:rPr>
        <w:t>.2022г.</w:t>
      </w:r>
      <w:r w:rsidRPr="00B04BA2">
        <w:rPr>
          <w:sz w:val="27"/>
          <w:szCs w:val="27"/>
        </w:rPr>
        <w:t xml:space="preserve"> (</w:t>
      </w:r>
      <w:r w:rsidRPr="00B04BA2">
        <w:rPr>
          <w:sz w:val="27"/>
          <w:szCs w:val="27"/>
        </w:rPr>
        <w:t>л.д</w:t>
      </w:r>
      <w:r w:rsidRPr="00B04BA2">
        <w:rPr>
          <w:sz w:val="27"/>
          <w:szCs w:val="27"/>
        </w:rPr>
        <w:t xml:space="preserve">. </w:t>
      </w:r>
      <w:r w:rsidRPr="00B04BA2" w:rsidR="00331905">
        <w:rPr>
          <w:sz w:val="27"/>
          <w:szCs w:val="27"/>
        </w:rPr>
        <w:t>5</w:t>
      </w:r>
      <w:r w:rsidRPr="00B04BA2">
        <w:rPr>
          <w:sz w:val="27"/>
          <w:szCs w:val="27"/>
        </w:rPr>
        <w:t>).</w:t>
      </w:r>
    </w:p>
    <w:p w:rsidR="006607AC" w:rsidRPr="00B04BA2" w:rsidP="00B04BA2">
      <w:pPr>
        <w:ind w:right="-1" w:firstLine="708"/>
        <w:jc w:val="both"/>
        <w:rPr>
          <w:sz w:val="27"/>
          <w:szCs w:val="27"/>
        </w:rPr>
      </w:pPr>
      <w:r w:rsidRPr="00B04BA2">
        <w:rPr>
          <w:sz w:val="27"/>
          <w:szCs w:val="27"/>
        </w:rPr>
        <w:t xml:space="preserve">В соответствии с ч. 1 ст. 144 УПК РФ дознаватель, орган дознания, следователь, руководитель следственного органа обязаны принять, проверить сообщение о любом совершенном или готовящемся преступлении и в пределах компетенции, </w:t>
      </w:r>
      <w:r w:rsidRPr="00B04BA2">
        <w:rPr>
          <w:sz w:val="27"/>
          <w:szCs w:val="27"/>
        </w:rPr>
        <w:t xml:space="preserve">установленной настоящим Кодексом, принять по нему решение в срок не позднее </w:t>
      </w:r>
      <w:r w:rsidR="006D34BB">
        <w:rPr>
          <w:sz w:val="27"/>
          <w:szCs w:val="27"/>
        </w:rPr>
        <w:t xml:space="preserve">      </w:t>
      </w:r>
      <w:r w:rsidRPr="00B04BA2">
        <w:rPr>
          <w:sz w:val="27"/>
          <w:szCs w:val="27"/>
        </w:rPr>
        <w:t xml:space="preserve">3 суток со дня поступления указанного сообщения. </w:t>
      </w:r>
      <w:r w:rsidRPr="00B04BA2">
        <w:rPr>
          <w:sz w:val="27"/>
          <w:szCs w:val="27"/>
        </w:rPr>
        <w:t>При проверке сообщения о преступлении дознаватель, орган дознания, следователь, руководитель следственного органа вправе получать объяснения, образцы для сравнительного исследования, истребовать документы и предметы, изымать их в порядке, установленном настоящим Кодексом, назначать судебную экспертизу, принимать участие в ее производстве и получать заключение эксперта в разумный срок, производить осмотр места происшествия, документов, предметов, трупов, освидетельствование, требовать производства документальных проверок, ревизий, исследований документов</w:t>
      </w:r>
      <w:r w:rsidRPr="00B04BA2">
        <w:rPr>
          <w:sz w:val="27"/>
          <w:szCs w:val="27"/>
        </w:rPr>
        <w:t>, предметов, трупов, привлекать к участию в этих действиях специалистов, давать органу дознания обязательное для исполнения письменное поручение о проведении оперативно-розыскных мероприятий.</w:t>
      </w:r>
    </w:p>
    <w:p w:rsidR="006607AC" w:rsidRPr="00B04BA2" w:rsidP="00B04BA2">
      <w:pPr>
        <w:ind w:right="-1" w:firstLine="708"/>
        <w:jc w:val="both"/>
        <w:rPr>
          <w:sz w:val="27"/>
          <w:szCs w:val="27"/>
        </w:rPr>
      </w:pPr>
      <w:r w:rsidRPr="00B04BA2">
        <w:rPr>
          <w:sz w:val="27"/>
          <w:szCs w:val="27"/>
        </w:rPr>
        <w:t xml:space="preserve">В ходе проверки в рамках ст. 144 УПК РФ </w:t>
      </w:r>
      <w:r w:rsidRPr="00B04BA2" w:rsidR="00331905">
        <w:rPr>
          <w:sz w:val="27"/>
          <w:szCs w:val="27"/>
          <w:lang w:bidi="ru-RU"/>
        </w:rPr>
        <w:t>Ишмухаметова</w:t>
      </w:r>
      <w:r w:rsidRPr="00B04BA2" w:rsidR="00331905">
        <w:rPr>
          <w:sz w:val="27"/>
          <w:szCs w:val="27"/>
          <w:lang w:bidi="ru-RU"/>
        </w:rPr>
        <w:t xml:space="preserve"> </w:t>
      </w:r>
      <w:r w:rsidRPr="00B04BA2">
        <w:rPr>
          <w:sz w:val="27"/>
          <w:szCs w:val="27"/>
        </w:rPr>
        <w:t>добровольно предоставила для осмотра своё жильё для того, чтобы было достоверно установлено, что иные граждане в её жилище не проживают (</w:t>
      </w:r>
      <w:r w:rsidRPr="00B04BA2">
        <w:rPr>
          <w:sz w:val="27"/>
          <w:szCs w:val="27"/>
        </w:rPr>
        <w:t>л.д</w:t>
      </w:r>
      <w:r w:rsidRPr="00B04BA2">
        <w:rPr>
          <w:sz w:val="27"/>
          <w:szCs w:val="27"/>
        </w:rPr>
        <w:t xml:space="preserve">. </w:t>
      </w:r>
      <w:r w:rsidRPr="00B04BA2" w:rsidR="00331905">
        <w:rPr>
          <w:sz w:val="27"/>
          <w:szCs w:val="27"/>
        </w:rPr>
        <w:t>14</w:t>
      </w:r>
      <w:r w:rsidRPr="00B04BA2">
        <w:rPr>
          <w:sz w:val="27"/>
          <w:szCs w:val="27"/>
        </w:rPr>
        <w:t>-1</w:t>
      </w:r>
      <w:r w:rsidRPr="00B04BA2" w:rsidR="00331905">
        <w:rPr>
          <w:sz w:val="27"/>
          <w:szCs w:val="27"/>
        </w:rPr>
        <w:t>9</w:t>
      </w:r>
      <w:r w:rsidRPr="00B04BA2">
        <w:rPr>
          <w:sz w:val="27"/>
          <w:szCs w:val="27"/>
        </w:rPr>
        <w:t>).</w:t>
      </w:r>
    </w:p>
    <w:p w:rsidR="006607AC" w:rsidRPr="00B04BA2" w:rsidP="00B04BA2">
      <w:pPr>
        <w:ind w:right="-1" w:firstLine="708"/>
        <w:jc w:val="both"/>
        <w:rPr>
          <w:sz w:val="27"/>
          <w:szCs w:val="27"/>
        </w:rPr>
      </w:pPr>
      <w:r w:rsidRPr="00B04BA2">
        <w:rPr>
          <w:sz w:val="27"/>
          <w:szCs w:val="27"/>
        </w:rPr>
        <w:t xml:space="preserve">При допросе в качестве подозреваемого, </w:t>
      </w:r>
      <w:r w:rsidRPr="00B04BA2" w:rsidR="00331905">
        <w:rPr>
          <w:sz w:val="27"/>
          <w:szCs w:val="27"/>
          <w:lang w:bidi="ru-RU"/>
        </w:rPr>
        <w:t>Ишмухаметова</w:t>
      </w:r>
      <w:r w:rsidRPr="00B04BA2" w:rsidR="00331905">
        <w:rPr>
          <w:sz w:val="27"/>
          <w:szCs w:val="27"/>
          <w:lang w:bidi="ru-RU"/>
        </w:rPr>
        <w:t xml:space="preserve"> </w:t>
      </w:r>
      <w:r w:rsidRPr="00B04BA2">
        <w:rPr>
          <w:sz w:val="27"/>
          <w:szCs w:val="27"/>
        </w:rPr>
        <w:t>последовательно и правдиво сообщила о времени, месте, мотивах совершения преступления, чем оказывала помощь в установлении всех обстоятельств по делу (</w:t>
      </w:r>
      <w:r w:rsidRPr="00B04BA2">
        <w:rPr>
          <w:sz w:val="27"/>
          <w:szCs w:val="27"/>
        </w:rPr>
        <w:t>л.д</w:t>
      </w:r>
      <w:r w:rsidRPr="00B04BA2">
        <w:rPr>
          <w:sz w:val="27"/>
          <w:szCs w:val="27"/>
        </w:rPr>
        <w:t xml:space="preserve">. </w:t>
      </w:r>
      <w:r w:rsidRPr="00B04BA2" w:rsidR="00331905">
        <w:rPr>
          <w:sz w:val="27"/>
          <w:szCs w:val="27"/>
        </w:rPr>
        <w:t>83</w:t>
      </w:r>
      <w:r w:rsidRPr="00B04BA2">
        <w:rPr>
          <w:sz w:val="27"/>
          <w:szCs w:val="27"/>
        </w:rPr>
        <w:t>-</w:t>
      </w:r>
      <w:r w:rsidRPr="00B04BA2" w:rsidR="00331905">
        <w:rPr>
          <w:sz w:val="27"/>
          <w:szCs w:val="27"/>
        </w:rPr>
        <w:t>88</w:t>
      </w:r>
      <w:r w:rsidRPr="00B04BA2">
        <w:rPr>
          <w:sz w:val="27"/>
          <w:szCs w:val="27"/>
        </w:rPr>
        <w:t>).</w:t>
      </w:r>
    </w:p>
    <w:p w:rsidR="006607AC" w:rsidRPr="00B04BA2" w:rsidP="00B04BA2">
      <w:pPr>
        <w:ind w:right="-1" w:firstLine="708"/>
        <w:jc w:val="both"/>
        <w:rPr>
          <w:sz w:val="27"/>
          <w:szCs w:val="27"/>
        </w:rPr>
      </w:pPr>
      <w:r w:rsidRPr="00B04BA2">
        <w:rPr>
          <w:sz w:val="27"/>
          <w:szCs w:val="27"/>
          <w:lang w:bidi="ru-RU"/>
        </w:rPr>
        <w:t>Ишмухаметова</w:t>
      </w:r>
      <w:r w:rsidRPr="00B04BA2">
        <w:rPr>
          <w:sz w:val="27"/>
          <w:szCs w:val="27"/>
          <w:lang w:bidi="ru-RU"/>
        </w:rPr>
        <w:t xml:space="preserve"> </w:t>
      </w:r>
      <w:r w:rsidRPr="00B04BA2">
        <w:rPr>
          <w:sz w:val="27"/>
          <w:szCs w:val="27"/>
        </w:rPr>
        <w:t>совершила преступление небольшой тяжести, вину признала, в содеянном раскаялась, способствовала раскрытию преступления и установлению истины по делу, явилась с повинной (</w:t>
      </w:r>
      <w:r w:rsidRPr="00B04BA2">
        <w:rPr>
          <w:sz w:val="27"/>
          <w:szCs w:val="27"/>
        </w:rPr>
        <w:t>л.д</w:t>
      </w:r>
      <w:r w:rsidRPr="00B04BA2">
        <w:rPr>
          <w:sz w:val="27"/>
          <w:szCs w:val="27"/>
        </w:rPr>
        <w:t xml:space="preserve">. </w:t>
      </w:r>
      <w:r w:rsidRPr="00B04BA2">
        <w:rPr>
          <w:sz w:val="27"/>
          <w:szCs w:val="27"/>
        </w:rPr>
        <w:t>12</w:t>
      </w:r>
      <w:r w:rsidRPr="00B04BA2">
        <w:rPr>
          <w:sz w:val="27"/>
          <w:szCs w:val="27"/>
        </w:rPr>
        <w:t xml:space="preserve">), </w:t>
      </w:r>
      <w:r w:rsidRPr="00B04BA2">
        <w:rPr>
          <w:sz w:val="27"/>
          <w:szCs w:val="27"/>
          <w:lang w:bidi="ru-RU"/>
        </w:rPr>
        <w:t>Ишмухаметова</w:t>
      </w:r>
      <w:r w:rsidRPr="00B04BA2">
        <w:rPr>
          <w:sz w:val="27"/>
          <w:szCs w:val="27"/>
          <w:lang w:bidi="ru-RU"/>
        </w:rPr>
        <w:t xml:space="preserve"> </w:t>
      </w:r>
      <w:r w:rsidRPr="00B04BA2">
        <w:rPr>
          <w:sz w:val="27"/>
          <w:szCs w:val="27"/>
        </w:rPr>
        <w:t>по месту жительства характеризуется по</w:t>
      </w:r>
      <w:r w:rsidRPr="00B04BA2">
        <w:rPr>
          <w:sz w:val="27"/>
          <w:szCs w:val="27"/>
        </w:rPr>
        <w:t>средствен</w:t>
      </w:r>
      <w:r w:rsidRPr="00B04BA2">
        <w:rPr>
          <w:sz w:val="27"/>
          <w:szCs w:val="27"/>
        </w:rPr>
        <w:t>но (</w:t>
      </w:r>
      <w:r w:rsidRPr="00B04BA2">
        <w:rPr>
          <w:sz w:val="27"/>
          <w:szCs w:val="27"/>
        </w:rPr>
        <w:t>л.д</w:t>
      </w:r>
      <w:r w:rsidRPr="00B04BA2">
        <w:rPr>
          <w:sz w:val="27"/>
          <w:szCs w:val="27"/>
        </w:rPr>
        <w:t xml:space="preserve">. </w:t>
      </w:r>
      <w:r w:rsidRPr="00B04BA2">
        <w:rPr>
          <w:sz w:val="27"/>
          <w:szCs w:val="27"/>
        </w:rPr>
        <w:t>111</w:t>
      </w:r>
      <w:r w:rsidRPr="00B04BA2">
        <w:rPr>
          <w:sz w:val="27"/>
          <w:szCs w:val="27"/>
        </w:rPr>
        <w:t>), на учёте и у врача психиатра и нарколога не состоит (</w:t>
      </w:r>
      <w:r w:rsidRPr="00B04BA2">
        <w:rPr>
          <w:sz w:val="27"/>
          <w:szCs w:val="27"/>
        </w:rPr>
        <w:t>л.д</w:t>
      </w:r>
      <w:r w:rsidRPr="00B04BA2">
        <w:rPr>
          <w:sz w:val="27"/>
          <w:szCs w:val="27"/>
        </w:rPr>
        <w:t xml:space="preserve">. </w:t>
      </w:r>
      <w:r w:rsidRPr="00B04BA2">
        <w:rPr>
          <w:sz w:val="27"/>
          <w:szCs w:val="27"/>
        </w:rPr>
        <w:t>107</w:t>
      </w:r>
      <w:r w:rsidRPr="00B04BA2">
        <w:rPr>
          <w:sz w:val="27"/>
          <w:szCs w:val="27"/>
        </w:rPr>
        <w:t>), ранее не судима (</w:t>
      </w:r>
      <w:r w:rsidRPr="00B04BA2">
        <w:rPr>
          <w:sz w:val="27"/>
          <w:szCs w:val="27"/>
        </w:rPr>
        <w:t>л.д</w:t>
      </w:r>
      <w:r w:rsidRPr="00B04BA2">
        <w:rPr>
          <w:sz w:val="27"/>
          <w:szCs w:val="27"/>
        </w:rPr>
        <w:t xml:space="preserve">. </w:t>
      </w:r>
      <w:r w:rsidRPr="00B04BA2">
        <w:rPr>
          <w:sz w:val="27"/>
          <w:szCs w:val="27"/>
        </w:rPr>
        <w:t>108-109</w:t>
      </w:r>
      <w:r w:rsidRPr="00B04BA2">
        <w:rPr>
          <w:sz w:val="27"/>
          <w:szCs w:val="27"/>
        </w:rPr>
        <w:t>),</w:t>
      </w:r>
      <w:r w:rsidRPr="00B04BA2">
        <w:rPr>
          <w:sz w:val="27"/>
          <w:szCs w:val="27"/>
        </w:rPr>
        <w:t xml:space="preserve"> имеет на иждивении несовершеннолетнего </w:t>
      </w:r>
      <w:r w:rsidR="00275F1D">
        <w:rPr>
          <w:sz w:val="27"/>
          <w:szCs w:val="27"/>
        </w:rPr>
        <w:t>ФИО</w:t>
      </w:r>
      <w:r w:rsidRPr="00B04BA2" w:rsidR="001C5530">
        <w:rPr>
          <w:sz w:val="27"/>
          <w:szCs w:val="27"/>
        </w:rPr>
        <w:t xml:space="preserve">, </w:t>
      </w:r>
      <w:r w:rsidRPr="00275F1D" w:rsidR="00275F1D">
        <w:rPr>
          <w:sz w:val="27"/>
          <w:szCs w:val="27"/>
        </w:rPr>
        <w:t xml:space="preserve">(данные изъяты) </w:t>
      </w:r>
      <w:r w:rsidRPr="00B04BA2" w:rsidR="001C5530">
        <w:rPr>
          <w:sz w:val="27"/>
          <w:szCs w:val="27"/>
        </w:rPr>
        <w:t>года</w:t>
      </w:r>
      <w:r w:rsidRPr="00B04BA2" w:rsidR="001C5530">
        <w:rPr>
          <w:sz w:val="27"/>
          <w:szCs w:val="27"/>
        </w:rPr>
        <w:t xml:space="preserve"> рождения, и малолетнего </w:t>
      </w:r>
      <w:r w:rsidR="00275F1D">
        <w:rPr>
          <w:sz w:val="27"/>
          <w:szCs w:val="27"/>
        </w:rPr>
        <w:t>ФИО</w:t>
      </w:r>
      <w:r w:rsidRPr="00B04BA2" w:rsidR="001C5530">
        <w:rPr>
          <w:sz w:val="27"/>
          <w:szCs w:val="27"/>
        </w:rPr>
        <w:t xml:space="preserve">, </w:t>
      </w:r>
      <w:r w:rsidRPr="00275F1D" w:rsidR="00275F1D">
        <w:rPr>
          <w:sz w:val="27"/>
          <w:szCs w:val="27"/>
        </w:rPr>
        <w:t xml:space="preserve">(данные изъяты) </w:t>
      </w:r>
      <w:r w:rsidRPr="00B04BA2" w:rsidR="001C5530">
        <w:rPr>
          <w:sz w:val="27"/>
          <w:szCs w:val="27"/>
        </w:rPr>
        <w:t>года рождения, (</w:t>
      </w:r>
      <w:r w:rsidRPr="00B04BA2" w:rsidR="001C5530">
        <w:rPr>
          <w:sz w:val="27"/>
          <w:szCs w:val="27"/>
        </w:rPr>
        <w:t>л.д</w:t>
      </w:r>
      <w:r w:rsidRPr="00B04BA2" w:rsidR="001C5530">
        <w:rPr>
          <w:sz w:val="27"/>
          <w:szCs w:val="27"/>
        </w:rPr>
        <w:t>. 104-106),</w:t>
      </w:r>
      <w:r w:rsidRPr="00B04BA2">
        <w:rPr>
          <w:sz w:val="27"/>
          <w:szCs w:val="27"/>
        </w:rPr>
        <w:t xml:space="preserve"> в её действиях не содержится иного состава преступления.</w:t>
      </w:r>
      <w:r w:rsidRPr="00B04BA2">
        <w:rPr>
          <w:sz w:val="27"/>
          <w:szCs w:val="27"/>
          <w:lang w:bidi="ru-RU"/>
        </w:rPr>
        <w:t xml:space="preserve"> </w:t>
      </w:r>
      <w:r w:rsidRPr="00B04BA2" w:rsidR="001C5530">
        <w:rPr>
          <w:sz w:val="27"/>
          <w:szCs w:val="27"/>
          <w:lang w:bidi="ru-RU"/>
        </w:rPr>
        <w:t>Ишмухаметова</w:t>
      </w:r>
      <w:r w:rsidRPr="00B04BA2" w:rsidR="001C5530">
        <w:rPr>
          <w:sz w:val="27"/>
          <w:szCs w:val="27"/>
          <w:lang w:bidi="ru-RU"/>
        </w:rPr>
        <w:t xml:space="preserve"> </w:t>
      </w:r>
      <w:r w:rsidRPr="00B04BA2">
        <w:rPr>
          <w:sz w:val="27"/>
          <w:szCs w:val="27"/>
          <w:lang w:bidi="ru-RU"/>
        </w:rPr>
        <w:t>заявила ходатайство о производстве дознания в сокращенной форме, предусмотренном гл. 32.1 УПК РФ (</w:t>
      </w:r>
      <w:r w:rsidRPr="00B04BA2">
        <w:rPr>
          <w:sz w:val="27"/>
          <w:szCs w:val="27"/>
          <w:lang w:bidi="ru-RU"/>
        </w:rPr>
        <w:t>л.д</w:t>
      </w:r>
      <w:r w:rsidRPr="00B04BA2">
        <w:rPr>
          <w:sz w:val="27"/>
          <w:szCs w:val="27"/>
          <w:lang w:bidi="ru-RU"/>
        </w:rPr>
        <w:t xml:space="preserve">. </w:t>
      </w:r>
      <w:r w:rsidRPr="00B04BA2" w:rsidR="00B04BA2">
        <w:rPr>
          <w:sz w:val="27"/>
          <w:szCs w:val="27"/>
          <w:lang w:bidi="ru-RU"/>
        </w:rPr>
        <w:t>91</w:t>
      </w:r>
      <w:r w:rsidRPr="00B04BA2">
        <w:rPr>
          <w:sz w:val="27"/>
          <w:szCs w:val="27"/>
          <w:lang w:bidi="ru-RU"/>
        </w:rPr>
        <w:t xml:space="preserve">), постановлением дознавателя ОД ОП № 1 «Железнодорожный» УМВД России по г. Симферополю </w:t>
      </w:r>
      <w:r w:rsidRPr="00B04BA2" w:rsidR="00B04BA2">
        <w:rPr>
          <w:sz w:val="27"/>
          <w:szCs w:val="27"/>
          <w:lang w:bidi="ru-RU"/>
        </w:rPr>
        <w:t xml:space="preserve">капитаном полиции </w:t>
      </w:r>
      <w:r w:rsidR="00275F1D">
        <w:rPr>
          <w:sz w:val="27"/>
          <w:szCs w:val="27"/>
          <w:lang w:bidi="ru-RU"/>
        </w:rPr>
        <w:t>ФИО</w:t>
      </w:r>
      <w:r w:rsidRPr="00B04BA2" w:rsidR="00B04BA2">
        <w:rPr>
          <w:sz w:val="27"/>
          <w:szCs w:val="27"/>
          <w:lang w:bidi="ru-RU"/>
        </w:rPr>
        <w:t xml:space="preserve"> ходатайство подозреваемой </w:t>
      </w:r>
      <w:r w:rsidRPr="00B04BA2" w:rsidR="00B04BA2">
        <w:rPr>
          <w:sz w:val="27"/>
          <w:szCs w:val="27"/>
          <w:lang w:bidi="ru-RU"/>
        </w:rPr>
        <w:t>Ишмухаметовой</w:t>
      </w:r>
      <w:r w:rsidRPr="00B04BA2" w:rsidR="00B04BA2">
        <w:rPr>
          <w:sz w:val="27"/>
          <w:szCs w:val="27"/>
          <w:lang w:bidi="ru-RU"/>
        </w:rPr>
        <w:t xml:space="preserve"> было удовлетворено, дознание по уголовному делу № </w:t>
      </w:r>
      <w:r w:rsidRPr="00275F1D" w:rsidR="00275F1D">
        <w:rPr>
          <w:sz w:val="27"/>
          <w:szCs w:val="27"/>
          <w:lang w:bidi="ru-RU"/>
        </w:rPr>
        <w:t xml:space="preserve">(данные изъяты) </w:t>
      </w:r>
      <w:r w:rsidRPr="00B04BA2" w:rsidR="00B04BA2">
        <w:rPr>
          <w:sz w:val="27"/>
          <w:szCs w:val="27"/>
          <w:lang w:bidi="ru-RU"/>
        </w:rPr>
        <w:t xml:space="preserve"> проводилось в сокращенной форме (</w:t>
      </w:r>
      <w:r w:rsidRPr="00B04BA2" w:rsidR="00B04BA2">
        <w:rPr>
          <w:sz w:val="27"/>
          <w:szCs w:val="27"/>
          <w:lang w:bidi="ru-RU"/>
        </w:rPr>
        <w:t>л.д</w:t>
      </w:r>
      <w:r w:rsidRPr="00B04BA2" w:rsidR="00B04BA2">
        <w:rPr>
          <w:sz w:val="27"/>
          <w:szCs w:val="27"/>
          <w:lang w:bidi="ru-RU"/>
        </w:rPr>
        <w:t>. 92, 93).</w:t>
      </w:r>
    </w:p>
    <w:p w:rsidR="006607AC" w:rsidRPr="00B04BA2" w:rsidP="00B04BA2">
      <w:pPr>
        <w:ind w:right="-1" w:firstLine="708"/>
        <w:jc w:val="both"/>
        <w:rPr>
          <w:rFonts w:eastAsiaTheme="minorHAnsi"/>
          <w:sz w:val="27"/>
          <w:szCs w:val="27"/>
          <w:lang w:eastAsia="en-US"/>
        </w:rPr>
      </w:pPr>
      <w:r w:rsidRPr="00B04BA2">
        <w:rPr>
          <w:sz w:val="27"/>
          <w:szCs w:val="27"/>
        </w:rPr>
        <w:t>Согласно п. 2 Примечания к ст. 322.3 УК РФ л</w:t>
      </w:r>
      <w:r w:rsidRPr="00B04BA2">
        <w:rPr>
          <w:rFonts w:eastAsiaTheme="minorHAnsi"/>
          <w:sz w:val="27"/>
          <w:szCs w:val="27"/>
          <w:lang w:eastAsia="en-US"/>
        </w:rPr>
        <w:t>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6607AC" w:rsidRPr="00B04BA2" w:rsidP="00B04BA2">
      <w:pPr>
        <w:ind w:right="-1" w:firstLine="708"/>
        <w:jc w:val="both"/>
        <w:rPr>
          <w:sz w:val="27"/>
          <w:szCs w:val="27"/>
        </w:rPr>
      </w:pPr>
      <w:r w:rsidRPr="00B04BA2">
        <w:rPr>
          <w:sz w:val="27"/>
          <w:szCs w:val="27"/>
        </w:rPr>
        <w:t>В силу п. 7 Постановления Пленума Верховного Суда РФ от 27 июня</w:t>
      </w:r>
      <w:r w:rsidR="006D34BB">
        <w:rPr>
          <w:sz w:val="27"/>
          <w:szCs w:val="27"/>
        </w:rPr>
        <w:t xml:space="preserve"> </w:t>
      </w:r>
      <w:r w:rsidRPr="00B04BA2">
        <w:rPr>
          <w:sz w:val="27"/>
          <w:szCs w:val="27"/>
        </w:rPr>
        <w:t>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УК РФ, производится по правилам, установленным такими примечаниями.</w:t>
      </w:r>
      <w:r w:rsidRPr="00B04BA2">
        <w:rPr>
          <w:sz w:val="27"/>
          <w:szCs w:val="27"/>
        </w:rPr>
        <w:t xml:space="preserve"> При этом выполнения общих условий, предусмотренных ч. 1</w:t>
      </w:r>
      <w:r w:rsidR="006D34BB">
        <w:rPr>
          <w:sz w:val="27"/>
          <w:szCs w:val="27"/>
        </w:rPr>
        <w:t xml:space="preserve"> </w:t>
      </w:r>
      <w:r w:rsidRPr="00B04BA2">
        <w:rPr>
          <w:sz w:val="27"/>
          <w:szCs w:val="27"/>
        </w:rPr>
        <w:t>ст. 75 УК РФ, не требуется.</w:t>
      </w:r>
    </w:p>
    <w:p w:rsidR="006607AC" w:rsidRPr="00B04BA2" w:rsidP="00B04BA2">
      <w:pPr>
        <w:ind w:right="-1" w:firstLine="708"/>
        <w:jc w:val="both"/>
        <w:rPr>
          <w:sz w:val="27"/>
          <w:szCs w:val="27"/>
        </w:rPr>
      </w:pPr>
      <w:r w:rsidRPr="00B04BA2">
        <w:rPr>
          <w:sz w:val="27"/>
          <w:szCs w:val="27"/>
        </w:rPr>
        <w:t xml:space="preserve">В материалах уголовного дела содержатся доказательства, свидетельствующие о способствовании </w:t>
      </w:r>
      <w:r w:rsidRPr="00B04BA2" w:rsidR="00B04BA2">
        <w:rPr>
          <w:sz w:val="27"/>
          <w:szCs w:val="27"/>
          <w:lang w:bidi="ru-RU"/>
        </w:rPr>
        <w:t>Ишмухаметовой</w:t>
      </w:r>
      <w:r w:rsidRPr="00B04BA2" w:rsidR="00B04BA2">
        <w:rPr>
          <w:sz w:val="27"/>
          <w:szCs w:val="27"/>
          <w:lang w:bidi="ru-RU"/>
        </w:rPr>
        <w:t xml:space="preserve"> </w:t>
      </w:r>
      <w:r w:rsidRPr="00B04BA2">
        <w:rPr>
          <w:sz w:val="27"/>
          <w:szCs w:val="27"/>
        </w:rPr>
        <w:t xml:space="preserve">раскрытию преступления. </w:t>
      </w:r>
    </w:p>
    <w:p w:rsidR="006607AC" w:rsidRPr="00B04BA2" w:rsidP="00B04BA2">
      <w:pPr>
        <w:ind w:right="-1" w:firstLine="708"/>
        <w:jc w:val="both"/>
        <w:rPr>
          <w:sz w:val="27"/>
          <w:szCs w:val="27"/>
        </w:rPr>
      </w:pPr>
      <w:r w:rsidRPr="00B04BA2">
        <w:rPr>
          <w:sz w:val="27"/>
          <w:szCs w:val="27"/>
        </w:rPr>
        <w:t>Раскрытие преступлений – одна из главных задач уголовного судопроизводства, состоящая в установлении преступного события и лица, совершившего преступление.</w:t>
      </w:r>
    </w:p>
    <w:p w:rsidR="006607AC" w:rsidRPr="00B04BA2" w:rsidP="00B04BA2">
      <w:pPr>
        <w:ind w:right="-1" w:firstLine="708"/>
        <w:jc w:val="both"/>
        <w:rPr>
          <w:sz w:val="27"/>
          <w:szCs w:val="27"/>
        </w:rPr>
      </w:pPr>
      <w:r w:rsidRPr="00B04BA2">
        <w:rPr>
          <w:sz w:val="27"/>
          <w:szCs w:val="27"/>
        </w:rPr>
        <w:t xml:space="preserve">Таким образом, фактические обстоятельства по настоящему уголовному делу указывают на то, что </w:t>
      </w:r>
      <w:r w:rsidRPr="00B04BA2" w:rsidR="00B04BA2">
        <w:rPr>
          <w:sz w:val="27"/>
          <w:szCs w:val="27"/>
          <w:lang w:bidi="ru-RU"/>
        </w:rPr>
        <w:t>Ишмухаметова</w:t>
      </w:r>
      <w:r w:rsidRPr="00B04BA2" w:rsidR="00B04BA2">
        <w:rPr>
          <w:sz w:val="27"/>
          <w:szCs w:val="27"/>
          <w:lang w:bidi="ru-RU"/>
        </w:rPr>
        <w:t xml:space="preserve"> </w:t>
      </w:r>
      <w:r w:rsidRPr="00B04BA2">
        <w:rPr>
          <w:sz w:val="27"/>
          <w:szCs w:val="27"/>
        </w:rPr>
        <w:t>не только признала свою вину в совершении преступления, но и сотрудничала с органами дознания, в результате чего уголовное дело было раскрыто, расследовано.</w:t>
      </w:r>
    </w:p>
    <w:p w:rsidR="006607AC" w:rsidRPr="00B04BA2" w:rsidP="00B04BA2">
      <w:pPr>
        <w:ind w:right="-1" w:firstLine="708"/>
        <w:jc w:val="both"/>
        <w:rPr>
          <w:sz w:val="27"/>
          <w:szCs w:val="27"/>
        </w:rPr>
      </w:pPr>
      <w:r w:rsidRPr="00B04BA2">
        <w:rPr>
          <w:sz w:val="27"/>
          <w:szCs w:val="27"/>
        </w:rPr>
        <w:t xml:space="preserve">Принимая во внимание способствование </w:t>
      </w:r>
      <w:r w:rsidRPr="00B04BA2" w:rsidR="00B04BA2">
        <w:rPr>
          <w:sz w:val="27"/>
          <w:szCs w:val="27"/>
          <w:lang w:bidi="ru-RU"/>
        </w:rPr>
        <w:t>Ишмухаметовой</w:t>
      </w:r>
      <w:r w:rsidRPr="00B04BA2" w:rsidR="00B04BA2">
        <w:rPr>
          <w:sz w:val="27"/>
          <w:szCs w:val="27"/>
          <w:lang w:bidi="ru-RU"/>
        </w:rPr>
        <w:t xml:space="preserve"> </w:t>
      </w:r>
      <w:r w:rsidRPr="00B04BA2">
        <w:rPr>
          <w:sz w:val="27"/>
          <w:szCs w:val="27"/>
        </w:rPr>
        <w:t xml:space="preserve">раскрытию преступления и отсутствие в её действиях иного состава преступления, подсудимая </w:t>
      </w:r>
      <w:r w:rsidRPr="00B04BA2" w:rsidR="00B04BA2">
        <w:rPr>
          <w:sz w:val="27"/>
          <w:szCs w:val="27"/>
          <w:lang w:bidi="ru-RU"/>
        </w:rPr>
        <w:t>Ишмухаметова</w:t>
      </w:r>
      <w:r w:rsidRPr="00B04BA2" w:rsidR="00B04BA2">
        <w:rPr>
          <w:sz w:val="27"/>
          <w:szCs w:val="27"/>
          <w:lang w:bidi="ru-RU"/>
        </w:rPr>
        <w:t xml:space="preserve"> </w:t>
      </w:r>
      <w:r w:rsidRPr="00B04BA2">
        <w:rPr>
          <w:sz w:val="27"/>
          <w:szCs w:val="27"/>
        </w:rPr>
        <w:t>согласно п. 2 Примечания к ст. 322.3 УК РФ подлежит освобождению от уголовной ответственности.</w:t>
      </w:r>
    </w:p>
    <w:p w:rsidR="006607AC" w:rsidRPr="00B04BA2" w:rsidP="00B04BA2">
      <w:pPr>
        <w:ind w:right="-1" w:firstLine="708"/>
        <w:jc w:val="both"/>
        <w:rPr>
          <w:sz w:val="27"/>
          <w:szCs w:val="27"/>
        </w:rPr>
      </w:pPr>
      <w:r w:rsidRPr="00B04BA2">
        <w:rPr>
          <w:sz w:val="27"/>
          <w:szCs w:val="27"/>
        </w:rPr>
        <w:t xml:space="preserve">Руководствуясь положениями ст. ст. 81, 82 УПК РФ, вещественные доказательства по уголовному делу: </w:t>
      </w:r>
    </w:p>
    <w:p w:rsidR="006607AC" w:rsidRPr="00B04BA2" w:rsidP="00B04BA2">
      <w:pPr>
        <w:pStyle w:val="210"/>
        <w:shd w:val="clear" w:color="auto" w:fill="auto"/>
        <w:tabs>
          <w:tab w:val="left" w:pos="1102"/>
          <w:tab w:val="left" w:pos="7208"/>
        </w:tabs>
        <w:spacing w:line="240" w:lineRule="auto"/>
        <w:rPr>
          <w:sz w:val="27"/>
          <w:szCs w:val="27"/>
        </w:rPr>
      </w:pPr>
      <w:r w:rsidRPr="00B04BA2">
        <w:rPr>
          <w:sz w:val="27"/>
          <w:szCs w:val="27"/>
        </w:rPr>
        <w:t xml:space="preserve">- </w:t>
      </w:r>
      <w:r w:rsidRPr="00B04BA2" w:rsidR="00B04BA2">
        <w:rPr>
          <w:rStyle w:val="5Exact"/>
          <w:rFonts w:ascii="Times New Roman" w:hAnsi="Times New Roman" w:cs="Times New Roman"/>
          <w:color w:val="000000"/>
          <w:sz w:val="27"/>
          <w:szCs w:val="27"/>
        </w:rPr>
        <w:t xml:space="preserve">уведомление о прибытии иностранного гражданина или лица без гражданства </w:t>
      </w:r>
      <w:r w:rsidRPr="00B04BA2" w:rsidR="00B04BA2">
        <w:rPr>
          <w:rStyle w:val="5Exact"/>
          <w:rFonts w:ascii="Times New Roman" w:hAnsi="Times New Roman" w:cs="Times New Roman"/>
          <w:color w:val="000000"/>
          <w:sz w:val="27"/>
          <w:szCs w:val="27"/>
        </w:rPr>
        <w:t>в место пребывания</w:t>
      </w:r>
      <w:r w:rsidRPr="00B04BA2" w:rsidR="00B04BA2">
        <w:rPr>
          <w:rStyle w:val="5Exact"/>
          <w:rFonts w:ascii="Times New Roman" w:hAnsi="Times New Roman" w:cs="Times New Roman"/>
          <w:color w:val="000000"/>
          <w:sz w:val="27"/>
          <w:szCs w:val="27"/>
        </w:rPr>
        <w:t xml:space="preserve"> № </w:t>
      </w:r>
      <w:r w:rsidRPr="00275F1D" w:rsidR="00275F1D">
        <w:rPr>
          <w:rStyle w:val="5Exact"/>
          <w:rFonts w:ascii="Times New Roman" w:hAnsi="Times New Roman" w:cs="Times New Roman"/>
          <w:color w:val="000000"/>
          <w:sz w:val="27"/>
          <w:szCs w:val="27"/>
        </w:rPr>
        <w:t xml:space="preserve">(данные изъяты) </w:t>
      </w:r>
      <w:r w:rsidRPr="00B04BA2" w:rsidR="00B04BA2">
        <w:rPr>
          <w:rStyle w:val="5Exact"/>
          <w:rFonts w:ascii="Times New Roman" w:hAnsi="Times New Roman" w:cs="Times New Roman"/>
          <w:color w:val="000000"/>
          <w:sz w:val="27"/>
          <w:szCs w:val="27"/>
        </w:rPr>
        <w:t xml:space="preserve"> (приложение к нему копия паспорта иностранного гражданина и копия миграционной карты) на имя </w:t>
      </w:r>
      <w:r w:rsidR="00275F1D">
        <w:rPr>
          <w:rStyle w:val="5Exact"/>
          <w:rFonts w:ascii="Times New Roman" w:hAnsi="Times New Roman" w:cs="Times New Roman"/>
          <w:color w:val="000000"/>
          <w:sz w:val="27"/>
          <w:szCs w:val="27"/>
        </w:rPr>
        <w:t>ФИО</w:t>
      </w:r>
      <w:r w:rsidRPr="00B04BA2" w:rsidR="00B04BA2">
        <w:rPr>
          <w:rStyle w:val="5Exact"/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275F1D" w:rsidR="00275F1D">
        <w:rPr>
          <w:rStyle w:val="5Exact"/>
          <w:rFonts w:ascii="Times New Roman" w:hAnsi="Times New Roman" w:cs="Times New Roman"/>
          <w:color w:val="000000"/>
          <w:sz w:val="27"/>
          <w:szCs w:val="27"/>
        </w:rPr>
        <w:t xml:space="preserve">(данные изъяты) </w:t>
      </w:r>
      <w:r w:rsidRPr="00B04BA2" w:rsidR="00B04BA2">
        <w:rPr>
          <w:rStyle w:val="5Exact"/>
          <w:rFonts w:ascii="Times New Roman" w:hAnsi="Times New Roman" w:cs="Times New Roman"/>
          <w:color w:val="000000"/>
          <w:sz w:val="27"/>
          <w:szCs w:val="27"/>
        </w:rPr>
        <w:t xml:space="preserve">года рождения, гражданина </w:t>
      </w:r>
      <w:r w:rsidRPr="00275F1D" w:rsidR="00275F1D">
        <w:rPr>
          <w:rStyle w:val="5Exact"/>
          <w:rFonts w:ascii="Times New Roman" w:hAnsi="Times New Roman" w:cs="Times New Roman"/>
          <w:color w:val="000000"/>
          <w:sz w:val="27"/>
          <w:szCs w:val="27"/>
        </w:rPr>
        <w:t>(данные изъяты)</w:t>
      </w:r>
      <w:r w:rsidRPr="00B04BA2" w:rsidR="00B04BA2">
        <w:rPr>
          <w:rStyle w:val="5Exact"/>
          <w:rFonts w:ascii="Times New Roman" w:hAnsi="Times New Roman" w:cs="Times New Roman"/>
          <w:color w:val="000000"/>
          <w:sz w:val="27"/>
          <w:szCs w:val="27"/>
        </w:rPr>
        <w:t xml:space="preserve">; уведомление о прибытии иностранного гражданина или лица без гражданства </w:t>
      </w:r>
      <w:r w:rsidRPr="00B04BA2" w:rsidR="00B04BA2">
        <w:rPr>
          <w:rStyle w:val="5Exact"/>
          <w:rFonts w:ascii="Times New Roman" w:hAnsi="Times New Roman" w:cs="Times New Roman"/>
          <w:color w:val="000000"/>
          <w:sz w:val="27"/>
          <w:szCs w:val="27"/>
        </w:rPr>
        <w:t>в место пребывания</w:t>
      </w:r>
      <w:r w:rsidRPr="00B04BA2" w:rsidR="00B04BA2">
        <w:rPr>
          <w:rStyle w:val="5Exact"/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B04BA2" w:rsidR="00B04BA2">
        <w:rPr>
          <w:rStyle w:val="5TimesNewRoman1"/>
          <w:color w:val="000000"/>
          <w:sz w:val="27"/>
          <w:szCs w:val="27"/>
        </w:rPr>
        <w:t xml:space="preserve">№ </w:t>
      </w:r>
      <w:r w:rsidRPr="00275F1D" w:rsidR="00275F1D">
        <w:rPr>
          <w:rStyle w:val="5TimesNewRoman1"/>
          <w:color w:val="000000"/>
          <w:sz w:val="27"/>
          <w:szCs w:val="27"/>
        </w:rPr>
        <w:t xml:space="preserve">(данные изъяты) </w:t>
      </w:r>
      <w:r w:rsidRPr="00B04BA2" w:rsidR="00B04BA2">
        <w:rPr>
          <w:rStyle w:val="5TimesNewRoman1"/>
          <w:color w:val="000000"/>
          <w:sz w:val="27"/>
          <w:szCs w:val="27"/>
        </w:rPr>
        <w:t xml:space="preserve"> </w:t>
      </w:r>
      <w:r w:rsidRPr="00B04BA2" w:rsidR="00B04BA2">
        <w:rPr>
          <w:rStyle w:val="5Exact"/>
          <w:rFonts w:ascii="Times New Roman" w:hAnsi="Times New Roman" w:cs="Times New Roman"/>
          <w:color w:val="000000"/>
          <w:sz w:val="27"/>
          <w:szCs w:val="27"/>
        </w:rPr>
        <w:t xml:space="preserve">(приложение к нему копия паспорта иностранного гражданина и копия миграционной карты) на имя </w:t>
      </w:r>
      <w:r w:rsidR="00275F1D">
        <w:rPr>
          <w:rStyle w:val="5Exact"/>
          <w:rFonts w:ascii="Times New Roman" w:hAnsi="Times New Roman" w:cs="Times New Roman"/>
          <w:color w:val="000000"/>
          <w:sz w:val="27"/>
          <w:szCs w:val="27"/>
        </w:rPr>
        <w:t>ФИО</w:t>
      </w:r>
      <w:r w:rsidRPr="00B04BA2" w:rsidR="00B04BA2">
        <w:rPr>
          <w:rStyle w:val="5Exact"/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275F1D" w:rsidR="00275F1D">
        <w:rPr>
          <w:rStyle w:val="5Exact"/>
          <w:rFonts w:ascii="Times New Roman" w:hAnsi="Times New Roman" w:cs="Times New Roman"/>
          <w:color w:val="000000"/>
          <w:sz w:val="27"/>
          <w:szCs w:val="27"/>
        </w:rPr>
        <w:t xml:space="preserve">(данные изъяты) </w:t>
      </w:r>
      <w:r w:rsidRPr="00B04BA2" w:rsidR="00B04BA2">
        <w:rPr>
          <w:rStyle w:val="5Exact"/>
          <w:rFonts w:ascii="Times New Roman" w:hAnsi="Times New Roman" w:cs="Times New Roman"/>
          <w:color w:val="000000"/>
          <w:sz w:val="27"/>
          <w:szCs w:val="27"/>
        </w:rPr>
        <w:t xml:space="preserve">года рождения, гражданина </w:t>
      </w:r>
      <w:r w:rsidRPr="00275F1D" w:rsidR="00275F1D">
        <w:rPr>
          <w:rStyle w:val="5Exact"/>
          <w:rFonts w:ascii="Times New Roman" w:hAnsi="Times New Roman" w:cs="Times New Roman"/>
          <w:color w:val="000000"/>
          <w:sz w:val="27"/>
          <w:szCs w:val="27"/>
        </w:rPr>
        <w:t>(данные изъяты)</w:t>
      </w:r>
      <w:r w:rsidRPr="00B04BA2" w:rsidR="00B04BA2">
        <w:rPr>
          <w:rStyle w:val="5Exact"/>
          <w:rFonts w:ascii="Times New Roman" w:hAnsi="Times New Roman" w:cs="Times New Roman"/>
          <w:color w:val="000000"/>
          <w:sz w:val="27"/>
          <w:szCs w:val="27"/>
        </w:rPr>
        <w:t xml:space="preserve">; уведомление о прибытии иностранного гражданина или лица без гражданства </w:t>
      </w:r>
      <w:r w:rsidRPr="00B04BA2" w:rsidR="00B04BA2">
        <w:rPr>
          <w:rStyle w:val="5Exact"/>
          <w:rFonts w:ascii="Times New Roman" w:hAnsi="Times New Roman" w:cs="Times New Roman"/>
          <w:color w:val="000000"/>
          <w:sz w:val="27"/>
          <w:szCs w:val="27"/>
        </w:rPr>
        <w:t>в место пребывания</w:t>
      </w:r>
      <w:r w:rsidRPr="00B04BA2" w:rsidR="00B04BA2">
        <w:rPr>
          <w:rStyle w:val="5Exact"/>
          <w:rFonts w:ascii="Times New Roman" w:hAnsi="Times New Roman" w:cs="Times New Roman"/>
          <w:color w:val="000000"/>
          <w:sz w:val="27"/>
          <w:szCs w:val="27"/>
        </w:rPr>
        <w:t xml:space="preserve"> № </w:t>
      </w:r>
      <w:r w:rsidRPr="00275F1D" w:rsidR="00275F1D">
        <w:rPr>
          <w:rStyle w:val="5Exact"/>
          <w:rFonts w:ascii="Times New Roman" w:hAnsi="Times New Roman" w:cs="Times New Roman"/>
          <w:color w:val="000000"/>
          <w:sz w:val="27"/>
          <w:szCs w:val="27"/>
        </w:rPr>
        <w:t xml:space="preserve">(данные изъяты) </w:t>
      </w:r>
      <w:r w:rsidRPr="00B04BA2" w:rsidR="00B04BA2">
        <w:rPr>
          <w:rStyle w:val="5Exact"/>
          <w:rFonts w:ascii="Times New Roman" w:hAnsi="Times New Roman" w:cs="Times New Roman"/>
          <w:color w:val="000000"/>
          <w:sz w:val="27"/>
          <w:szCs w:val="27"/>
        </w:rPr>
        <w:t xml:space="preserve"> (приложение к нему копия паспорта иностранного гражданина и копия миграционной карты) на имя </w:t>
      </w:r>
      <w:r w:rsidR="00275F1D">
        <w:rPr>
          <w:rStyle w:val="5Exact"/>
          <w:rFonts w:ascii="Times New Roman" w:hAnsi="Times New Roman" w:cs="Times New Roman"/>
          <w:color w:val="000000"/>
          <w:sz w:val="27"/>
          <w:szCs w:val="27"/>
        </w:rPr>
        <w:t>ФИО</w:t>
      </w:r>
      <w:r w:rsidRPr="00B04BA2" w:rsidR="00B04BA2">
        <w:rPr>
          <w:rStyle w:val="5Exact"/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275F1D" w:rsidR="00275F1D">
        <w:rPr>
          <w:rStyle w:val="5TimesNewRoman1"/>
          <w:color w:val="000000"/>
          <w:sz w:val="27"/>
          <w:szCs w:val="27"/>
        </w:rPr>
        <w:t xml:space="preserve">(данные изъяты) </w:t>
      </w:r>
      <w:r w:rsidRPr="00B04BA2" w:rsidR="00B04BA2">
        <w:rPr>
          <w:rStyle w:val="5Exact"/>
          <w:rFonts w:ascii="Times New Roman" w:hAnsi="Times New Roman" w:cs="Times New Roman"/>
          <w:color w:val="000000"/>
          <w:sz w:val="27"/>
          <w:szCs w:val="27"/>
        </w:rPr>
        <w:t xml:space="preserve">года рождения, гражданина </w:t>
      </w:r>
      <w:r w:rsidRPr="00275F1D" w:rsidR="00275F1D">
        <w:rPr>
          <w:rStyle w:val="5Exact"/>
          <w:rFonts w:ascii="Times New Roman" w:hAnsi="Times New Roman" w:cs="Times New Roman"/>
          <w:color w:val="000000"/>
          <w:sz w:val="27"/>
          <w:szCs w:val="27"/>
        </w:rPr>
        <w:t>(данные изъяты)</w:t>
      </w:r>
      <w:r w:rsidRPr="00B04BA2" w:rsidR="00B04BA2">
        <w:rPr>
          <w:rStyle w:val="5Exact"/>
          <w:rFonts w:ascii="Times New Roman" w:hAnsi="Times New Roman" w:cs="Times New Roman"/>
          <w:color w:val="000000"/>
          <w:sz w:val="27"/>
          <w:szCs w:val="27"/>
        </w:rPr>
        <w:t xml:space="preserve">; </w:t>
      </w:r>
      <w:r w:rsidRPr="00B04BA2" w:rsidR="00B04BA2">
        <w:rPr>
          <w:rStyle w:val="5Exact"/>
          <w:rFonts w:ascii="Times New Roman" w:hAnsi="Times New Roman" w:cs="Times New Roman"/>
          <w:color w:val="000000"/>
          <w:sz w:val="27"/>
          <w:szCs w:val="27"/>
        </w:rPr>
        <w:t xml:space="preserve">уведомление о прибытии иностранного гражданина или лица без гражданства в место пребывания № </w:t>
      </w:r>
      <w:r w:rsidRPr="00275F1D" w:rsidR="00275F1D">
        <w:rPr>
          <w:rStyle w:val="5Exact"/>
          <w:rFonts w:ascii="Times New Roman" w:hAnsi="Times New Roman" w:cs="Times New Roman"/>
          <w:color w:val="000000"/>
          <w:sz w:val="27"/>
          <w:szCs w:val="27"/>
        </w:rPr>
        <w:t xml:space="preserve">(данные изъяты) </w:t>
      </w:r>
      <w:r w:rsidRPr="00B04BA2" w:rsidR="00B04BA2">
        <w:rPr>
          <w:rStyle w:val="5Exact"/>
          <w:rFonts w:ascii="Times New Roman" w:hAnsi="Times New Roman" w:cs="Times New Roman"/>
          <w:color w:val="000000"/>
          <w:sz w:val="27"/>
          <w:szCs w:val="27"/>
        </w:rPr>
        <w:t xml:space="preserve"> (приложение к нему копия паспорта иностранного гражданина и копия миграционной карты) на имя </w:t>
      </w:r>
      <w:r w:rsidR="00275F1D">
        <w:rPr>
          <w:rStyle w:val="5Exact"/>
          <w:rFonts w:ascii="Times New Roman" w:hAnsi="Times New Roman" w:cs="Times New Roman"/>
          <w:color w:val="000000"/>
          <w:sz w:val="27"/>
          <w:szCs w:val="27"/>
        </w:rPr>
        <w:t>ФИО</w:t>
      </w:r>
      <w:r w:rsidRPr="00B04BA2" w:rsidR="00B04BA2">
        <w:rPr>
          <w:rStyle w:val="5Exact"/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275F1D" w:rsidR="00275F1D">
        <w:rPr>
          <w:rStyle w:val="5Exact"/>
          <w:rFonts w:ascii="Times New Roman" w:hAnsi="Times New Roman" w:cs="Times New Roman"/>
          <w:color w:val="000000"/>
          <w:sz w:val="27"/>
          <w:szCs w:val="27"/>
        </w:rPr>
        <w:t xml:space="preserve">(данные изъяты) </w:t>
      </w:r>
      <w:r w:rsidRPr="00B04BA2" w:rsidR="00B04BA2">
        <w:rPr>
          <w:rStyle w:val="5Exact"/>
          <w:rFonts w:ascii="Times New Roman" w:hAnsi="Times New Roman" w:cs="Times New Roman"/>
          <w:color w:val="000000"/>
          <w:sz w:val="27"/>
          <w:szCs w:val="27"/>
        </w:rPr>
        <w:t xml:space="preserve">года рождения, гражданина </w:t>
      </w:r>
      <w:r w:rsidRPr="00275F1D" w:rsidR="00275F1D">
        <w:rPr>
          <w:rStyle w:val="5Exact"/>
          <w:rFonts w:ascii="Times New Roman" w:hAnsi="Times New Roman" w:cs="Times New Roman"/>
          <w:color w:val="000000"/>
          <w:sz w:val="27"/>
          <w:szCs w:val="27"/>
        </w:rPr>
        <w:t>(данные изъяты)</w:t>
      </w:r>
      <w:r w:rsidRPr="00B04BA2">
        <w:rPr>
          <w:sz w:val="27"/>
          <w:szCs w:val="27"/>
        </w:rPr>
        <w:t xml:space="preserve">, </w:t>
      </w:r>
      <w:r w:rsidRPr="00B04BA2">
        <w:rPr>
          <w:sz w:val="27"/>
          <w:szCs w:val="27"/>
          <w:lang w:bidi="ru-RU"/>
        </w:rPr>
        <w:t>признанные и приобщённые в качестве вещественных доказательств, оставленные</w:t>
      </w:r>
      <w:r w:rsidRPr="00B04BA2">
        <w:rPr>
          <w:rStyle w:val="6"/>
          <w:sz w:val="27"/>
          <w:szCs w:val="27"/>
        </w:rPr>
        <w:t xml:space="preserve"> </w:t>
      </w:r>
      <w:r w:rsidRPr="00B04BA2">
        <w:rPr>
          <w:sz w:val="27"/>
          <w:szCs w:val="27"/>
        </w:rPr>
        <w:t>на хранени</w:t>
      </w:r>
      <w:r w:rsidRPr="00B04BA2" w:rsidR="00B04BA2">
        <w:rPr>
          <w:sz w:val="27"/>
          <w:szCs w:val="27"/>
        </w:rPr>
        <w:t>е</w:t>
      </w:r>
      <w:r w:rsidRPr="00B04BA2">
        <w:rPr>
          <w:sz w:val="27"/>
          <w:szCs w:val="27"/>
        </w:rPr>
        <w:t xml:space="preserve"> </w:t>
      </w:r>
      <w:r w:rsidRPr="00B04BA2" w:rsidR="00B04BA2">
        <w:rPr>
          <w:rStyle w:val="2"/>
          <w:rFonts w:eastAsia="Arial Unicode MS"/>
          <w:color w:val="000000"/>
          <w:sz w:val="27"/>
          <w:szCs w:val="27"/>
        </w:rPr>
        <w:t>старшему инспектору</w:t>
      </w:r>
      <w:r w:rsidRPr="00B04BA2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B04BA2" w:rsidR="00B04BA2">
        <w:rPr>
          <w:rStyle w:val="2"/>
          <w:rFonts w:eastAsia="Arial Unicode MS"/>
          <w:color w:val="000000"/>
          <w:sz w:val="27"/>
          <w:szCs w:val="27"/>
        </w:rPr>
        <w:t>ОВМ ОМВД России по Симферопольскому району</w:t>
      </w:r>
      <w:r w:rsidRPr="00B04BA2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="00275F1D">
        <w:rPr>
          <w:rStyle w:val="2"/>
          <w:rFonts w:eastAsia="Arial Unicode MS"/>
          <w:color w:val="000000"/>
          <w:sz w:val="27"/>
          <w:szCs w:val="27"/>
        </w:rPr>
        <w:t>ФИО</w:t>
      </w:r>
      <w:r w:rsidRPr="00B04BA2" w:rsidR="00B04BA2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B04BA2">
        <w:rPr>
          <w:rStyle w:val="2"/>
          <w:rFonts w:eastAsia="Arial Unicode MS"/>
          <w:color w:val="000000"/>
          <w:sz w:val="27"/>
          <w:szCs w:val="27"/>
        </w:rPr>
        <w:t>(</w:t>
      </w:r>
      <w:r w:rsidRPr="00B04BA2">
        <w:rPr>
          <w:rStyle w:val="2"/>
          <w:rFonts w:eastAsia="Arial Unicode MS"/>
          <w:color w:val="000000"/>
          <w:sz w:val="27"/>
          <w:szCs w:val="27"/>
        </w:rPr>
        <w:t>л.д</w:t>
      </w:r>
      <w:r w:rsidRPr="00B04BA2">
        <w:rPr>
          <w:rStyle w:val="2"/>
          <w:rFonts w:eastAsia="Arial Unicode MS"/>
          <w:color w:val="000000"/>
          <w:sz w:val="27"/>
          <w:szCs w:val="27"/>
        </w:rPr>
        <w:t xml:space="preserve">. </w:t>
      </w:r>
      <w:r w:rsidRPr="00B04BA2" w:rsidR="00B04BA2">
        <w:rPr>
          <w:rStyle w:val="2"/>
          <w:rFonts w:eastAsia="Arial Unicode MS"/>
          <w:color w:val="000000"/>
          <w:sz w:val="27"/>
          <w:szCs w:val="27"/>
        </w:rPr>
        <w:t>54, 55</w:t>
      </w:r>
      <w:r w:rsidRPr="00B04BA2">
        <w:rPr>
          <w:rStyle w:val="2"/>
          <w:rFonts w:eastAsia="Arial Unicode MS"/>
          <w:color w:val="000000"/>
          <w:sz w:val="27"/>
          <w:szCs w:val="27"/>
        </w:rPr>
        <w:t xml:space="preserve">), </w:t>
      </w:r>
      <w:r w:rsidRPr="00B04BA2">
        <w:rPr>
          <w:sz w:val="27"/>
          <w:szCs w:val="27"/>
          <w:lang w:bidi="ru-RU"/>
        </w:rPr>
        <w:t xml:space="preserve">– </w:t>
      </w:r>
      <w:r w:rsidRPr="00B04BA2">
        <w:rPr>
          <w:sz w:val="27"/>
          <w:szCs w:val="27"/>
        </w:rPr>
        <w:t>надлежит оставить</w:t>
      </w:r>
      <w:r w:rsidRPr="00B04BA2">
        <w:rPr>
          <w:sz w:val="27"/>
          <w:szCs w:val="27"/>
        </w:rPr>
        <w:t xml:space="preserve"> на хранении в </w:t>
      </w:r>
      <w:r w:rsidRPr="00B04BA2" w:rsidR="00B04BA2">
        <w:rPr>
          <w:rStyle w:val="2"/>
          <w:rFonts w:eastAsia="Arial Unicode MS"/>
          <w:color w:val="000000"/>
          <w:sz w:val="27"/>
          <w:szCs w:val="27"/>
        </w:rPr>
        <w:t>ОВМ ОМВД России по Симферопольскому району</w:t>
      </w:r>
      <w:r w:rsidRPr="00B04BA2">
        <w:rPr>
          <w:sz w:val="27"/>
          <w:szCs w:val="27"/>
        </w:rPr>
        <w:t>.</w:t>
      </w:r>
    </w:p>
    <w:p w:rsidR="006607AC" w:rsidRPr="00B04BA2" w:rsidP="00B04BA2">
      <w:pPr>
        <w:ind w:right="-1" w:firstLine="708"/>
        <w:jc w:val="both"/>
        <w:rPr>
          <w:sz w:val="27"/>
          <w:szCs w:val="27"/>
        </w:rPr>
      </w:pPr>
      <w:r w:rsidRPr="00B04BA2">
        <w:rPr>
          <w:sz w:val="27"/>
          <w:szCs w:val="27"/>
        </w:rPr>
        <w:t xml:space="preserve">Основания применения меры пресечения в виде подписки о невыезде и надлежащем поведении в отношении </w:t>
      </w:r>
      <w:r w:rsidRPr="00B04BA2" w:rsidR="00B04BA2">
        <w:rPr>
          <w:sz w:val="27"/>
          <w:szCs w:val="27"/>
          <w:lang w:bidi="ru-RU"/>
        </w:rPr>
        <w:t>Ишмухаметовой</w:t>
      </w:r>
      <w:r w:rsidRPr="00B04BA2" w:rsidR="00B04BA2">
        <w:rPr>
          <w:sz w:val="27"/>
          <w:szCs w:val="27"/>
          <w:lang w:bidi="ru-RU"/>
        </w:rPr>
        <w:t xml:space="preserve"> </w:t>
      </w:r>
      <w:r w:rsidRPr="00B04BA2">
        <w:rPr>
          <w:sz w:val="27"/>
          <w:szCs w:val="27"/>
        </w:rPr>
        <w:t>не изменились и не отпали, в связи с чем, данная мера пресечения в отношении её подлежит оставлению без изменения.</w:t>
      </w:r>
    </w:p>
    <w:p w:rsidR="006607AC" w:rsidRPr="00B04BA2" w:rsidP="00B04BA2">
      <w:pPr>
        <w:ind w:right="-1" w:firstLine="708"/>
        <w:jc w:val="both"/>
        <w:rPr>
          <w:sz w:val="27"/>
          <w:szCs w:val="27"/>
        </w:rPr>
      </w:pPr>
      <w:r w:rsidRPr="00B04BA2">
        <w:rPr>
          <w:sz w:val="27"/>
          <w:szCs w:val="27"/>
        </w:rPr>
        <w:t>Гражданский иск по уголовному делу не заявлен.</w:t>
      </w:r>
    </w:p>
    <w:p w:rsidR="00827219" w:rsidRPr="00B04BA2" w:rsidP="00B04BA2">
      <w:pPr>
        <w:ind w:right="-1" w:firstLine="708"/>
        <w:jc w:val="both"/>
        <w:rPr>
          <w:sz w:val="27"/>
          <w:szCs w:val="27"/>
        </w:rPr>
      </w:pPr>
      <w:r w:rsidRPr="00B04BA2">
        <w:rPr>
          <w:sz w:val="27"/>
          <w:szCs w:val="27"/>
        </w:rPr>
        <w:t xml:space="preserve">На основании изложенного, руководствуясь ст. 256 УПК РФ, </w:t>
      </w:r>
      <w:r w:rsidRPr="00B04BA2" w:rsidR="002A0C3C">
        <w:rPr>
          <w:sz w:val="27"/>
          <w:szCs w:val="27"/>
        </w:rPr>
        <w:t>п. 2 Примечания к</w:t>
      </w:r>
      <w:r w:rsidRPr="00B04BA2" w:rsidR="00DB0B39">
        <w:rPr>
          <w:sz w:val="27"/>
          <w:szCs w:val="27"/>
        </w:rPr>
        <w:t xml:space="preserve"> </w:t>
      </w:r>
      <w:r w:rsidRPr="00B04BA2" w:rsidR="002A0C3C">
        <w:rPr>
          <w:sz w:val="27"/>
          <w:szCs w:val="27"/>
        </w:rPr>
        <w:t>ст. 322.3 УК РФ</w:t>
      </w:r>
      <w:r w:rsidRPr="00B04BA2">
        <w:rPr>
          <w:sz w:val="27"/>
          <w:szCs w:val="27"/>
        </w:rPr>
        <w:t xml:space="preserve"> мировой судья -</w:t>
      </w:r>
    </w:p>
    <w:p w:rsidR="00BE1C33" w:rsidRPr="006D34BB" w:rsidP="00B04BA2">
      <w:pPr>
        <w:ind w:right="-1" w:firstLine="708"/>
        <w:jc w:val="center"/>
        <w:rPr>
          <w:sz w:val="10"/>
          <w:szCs w:val="10"/>
        </w:rPr>
      </w:pPr>
    </w:p>
    <w:p w:rsidR="00827219" w:rsidRPr="00B04BA2" w:rsidP="00B04BA2">
      <w:pPr>
        <w:ind w:right="-1" w:firstLine="708"/>
        <w:jc w:val="center"/>
        <w:rPr>
          <w:sz w:val="27"/>
          <w:szCs w:val="27"/>
        </w:rPr>
      </w:pPr>
      <w:r w:rsidRPr="00B04BA2">
        <w:rPr>
          <w:sz w:val="27"/>
          <w:szCs w:val="27"/>
        </w:rPr>
        <w:t>ПОСТАНОВИЛ:</w:t>
      </w:r>
    </w:p>
    <w:p w:rsidR="00BE1C33" w:rsidRPr="006D34BB" w:rsidP="00B04BA2">
      <w:pPr>
        <w:ind w:right="-1" w:firstLine="708"/>
        <w:jc w:val="both"/>
        <w:rPr>
          <w:sz w:val="10"/>
          <w:szCs w:val="10"/>
        </w:rPr>
      </w:pPr>
    </w:p>
    <w:p w:rsidR="00974096" w:rsidRPr="00B04BA2" w:rsidP="00B04BA2">
      <w:pPr>
        <w:ind w:right="-1" w:firstLine="708"/>
        <w:jc w:val="both"/>
        <w:rPr>
          <w:sz w:val="27"/>
          <w:szCs w:val="27"/>
        </w:rPr>
      </w:pPr>
      <w:r w:rsidRPr="00B04BA2">
        <w:rPr>
          <w:sz w:val="27"/>
          <w:szCs w:val="27"/>
        </w:rPr>
        <w:t xml:space="preserve">Производство по уголовному делу в отношении </w:t>
      </w:r>
      <w:r w:rsidRPr="00B04BA2" w:rsidR="008059AF">
        <w:rPr>
          <w:sz w:val="27"/>
          <w:szCs w:val="27"/>
        </w:rPr>
        <w:t>Ишмухаметовой</w:t>
      </w:r>
      <w:r w:rsidRPr="00B04BA2">
        <w:rPr>
          <w:sz w:val="27"/>
          <w:szCs w:val="27"/>
        </w:rPr>
        <w:t>, привлекаемо</w:t>
      </w:r>
      <w:r w:rsidRPr="00B04BA2" w:rsidR="00727F51">
        <w:rPr>
          <w:sz w:val="27"/>
          <w:szCs w:val="27"/>
        </w:rPr>
        <w:t>й</w:t>
      </w:r>
      <w:r w:rsidRPr="00B04BA2">
        <w:rPr>
          <w:sz w:val="27"/>
          <w:szCs w:val="27"/>
        </w:rPr>
        <w:t xml:space="preserve"> уголовной ответственности по </w:t>
      </w:r>
      <w:r w:rsidRPr="00B04BA2" w:rsidR="00F21C2E">
        <w:rPr>
          <w:sz w:val="27"/>
          <w:szCs w:val="27"/>
        </w:rPr>
        <w:t xml:space="preserve">ст. </w:t>
      </w:r>
      <w:r w:rsidRPr="00B04BA2" w:rsidR="005B0FAD">
        <w:rPr>
          <w:sz w:val="27"/>
          <w:szCs w:val="27"/>
        </w:rPr>
        <w:t>322.3</w:t>
      </w:r>
      <w:r w:rsidRPr="00B04BA2" w:rsidR="00F21C2E">
        <w:rPr>
          <w:sz w:val="27"/>
          <w:szCs w:val="27"/>
        </w:rPr>
        <w:t xml:space="preserve"> </w:t>
      </w:r>
      <w:r w:rsidRPr="00B04BA2">
        <w:rPr>
          <w:sz w:val="27"/>
          <w:szCs w:val="27"/>
        </w:rPr>
        <w:t>УК РФ, прекратить на основании п. 2 Примечания</w:t>
      </w:r>
      <w:r w:rsidRPr="00B04BA2" w:rsidR="00214E28">
        <w:rPr>
          <w:sz w:val="27"/>
          <w:szCs w:val="27"/>
        </w:rPr>
        <w:t xml:space="preserve"> </w:t>
      </w:r>
      <w:r w:rsidRPr="00B04BA2">
        <w:rPr>
          <w:sz w:val="27"/>
          <w:szCs w:val="27"/>
        </w:rPr>
        <w:t>к ст. 322.</w:t>
      </w:r>
      <w:r w:rsidRPr="00B04BA2" w:rsidR="009257BE">
        <w:rPr>
          <w:sz w:val="27"/>
          <w:szCs w:val="27"/>
        </w:rPr>
        <w:t>3</w:t>
      </w:r>
      <w:r w:rsidRPr="00B04BA2">
        <w:rPr>
          <w:sz w:val="27"/>
          <w:szCs w:val="27"/>
        </w:rPr>
        <w:t xml:space="preserve"> УК РФ, в связи с</w:t>
      </w:r>
      <w:r w:rsidRPr="00B04BA2" w:rsidR="00DD6AFD">
        <w:rPr>
          <w:sz w:val="27"/>
          <w:szCs w:val="27"/>
        </w:rPr>
        <w:t>о</w:t>
      </w:r>
      <w:r w:rsidRPr="00B04BA2">
        <w:rPr>
          <w:sz w:val="27"/>
          <w:szCs w:val="27"/>
        </w:rPr>
        <w:t xml:space="preserve"> способствованием раскрытию преступления.</w:t>
      </w:r>
    </w:p>
    <w:p w:rsidR="00974096" w:rsidRPr="00B04BA2" w:rsidP="00B04BA2">
      <w:pPr>
        <w:ind w:right="-1" w:firstLine="708"/>
        <w:jc w:val="both"/>
        <w:rPr>
          <w:sz w:val="27"/>
          <w:szCs w:val="27"/>
        </w:rPr>
      </w:pPr>
      <w:r w:rsidRPr="00B04BA2">
        <w:rPr>
          <w:sz w:val="27"/>
          <w:szCs w:val="27"/>
        </w:rPr>
        <w:t>На основании п. 2 Примечания к ст. 322.</w:t>
      </w:r>
      <w:r w:rsidRPr="00B04BA2" w:rsidR="00FD18D1">
        <w:rPr>
          <w:sz w:val="27"/>
          <w:szCs w:val="27"/>
        </w:rPr>
        <w:t>3</w:t>
      </w:r>
      <w:r w:rsidRPr="00B04BA2">
        <w:rPr>
          <w:sz w:val="27"/>
          <w:szCs w:val="27"/>
        </w:rPr>
        <w:t xml:space="preserve"> УК РФ </w:t>
      </w:r>
      <w:r w:rsidRPr="00B04BA2" w:rsidR="008059AF">
        <w:rPr>
          <w:sz w:val="27"/>
          <w:szCs w:val="27"/>
        </w:rPr>
        <w:t>Ишмухаметову</w:t>
      </w:r>
      <w:r w:rsidRPr="00B04BA2" w:rsidR="008059AF">
        <w:rPr>
          <w:sz w:val="27"/>
          <w:szCs w:val="27"/>
        </w:rPr>
        <w:t xml:space="preserve"> </w:t>
      </w:r>
      <w:r w:rsidRPr="00B04BA2">
        <w:rPr>
          <w:sz w:val="27"/>
          <w:szCs w:val="27"/>
        </w:rPr>
        <w:t>освободить от уголовной ответственности.</w:t>
      </w:r>
    </w:p>
    <w:p w:rsidR="00827219" w:rsidRPr="00B04BA2" w:rsidP="00B04BA2">
      <w:pPr>
        <w:ind w:right="-1" w:firstLine="708"/>
        <w:jc w:val="both"/>
        <w:rPr>
          <w:sz w:val="27"/>
          <w:szCs w:val="27"/>
        </w:rPr>
      </w:pPr>
      <w:r w:rsidRPr="00B04BA2">
        <w:rPr>
          <w:sz w:val="27"/>
          <w:szCs w:val="27"/>
        </w:rPr>
        <w:t xml:space="preserve">Меру пресечения в виде подписки о невыезде и </w:t>
      </w:r>
      <w:r w:rsidRPr="00B04BA2">
        <w:rPr>
          <w:sz w:val="27"/>
          <w:szCs w:val="27"/>
        </w:rPr>
        <w:t>надлежащим</w:t>
      </w:r>
      <w:r w:rsidRPr="00B04BA2">
        <w:rPr>
          <w:sz w:val="27"/>
          <w:szCs w:val="27"/>
        </w:rPr>
        <w:t xml:space="preserve"> поведении</w:t>
      </w:r>
      <w:r w:rsidRPr="00B04BA2">
        <w:rPr>
          <w:sz w:val="27"/>
          <w:szCs w:val="27"/>
        </w:rPr>
        <w:t xml:space="preserve"> </w:t>
      </w:r>
      <w:r w:rsidRPr="00B04BA2" w:rsidR="00D62EE2">
        <w:rPr>
          <w:sz w:val="27"/>
          <w:szCs w:val="27"/>
        </w:rPr>
        <w:t xml:space="preserve">в отношении </w:t>
      </w:r>
      <w:r w:rsidRPr="00B04BA2" w:rsidR="008059AF">
        <w:rPr>
          <w:sz w:val="27"/>
          <w:szCs w:val="27"/>
        </w:rPr>
        <w:t>Ишмухаметовой</w:t>
      </w:r>
      <w:r w:rsidRPr="00B04BA2" w:rsidR="008059AF">
        <w:rPr>
          <w:sz w:val="27"/>
          <w:szCs w:val="27"/>
        </w:rPr>
        <w:t xml:space="preserve"> </w:t>
      </w:r>
      <w:r w:rsidRPr="00B04BA2">
        <w:rPr>
          <w:sz w:val="27"/>
          <w:szCs w:val="27"/>
        </w:rPr>
        <w:t>после вступления постановления в законную силу отменить.</w:t>
      </w:r>
    </w:p>
    <w:p w:rsidR="00443545" w:rsidRPr="00B04BA2" w:rsidP="00B04BA2">
      <w:pPr>
        <w:ind w:right="-1" w:firstLine="708"/>
        <w:jc w:val="both"/>
        <w:rPr>
          <w:sz w:val="27"/>
          <w:szCs w:val="27"/>
        </w:rPr>
      </w:pPr>
      <w:r w:rsidRPr="00B04BA2">
        <w:rPr>
          <w:sz w:val="27"/>
          <w:szCs w:val="27"/>
        </w:rPr>
        <w:t xml:space="preserve">Вещественные доказательства по уголовному делу: </w:t>
      </w:r>
    </w:p>
    <w:p w:rsidR="00304387" w:rsidRPr="00B04BA2" w:rsidP="00B04BA2">
      <w:pPr>
        <w:ind w:right="-1"/>
        <w:jc w:val="both"/>
        <w:rPr>
          <w:sz w:val="27"/>
          <w:szCs w:val="27"/>
        </w:rPr>
      </w:pPr>
      <w:r w:rsidRPr="00275F1D">
        <w:rPr>
          <w:rStyle w:val="2"/>
          <w:sz w:val="27"/>
          <w:szCs w:val="27"/>
        </w:rPr>
        <w:t xml:space="preserve">- уведомление о прибытии иностранного гражданина или лица без гражданства </w:t>
      </w:r>
      <w:r w:rsidRPr="00275F1D">
        <w:rPr>
          <w:rStyle w:val="2"/>
          <w:sz w:val="27"/>
          <w:szCs w:val="27"/>
        </w:rPr>
        <w:t>в место пребывания</w:t>
      </w:r>
      <w:r w:rsidRPr="00275F1D">
        <w:rPr>
          <w:rStyle w:val="2"/>
          <w:sz w:val="27"/>
          <w:szCs w:val="27"/>
        </w:rPr>
        <w:t xml:space="preserve"> № (данные изъяты)  (приложение к нему копия паспорта иностранного гражданина и копия миграционной карты) на имя ФИО, (данные изъяты) года рождения, гражданина (данные изъяты); уведомление о прибытии иностранного гражданина или лица без гражданства </w:t>
      </w:r>
      <w:r w:rsidRPr="00275F1D">
        <w:rPr>
          <w:rStyle w:val="2"/>
          <w:sz w:val="27"/>
          <w:szCs w:val="27"/>
        </w:rPr>
        <w:t>в место пребывания</w:t>
      </w:r>
      <w:r w:rsidRPr="00275F1D">
        <w:rPr>
          <w:rStyle w:val="2"/>
          <w:sz w:val="27"/>
          <w:szCs w:val="27"/>
        </w:rPr>
        <w:t xml:space="preserve"> № (данные изъяты)  (приложение к нему копия паспорта иностранного гражданина и копия миграционной карты) на имя ФИО, (данные изъяты) года рождения, гражданина (данные изъяты); уведомление о прибытии иностранного гражданина или лица без </w:t>
      </w:r>
      <w:r w:rsidRPr="00275F1D">
        <w:rPr>
          <w:rStyle w:val="2"/>
          <w:sz w:val="27"/>
          <w:szCs w:val="27"/>
        </w:rPr>
        <w:t xml:space="preserve">гражданства </w:t>
      </w:r>
      <w:r w:rsidRPr="00275F1D">
        <w:rPr>
          <w:rStyle w:val="2"/>
          <w:sz w:val="27"/>
          <w:szCs w:val="27"/>
        </w:rPr>
        <w:t>в место пребывания</w:t>
      </w:r>
      <w:r w:rsidRPr="00275F1D">
        <w:rPr>
          <w:rStyle w:val="2"/>
          <w:sz w:val="27"/>
          <w:szCs w:val="27"/>
        </w:rPr>
        <w:t xml:space="preserve"> № </w:t>
      </w:r>
      <w:r w:rsidRPr="00275F1D">
        <w:rPr>
          <w:rStyle w:val="2"/>
          <w:sz w:val="27"/>
          <w:szCs w:val="27"/>
        </w:rPr>
        <w:t xml:space="preserve">(данные изъяты)  </w:t>
      </w:r>
      <w:r w:rsidRPr="00275F1D">
        <w:rPr>
          <w:rStyle w:val="2"/>
          <w:sz w:val="27"/>
          <w:szCs w:val="27"/>
        </w:rPr>
        <w:t xml:space="preserve">(приложение к нему копия паспорта иностранного гражданина и копия миграционной карты) на имя ФИО, (данные изъяты) года рождения, гражданина (данные изъяты); </w:t>
      </w:r>
      <w:r w:rsidRPr="00275F1D">
        <w:rPr>
          <w:rStyle w:val="2"/>
          <w:sz w:val="27"/>
          <w:szCs w:val="27"/>
        </w:rPr>
        <w:t>уведомление о прибытии иностранного гражданина или лица без гражданства в место пребывания № (данные изъяты)  (приложение к нему копия паспорта иностранного гражданина и копия миграционной карты) на имя ФИО, (данные изъяты) года рождения, гражданина (данные изъяты), признанные и приобщённые в качестве вещественных доказательств</w:t>
      </w:r>
      <w:r w:rsidRPr="00B04BA2" w:rsidR="00B04BA2">
        <w:rPr>
          <w:sz w:val="27"/>
          <w:szCs w:val="27"/>
          <w:lang w:bidi="ru-RU"/>
        </w:rPr>
        <w:t>, оставленные</w:t>
      </w:r>
      <w:r w:rsidRPr="00B04BA2" w:rsidR="00B04BA2">
        <w:rPr>
          <w:rStyle w:val="6"/>
          <w:sz w:val="27"/>
          <w:szCs w:val="27"/>
        </w:rPr>
        <w:t xml:space="preserve"> </w:t>
      </w:r>
      <w:r w:rsidRPr="00B04BA2" w:rsidR="00B04BA2">
        <w:rPr>
          <w:sz w:val="27"/>
          <w:szCs w:val="27"/>
        </w:rPr>
        <w:t xml:space="preserve">на хранение </w:t>
      </w:r>
      <w:r w:rsidRPr="00B04BA2" w:rsidR="00B04BA2">
        <w:rPr>
          <w:rStyle w:val="2"/>
          <w:rFonts w:eastAsia="Arial Unicode MS"/>
          <w:color w:val="000000"/>
          <w:sz w:val="27"/>
          <w:szCs w:val="27"/>
        </w:rPr>
        <w:t xml:space="preserve">старшему инспектору ОВМ ОМВД России по Симферопольскому району </w:t>
      </w:r>
      <w:r>
        <w:rPr>
          <w:rStyle w:val="2"/>
          <w:rFonts w:eastAsia="Arial Unicode MS"/>
          <w:color w:val="000000"/>
          <w:sz w:val="27"/>
          <w:szCs w:val="27"/>
        </w:rPr>
        <w:t>ФИО</w:t>
      </w:r>
      <w:r w:rsidRPr="00B04BA2" w:rsidR="00AD0A8D">
        <w:rPr>
          <w:sz w:val="27"/>
          <w:szCs w:val="27"/>
        </w:rPr>
        <w:t xml:space="preserve"> </w:t>
      </w:r>
      <w:r w:rsidRPr="00B04BA2" w:rsidR="00AD0A8D">
        <w:rPr>
          <w:sz w:val="27"/>
          <w:szCs w:val="27"/>
          <w:lang w:bidi="ru-RU"/>
        </w:rPr>
        <w:t xml:space="preserve">– </w:t>
      </w:r>
      <w:r w:rsidRPr="00B04BA2" w:rsidR="009B54EA">
        <w:rPr>
          <w:sz w:val="27"/>
          <w:szCs w:val="27"/>
          <w:lang w:bidi="ru-RU"/>
        </w:rPr>
        <w:t>после вступления постановления в законную силу</w:t>
      </w:r>
      <w:r w:rsidRPr="00B04BA2" w:rsidR="009B54EA">
        <w:rPr>
          <w:sz w:val="27"/>
          <w:szCs w:val="27"/>
          <w:lang w:bidi="ru-RU"/>
        </w:rPr>
        <w:t xml:space="preserve"> </w:t>
      </w:r>
      <w:r w:rsidRPr="00B04BA2" w:rsidR="009B54EA">
        <w:rPr>
          <w:sz w:val="27"/>
          <w:szCs w:val="27"/>
        </w:rPr>
        <w:t xml:space="preserve">– </w:t>
      </w:r>
      <w:r w:rsidRPr="00B04BA2" w:rsidR="005A5FCF">
        <w:rPr>
          <w:sz w:val="27"/>
          <w:szCs w:val="27"/>
        </w:rPr>
        <w:t xml:space="preserve">оставить </w:t>
      </w:r>
      <w:r w:rsidRPr="00B04BA2" w:rsidR="009B54EA">
        <w:rPr>
          <w:sz w:val="27"/>
          <w:szCs w:val="27"/>
        </w:rPr>
        <w:t xml:space="preserve">на хранении в </w:t>
      </w:r>
      <w:r w:rsidRPr="00B04BA2" w:rsidR="008059AF">
        <w:rPr>
          <w:rStyle w:val="2"/>
          <w:rFonts w:eastAsia="Arial Unicode MS"/>
          <w:color w:val="000000"/>
          <w:sz w:val="27"/>
          <w:szCs w:val="27"/>
        </w:rPr>
        <w:t>ОВМ ОМВД России по Симферопольскому району</w:t>
      </w:r>
      <w:r w:rsidRPr="00B04BA2" w:rsidR="009B54EA">
        <w:rPr>
          <w:sz w:val="27"/>
          <w:szCs w:val="27"/>
        </w:rPr>
        <w:t>.</w:t>
      </w:r>
    </w:p>
    <w:p w:rsidR="00827219" w:rsidRPr="00B04BA2" w:rsidP="00B04BA2">
      <w:pPr>
        <w:ind w:right="-1" w:firstLine="708"/>
        <w:jc w:val="both"/>
        <w:rPr>
          <w:sz w:val="27"/>
          <w:szCs w:val="27"/>
        </w:rPr>
      </w:pPr>
      <w:r w:rsidRPr="00B04BA2">
        <w:rPr>
          <w:sz w:val="27"/>
          <w:szCs w:val="27"/>
        </w:rPr>
        <w:t xml:space="preserve">Постановление может быть обжаловано в апелляционном порядке в Железнодорожный районный суд г. Симферополя Республики Крым </w:t>
      </w:r>
      <w:r w:rsidR="006D34BB">
        <w:rPr>
          <w:sz w:val="27"/>
          <w:szCs w:val="27"/>
        </w:rPr>
        <w:t xml:space="preserve">                              </w:t>
      </w:r>
      <w:r w:rsidRPr="00B04BA2">
        <w:rPr>
          <w:sz w:val="27"/>
          <w:szCs w:val="27"/>
        </w:rPr>
        <w:t>в течение</w:t>
      </w:r>
      <w:r w:rsidRPr="00B04BA2" w:rsidR="007C24F1">
        <w:rPr>
          <w:sz w:val="27"/>
          <w:szCs w:val="27"/>
        </w:rPr>
        <w:t xml:space="preserve"> </w:t>
      </w:r>
      <w:r w:rsidRPr="00B04BA2">
        <w:rPr>
          <w:sz w:val="27"/>
          <w:szCs w:val="27"/>
        </w:rPr>
        <w:t xml:space="preserve">10 суток со дня его провозглашения через судебный участок № 1 Железнодорожного </w:t>
      </w:r>
      <w:r w:rsidRPr="00B04BA2" w:rsidR="006E07C6">
        <w:rPr>
          <w:sz w:val="27"/>
          <w:szCs w:val="27"/>
        </w:rPr>
        <w:t xml:space="preserve">судебного </w:t>
      </w:r>
      <w:r w:rsidRPr="00B04BA2">
        <w:rPr>
          <w:sz w:val="27"/>
          <w:szCs w:val="27"/>
        </w:rPr>
        <w:t>района г. Симферополя (Республика Крым,</w:t>
      </w:r>
      <w:r w:rsidR="006D34BB">
        <w:rPr>
          <w:sz w:val="27"/>
          <w:szCs w:val="27"/>
        </w:rPr>
        <w:t xml:space="preserve">                    </w:t>
      </w:r>
      <w:r w:rsidRPr="00B04BA2">
        <w:rPr>
          <w:sz w:val="27"/>
          <w:szCs w:val="27"/>
        </w:rPr>
        <w:t>г. Симферополь,</w:t>
      </w:r>
      <w:r w:rsidR="006D34BB">
        <w:rPr>
          <w:sz w:val="27"/>
          <w:szCs w:val="27"/>
        </w:rPr>
        <w:t xml:space="preserve"> </w:t>
      </w:r>
      <w:r w:rsidRPr="00B04BA2">
        <w:rPr>
          <w:sz w:val="27"/>
          <w:szCs w:val="27"/>
        </w:rPr>
        <w:t xml:space="preserve">ул. Киевская 55/2). </w:t>
      </w:r>
    </w:p>
    <w:p w:rsidR="00E72468" w:rsidRPr="00B04BA2" w:rsidP="00B04BA2">
      <w:pPr>
        <w:ind w:right="-1" w:firstLine="708"/>
        <w:jc w:val="both"/>
        <w:rPr>
          <w:sz w:val="27"/>
          <w:szCs w:val="27"/>
        </w:rPr>
      </w:pPr>
    </w:p>
    <w:p w:rsidR="00E72468" w:rsidRPr="00B04BA2" w:rsidP="00B04BA2">
      <w:pPr>
        <w:rPr>
          <w:sz w:val="27"/>
          <w:szCs w:val="27"/>
        </w:rPr>
      </w:pPr>
      <w:r w:rsidRPr="00B04BA2">
        <w:rPr>
          <w:sz w:val="27"/>
          <w:szCs w:val="27"/>
        </w:rPr>
        <w:t>Мировой судья</w:t>
      </w:r>
      <w:r w:rsidRPr="00B04BA2">
        <w:rPr>
          <w:sz w:val="27"/>
          <w:szCs w:val="27"/>
        </w:rPr>
        <w:tab/>
      </w:r>
      <w:r w:rsidRPr="00B04BA2">
        <w:rPr>
          <w:sz w:val="27"/>
          <w:szCs w:val="27"/>
        </w:rPr>
        <w:tab/>
      </w:r>
      <w:r w:rsidRPr="00B04BA2">
        <w:rPr>
          <w:sz w:val="27"/>
          <w:szCs w:val="27"/>
        </w:rPr>
        <w:tab/>
      </w:r>
      <w:r w:rsidRPr="00B04BA2">
        <w:rPr>
          <w:sz w:val="27"/>
          <w:szCs w:val="27"/>
        </w:rPr>
        <w:tab/>
      </w:r>
      <w:r w:rsidRPr="00B04BA2">
        <w:rPr>
          <w:sz w:val="27"/>
          <w:szCs w:val="27"/>
        </w:rPr>
        <w:tab/>
        <w:t>/подпись/</w:t>
      </w:r>
      <w:r w:rsidRPr="00B04BA2">
        <w:rPr>
          <w:sz w:val="27"/>
          <w:szCs w:val="27"/>
        </w:rPr>
        <w:tab/>
      </w:r>
      <w:r w:rsidRPr="00B04BA2">
        <w:rPr>
          <w:sz w:val="27"/>
          <w:szCs w:val="27"/>
        </w:rPr>
        <w:tab/>
      </w:r>
      <w:r w:rsidRPr="00B04BA2">
        <w:rPr>
          <w:sz w:val="27"/>
          <w:szCs w:val="27"/>
        </w:rPr>
        <w:tab/>
        <w:t>Д.С. Щербина</w:t>
      </w:r>
    </w:p>
    <w:sectPr w:rsidSect="000B2E00">
      <w:pgSz w:w="11906" w:h="16838"/>
      <w:pgMar w:top="426" w:right="56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997"/>
      <w:numFmt w:val="decimal"/>
      <w:lvlText w:val="16.02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997"/>
      <w:numFmt w:val="decimal"/>
      <w:lvlText w:val="16.02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997"/>
      <w:numFmt w:val="decimal"/>
      <w:lvlText w:val="16.02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997"/>
      <w:numFmt w:val="decimal"/>
      <w:lvlText w:val="16.02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997"/>
      <w:numFmt w:val="decimal"/>
      <w:lvlText w:val="16.02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997"/>
      <w:numFmt w:val="decimal"/>
      <w:lvlText w:val="16.02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997"/>
      <w:numFmt w:val="decimal"/>
      <w:lvlText w:val="16.02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997"/>
      <w:numFmt w:val="decimal"/>
      <w:lvlText w:val="16.02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997"/>
      <w:numFmt w:val="decimal"/>
      <w:lvlText w:val="16.02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2022"/>
      <w:numFmt w:val="decimal"/>
      <w:lvlText w:val="09.08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22"/>
      <w:numFmt w:val="decimal"/>
      <w:lvlText w:val="09.08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22"/>
      <w:numFmt w:val="decimal"/>
      <w:lvlText w:val="09.08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22"/>
      <w:numFmt w:val="decimal"/>
      <w:lvlText w:val="09.08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22"/>
      <w:numFmt w:val="decimal"/>
      <w:lvlText w:val="09.08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22"/>
      <w:numFmt w:val="decimal"/>
      <w:lvlText w:val="09.08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22"/>
      <w:numFmt w:val="decimal"/>
      <w:lvlText w:val="09.08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22"/>
      <w:numFmt w:val="decimal"/>
      <w:lvlText w:val="09.08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22"/>
      <w:numFmt w:val="decimal"/>
      <w:lvlText w:val="09.08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B"/>
    <w:multiLevelType w:val="multilevel"/>
    <w:tmpl w:val="0000000A"/>
    <w:lvl w:ilvl="0">
      <w:start w:val="2022"/>
      <w:numFmt w:val="decimal"/>
      <w:lvlText w:val="09.08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22"/>
      <w:numFmt w:val="decimal"/>
      <w:lvlText w:val="09.08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22"/>
      <w:numFmt w:val="decimal"/>
      <w:lvlText w:val="09.08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22"/>
      <w:numFmt w:val="decimal"/>
      <w:lvlText w:val="09.08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22"/>
      <w:numFmt w:val="decimal"/>
      <w:lvlText w:val="09.08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22"/>
      <w:numFmt w:val="decimal"/>
      <w:lvlText w:val="09.08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22"/>
      <w:numFmt w:val="decimal"/>
      <w:lvlText w:val="09.08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22"/>
      <w:numFmt w:val="decimal"/>
      <w:lvlText w:val="09.08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22"/>
      <w:numFmt w:val="decimal"/>
      <w:lvlText w:val="09.08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133627CD"/>
    <w:multiLevelType w:val="multilevel"/>
    <w:tmpl w:val="5658D9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1EDC240B"/>
    <w:multiLevelType w:val="multilevel"/>
    <w:tmpl w:val="006699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27866881"/>
    <w:multiLevelType w:val="multilevel"/>
    <w:tmpl w:val="C9F073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3BEE54DC"/>
    <w:multiLevelType w:val="multilevel"/>
    <w:tmpl w:val="AC20E2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4CE95943"/>
    <w:multiLevelType w:val="multilevel"/>
    <w:tmpl w:val="41C6C00A"/>
    <w:lvl w:ilvl="0">
      <w:start w:val="2020"/>
      <w:numFmt w:val="decimal"/>
      <w:lvlText w:val="1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7F745C9A"/>
    <w:multiLevelType w:val="multilevel"/>
    <w:tmpl w:val="B5086C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0"/>
  </w:num>
  <w:num w:numId="5">
    <w:abstractNumId w:val="1"/>
  </w:num>
  <w:num w:numId="6">
    <w:abstractNumId w:val="2"/>
  </w:num>
  <w:num w:numId="7">
    <w:abstractNumId w:val="3"/>
  </w:num>
  <w:num w:numId="8">
    <w:abstractNumId w:val="11"/>
  </w:num>
  <w:num w:numId="9">
    <w:abstractNumId w:val="8"/>
  </w:num>
  <w:num w:numId="10">
    <w:abstractNumId w:val="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19"/>
    <w:rsid w:val="000020DD"/>
    <w:rsid w:val="00003083"/>
    <w:rsid w:val="000042F8"/>
    <w:rsid w:val="0000533B"/>
    <w:rsid w:val="00011F9B"/>
    <w:rsid w:val="00016181"/>
    <w:rsid w:val="00041C4F"/>
    <w:rsid w:val="0005671A"/>
    <w:rsid w:val="00066A2F"/>
    <w:rsid w:val="00086175"/>
    <w:rsid w:val="000B2E00"/>
    <w:rsid w:val="000C0104"/>
    <w:rsid w:val="000C5C12"/>
    <w:rsid w:val="000E5FCB"/>
    <w:rsid w:val="000F5E30"/>
    <w:rsid w:val="00112287"/>
    <w:rsid w:val="001168A1"/>
    <w:rsid w:val="001222A3"/>
    <w:rsid w:val="00130417"/>
    <w:rsid w:val="00131E1F"/>
    <w:rsid w:val="00142877"/>
    <w:rsid w:val="00156CE8"/>
    <w:rsid w:val="001603CF"/>
    <w:rsid w:val="001721EC"/>
    <w:rsid w:val="00172798"/>
    <w:rsid w:val="001753F9"/>
    <w:rsid w:val="001945CA"/>
    <w:rsid w:val="00195A41"/>
    <w:rsid w:val="00197210"/>
    <w:rsid w:val="001A54FF"/>
    <w:rsid w:val="001B00A9"/>
    <w:rsid w:val="001C5530"/>
    <w:rsid w:val="001E1C93"/>
    <w:rsid w:val="001F06F1"/>
    <w:rsid w:val="001F3899"/>
    <w:rsid w:val="002130FD"/>
    <w:rsid w:val="00214E28"/>
    <w:rsid w:val="00221B7F"/>
    <w:rsid w:val="00235590"/>
    <w:rsid w:val="00236CE8"/>
    <w:rsid w:val="00275F1D"/>
    <w:rsid w:val="00292475"/>
    <w:rsid w:val="0029249B"/>
    <w:rsid w:val="002A0C3C"/>
    <w:rsid w:val="002B014A"/>
    <w:rsid w:val="002D6804"/>
    <w:rsid w:val="00304387"/>
    <w:rsid w:val="00316FB1"/>
    <w:rsid w:val="00331905"/>
    <w:rsid w:val="003373C9"/>
    <w:rsid w:val="00343E75"/>
    <w:rsid w:val="00362A6F"/>
    <w:rsid w:val="00377DF5"/>
    <w:rsid w:val="00384CD3"/>
    <w:rsid w:val="003941DB"/>
    <w:rsid w:val="00395F73"/>
    <w:rsid w:val="003B713B"/>
    <w:rsid w:val="003C2ED7"/>
    <w:rsid w:val="003D327F"/>
    <w:rsid w:val="003E601F"/>
    <w:rsid w:val="003F3565"/>
    <w:rsid w:val="00413F40"/>
    <w:rsid w:val="00425ACC"/>
    <w:rsid w:val="00430C2E"/>
    <w:rsid w:val="0043476E"/>
    <w:rsid w:val="00440964"/>
    <w:rsid w:val="00443545"/>
    <w:rsid w:val="004540D2"/>
    <w:rsid w:val="00455924"/>
    <w:rsid w:val="004C233E"/>
    <w:rsid w:val="004D01BA"/>
    <w:rsid w:val="004D1243"/>
    <w:rsid w:val="00504030"/>
    <w:rsid w:val="00504A8F"/>
    <w:rsid w:val="00522EC0"/>
    <w:rsid w:val="00524D48"/>
    <w:rsid w:val="00536666"/>
    <w:rsid w:val="00564ABF"/>
    <w:rsid w:val="005844C3"/>
    <w:rsid w:val="0058465A"/>
    <w:rsid w:val="005932DA"/>
    <w:rsid w:val="00597D0F"/>
    <w:rsid w:val="005A5FCF"/>
    <w:rsid w:val="005A7B91"/>
    <w:rsid w:val="005B0FAD"/>
    <w:rsid w:val="005B521C"/>
    <w:rsid w:val="005C1688"/>
    <w:rsid w:val="005C6826"/>
    <w:rsid w:val="005D4615"/>
    <w:rsid w:val="00600C73"/>
    <w:rsid w:val="00620182"/>
    <w:rsid w:val="006268FB"/>
    <w:rsid w:val="0062794D"/>
    <w:rsid w:val="00635DBA"/>
    <w:rsid w:val="00636CB7"/>
    <w:rsid w:val="00643C63"/>
    <w:rsid w:val="006607AC"/>
    <w:rsid w:val="00665A70"/>
    <w:rsid w:val="00667A5F"/>
    <w:rsid w:val="006759F9"/>
    <w:rsid w:val="006929AB"/>
    <w:rsid w:val="006C3141"/>
    <w:rsid w:val="006D34BB"/>
    <w:rsid w:val="006E07C6"/>
    <w:rsid w:val="006E783D"/>
    <w:rsid w:val="006F7BC3"/>
    <w:rsid w:val="00703C15"/>
    <w:rsid w:val="00705F2B"/>
    <w:rsid w:val="00727F51"/>
    <w:rsid w:val="007304F3"/>
    <w:rsid w:val="007551CB"/>
    <w:rsid w:val="00762E77"/>
    <w:rsid w:val="0076357B"/>
    <w:rsid w:val="00767097"/>
    <w:rsid w:val="00772CF2"/>
    <w:rsid w:val="00793929"/>
    <w:rsid w:val="007B58FE"/>
    <w:rsid w:val="007B74CE"/>
    <w:rsid w:val="007C24F1"/>
    <w:rsid w:val="007D6060"/>
    <w:rsid w:val="007E0AA5"/>
    <w:rsid w:val="007F0856"/>
    <w:rsid w:val="007F7777"/>
    <w:rsid w:val="007F7B86"/>
    <w:rsid w:val="0080154E"/>
    <w:rsid w:val="008059AF"/>
    <w:rsid w:val="00822C52"/>
    <w:rsid w:val="00823636"/>
    <w:rsid w:val="008243FA"/>
    <w:rsid w:val="00825857"/>
    <w:rsid w:val="00827219"/>
    <w:rsid w:val="008313A2"/>
    <w:rsid w:val="00850D29"/>
    <w:rsid w:val="00873108"/>
    <w:rsid w:val="00873EDE"/>
    <w:rsid w:val="0087709D"/>
    <w:rsid w:val="008A0B20"/>
    <w:rsid w:val="008B60FC"/>
    <w:rsid w:val="008B72F1"/>
    <w:rsid w:val="00903E17"/>
    <w:rsid w:val="009224D4"/>
    <w:rsid w:val="00923262"/>
    <w:rsid w:val="009257BE"/>
    <w:rsid w:val="00932447"/>
    <w:rsid w:val="00932B18"/>
    <w:rsid w:val="009408A7"/>
    <w:rsid w:val="00954A13"/>
    <w:rsid w:val="00974096"/>
    <w:rsid w:val="0098149D"/>
    <w:rsid w:val="009A4E80"/>
    <w:rsid w:val="009A70E3"/>
    <w:rsid w:val="009B2BE9"/>
    <w:rsid w:val="009B54EA"/>
    <w:rsid w:val="009C081B"/>
    <w:rsid w:val="009C6207"/>
    <w:rsid w:val="009F3399"/>
    <w:rsid w:val="00A07474"/>
    <w:rsid w:val="00A074EA"/>
    <w:rsid w:val="00A17C4D"/>
    <w:rsid w:val="00A358C2"/>
    <w:rsid w:val="00A66D39"/>
    <w:rsid w:val="00A727FC"/>
    <w:rsid w:val="00A96157"/>
    <w:rsid w:val="00A97E10"/>
    <w:rsid w:val="00AC4FD3"/>
    <w:rsid w:val="00AC7474"/>
    <w:rsid w:val="00AD09AF"/>
    <w:rsid w:val="00AD0A8D"/>
    <w:rsid w:val="00AE70CD"/>
    <w:rsid w:val="00B04BA2"/>
    <w:rsid w:val="00B07431"/>
    <w:rsid w:val="00B2097D"/>
    <w:rsid w:val="00B25015"/>
    <w:rsid w:val="00B25B74"/>
    <w:rsid w:val="00B51841"/>
    <w:rsid w:val="00B51CCE"/>
    <w:rsid w:val="00B56410"/>
    <w:rsid w:val="00B72682"/>
    <w:rsid w:val="00B82F7C"/>
    <w:rsid w:val="00B84016"/>
    <w:rsid w:val="00B85B27"/>
    <w:rsid w:val="00B957F7"/>
    <w:rsid w:val="00BA025C"/>
    <w:rsid w:val="00BA7164"/>
    <w:rsid w:val="00BE1C33"/>
    <w:rsid w:val="00BF6C8E"/>
    <w:rsid w:val="00C02BCD"/>
    <w:rsid w:val="00C17509"/>
    <w:rsid w:val="00C20DA8"/>
    <w:rsid w:val="00C20F28"/>
    <w:rsid w:val="00C25440"/>
    <w:rsid w:val="00C57321"/>
    <w:rsid w:val="00C57521"/>
    <w:rsid w:val="00C60946"/>
    <w:rsid w:val="00C92FE6"/>
    <w:rsid w:val="00C94588"/>
    <w:rsid w:val="00CA18C1"/>
    <w:rsid w:val="00CB1DF1"/>
    <w:rsid w:val="00CC40AD"/>
    <w:rsid w:val="00CF032A"/>
    <w:rsid w:val="00D179B7"/>
    <w:rsid w:val="00D45458"/>
    <w:rsid w:val="00D46DCF"/>
    <w:rsid w:val="00D5166D"/>
    <w:rsid w:val="00D60BC6"/>
    <w:rsid w:val="00D61033"/>
    <w:rsid w:val="00D62EE2"/>
    <w:rsid w:val="00D71BBA"/>
    <w:rsid w:val="00D97982"/>
    <w:rsid w:val="00DB0B39"/>
    <w:rsid w:val="00DB7C4B"/>
    <w:rsid w:val="00DD1783"/>
    <w:rsid w:val="00DD3829"/>
    <w:rsid w:val="00DD6AFD"/>
    <w:rsid w:val="00DE1F48"/>
    <w:rsid w:val="00E007E2"/>
    <w:rsid w:val="00E00A6B"/>
    <w:rsid w:val="00E10B32"/>
    <w:rsid w:val="00E20514"/>
    <w:rsid w:val="00E261AB"/>
    <w:rsid w:val="00E27633"/>
    <w:rsid w:val="00E3388C"/>
    <w:rsid w:val="00E72468"/>
    <w:rsid w:val="00E87DA0"/>
    <w:rsid w:val="00E92DF2"/>
    <w:rsid w:val="00E937D6"/>
    <w:rsid w:val="00E9633E"/>
    <w:rsid w:val="00ED2549"/>
    <w:rsid w:val="00F14074"/>
    <w:rsid w:val="00F21C2E"/>
    <w:rsid w:val="00F36BEE"/>
    <w:rsid w:val="00F432D7"/>
    <w:rsid w:val="00F4727F"/>
    <w:rsid w:val="00F51656"/>
    <w:rsid w:val="00F558A7"/>
    <w:rsid w:val="00F6471A"/>
    <w:rsid w:val="00F8395B"/>
    <w:rsid w:val="00FB1D1C"/>
    <w:rsid w:val="00FC00EA"/>
    <w:rsid w:val="00FC2C03"/>
    <w:rsid w:val="00FC5D6E"/>
    <w:rsid w:val="00FD18D1"/>
    <w:rsid w:val="00FD6A6E"/>
    <w:rsid w:val="00FD742E"/>
    <w:rsid w:val="00FE7FD4"/>
    <w:rsid w:val="00FF7F4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27219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827219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82721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272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82721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82721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827219"/>
    <w:pPr>
      <w:jc w:val="both"/>
    </w:pPr>
    <w:rPr>
      <w:sz w:val="24"/>
      <w:szCs w:val="24"/>
    </w:rPr>
  </w:style>
  <w:style w:type="character" w:customStyle="1" w:styleId="s11">
    <w:name w:val="s11"/>
    <w:rsid w:val="00827219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uiPriority w:val="1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9392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939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io7">
    <w:name w:val="fio7"/>
    <w:rsid w:val="00822C52"/>
  </w:style>
  <w:style w:type="character" w:customStyle="1" w:styleId="2">
    <w:name w:val="Основной текст (2)_"/>
    <w:basedOn w:val="DefaultParagraphFont"/>
    <w:link w:val="20"/>
    <w:uiPriority w:val="99"/>
    <w:rsid w:val="008770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87709D"/>
    <w:pPr>
      <w:widowControl w:val="0"/>
      <w:shd w:val="clear" w:color="auto" w:fill="FFFFFF"/>
      <w:spacing w:before="1440" w:line="312" w:lineRule="exact"/>
      <w:jc w:val="both"/>
    </w:pPr>
    <w:rPr>
      <w:sz w:val="26"/>
      <w:szCs w:val="26"/>
      <w:lang w:eastAsia="en-US"/>
    </w:rPr>
  </w:style>
  <w:style w:type="character" w:customStyle="1" w:styleId="2MSReferenceSansSerif11pt">
    <w:name w:val="Основной текст (2) + MS Reference Sans Serif;11 pt;Полужирный"/>
    <w:basedOn w:val="2"/>
    <w:rsid w:val="00016181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uiPriority w:val="99"/>
    <w:rsid w:val="0029249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75pt">
    <w:name w:val="Основной текст (2) + 7;5 pt;Курсив"/>
    <w:basedOn w:val="2"/>
    <w:rsid w:val="002924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a3">
    <w:name w:val="Колонтитул"/>
    <w:basedOn w:val="DefaultParagraphFont"/>
    <w:uiPriority w:val="99"/>
    <w:rsid w:val="0029249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Normal"/>
    <w:link w:val="3"/>
    <w:uiPriority w:val="99"/>
    <w:rsid w:val="0029249B"/>
    <w:pPr>
      <w:widowControl w:val="0"/>
      <w:shd w:val="clear" w:color="auto" w:fill="FFFFFF"/>
      <w:spacing w:before="360" w:line="288" w:lineRule="exact"/>
      <w:ind w:firstLine="620"/>
      <w:jc w:val="both"/>
    </w:pPr>
    <w:rPr>
      <w:b/>
      <w:bCs/>
      <w:sz w:val="22"/>
      <w:szCs w:val="22"/>
      <w:lang w:eastAsia="en-US"/>
    </w:rPr>
  </w:style>
  <w:style w:type="character" w:customStyle="1" w:styleId="2Exact">
    <w:name w:val="Основной текст (2) Exact"/>
    <w:basedOn w:val="DefaultParagraphFont"/>
    <w:rsid w:val="00925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4pt">
    <w:name w:val="Основной текст (2) + 14 pt"/>
    <w:basedOn w:val="2"/>
    <w:uiPriority w:val="99"/>
    <w:rsid w:val="00D61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rsid w:val="00643C63"/>
    <w:rPr>
      <w:color w:val="0066CC"/>
      <w:u w:val="single"/>
    </w:rPr>
  </w:style>
  <w:style w:type="character" w:customStyle="1" w:styleId="2CordiaUPC20pt">
    <w:name w:val="Основной текст (2) + CordiaUPC;20 pt"/>
    <w:basedOn w:val="2"/>
    <w:rsid w:val="00643C6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2Gulim105pt">
    <w:name w:val="Основной текст (2) + Gulim;10;5 pt;Курсив;Малые прописные"/>
    <w:basedOn w:val="2"/>
    <w:rsid w:val="00221B7F"/>
    <w:rPr>
      <w:rFonts w:ascii="Gulim" w:eastAsia="Gulim" w:hAnsi="Gulim" w:cs="Gulim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21">
    <w:name w:val="Основной текст (2) + Полужирный"/>
    <w:basedOn w:val="2"/>
    <w:rsid w:val="007635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CordiaUPC">
    <w:name w:val="Основной текст (11) + CordiaUPC"/>
    <w:aliases w:val="27 pt Exact"/>
    <w:basedOn w:val="DefaultParagraphFont"/>
    <w:uiPriority w:val="99"/>
    <w:rsid w:val="0098149D"/>
    <w:rPr>
      <w:rFonts w:ascii="CordiaUPC" w:hAnsi="CordiaUPC" w:cs="CordiaUPC"/>
      <w:b/>
      <w:bCs/>
      <w:sz w:val="54"/>
      <w:szCs w:val="54"/>
      <w:u w:val="none"/>
    </w:rPr>
  </w:style>
  <w:style w:type="paragraph" w:customStyle="1" w:styleId="210">
    <w:name w:val="Основной текст (2)1"/>
    <w:basedOn w:val="Normal"/>
    <w:uiPriority w:val="99"/>
    <w:rsid w:val="0098149D"/>
    <w:pPr>
      <w:widowControl w:val="0"/>
      <w:shd w:val="clear" w:color="auto" w:fill="FFFFFF"/>
      <w:spacing w:line="312" w:lineRule="exact"/>
      <w:jc w:val="both"/>
    </w:pPr>
    <w:rPr>
      <w:rFonts w:eastAsia="Arial Unicode MS"/>
      <w:sz w:val="26"/>
      <w:szCs w:val="26"/>
    </w:rPr>
  </w:style>
  <w:style w:type="character" w:customStyle="1" w:styleId="2TrebuchetMS">
    <w:name w:val="Основной текст (2) + Trebuchet MS"/>
    <w:aliases w:val="12 pt"/>
    <w:basedOn w:val="2"/>
    <w:uiPriority w:val="99"/>
    <w:rsid w:val="00F14074"/>
    <w:rPr>
      <w:rFonts w:ascii="Trebuchet MS" w:eastAsia="Times New Roman" w:hAnsi="Trebuchet MS" w:cs="Trebuchet MS"/>
      <w:sz w:val="24"/>
      <w:szCs w:val="24"/>
      <w:u w:val="none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uiPriority w:val="99"/>
    <w:rsid w:val="00F14074"/>
    <w:rPr>
      <w:rFonts w:ascii="Times New Roman" w:hAnsi="Times New Roman" w:cs="Times New Roman"/>
      <w:shd w:val="clear" w:color="auto" w:fill="FFFFFF"/>
    </w:rPr>
  </w:style>
  <w:style w:type="character" w:customStyle="1" w:styleId="613pt">
    <w:name w:val="Основной текст (6) + 13 pt"/>
    <w:aliases w:val="5 pt,Основной текст (2) + 10,Полужирный"/>
    <w:basedOn w:val="6"/>
    <w:uiPriority w:val="99"/>
    <w:rsid w:val="00F1407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F14074"/>
    <w:pPr>
      <w:widowControl w:val="0"/>
      <w:shd w:val="clear" w:color="auto" w:fill="FFFFFF"/>
      <w:spacing w:before="60" w:line="288" w:lineRule="exact"/>
      <w:ind w:hanging="580"/>
    </w:pPr>
    <w:rPr>
      <w:rFonts w:eastAsiaTheme="minorHAnsi"/>
      <w:sz w:val="22"/>
      <w:szCs w:val="22"/>
      <w:lang w:eastAsia="en-US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F14074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DefaultParagraphFont"/>
    <w:link w:val="51"/>
    <w:uiPriority w:val="99"/>
    <w:locked/>
    <w:rsid w:val="00F1407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F140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F14074"/>
    <w:pPr>
      <w:widowControl w:val="0"/>
      <w:shd w:val="clear" w:color="auto" w:fill="FFFFFF"/>
      <w:spacing w:line="312" w:lineRule="exact"/>
      <w:jc w:val="both"/>
    </w:pPr>
    <w:rPr>
      <w:rFonts w:eastAsiaTheme="minorHAnsi"/>
      <w:b/>
      <w:bCs/>
      <w:i/>
      <w:iCs/>
      <w:sz w:val="26"/>
      <w:szCs w:val="26"/>
      <w:lang w:eastAsia="en-US"/>
    </w:rPr>
  </w:style>
  <w:style w:type="paragraph" w:customStyle="1" w:styleId="51">
    <w:name w:val="Основной текст (5)1"/>
    <w:basedOn w:val="Normal"/>
    <w:link w:val="5"/>
    <w:uiPriority w:val="99"/>
    <w:rsid w:val="00F14074"/>
    <w:pPr>
      <w:widowControl w:val="0"/>
      <w:shd w:val="clear" w:color="auto" w:fill="FFFFFF"/>
      <w:spacing w:line="312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212ptExact">
    <w:name w:val="Основной текст (2) + 12 pt;Полужирный Exact"/>
    <w:basedOn w:val="2"/>
    <w:rsid w:val="00384C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ordiaUPC17ptExact">
    <w:name w:val="Основной текст (2) + CordiaUPC;17 pt;Полужирный Exact"/>
    <w:basedOn w:val="2"/>
    <w:rsid w:val="009B2BE9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TrebuchetMS7pt">
    <w:name w:val="Основной текст (2) + Trebuchet MS;7 pt"/>
    <w:basedOn w:val="2"/>
    <w:rsid w:val="00D9798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TrebuchetMS12pt">
    <w:name w:val="Основной текст (2) + Trebuchet MS;12 pt"/>
    <w:basedOn w:val="2"/>
    <w:rsid w:val="00D9798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45pt">
    <w:name w:val="Основной текст (5) + 4;5 pt;Не полужирный;Не курсив"/>
    <w:basedOn w:val="5"/>
    <w:rsid w:val="00D979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DefaultParagraphFont"/>
    <w:link w:val="1"/>
    <w:uiPriority w:val="99"/>
    <w:rsid w:val="00FB1D1C"/>
    <w:rPr>
      <w:rFonts w:ascii="Times New Roman" w:hAnsi="Times New Roman" w:cs="Times New Roman"/>
      <w:sz w:val="48"/>
      <w:szCs w:val="48"/>
      <w:shd w:val="clear" w:color="auto" w:fill="FFFFFF"/>
      <w:lang w:val="en-US"/>
    </w:rPr>
  </w:style>
  <w:style w:type="character" w:customStyle="1" w:styleId="PalatinoLinotype">
    <w:name w:val="Колонтитул + Palatino Linotype"/>
    <w:aliases w:val="9 pt"/>
    <w:basedOn w:val="a4"/>
    <w:uiPriority w:val="99"/>
    <w:rsid w:val="00FB1D1C"/>
    <w:rPr>
      <w:rFonts w:ascii="Palatino Linotype" w:hAnsi="Palatino Linotype" w:cs="Palatino Linotype"/>
      <w:sz w:val="18"/>
      <w:szCs w:val="18"/>
      <w:shd w:val="clear" w:color="auto" w:fill="FFFFFF"/>
      <w:lang w:val="en-US"/>
    </w:rPr>
  </w:style>
  <w:style w:type="paragraph" w:customStyle="1" w:styleId="41">
    <w:name w:val="Основной текст (4)1"/>
    <w:basedOn w:val="Normal"/>
    <w:uiPriority w:val="99"/>
    <w:rsid w:val="00FB1D1C"/>
    <w:pPr>
      <w:widowControl w:val="0"/>
      <w:shd w:val="clear" w:color="auto" w:fill="FFFFFF"/>
      <w:spacing w:line="298" w:lineRule="exact"/>
      <w:jc w:val="both"/>
    </w:pPr>
    <w:rPr>
      <w:rFonts w:eastAsia="Arial Unicode MS"/>
      <w:b/>
      <w:bCs/>
      <w:i/>
      <w:iCs/>
      <w:sz w:val="26"/>
      <w:szCs w:val="26"/>
    </w:rPr>
  </w:style>
  <w:style w:type="paragraph" w:customStyle="1" w:styleId="1">
    <w:name w:val="Колонтитул1"/>
    <w:basedOn w:val="Normal"/>
    <w:link w:val="a4"/>
    <w:uiPriority w:val="99"/>
    <w:rsid w:val="00FB1D1C"/>
    <w:pPr>
      <w:widowControl w:val="0"/>
      <w:shd w:val="clear" w:color="auto" w:fill="FFFFFF"/>
      <w:spacing w:line="240" w:lineRule="atLeast"/>
    </w:pPr>
    <w:rPr>
      <w:rFonts w:eastAsiaTheme="minorHAnsi"/>
      <w:sz w:val="48"/>
      <w:szCs w:val="48"/>
      <w:lang w:val="en-US" w:eastAsia="en-US"/>
    </w:rPr>
  </w:style>
  <w:style w:type="paragraph" w:styleId="Header">
    <w:name w:val="header"/>
    <w:basedOn w:val="Normal"/>
    <w:link w:val="a5"/>
    <w:uiPriority w:val="99"/>
    <w:unhideWhenUsed/>
    <w:rsid w:val="00FB1D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FB1D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6"/>
    <w:uiPriority w:val="99"/>
    <w:unhideWhenUsed/>
    <w:rsid w:val="00FB1D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FB1D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(2) + Курсив"/>
    <w:basedOn w:val="2"/>
    <w:uiPriority w:val="99"/>
    <w:rsid w:val="00932B18"/>
    <w:rPr>
      <w:rFonts w:ascii="Times New Roman" w:eastAsia="Times New Roman" w:hAnsi="Times New Roman" w:cs="Times New Roman"/>
      <w:i/>
      <w:iCs/>
      <w:sz w:val="26"/>
      <w:szCs w:val="26"/>
      <w:u w:val="single"/>
      <w:shd w:val="clear" w:color="auto" w:fill="FFFFFF"/>
    </w:rPr>
  </w:style>
  <w:style w:type="character" w:customStyle="1" w:styleId="10">
    <w:name w:val="Заголовок №1_"/>
    <w:basedOn w:val="DefaultParagraphFont"/>
    <w:link w:val="11"/>
    <w:uiPriority w:val="99"/>
    <w:rsid w:val="00D179B7"/>
    <w:rPr>
      <w:rFonts w:ascii="Bookman Old Style" w:hAnsi="Bookman Old Style" w:cs="Bookman Old Style"/>
      <w:b/>
      <w:bCs/>
      <w:i/>
      <w:iCs/>
      <w:spacing w:val="-50"/>
      <w:sz w:val="44"/>
      <w:szCs w:val="44"/>
      <w:shd w:val="clear" w:color="auto" w:fill="FFFFFF"/>
      <w:lang w:val="en-US"/>
    </w:rPr>
  </w:style>
  <w:style w:type="paragraph" w:customStyle="1" w:styleId="11">
    <w:name w:val="Заголовок №1"/>
    <w:basedOn w:val="Normal"/>
    <w:link w:val="10"/>
    <w:uiPriority w:val="99"/>
    <w:rsid w:val="00D179B7"/>
    <w:pPr>
      <w:widowControl w:val="0"/>
      <w:shd w:val="clear" w:color="auto" w:fill="FFFFFF"/>
      <w:spacing w:after="120" w:line="240" w:lineRule="atLeast"/>
      <w:jc w:val="right"/>
      <w:outlineLvl w:val="0"/>
    </w:pPr>
    <w:rPr>
      <w:rFonts w:ascii="Bookman Old Style" w:hAnsi="Bookman Old Style" w:eastAsiaTheme="minorHAnsi" w:cs="Bookman Old Style"/>
      <w:b/>
      <w:bCs/>
      <w:i/>
      <w:iCs/>
      <w:spacing w:val="-50"/>
      <w:sz w:val="44"/>
      <w:szCs w:val="44"/>
      <w:lang w:val="en-US" w:eastAsia="en-US"/>
    </w:rPr>
  </w:style>
  <w:style w:type="character" w:customStyle="1" w:styleId="211">
    <w:name w:val="Основной текст (2) + Полужирный1"/>
    <w:basedOn w:val="2"/>
    <w:uiPriority w:val="99"/>
    <w:rsid w:val="00E72468"/>
    <w:rPr>
      <w:rFonts w:ascii="Times New Roman" w:eastAsia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3pt">
    <w:name w:val="Основной текст (4) + 13 pt"/>
    <w:aliases w:val="Интервал 0 pt,Не курсив,Не полужирный"/>
    <w:basedOn w:val="4"/>
    <w:uiPriority w:val="99"/>
    <w:rsid w:val="00BE1C33"/>
    <w:rPr>
      <w:rFonts w:ascii="Times New Roman" w:hAnsi="Times New Roman" w:cs="Times New Roman"/>
      <w:b w:val="0"/>
      <w:bCs w:val="0"/>
      <w:i w:val="0"/>
      <w:iCs w:val="0"/>
      <w:spacing w:val="0"/>
      <w:sz w:val="26"/>
      <w:szCs w:val="26"/>
      <w:u w:val="none"/>
      <w:shd w:val="clear" w:color="auto" w:fill="FFFFFF"/>
    </w:rPr>
  </w:style>
  <w:style w:type="character" w:customStyle="1" w:styleId="4CourierNew">
    <w:name w:val="Основной текст (4) + Courier New"/>
    <w:aliases w:val="14 pt,Интервал 0 pt1,Не курсив1,Не полужирный4"/>
    <w:basedOn w:val="4"/>
    <w:uiPriority w:val="99"/>
    <w:rsid w:val="00BE1C33"/>
    <w:rPr>
      <w:rFonts w:ascii="Courier New" w:hAnsi="Courier New" w:cs="Courier New"/>
      <w:b w:val="0"/>
      <w:bCs w:val="0"/>
      <w:i w:val="0"/>
      <w:iCs w:val="0"/>
      <w:spacing w:val="0"/>
      <w:sz w:val="28"/>
      <w:szCs w:val="28"/>
      <w:u w:val="none"/>
      <w:shd w:val="clear" w:color="auto" w:fill="FFFFFF"/>
    </w:rPr>
  </w:style>
  <w:style w:type="character" w:customStyle="1" w:styleId="7">
    <w:name w:val="Основной текст (7)_"/>
    <w:basedOn w:val="DefaultParagraphFont"/>
    <w:link w:val="71"/>
    <w:uiPriority w:val="99"/>
    <w:rsid w:val="00BE1C33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70">
    <w:name w:val="Основной текст (7) + Полужирный"/>
    <w:basedOn w:val="7"/>
    <w:uiPriority w:val="99"/>
    <w:rsid w:val="00BE1C33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71">
    <w:name w:val="Основной текст (7)"/>
    <w:basedOn w:val="Normal"/>
    <w:link w:val="7"/>
    <w:uiPriority w:val="99"/>
    <w:rsid w:val="00BE1C33"/>
    <w:pPr>
      <w:widowControl w:val="0"/>
      <w:shd w:val="clear" w:color="auto" w:fill="FFFFFF"/>
      <w:spacing w:after="300" w:line="312" w:lineRule="exact"/>
      <w:ind w:firstLine="620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5Exact">
    <w:name w:val="Основной текст (5) Exact"/>
    <w:basedOn w:val="DefaultParagraphFont"/>
    <w:uiPriority w:val="99"/>
    <w:rsid w:val="00B04BA2"/>
    <w:rPr>
      <w:rFonts w:ascii="Palatino Linotype" w:hAnsi="Palatino Linotype" w:cs="Palatino Linotype"/>
      <w:sz w:val="24"/>
      <w:szCs w:val="24"/>
      <w:u w:val="none"/>
    </w:rPr>
  </w:style>
  <w:style w:type="character" w:customStyle="1" w:styleId="5TimesNewRoman1">
    <w:name w:val="Основной текст (5) + Times New Roman1"/>
    <w:aliases w:val="13 pt Exact1"/>
    <w:basedOn w:val="5"/>
    <w:uiPriority w:val="99"/>
    <w:rsid w:val="00B04BA2"/>
    <w:rPr>
      <w:rFonts w:ascii="Times New Roman" w:hAnsi="Times New Roman" w:cs="Times New Roman"/>
      <w:sz w:val="26"/>
      <w:szCs w:val="26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DC903-CF5E-4BC4-AB8A-973B08D3F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