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1378" w:rsidRPr="00893B35" w:rsidP="00F8447F">
      <w:pPr>
        <w:pStyle w:val="30"/>
        <w:shd w:val="clear" w:color="auto" w:fill="auto"/>
        <w:spacing w:after="0" w:line="180" w:lineRule="exact"/>
        <w:ind w:left="567" w:right="265"/>
        <w:rPr>
          <w:sz w:val="16"/>
          <w:szCs w:val="16"/>
        </w:rPr>
      </w:pPr>
      <w:r w:rsidRPr="00893B35">
        <w:rPr>
          <w:sz w:val="16"/>
          <w:szCs w:val="16"/>
        </w:rPr>
        <w:t xml:space="preserve">Дело № </w:t>
      </w:r>
      <w:r w:rsidRPr="00893B35" w:rsidR="00D93F45">
        <w:rPr>
          <w:sz w:val="16"/>
          <w:szCs w:val="16"/>
        </w:rPr>
        <w:t>0</w:t>
      </w:r>
      <w:r w:rsidRPr="00893B35">
        <w:rPr>
          <w:sz w:val="16"/>
          <w:szCs w:val="16"/>
        </w:rPr>
        <w:t>1-</w:t>
      </w:r>
      <w:r w:rsidRPr="00893B35" w:rsidR="00D93F45">
        <w:rPr>
          <w:sz w:val="16"/>
          <w:szCs w:val="16"/>
        </w:rPr>
        <w:t>000</w:t>
      </w:r>
      <w:r w:rsidRPr="00893B35" w:rsidR="00464448">
        <w:rPr>
          <w:sz w:val="16"/>
          <w:szCs w:val="16"/>
        </w:rPr>
        <w:t>10</w:t>
      </w:r>
      <w:r w:rsidRPr="00893B35">
        <w:rPr>
          <w:sz w:val="16"/>
          <w:szCs w:val="16"/>
        </w:rPr>
        <w:t>/</w:t>
      </w:r>
      <w:r w:rsidRPr="00893B35" w:rsidR="00D93F45">
        <w:rPr>
          <w:sz w:val="16"/>
          <w:szCs w:val="16"/>
        </w:rPr>
        <w:t>12/</w:t>
      </w:r>
      <w:r w:rsidRPr="00893B35">
        <w:rPr>
          <w:sz w:val="16"/>
          <w:szCs w:val="16"/>
        </w:rPr>
        <w:t>201</w:t>
      </w:r>
      <w:r w:rsidRPr="00893B35" w:rsidR="002755B7">
        <w:rPr>
          <w:sz w:val="16"/>
          <w:szCs w:val="16"/>
        </w:rPr>
        <w:t>8</w:t>
      </w:r>
    </w:p>
    <w:p w:rsidR="002755B7" w:rsidRPr="00893B35" w:rsidP="002755B7">
      <w:pPr>
        <w:pStyle w:val="30"/>
        <w:shd w:val="clear" w:color="auto" w:fill="auto"/>
        <w:spacing w:after="0" w:line="180" w:lineRule="exact"/>
        <w:ind w:left="567" w:right="265"/>
        <w:jc w:val="center"/>
        <w:rPr>
          <w:sz w:val="16"/>
          <w:szCs w:val="16"/>
        </w:rPr>
      </w:pP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</w:r>
      <w:r w:rsidRPr="00893B35">
        <w:rPr>
          <w:sz w:val="16"/>
          <w:szCs w:val="16"/>
        </w:rPr>
        <w:tab/>
        <w:t xml:space="preserve">                1-12-</w:t>
      </w:r>
      <w:r w:rsidRPr="00893B35" w:rsidR="00464448">
        <w:rPr>
          <w:sz w:val="16"/>
          <w:szCs w:val="16"/>
        </w:rPr>
        <w:t>10</w:t>
      </w:r>
      <w:r w:rsidRPr="00893B35">
        <w:rPr>
          <w:sz w:val="16"/>
          <w:szCs w:val="16"/>
        </w:rPr>
        <w:t>/2018</w:t>
      </w:r>
    </w:p>
    <w:p w:rsidR="002D1378" w:rsidRPr="00893B35" w:rsidP="00F8447F">
      <w:pPr>
        <w:pStyle w:val="21"/>
        <w:shd w:val="clear" w:color="auto" w:fill="auto"/>
        <w:spacing w:before="0" w:after="0"/>
        <w:ind w:left="567" w:right="265"/>
        <w:rPr>
          <w:sz w:val="16"/>
          <w:szCs w:val="16"/>
        </w:rPr>
      </w:pPr>
      <w:r w:rsidRPr="00893B35">
        <w:rPr>
          <w:rStyle w:val="23pt"/>
          <w:sz w:val="16"/>
          <w:szCs w:val="16"/>
        </w:rPr>
        <w:t>ПРИГОВОР</w:t>
      </w:r>
      <w:r w:rsidRPr="00893B35">
        <w:rPr>
          <w:rStyle w:val="23pt"/>
          <w:sz w:val="16"/>
          <w:szCs w:val="16"/>
        </w:rPr>
        <w:br/>
      </w:r>
      <w:r w:rsidRPr="00893B35">
        <w:rPr>
          <w:sz w:val="16"/>
          <w:szCs w:val="16"/>
        </w:rPr>
        <w:t>Именем Российской Федерации</w:t>
      </w:r>
    </w:p>
    <w:p w:rsidR="001F2935" w:rsidRPr="00893B35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  <w:rPr>
          <w:sz w:val="16"/>
          <w:szCs w:val="16"/>
        </w:rPr>
      </w:pPr>
    </w:p>
    <w:p w:rsidR="002D1378" w:rsidRPr="00893B35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</w:t>
      </w:r>
      <w:r w:rsidRPr="00893B35" w:rsidR="002755B7">
        <w:rPr>
          <w:sz w:val="16"/>
          <w:szCs w:val="16"/>
        </w:rPr>
        <w:t xml:space="preserve">    </w:t>
      </w:r>
      <w:r w:rsidRPr="00893B35" w:rsidR="00464448">
        <w:rPr>
          <w:sz w:val="16"/>
          <w:szCs w:val="16"/>
        </w:rPr>
        <w:t>15 августа</w:t>
      </w:r>
      <w:r w:rsidRPr="00893B35" w:rsidR="005367FB">
        <w:rPr>
          <w:sz w:val="16"/>
          <w:szCs w:val="16"/>
        </w:rPr>
        <w:t xml:space="preserve"> </w:t>
      </w:r>
      <w:r w:rsidRPr="00893B35" w:rsidR="00102276">
        <w:rPr>
          <w:sz w:val="16"/>
          <w:szCs w:val="16"/>
        </w:rPr>
        <w:t xml:space="preserve"> </w:t>
      </w:r>
      <w:r w:rsidRPr="00893B35">
        <w:rPr>
          <w:sz w:val="16"/>
          <w:szCs w:val="16"/>
        </w:rPr>
        <w:t>201</w:t>
      </w:r>
      <w:r w:rsidRPr="00893B35" w:rsidR="002755B7">
        <w:rPr>
          <w:sz w:val="16"/>
          <w:szCs w:val="16"/>
        </w:rPr>
        <w:t>8</w:t>
      </w:r>
      <w:r w:rsidRPr="00893B35">
        <w:rPr>
          <w:sz w:val="16"/>
          <w:szCs w:val="16"/>
        </w:rPr>
        <w:t xml:space="preserve"> года</w:t>
      </w:r>
      <w:r w:rsidRPr="00893B35">
        <w:rPr>
          <w:sz w:val="16"/>
          <w:szCs w:val="16"/>
        </w:rPr>
        <w:tab/>
      </w:r>
      <w:r w:rsidRPr="00893B35" w:rsidR="00F8447F">
        <w:rPr>
          <w:sz w:val="16"/>
          <w:szCs w:val="16"/>
        </w:rPr>
        <w:t xml:space="preserve">                          </w:t>
      </w:r>
      <w:r w:rsidRPr="00893B35" w:rsidR="001F2935">
        <w:rPr>
          <w:sz w:val="16"/>
          <w:szCs w:val="16"/>
        </w:rPr>
        <w:t xml:space="preserve">     </w:t>
      </w:r>
      <w:r w:rsidRPr="00893B35">
        <w:rPr>
          <w:sz w:val="16"/>
          <w:szCs w:val="16"/>
        </w:rPr>
        <w:t>гор. Симферополь</w:t>
      </w:r>
    </w:p>
    <w:p w:rsidR="002D1378" w:rsidRPr="00893B35" w:rsidP="00F8447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Мировой судья </w:t>
      </w:r>
      <w:r w:rsidRPr="00893B35" w:rsidR="00726F03">
        <w:rPr>
          <w:sz w:val="16"/>
          <w:szCs w:val="16"/>
        </w:rPr>
        <w:t xml:space="preserve">судебного участка №12 </w:t>
      </w:r>
      <w:r w:rsidRPr="00893B35" w:rsidR="00182F3A">
        <w:rPr>
          <w:sz w:val="16"/>
          <w:szCs w:val="16"/>
        </w:rPr>
        <w:t>Киевск</w:t>
      </w:r>
      <w:r w:rsidRPr="00893B35" w:rsidR="00726F03">
        <w:rPr>
          <w:sz w:val="16"/>
          <w:szCs w:val="16"/>
        </w:rPr>
        <w:t xml:space="preserve">ого судебного </w:t>
      </w:r>
      <w:r w:rsidRPr="00893B35" w:rsidR="00182F3A">
        <w:rPr>
          <w:sz w:val="16"/>
          <w:szCs w:val="16"/>
        </w:rPr>
        <w:t xml:space="preserve"> район</w:t>
      </w:r>
      <w:r w:rsidRPr="00893B35" w:rsidR="00726F03">
        <w:rPr>
          <w:sz w:val="16"/>
          <w:szCs w:val="16"/>
        </w:rPr>
        <w:t>а</w:t>
      </w:r>
      <w:r w:rsidRPr="00893B35" w:rsidR="00182F3A">
        <w:rPr>
          <w:sz w:val="16"/>
          <w:szCs w:val="16"/>
        </w:rPr>
        <w:t xml:space="preserve"> гор. Симферопол</w:t>
      </w:r>
      <w:r w:rsidRPr="00893B35" w:rsidR="00726F03">
        <w:rPr>
          <w:sz w:val="16"/>
          <w:szCs w:val="16"/>
        </w:rPr>
        <w:t>ь Малухин В.В.</w:t>
      </w:r>
      <w:r w:rsidRPr="00893B35" w:rsidR="00182F3A">
        <w:rPr>
          <w:sz w:val="16"/>
          <w:szCs w:val="16"/>
        </w:rPr>
        <w:t xml:space="preserve">, с участием государственного обвинителя </w:t>
      </w:r>
      <w:r w:rsidRPr="00893B35" w:rsidR="005367FB">
        <w:rPr>
          <w:sz w:val="16"/>
          <w:szCs w:val="16"/>
        </w:rPr>
        <w:t>–</w:t>
      </w:r>
      <w:r w:rsidRPr="00893B35" w:rsidR="00182F3A">
        <w:rPr>
          <w:sz w:val="16"/>
          <w:szCs w:val="16"/>
        </w:rPr>
        <w:t xml:space="preserve"> прокурора</w:t>
      </w:r>
      <w:r w:rsidRPr="00893B35" w:rsidR="005367FB">
        <w:rPr>
          <w:sz w:val="16"/>
          <w:szCs w:val="16"/>
        </w:rPr>
        <w:t xml:space="preserve"> </w:t>
      </w:r>
      <w:r w:rsidRPr="00893B35" w:rsidR="00464448">
        <w:rPr>
          <w:sz w:val="16"/>
          <w:szCs w:val="16"/>
        </w:rPr>
        <w:t>Щепанского О</w:t>
      </w:r>
      <w:r w:rsidRPr="00893B35" w:rsidR="005367FB">
        <w:rPr>
          <w:sz w:val="16"/>
          <w:szCs w:val="16"/>
        </w:rPr>
        <w:t>.В.</w:t>
      </w:r>
      <w:r w:rsidRPr="00893B35" w:rsidR="00182F3A">
        <w:rPr>
          <w:sz w:val="16"/>
          <w:szCs w:val="16"/>
        </w:rPr>
        <w:t>,</w:t>
      </w:r>
      <w:r w:rsidRPr="00893B35" w:rsidR="005E635E">
        <w:rPr>
          <w:sz w:val="16"/>
          <w:szCs w:val="16"/>
        </w:rPr>
        <w:t xml:space="preserve"> </w:t>
      </w:r>
      <w:r w:rsidRPr="00893B35" w:rsidR="00182F3A">
        <w:rPr>
          <w:sz w:val="16"/>
          <w:szCs w:val="16"/>
        </w:rPr>
        <w:t xml:space="preserve"> подсудимого </w:t>
      </w:r>
      <w:r w:rsidRPr="00893B35" w:rsidR="00464448">
        <w:rPr>
          <w:sz w:val="16"/>
          <w:szCs w:val="16"/>
        </w:rPr>
        <w:t>Гришко А.Г</w:t>
      </w:r>
      <w:r w:rsidRPr="00893B35" w:rsidR="00102276">
        <w:rPr>
          <w:sz w:val="16"/>
          <w:szCs w:val="16"/>
        </w:rPr>
        <w:t>.</w:t>
      </w:r>
      <w:r w:rsidRPr="00893B35" w:rsidR="00182F3A">
        <w:rPr>
          <w:sz w:val="16"/>
          <w:szCs w:val="16"/>
        </w:rPr>
        <w:t xml:space="preserve">, защитника - адвоката </w:t>
      </w:r>
      <w:r w:rsidRPr="00893B35" w:rsidR="00426590">
        <w:rPr>
          <w:sz w:val="16"/>
          <w:szCs w:val="16"/>
        </w:rPr>
        <w:t>Х</w:t>
      </w:r>
      <w:r w:rsidRPr="00893B35" w:rsidR="00F71C13">
        <w:rPr>
          <w:sz w:val="16"/>
          <w:szCs w:val="16"/>
        </w:rPr>
        <w:t>иневич О.Н</w:t>
      </w:r>
      <w:r w:rsidRPr="00893B35" w:rsidR="00426590">
        <w:rPr>
          <w:sz w:val="16"/>
          <w:szCs w:val="16"/>
        </w:rPr>
        <w:t>.</w:t>
      </w:r>
      <w:r w:rsidRPr="00893B35" w:rsidR="00182F3A">
        <w:rPr>
          <w:sz w:val="16"/>
          <w:szCs w:val="16"/>
        </w:rPr>
        <w:t xml:space="preserve"> предоставивше</w:t>
      </w:r>
      <w:r w:rsidRPr="00893B35" w:rsidR="00426590">
        <w:rPr>
          <w:sz w:val="16"/>
          <w:szCs w:val="16"/>
        </w:rPr>
        <w:t>го</w:t>
      </w:r>
      <w:r w:rsidRPr="00893B35" w:rsidR="00182F3A">
        <w:rPr>
          <w:sz w:val="16"/>
          <w:szCs w:val="16"/>
        </w:rPr>
        <w:t xml:space="preserve"> удостоверение №</w:t>
      </w:r>
      <w:r w:rsidRPr="00893B35" w:rsidR="005367FB">
        <w:rPr>
          <w:sz w:val="16"/>
          <w:szCs w:val="16"/>
        </w:rPr>
        <w:t>1</w:t>
      </w:r>
      <w:r w:rsidRPr="00893B35" w:rsidR="00F71C13">
        <w:rPr>
          <w:sz w:val="16"/>
          <w:szCs w:val="16"/>
        </w:rPr>
        <w:t>352</w:t>
      </w:r>
      <w:r w:rsidRPr="00893B35" w:rsidR="00182F3A">
        <w:rPr>
          <w:sz w:val="16"/>
          <w:szCs w:val="16"/>
        </w:rPr>
        <w:t xml:space="preserve">  от</w:t>
      </w:r>
      <w:r w:rsidRPr="00893B35" w:rsidR="005367FB">
        <w:rPr>
          <w:sz w:val="16"/>
          <w:szCs w:val="16"/>
        </w:rPr>
        <w:t xml:space="preserve"> </w:t>
      </w:r>
      <w:r w:rsidRPr="00893B35" w:rsidR="00F71C13">
        <w:rPr>
          <w:sz w:val="16"/>
          <w:szCs w:val="16"/>
        </w:rPr>
        <w:t>15.01</w:t>
      </w:r>
      <w:r w:rsidRPr="00893B35" w:rsidR="005367FB">
        <w:rPr>
          <w:sz w:val="16"/>
          <w:szCs w:val="16"/>
        </w:rPr>
        <w:t>.201</w:t>
      </w:r>
      <w:r w:rsidRPr="00893B35" w:rsidR="00F71C13">
        <w:rPr>
          <w:sz w:val="16"/>
          <w:szCs w:val="16"/>
        </w:rPr>
        <w:t>6</w:t>
      </w:r>
      <w:r w:rsidRPr="00893B35" w:rsidR="00182F3A">
        <w:rPr>
          <w:sz w:val="16"/>
          <w:szCs w:val="16"/>
        </w:rPr>
        <w:t xml:space="preserve"> года, ордер №</w:t>
      </w:r>
      <w:r w:rsidRPr="00893B35" w:rsidR="00102276">
        <w:rPr>
          <w:sz w:val="16"/>
          <w:szCs w:val="16"/>
        </w:rPr>
        <w:t>2</w:t>
      </w:r>
      <w:r w:rsidRPr="00893B35" w:rsidR="00464448">
        <w:rPr>
          <w:sz w:val="16"/>
          <w:szCs w:val="16"/>
        </w:rPr>
        <w:t>73</w:t>
      </w:r>
      <w:r w:rsidRPr="00893B35" w:rsidR="00102276">
        <w:rPr>
          <w:sz w:val="16"/>
          <w:szCs w:val="16"/>
        </w:rPr>
        <w:t>3</w:t>
      </w:r>
      <w:r w:rsidRPr="00893B35" w:rsidR="00182F3A">
        <w:rPr>
          <w:sz w:val="16"/>
          <w:szCs w:val="16"/>
        </w:rPr>
        <w:t xml:space="preserve">  от</w:t>
      </w:r>
      <w:r w:rsidRPr="00893B35" w:rsidR="005367FB">
        <w:rPr>
          <w:sz w:val="16"/>
          <w:szCs w:val="16"/>
        </w:rPr>
        <w:t xml:space="preserve"> </w:t>
      </w:r>
      <w:r w:rsidRPr="00893B35" w:rsidR="00464448">
        <w:rPr>
          <w:sz w:val="16"/>
          <w:szCs w:val="16"/>
        </w:rPr>
        <w:t>15.08</w:t>
      </w:r>
      <w:r w:rsidRPr="00893B35" w:rsidR="005367FB">
        <w:rPr>
          <w:sz w:val="16"/>
          <w:szCs w:val="16"/>
        </w:rPr>
        <w:t>.201</w:t>
      </w:r>
      <w:r w:rsidRPr="00893B35" w:rsidR="002755B7">
        <w:rPr>
          <w:sz w:val="16"/>
          <w:szCs w:val="16"/>
        </w:rPr>
        <w:t>8</w:t>
      </w:r>
      <w:r w:rsidRPr="00893B35" w:rsidR="00182F3A">
        <w:rPr>
          <w:sz w:val="16"/>
          <w:szCs w:val="16"/>
        </w:rPr>
        <w:t xml:space="preserve">  года,</w:t>
      </w:r>
      <w:r w:rsidRPr="00893B35" w:rsidR="002755B7">
        <w:rPr>
          <w:sz w:val="16"/>
          <w:szCs w:val="16"/>
        </w:rPr>
        <w:t xml:space="preserve"> </w:t>
      </w:r>
      <w:r w:rsidRPr="00893B35" w:rsidR="00182F3A">
        <w:rPr>
          <w:sz w:val="16"/>
          <w:szCs w:val="16"/>
        </w:rPr>
        <w:t xml:space="preserve"> при секретаре </w:t>
      </w:r>
      <w:r w:rsidRPr="00893B35" w:rsidR="00464448">
        <w:rPr>
          <w:sz w:val="16"/>
          <w:szCs w:val="16"/>
        </w:rPr>
        <w:t>Иващенко А.В</w:t>
      </w:r>
      <w:r w:rsidRPr="00893B35" w:rsidR="00F71C13">
        <w:rPr>
          <w:sz w:val="16"/>
          <w:szCs w:val="16"/>
        </w:rPr>
        <w:t>.</w:t>
      </w:r>
      <w:r w:rsidRPr="00893B35" w:rsidR="00182F3A">
        <w:rPr>
          <w:sz w:val="16"/>
          <w:szCs w:val="16"/>
        </w:rPr>
        <w:t>, рассмотрев в открытом судебном заседании уголовное дело в отношении:</w:t>
      </w:r>
    </w:p>
    <w:p w:rsidR="006E4FC5" w:rsidRPr="00893B35" w:rsidP="000B3C50">
      <w:pPr>
        <w:pStyle w:val="21"/>
        <w:shd w:val="clear" w:color="auto" w:fill="auto"/>
        <w:spacing w:before="0" w:after="0"/>
        <w:ind w:left="2832" w:right="265" w:firstLine="708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Гришко Антона Геннадьевича</w:t>
      </w:r>
      <w:r w:rsidRPr="00893B35" w:rsidR="00102276">
        <w:rPr>
          <w:sz w:val="16"/>
          <w:szCs w:val="16"/>
        </w:rPr>
        <w:t xml:space="preserve">, </w:t>
      </w:r>
      <w:r w:rsidRPr="00893B35" w:rsidR="00893B35">
        <w:rPr>
          <w:sz w:val="16"/>
          <w:szCs w:val="16"/>
        </w:rPr>
        <w:t>ДАТА</w:t>
      </w:r>
      <w:r w:rsidRPr="00893B35" w:rsidR="00102276">
        <w:rPr>
          <w:sz w:val="16"/>
          <w:szCs w:val="16"/>
        </w:rPr>
        <w:t xml:space="preserve"> года рождения, уроженца </w:t>
      </w:r>
      <w:r w:rsidRPr="00893B35" w:rsidR="00893B35">
        <w:rPr>
          <w:sz w:val="16"/>
          <w:szCs w:val="16"/>
        </w:rPr>
        <w:t>АДРЕС1</w:t>
      </w:r>
      <w:r w:rsidRPr="00893B35" w:rsidR="00102276">
        <w:rPr>
          <w:sz w:val="16"/>
          <w:szCs w:val="16"/>
        </w:rPr>
        <w:t xml:space="preserve">, гражданина Российской Федерации, женатого,  образование </w:t>
      </w:r>
      <w:r w:rsidRPr="00893B35">
        <w:rPr>
          <w:sz w:val="16"/>
          <w:szCs w:val="16"/>
        </w:rPr>
        <w:t>высш</w:t>
      </w:r>
      <w:r w:rsidRPr="00893B35" w:rsidR="00102276">
        <w:rPr>
          <w:sz w:val="16"/>
          <w:szCs w:val="16"/>
        </w:rPr>
        <w:t xml:space="preserve">ее, ранее </w:t>
      </w:r>
      <w:r w:rsidRPr="00893B35">
        <w:rPr>
          <w:sz w:val="16"/>
          <w:szCs w:val="16"/>
        </w:rPr>
        <w:t>не</w:t>
      </w:r>
      <w:r w:rsidRPr="00893B35" w:rsidR="00102276">
        <w:rPr>
          <w:sz w:val="16"/>
          <w:szCs w:val="16"/>
        </w:rPr>
        <w:t xml:space="preserve"> судимого</w:t>
      </w:r>
      <w:r w:rsidRPr="00893B35" w:rsidR="00C20A4B">
        <w:rPr>
          <w:sz w:val="16"/>
          <w:szCs w:val="16"/>
        </w:rPr>
        <w:t xml:space="preserve">  </w:t>
      </w:r>
      <w:r w:rsidRPr="00893B35" w:rsidR="00893B35">
        <w:rPr>
          <w:sz w:val="16"/>
          <w:szCs w:val="16"/>
        </w:rPr>
        <w:t>ДАННЫЕ</w:t>
      </w:r>
      <w:r w:rsidRPr="00893B35" w:rsidR="00C20A4B">
        <w:rPr>
          <w:sz w:val="16"/>
          <w:szCs w:val="16"/>
        </w:rPr>
        <w:t xml:space="preserve">, </w:t>
      </w:r>
      <w:r w:rsidRPr="00893B35" w:rsidR="00102276">
        <w:rPr>
          <w:sz w:val="16"/>
          <w:szCs w:val="16"/>
        </w:rPr>
        <w:t xml:space="preserve"> не работающего, зарегистрированного по адресу: </w:t>
      </w:r>
      <w:r w:rsidRPr="00893B35" w:rsidR="00893B35">
        <w:rPr>
          <w:sz w:val="16"/>
          <w:szCs w:val="16"/>
        </w:rPr>
        <w:t>АДРЕС2</w:t>
      </w:r>
      <w:r w:rsidRPr="00893B35" w:rsidR="00102276">
        <w:rPr>
          <w:sz w:val="16"/>
          <w:szCs w:val="16"/>
        </w:rPr>
        <w:t xml:space="preserve"> место фактического проживания:  </w:t>
      </w:r>
      <w:r w:rsidRPr="00893B35" w:rsidR="00893B35">
        <w:rPr>
          <w:sz w:val="16"/>
          <w:szCs w:val="16"/>
        </w:rPr>
        <w:t>АДРЕС3</w:t>
      </w:r>
    </w:p>
    <w:p w:rsidR="002D1378" w:rsidRPr="00893B35" w:rsidP="00F8447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обвиняемо</w:t>
      </w:r>
      <w:r w:rsidRPr="00893B35" w:rsidR="00856F9D">
        <w:rPr>
          <w:sz w:val="16"/>
          <w:szCs w:val="16"/>
        </w:rPr>
        <w:t>го</w:t>
      </w:r>
      <w:r w:rsidRPr="00893B35">
        <w:rPr>
          <w:sz w:val="16"/>
          <w:szCs w:val="16"/>
        </w:rPr>
        <w:t xml:space="preserve"> в совершении преступлени</w:t>
      </w:r>
      <w:r w:rsidRPr="00893B35" w:rsidR="00856F9D">
        <w:rPr>
          <w:sz w:val="16"/>
          <w:szCs w:val="16"/>
        </w:rPr>
        <w:t>я</w:t>
      </w:r>
      <w:r w:rsidRPr="00893B35">
        <w:rPr>
          <w:sz w:val="16"/>
          <w:szCs w:val="16"/>
        </w:rPr>
        <w:t>, предусмотренн</w:t>
      </w:r>
      <w:r w:rsidRPr="00893B35" w:rsidR="00856F9D">
        <w:rPr>
          <w:sz w:val="16"/>
          <w:szCs w:val="16"/>
        </w:rPr>
        <w:t xml:space="preserve">ого </w:t>
      </w:r>
      <w:r w:rsidRPr="00893B35" w:rsidR="00E80F53">
        <w:rPr>
          <w:sz w:val="16"/>
          <w:szCs w:val="16"/>
        </w:rPr>
        <w:t xml:space="preserve"> </w:t>
      </w:r>
      <w:r w:rsidRPr="00893B35" w:rsidR="00856F9D">
        <w:rPr>
          <w:sz w:val="16"/>
          <w:szCs w:val="16"/>
        </w:rPr>
        <w:t>ст.</w:t>
      </w:r>
      <w:r w:rsidRPr="00893B35" w:rsidR="00102276">
        <w:rPr>
          <w:sz w:val="16"/>
          <w:szCs w:val="16"/>
        </w:rPr>
        <w:t>264.1</w:t>
      </w:r>
      <w:r w:rsidRPr="00893B35">
        <w:rPr>
          <w:sz w:val="16"/>
          <w:szCs w:val="16"/>
        </w:rPr>
        <w:t xml:space="preserve"> УК Российской Федерации,</w:t>
      </w:r>
    </w:p>
    <w:p w:rsidR="00D27026" w:rsidRPr="00893B35" w:rsidP="000B3C50">
      <w:pPr>
        <w:pStyle w:val="21"/>
        <w:shd w:val="clear" w:color="auto" w:fill="auto"/>
        <w:spacing w:before="0" w:after="0"/>
        <w:ind w:left="567" w:right="265"/>
        <w:rPr>
          <w:sz w:val="16"/>
          <w:szCs w:val="16"/>
        </w:rPr>
      </w:pPr>
      <w:r w:rsidRPr="00893B35">
        <w:rPr>
          <w:sz w:val="16"/>
          <w:szCs w:val="16"/>
        </w:rPr>
        <w:t>УСТАНОВИЛ</w:t>
      </w:r>
      <w:r w:rsidRPr="00893B35" w:rsidR="00182F3A">
        <w:rPr>
          <w:sz w:val="16"/>
          <w:szCs w:val="16"/>
        </w:rPr>
        <w:t>:</w:t>
      </w:r>
    </w:p>
    <w:p w:rsidR="00D27026" w:rsidRPr="00893B35" w:rsidP="00EF789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ab/>
        <w:t xml:space="preserve">27.05.2018 г. </w:t>
      </w:r>
      <w:r w:rsidRPr="00893B35" w:rsidR="000A4B85">
        <w:rPr>
          <w:sz w:val="16"/>
          <w:szCs w:val="16"/>
        </w:rPr>
        <w:t>примерно</w:t>
      </w:r>
      <w:r w:rsidRPr="00893B35">
        <w:rPr>
          <w:sz w:val="16"/>
          <w:szCs w:val="16"/>
        </w:rPr>
        <w:tab/>
        <w:t>в 1</w:t>
      </w:r>
      <w:r w:rsidRPr="00893B35" w:rsidR="000A4B85">
        <w:rPr>
          <w:sz w:val="16"/>
          <w:szCs w:val="16"/>
        </w:rPr>
        <w:t>4</w:t>
      </w:r>
      <w:r w:rsidRPr="00893B35">
        <w:rPr>
          <w:sz w:val="16"/>
          <w:szCs w:val="16"/>
        </w:rPr>
        <w:t xml:space="preserve"> часов  в районе д.44 по проезду Скалистый Киевского района</w:t>
      </w:r>
      <w:r w:rsidRPr="00893B35">
        <w:rPr>
          <w:sz w:val="16"/>
          <w:szCs w:val="16"/>
        </w:rPr>
        <w:tab/>
        <w:t>г. Симферополя Филимонов В.А., имея не снятую и не погашенную судимость по ст.264.1 УК Российской Федерации согласно приговора</w:t>
      </w:r>
      <w:r w:rsidRPr="00893B35" w:rsidR="001F21F9">
        <w:rPr>
          <w:sz w:val="16"/>
          <w:szCs w:val="16"/>
        </w:rPr>
        <w:t xml:space="preserve"> от 06.12.2017 г.</w:t>
      </w:r>
      <w:r w:rsidRPr="00893B35">
        <w:rPr>
          <w:sz w:val="16"/>
          <w:szCs w:val="16"/>
        </w:rPr>
        <w:t xml:space="preserve"> мирового судьи судебного участка №10 Киевского судебного района г. Симферополь (Киевский район городского округа Симферополь), вступившего в законную силу 19.12.2017г.,  управлял принадлежащим ему автомобилем марки «ВАЗ 21099» государственный регистрационный знак </w:t>
      </w:r>
      <w:r w:rsidRPr="00893B35" w:rsidR="00893B35">
        <w:rPr>
          <w:sz w:val="16"/>
          <w:szCs w:val="16"/>
        </w:rPr>
        <w:t xml:space="preserve">ДАННЫЕ </w:t>
      </w:r>
      <w:r w:rsidRPr="00893B35">
        <w:rPr>
          <w:sz w:val="16"/>
          <w:szCs w:val="16"/>
        </w:rPr>
        <w:t>регион</w:t>
      </w:r>
      <w:r w:rsidRPr="00893B35" w:rsidR="0030429D">
        <w:rPr>
          <w:sz w:val="16"/>
          <w:szCs w:val="16"/>
        </w:rPr>
        <w:t xml:space="preserve"> в состоянии опьянения</w:t>
      </w:r>
      <w:r w:rsidRPr="00893B35">
        <w:rPr>
          <w:sz w:val="16"/>
          <w:szCs w:val="16"/>
        </w:rPr>
        <w:t>, был остановлен сотрудниками СР ДПС ГИБДД МВД по Республике Крым. Так как у Филимонова В.А. имелись признаки опьянения, а именно: запах алкоголя изо рта, нарушение речи, неустойчивость позы, поведение, не соответствующее обстановке</w:t>
      </w:r>
      <w:r w:rsidRPr="00893B35" w:rsidR="000A4B85">
        <w:rPr>
          <w:sz w:val="16"/>
          <w:szCs w:val="16"/>
        </w:rPr>
        <w:t>. Сотрудн</w:t>
      </w:r>
      <w:r w:rsidRPr="00893B35">
        <w:rPr>
          <w:sz w:val="16"/>
          <w:szCs w:val="16"/>
        </w:rPr>
        <w:t>иками полиции Филимонову В.А. было предложено пройти освидетельствование на состояние опьянения</w:t>
      </w:r>
      <w:r w:rsidRPr="00893B35" w:rsidR="000A4B85">
        <w:rPr>
          <w:sz w:val="16"/>
          <w:szCs w:val="16"/>
        </w:rPr>
        <w:t>,</w:t>
      </w:r>
      <w:r w:rsidRPr="00893B35">
        <w:rPr>
          <w:sz w:val="16"/>
          <w:szCs w:val="16"/>
        </w:rPr>
        <w:t xml:space="preserve"> как на месте, так и в специальном медицинском учреждении. В 14 часов 20 минут 27.05.2018 Филимонов В.А. умышленно не выполнил законное требование сотрудника ДПС о прохождении медицинского освидетельствования на состояние опьянения.</w:t>
      </w:r>
    </w:p>
    <w:p w:rsidR="006A307B" w:rsidRPr="00893B35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В судебном заседании подсудимый </w:t>
      </w:r>
      <w:r w:rsidRPr="00893B35" w:rsidR="00EC5B37">
        <w:rPr>
          <w:sz w:val="16"/>
          <w:szCs w:val="16"/>
        </w:rPr>
        <w:t>Филимонов В.А.</w:t>
      </w:r>
      <w:r w:rsidRPr="00893B35">
        <w:rPr>
          <w:sz w:val="16"/>
          <w:szCs w:val="16"/>
        </w:rPr>
        <w:t xml:space="preserve"> заявил о полном согласии с предъявленным ему обвинением.   </w:t>
      </w:r>
    </w:p>
    <w:p w:rsidR="006A307B" w:rsidRPr="00893B35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Филимонов В.А.</w:t>
      </w:r>
      <w:r w:rsidRPr="00893B35">
        <w:rPr>
          <w:sz w:val="16"/>
          <w:szCs w:val="16"/>
        </w:rPr>
        <w:t xml:space="preserve"> поддержал заявленное им в присутствии защитника при ознакомлении с материалами уголовного дела (л.д.</w:t>
      </w:r>
      <w:r w:rsidRPr="00893B35">
        <w:rPr>
          <w:sz w:val="16"/>
          <w:szCs w:val="16"/>
        </w:rPr>
        <w:t>67</w:t>
      </w:r>
      <w:r w:rsidRPr="00893B35">
        <w:rPr>
          <w:sz w:val="16"/>
          <w:szCs w:val="16"/>
        </w:rPr>
        <w:t xml:space="preserve">) ходатайство о постановлении приговора без проведения судебного разбирательства в общем порядке.  </w:t>
      </w:r>
    </w:p>
    <w:p w:rsidR="006A307B" w:rsidRPr="00893B35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В судебном заседании защитник подсудимого – адвокат Х</w:t>
      </w:r>
      <w:r w:rsidRPr="00893B35" w:rsidR="00365999">
        <w:rPr>
          <w:sz w:val="16"/>
          <w:szCs w:val="16"/>
        </w:rPr>
        <w:t>иневич О.Н.</w:t>
      </w:r>
      <w:r w:rsidRPr="00893B35">
        <w:rPr>
          <w:sz w:val="16"/>
          <w:szCs w:val="16"/>
        </w:rPr>
        <w:t>, также поддержал</w:t>
      </w:r>
      <w:r w:rsidRPr="00893B35" w:rsidR="00365999">
        <w:rPr>
          <w:sz w:val="16"/>
          <w:szCs w:val="16"/>
        </w:rPr>
        <w:t>а</w:t>
      </w:r>
      <w:r w:rsidRPr="00893B35">
        <w:rPr>
          <w:sz w:val="16"/>
          <w:szCs w:val="16"/>
        </w:rPr>
        <w:t xml:space="preserve"> ходатайство своего подзащитного, не оспаривал</w:t>
      </w:r>
      <w:r w:rsidRPr="00893B35" w:rsidR="00365999">
        <w:rPr>
          <w:sz w:val="16"/>
          <w:szCs w:val="16"/>
        </w:rPr>
        <w:t>а</w:t>
      </w:r>
      <w:r w:rsidRPr="00893B35">
        <w:rPr>
          <w:sz w:val="16"/>
          <w:szCs w:val="16"/>
        </w:rPr>
        <w:t xml:space="preserve"> допустимость полученных в ходе дознания доказательств, не заявил</w:t>
      </w:r>
      <w:r w:rsidRPr="00893B35" w:rsidR="00365999">
        <w:rPr>
          <w:sz w:val="16"/>
          <w:szCs w:val="16"/>
        </w:rPr>
        <w:t>а</w:t>
      </w:r>
      <w:r w:rsidRPr="00893B35">
        <w:rPr>
          <w:sz w:val="16"/>
          <w:szCs w:val="16"/>
        </w:rPr>
        <w:t xml:space="preserve"> о нарушении процессуальных прав подсудимого  при проведении дознания по  делу.  </w:t>
      </w:r>
    </w:p>
    <w:p w:rsidR="006A307B" w:rsidRPr="00893B35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6A307B" w:rsidRPr="00893B35" w:rsidP="006A307B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Судом установлено, что </w:t>
      </w:r>
      <w:r w:rsidRPr="00893B35" w:rsidR="00EC5B37">
        <w:rPr>
          <w:sz w:val="16"/>
          <w:szCs w:val="16"/>
        </w:rPr>
        <w:t>Филимонов В.А.</w:t>
      </w:r>
      <w:r w:rsidRPr="00893B35">
        <w:rPr>
          <w:sz w:val="16"/>
          <w:szCs w:val="16"/>
        </w:rPr>
        <w:t xml:space="preserve">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212E89" w:rsidRPr="00893B35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Обвинение </w:t>
      </w:r>
      <w:r w:rsidRPr="00893B35" w:rsidR="00EC5B37">
        <w:rPr>
          <w:sz w:val="16"/>
          <w:szCs w:val="16"/>
        </w:rPr>
        <w:t>Филимонову В.А.</w:t>
      </w:r>
      <w:r w:rsidRPr="00893B35">
        <w:rPr>
          <w:sz w:val="16"/>
          <w:szCs w:val="16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212E89" w:rsidRPr="00893B35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Таким образом, по мнению суда, основания для применения особого порядка судебного разбирательства соблюдены.</w:t>
      </w:r>
    </w:p>
    <w:p w:rsidR="00212E89" w:rsidRPr="00893B35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Предъявленное </w:t>
      </w:r>
      <w:r w:rsidRPr="00893B35" w:rsidR="00EC5B37">
        <w:rPr>
          <w:sz w:val="16"/>
          <w:szCs w:val="16"/>
        </w:rPr>
        <w:t>Филимонову В.А.</w:t>
      </w:r>
      <w:r w:rsidRPr="00893B35">
        <w:rPr>
          <w:sz w:val="16"/>
          <w:szCs w:val="16"/>
        </w:rPr>
        <w:t xml:space="preserve"> обвинение обоснованно, подтверждается доказательствами, собранными по уголовному делу:</w:t>
      </w:r>
    </w:p>
    <w:p w:rsidR="001F21F9" w:rsidRPr="00893B35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- </w:t>
      </w:r>
      <w:r w:rsidRPr="00893B35">
        <w:rPr>
          <w:sz w:val="16"/>
          <w:szCs w:val="16"/>
        </w:rPr>
        <w:t>приговором от 06.12.2017 г. мирового судьи судебного участка №10 Киевского судебного района г. Симферополь (Киевский район городского округа Симферополь) (л.д.49-52),</w:t>
      </w:r>
    </w:p>
    <w:p w:rsidR="00212E89" w:rsidRPr="00893B35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- </w:t>
      </w:r>
      <w:r w:rsidRPr="00893B35">
        <w:rPr>
          <w:sz w:val="16"/>
          <w:szCs w:val="16"/>
        </w:rPr>
        <w:t xml:space="preserve">протоколом допроса подозреваемого </w:t>
      </w:r>
      <w:r w:rsidRPr="00893B35">
        <w:rPr>
          <w:sz w:val="16"/>
          <w:szCs w:val="16"/>
        </w:rPr>
        <w:t>Филимонова В.А.</w:t>
      </w:r>
      <w:r w:rsidRPr="00893B35">
        <w:rPr>
          <w:sz w:val="16"/>
          <w:szCs w:val="16"/>
        </w:rPr>
        <w:t xml:space="preserve"> (л.д. </w:t>
      </w:r>
      <w:r w:rsidRPr="00893B35">
        <w:rPr>
          <w:sz w:val="16"/>
          <w:szCs w:val="16"/>
        </w:rPr>
        <w:t>26-27</w:t>
      </w:r>
      <w:r w:rsidRPr="00893B35">
        <w:rPr>
          <w:sz w:val="16"/>
          <w:szCs w:val="16"/>
        </w:rPr>
        <w:t>)</w:t>
      </w:r>
    </w:p>
    <w:p w:rsidR="00B225C8" w:rsidRPr="00893B35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- показаниями свидетел</w:t>
      </w:r>
      <w:r w:rsidRPr="00893B35" w:rsidR="001F21F9">
        <w:rPr>
          <w:sz w:val="16"/>
          <w:szCs w:val="16"/>
        </w:rPr>
        <w:t>я</w:t>
      </w:r>
      <w:r w:rsidRPr="00893B35" w:rsidR="0088788E">
        <w:rPr>
          <w:sz w:val="16"/>
          <w:szCs w:val="16"/>
        </w:rPr>
        <w:t>:</w:t>
      </w:r>
      <w:r w:rsidRPr="00893B35" w:rsidR="001F21F9">
        <w:rPr>
          <w:sz w:val="16"/>
          <w:szCs w:val="16"/>
        </w:rPr>
        <w:t>Коваленко И.И.</w:t>
      </w:r>
      <w:r w:rsidRPr="00893B35">
        <w:rPr>
          <w:sz w:val="16"/>
          <w:szCs w:val="16"/>
        </w:rPr>
        <w:t xml:space="preserve"> (л.д.</w:t>
      </w:r>
      <w:r w:rsidRPr="00893B35" w:rsidR="001F21F9">
        <w:rPr>
          <w:sz w:val="16"/>
          <w:szCs w:val="16"/>
        </w:rPr>
        <w:t>19</w:t>
      </w:r>
      <w:r w:rsidRPr="00893B35">
        <w:rPr>
          <w:sz w:val="16"/>
          <w:szCs w:val="16"/>
        </w:rPr>
        <w:t>)</w:t>
      </w:r>
    </w:p>
    <w:p w:rsidR="000175C5" w:rsidRPr="00893B35" w:rsidP="0088788E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- </w:t>
      </w:r>
      <w:r w:rsidRPr="00893B35" w:rsidR="0088788E">
        <w:rPr>
          <w:sz w:val="16"/>
          <w:szCs w:val="16"/>
        </w:rPr>
        <w:t xml:space="preserve">протоколом осмотра предметов </w:t>
      </w:r>
      <w:r w:rsidRPr="00893B35">
        <w:rPr>
          <w:sz w:val="16"/>
          <w:szCs w:val="16"/>
        </w:rPr>
        <w:t xml:space="preserve"> (л.д.</w:t>
      </w:r>
      <w:r w:rsidRPr="00893B35" w:rsidR="001F21F9">
        <w:rPr>
          <w:sz w:val="16"/>
          <w:szCs w:val="16"/>
        </w:rPr>
        <w:t>33, 37</w:t>
      </w:r>
      <w:r w:rsidRPr="00893B35">
        <w:rPr>
          <w:sz w:val="16"/>
          <w:szCs w:val="16"/>
        </w:rPr>
        <w:t>)</w:t>
      </w:r>
    </w:p>
    <w:p w:rsidR="0088788E" w:rsidRPr="00893B35" w:rsidP="0088788E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-</w:t>
      </w:r>
      <w:r w:rsidRPr="00893B35" w:rsidR="001F21F9">
        <w:rPr>
          <w:sz w:val="16"/>
          <w:szCs w:val="16"/>
        </w:rPr>
        <w:t>протоколом 61АМ 412996 от 27.05.2018 г. об отстранении от управления транспортным средством</w:t>
      </w:r>
      <w:r w:rsidRPr="00893B35">
        <w:rPr>
          <w:sz w:val="16"/>
          <w:szCs w:val="16"/>
        </w:rPr>
        <w:t xml:space="preserve"> (л.д.</w:t>
      </w:r>
      <w:r w:rsidRPr="00893B35" w:rsidR="001F21F9">
        <w:rPr>
          <w:sz w:val="16"/>
          <w:szCs w:val="16"/>
        </w:rPr>
        <w:t>6</w:t>
      </w:r>
      <w:r w:rsidRPr="00893B35">
        <w:rPr>
          <w:sz w:val="16"/>
          <w:szCs w:val="16"/>
        </w:rPr>
        <w:t>)</w:t>
      </w:r>
    </w:p>
    <w:p w:rsidR="001F21F9" w:rsidRPr="00893B35" w:rsidP="0088788E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- Актом 61 АА 140657 от 27.05.2018 г. освидетельствования на состояние алкогольного опьянения (л.д. 7)</w:t>
      </w:r>
    </w:p>
    <w:p w:rsidR="00EF789F" w:rsidRPr="00893B35" w:rsidP="00EF789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- протоколом 61 АК 582640 от 27.05.2018, согласно которого Филимонов В.А.  отказался от прохождения медицинского освидетельствования на состояние опьянения в специальном медицинском учреждении. (л.д.8)</w:t>
      </w:r>
    </w:p>
    <w:p w:rsidR="00EF789F" w:rsidRPr="00893B35" w:rsidP="00EF789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- протоколом задержания транспортного средства 82 ПЗ №002589 от 27.05.2018 года,</w:t>
      </w:r>
    </w:p>
    <w:p w:rsidR="00EF789F" w:rsidRPr="00893B35" w:rsidP="00EF789F">
      <w:pPr>
        <w:pStyle w:val="21"/>
        <w:shd w:val="clear" w:color="auto" w:fill="auto"/>
        <w:spacing w:before="0" w:after="0"/>
        <w:ind w:left="567" w:right="265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согласно которого автомобиль марки «ВАЗ 21099», государственный регистрационный знак Р 062 ME 123 регион, которым управлял Филимонов В.А. в момент совершения преступления,  задержан  и помещен на территорию специальной стоянки;</w:t>
      </w:r>
      <w:r w:rsidRPr="00893B35">
        <w:rPr>
          <w:sz w:val="16"/>
          <w:szCs w:val="16"/>
        </w:rPr>
        <w:tab/>
        <w:t>(л.д.9)</w:t>
      </w:r>
    </w:p>
    <w:p w:rsidR="00EF789F" w:rsidRPr="00893B35" w:rsidP="00EF789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- протоколом о доставлении 50 ВА №048520 от 27.05.2018года, согласно которого Филимонов В.А.  доставлен в ОП № 2 «Киевский» УМВД России по г. Симферополю (л.д.10).</w:t>
      </w:r>
    </w:p>
    <w:p w:rsidR="00212E89" w:rsidRPr="00893B35" w:rsidP="00212E89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Основания для прекращения уголовного дела отсутствуют. </w:t>
      </w:r>
    </w:p>
    <w:p w:rsidR="007335DD" w:rsidRPr="00893B35" w:rsidP="00EF789F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Действия </w:t>
      </w:r>
      <w:r w:rsidRPr="00893B35" w:rsidR="00EF789F">
        <w:rPr>
          <w:sz w:val="16"/>
          <w:szCs w:val="16"/>
        </w:rPr>
        <w:t>Филимонова В.А.</w:t>
      </w:r>
      <w:r w:rsidRPr="00893B35">
        <w:rPr>
          <w:sz w:val="16"/>
          <w:szCs w:val="16"/>
        </w:rPr>
        <w:t xml:space="preserve"> следует квалифицировать по  ст.</w:t>
      </w:r>
      <w:r w:rsidRPr="00893B35" w:rsidR="00EF789F">
        <w:rPr>
          <w:sz w:val="16"/>
          <w:szCs w:val="16"/>
        </w:rPr>
        <w:t>264.1</w:t>
      </w:r>
      <w:r w:rsidRPr="00893B35">
        <w:rPr>
          <w:sz w:val="16"/>
          <w:szCs w:val="16"/>
        </w:rPr>
        <w:t xml:space="preserve"> УК Российской Федерации –</w:t>
      </w:r>
      <w:r w:rsidRPr="00893B35" w:rsidR="00EF789F">
        <w:rPr>
          <w:sz w:val="16"/>
          <w:szCs w:val="16"/>
        </w:rPr>
        <w:t xml:space="preserve"> то есть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004AC2" w:rsidRPr="00893B35" w:rsidP="00004AC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П</w:t>
      </w:r>
      <w:r w:rsidRPr="00893B35">
        <w:rPr>
          <w:sz w:val="16"/>
          <w:szCs w:val="16"/>
        </w:rPr>
        <w:t xml:space="preserve">ри назначении наказания, суд, в соответствии со ст.60-63 УК Российской Федерации, учитывает характер и степень общественной опасности совершенного преступления, данные о личности подсудимого, который  </w:t>
      </w:r>
      <w:r w:rsidRPr="00893B35">
        <w:rPr>
          <w:sz w:val="16"/>
          <w:szCs w:val="16"/>
        </w:rPr>
        <w:t xml:space="preserve"> </w:t>
      </w:r>
      <w:r w:rsidRPr="00893B35">
        <w:rPr>
          <w:sz w:val="16"/>
          <w:szCs w:val="16"/>
        </w:rPr>
        <w:t xml:space="preserve">по месту </w:t>
      </w:r>
      <w:r w:rsidRPr="00893B35" w:rsidR="00EF789F">
        <w:rPr>
          <w:sz w:val="16"/>
          <w:szCs w:val="16"/>
        </w:rPr>
        <w:t>жительства</w:t>
      </w:r>
      <w:r w:rsidRPr="00893B35">
        <w:rPr>
          <w:sz w:val="16"/>
          <w:szCs w:val="16"/>
        </w:rPr>
        <w:t xml:space="preserve"> характеризуется </w:t>
      </w:r>
      <w:r w:rsidRPr="00893B35">
        <w:rPr>
          <w:sz w:val="16"/>
          <w:szCs w:val="16"/>
        </w:rPr>
        <w:t>удовлетворительно</w:t>
      </w:r>
      <w:r w:rsidRPr="00893B35">
        <w:rPr>
          <w:sz w:val="16"/>
          <w:szCs w:val="16"/>
        </w:rPr>
        <w:t xml:space="preserve"> (л.д.</w:t>
      </w:r>
      <w:r w:rsidRPr="00893B35" w:rsidR="00EF789F">
        <w:rPr>
          <w:sz w:val="16"/>
          <w:szCs w:val="16"/>
        </w:rPr>
        <w:t>56</w:t>
      </w:r>
      <w:r w:rsidRPr="00893B35">
        <w:rPr>
          <w:sz w:val="16"/>
          <w:szCs w:val="16"/>
        </w:rPr>
        <w:t>); на учёте у врача психиатра не состоит (л.д.</w:t>
      </w:r>
      <w:r w:rsidRPr="00893B35" w:rsidR="00EF789F">
        <w:rPr>
          <w:sz w:val="16"/>
          <w:szCs w:val="16"/>
        </w:rPr>
        <w:t>55</w:t>
      </w:r>
      <w:r w:rsidRPr="00893B35">
        <w:rPr>
          <w:sz w:val="16"/>
          <w:szCs w:val="16"/>
        </w:rPr>
        <w:t>)</w:t>
      </w:r>
      <w:r w:rsidRPr="00893B35" w:rsidR="003B1358">
        <w:rPr>
          <w:sz w:val="16"/>
          <w:szCs w:val="16"/>
        </w:rPr>
        <w:t>, на</w:t>
      </w:r>
      <w:r w:rsidRPr="00893B35" w:rsidR="00811220">
        <w:rPr>
          <w:sz w:val="16"/>
          <w:szCs w:val="16"/>
        </w:rPr>
        <w:t xml:space="preserve"> учете у врача нарколога не состоит</w:t>
      </w:r>
      <w:r w:rsidRPr="00893B35">
        <w:rPr>
          <w:sz w:val="16"/>
          <w:szCs w:val="16"/>
        </w:rPr>
        <w:t xml:space="preserve"> (л.д.</w:t>
      </w:r>
      <w:r w:rsidRPr="00893B35" w:rsidR="00811220">
        <w:rPr>
          <w:sz w:val="16"/>
          <w:szCs w:val="16"/>
        </w:rPr>
        <w:t>54</w:t>
      </w:r>
      <w:r w:rsidRPr="00893B35">
        <w:rPr>
          <w:sz w:val="16"/>
          <w:szCs w:val="16"/>
        </w:rPr>
        <w:t>)</w:t>
      </w:r>
      <w:r w:rsidRPr="00893B35">
        <w:rPr>
          <w:sz w:val="16"/>
          <w:szCs w:val="16"/>
        </w:rPr>
        <w:t xml:space="preserve">. </w:t>
      </w:r>
    </w:p>
    <w:p w:rsidR="00004AC2" w:rsidRPr="00893B35" w:rsidP="008F72AE">
      <w:pPr>
        <w:pStyle w:val="21"/>
        <w:shd w:val="clear" w:color="auto" w:fill="auto"/>
        <w:spacing w:before="0" w:after="0"/>
        <w:ind w:left="708" w:right="265" w:firstLine="599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Смягчающими наказание обстоятельствами, суд, в соответствии со ст.61 УК Российской Фед</w:t>
      </w:r>
      <w:r w:rsidRPr="00893B35" w:rsidR="004A4F62">
        <w:rPr>
          <w:sz w:val="16"/>
          <w:szCs w:val="16"/>
        </w:rPr>
        <w:t>ерации, признает признание вины</w:t>
      </w:r>
      <w:r w:rsidRPr="00893B35" w:rsidR="005A2D59">
        <w:rPr>
          <w:sz w:val="16"/>
          <w:szCs w:val="16"/>
        </w:rPr>
        <w:t xml:space="preserve">, </w:t>
      </w:r>
      <w:r w:rsidRPr="00893B35">
        <w:rPr>
          <w:sz w:val="16"/>
          <w:szCs w:val="16"/>
        </w:rPr>
        <w:t xml:space="preserve">раскаяние в содеянном. </w:t>
      </w:r>
    </w:p>
    <w:p w:rsidR="00004AC2" w:rsidRPr="00893B35" w:rsidP="00004AC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</w:t>
      </w:r>
      <w:r w:rsidRPr="00893B35">
        <w:rPr>
          <w:sz w:val="16"/>
          <w:szCs w:val="16"/>
        </w:rPr>
        <w:t>Отягчающи</w:t>
      </w:r>
      <w:r w:rsidRPr="00893B35" w:rsidR="004A4F62">
        <w:rPr>
          <w:sz w:val="16"/>
          <w:szCs w:val="16"/>
        </w:rPr>
        <w:t>х</w:t>
      </w:r>
      <w:r w:rsidRPr="00893B35">
        <w:rPr>
          <w:sz w:val="16"/>
          <w:szCs w:val="16"/>
        </w:rPr>
        <w:t xml:space="preserve"> наказание обстоятельств, суд</w:t>
      </w:r>
      <w:r w:rsidRPr="00893B35" w:rsidR="004A4F62">
        <w:rPr>
          <w:sz w:val="16"/>
          <w:szCs w:val="16"/>
        </w:rPr>
        <w:t>ом</w:t>
      </w:r>
      <w:r w:rsidRPr="00893B35">
        <w:rPr>
          <w:sz w:val="16"/>
          <w:szCs w:val="16"/>
        </w:rPr>
        <w:t>, в соответствии с</w:t>
      </w:r>
      <w:r w:rsidRPr="00893B35" w:rsidR="004A4F62">
        <w:rPr>
          <w:sz w:val="16"/>
          <w:szCs w:val="16"/>
        </w:rPr>
        <w:t xml:space="preserve"> </w:t>
      </w:r>
      <w:r w:rsidRPr="00893B35">
        <w:rPr>
          <w:sz w:val="16"/>
          <w:szCs w:val="16"/>
        </w:rPr>
        <w:t xml:space="preserve"> ст.63 УК Российской Федерации, </w:t>
      </w:r>
      <w:r w:rsidRPr="00893B35" w:rsidR="004A4F62">
        <w:rPr>
          <w:sz w:val="16"/>
          <w:szCs w:val="16"/>
        </w:rPr>
        <w:t>не установлено</w:t>
      </w:r>
      <w:r w:rsidRPr="00893B35" w:rsidR="00E32CA2">
        <w:rPr>
          <w:sz w:val="16"/>
          <w:szCs w:val="16"/>
        </w:rPr>
        <w:t>.</w:t>
      </w:r>
      <w:r w:rsidRPr="00893B35">
        <w:rPr>
          <w:sz w:val="16"/>
          <w:szCs w:val="16"/>
        </w:rPr>
        <w:t xml:space="preserve"> </w:t>
      </w:r>
    </w:p>
    <w:p w:rsidR="009856B3" w:rsidRPr="00893B35" w:rsidP="009856B3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Оснований для применения положений ст.ст.64,73 УК Российской Федерации, суд не усматривает.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Оценив в совокупности все вышеуказанные обстоятельства, учитывая данные о личности подсудимого Филимонова В.А., суд считает необходимым назначить ему наказание в виде обязательных работ. Штраф не представляется возможным назначить в виду материального положения подсудимого, который не имеет постоянного места работы.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Кроме того, с учетом санкции ст. 264.1 УК РФ и обстоятельств совершения преступления, суд приходит к выводу о необходимости назначения дополнительного наказания в виде лишения права заниматься определённой деятельностью, а именно деятельностью, связанной с управлением любыми видами транспортных средств.</w:t>
      </w:r>
    </w:p>
    <w:p w:rsidR="0030429D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К</w:t>
      </w:r>
      <w:r w:rsidRPr="00893B35">
        <w:rPr>
          <w:sz w:val="16"/>
          <w:szCs w:val="16"/>
        </w:rPr>
        <w:t xml:space="preserve"> наказанию, назначенному по </w:t>
      </w:r>
      <w:r w:rsidRPr="00893B35">
        <w:rPr>
          <w:sz w:val="16"/>
          <w:szCs w:val="16"/>
        </w:rPr>
        <w:t>данному приговору</w:t>
      </w:r>
      <w:r w:rsidRPr="00893B35">
        <w:rPr>
          <w:sz w:val="16"/>
          <w:szCs w:val="16"/>
        </w:rPr>
        <w:t>,</w:t>
      </w:r>
      <w:r w:rsidRPr="00893B35">
        <w:rPr>
          <w:sz w:val="16"/>
          <w:szCs w:val="16"/>
        </w:rPr>
        <w:t xml:space="preserve"> по совокупности приговоров, в соответствии с</w:t>
      </w:r>
      <w:r w:rsidRPr="00893B35" w:rsidR="002C35F0">
        <w:rPr>
          <w:sz w:val="16"/>
          <w:szCs w:val="16"/>
        </w:rPr>
        <w:t xml:space="preserve"> ч.5</w:t>
      </w:r>
      <w:r w:rsidRPr="00893B35">
        <w:rPr>
          <w:sz w:val="16"/>
          <w:szCs w:val="16"/>
        </w:rPr>
        <w:t xml:space="preserve"> ст.70 УК РФ,</w:t>
      </w:r>
      <w:r w:rsidRPr="00893B35">
        <w:rPr>
          <w:sz w:val="16"/>
          <w:szCs w:val="16"/>
        </w:rPr>
        <w:t xml:space="preserve"> частично  присоедин</w:t>
      </w:r>
      <w:r w:rsidRPr="00893B35">
        <w:rPr>
          <w:sz w:val="16"/>
          <w:szCs w:val="16"/>
        </w:rPr>
        <w:t>ить</w:t>
      </w:r>
      <w:r w:rsidRPr="00893B35">
        <w:rPr>
          <w:sz w:val="16"/>
          <w:szCs w:val="16"/>
        </w:rPr>
        <w:t xml:space="preserve"> </w:t>
      </w:r>
      <w:r>
        <w:fldChar w:fldCharType="begin"/>
      </w:r>
      <w:r>
        <w:instrText xml:space="preserve"> HYPERLINK "consultantplus://offline/ref=165B33528274487567F281CF6CB5D8E543D46E8D05F5DD5B31783F9BB6B51A7CDC0EDF2133F97ED3z6Z1I" </w:instrText>
      </w:r>
      <w:r>
        <w:fldChar w:fldCharType="separate"/>
      </w:r>
      <w:r w:rsidRPr="00893B35">
        <w:rPr>
          <w:sz w:val="16"/>
          <w:szCs w:val="16"/>
        </w:rPr>
        <w:t>не</w:t>
      </w:r>
      <w:r w:rsidRPr="00893B35">
        <w:rPr>
          <w:sz w:val="16"/>
          <w:szCs w:val="16"/>
        </w:rPr>
        <w:t xml:space="preserve"> </w:t>
      </w:r>
      <w:r w:rsidRPr="00893B35">
        <w:rPr>
          <w:sz w:val="16"/>
          <w:szCs w:val="16"/>
        </w:rPr>
        <w:t>отбыт</w:t>
      </w:r>
      <w:r w:rsidRPr="00893B35">
        <w:rPr>
          <w:sz w:val="16"/>
          <w:szCs w:val="16"/>
        </w:rPr>
        <w:t>ую</w:t>
      </w:r>
      <w:r w:rsidRPr="00893B35">
        <w:rPr>
          <w:sz w:val="16"/>
          <w:szCs w:val="16"/>
        </w:rPr>
        <w:t xml:space="preserve"> часть</w:t>
      </w:r>
      <w:r>
        <w:fldChar w:fldCharType="end"/>
      </w:r>
      <w:r w:rsidRPr="00893B35">
        <w:rPr>
          <w:sz w:val="16"/>
          <w:szCs w:val="16"/>
        </w:rPr>
        <w:t xml:space="preserve"> </w:t>
      </w:r>
      <w:r w:rsidRPr="00893B35">
        <w:rPr>
          <w:sz w:val="16"/>
          <w:szCs w:val="16"/>
        </w:rPr>
        <w:t xml:space="preserve">дополнительного </w:t>
      </w:r>
      <w:r w:rsidRPr="00893B35">
        <w:rPr>
          <w:sz w:val="16"/>
          <w:szCs w:val="16"/>
        </w:rPr>
        <w:t>наказания</w:t>
      </w:r>
      <w:r w:rsidRPr="00893B35">
        <w:rPr>
          <w:sz w:val="16"/>
          <w:szCs w:val="16"/>
        </w:rPr>
        <w:t xml:space="preserve"> </w:t>
      </w:r>
      <w:r w:rsidRPr="00893B35">
        <w:rPr>
          <w:sz w:val="16"/>
          <w:szCs w:val="16"/>
        </w:rPr>
        <w:t xml:space="preserve"> по </w:t>
      </w:r>
      <w:r w:rsidRPr="00893B35">
        <w:rPr>
          <w:sz w:val="16"/>
          <w:szCs w:val="16"/>
        </w:rPr>
        <w:t>приговору от 06.12.2017 г. мирового судьи судебного участка №10 Киевского судебного района г. Симферополь (Киевский район городского округа Симферополь), вступившего в законную силу 19.12.2017г. в виде лишения права на протяжении 2-х лет управлять всеми видами транспортных средств.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По мнению суда, именно данный вид основного и дополнительного наказаний будет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Мера пресечения при досудебном производстве подсудимому 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Суд считает необходимым разрешить судьбу вещественных доказательств.          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8F1C12" w:rsidRPr="00893B35" w:rsidP="000B3C50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Руководствуясь ст.ст. 307-309, 314-317 УПК Российской Федерации, суд</w:t>
      </w:r>
      <w:r w:rsidRPr="00893B35" w:rsidR="000B3C50">
        <w:rPr>
          <w:sz w:val="16"/>
          <w:szCs w:val="16"/>
        </w:rPr>
        <w:t>-</w:t>
      </w:r>
    </w:p>
    <w:p w:rsidR="008F1C12" w:rsidRPr="00893B35" w:rsidP="000B3C50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                                                       приговорил: 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Филимонова </w:t>
      </w:r>
      <w:r w:rsidRPr="00893B35" w:rsidR="0096691A">
        <w:rPr>
          <w:sz w:val="16"/>
          <w:szCs w:val="16"/>
        </w:rPr>
        <w:t>Виталия Александровича</w:t>
      </w:r>
      <w:r w:rsidRPr="00893B35">
        <w:rPr>
          <w:sz w:val="16"/>
          <w:szCs w:val="16"/>
        </w:rPr>
        <w:t xml:space="preserve"> признать виновным в совершении преступления, предусмотренного ст. 264.1 Уголовного кодекса Российской Федерации и назначить ему наказание в ви</w:t>
      </w:r>
      <w:r w:rsidRPr="00893B35" w:rsidR="0096691A">
        <w:rPr>
          <w:sz w:val="16"/>
          <w:szCs w:val="16"/>
        </w:rPr>
        <w:t>де обязательных работ на срок  3</w:t>
      </w:r>
      <w:r w:rsidRPr="00893B35">
        <w:rPr>
          <w:sz w:val="16"/>
          <w:szCs w:val="16"/>
        </w:rPr>
        <w:t>00 (</w:t>
      </w:r>
      <w:r w:rsidRPr="00893B35" w:rsidR="0096691A">
        <w:rPr>
          <w:sz w:val="16"/>
          <w:szCs w:val="16"/>
        </w:rPr>
        <w:t>Триста</w:t>
      </w:r>
      <w:r w:rsidRPr="00893B35">
        <w:rPr>
          <w:sz w:val="16"/>
          <w:szCs w:val="16"/>
        </w:rPr>
        <w:t xml:space="preserve">) часов с лишением права заниматься определённой деятельностью, связанной с управлением любыми видами транспортных средств, сроком на </w:t>
      </w:r>
      <w:r w:rsidRPr="00893B35" w:rsidR="00657419">
        <w:rPr>
          <w:sz w:val="16"/>
          <w:szCs w:val="16"/>
        </w:rPr>
        <w:t xml:space="preserve">2 </w:t>
      </w:r>
      <w:r w:rsidRPr="00893B35">
        <w:rPr>
          <w:sz w:val="16"/>
          <w:szCs w:val="16"/>
        </w:rPr>
        <w:t xml:space="preserve"> (</w:t>
      </w:r>
      <w:r w:rsidRPr="00893B35" w:rsidR="00657419">
        <w:rPr>
          <w:sz w:val="16"/>
          <w:szCs w:val="16"/>
        </w:rPr>
        <w:t>Два</w:t>
      </w:r>
      <w:r w:rsidRPr="00893B35">
        <w:rPr>
          <w:sz w:val="16"/>
          <w:szCs w:val="16"/>
        </w:rPr>
        <w:t>) года</w:t>
      </w:r>
      <w:r w:rsidRPr="00893B35" w:rsidR="00657419">
        <w:rPr>
          <w:sz w:val="16"/>
          <w:szCs w:val="16"/>
        </w:rPr>
        <w:t xml:space="preserve"> 6 месяцев</w:t>
      </w:r>
      <w:r w:rsidRPr="00893B35">
        <w:rPr>
          <w:sz w:val="16"/>
          <w:szCs w:val="16"/>
        </w:rPr>
        <w:t>.</w:t>
      </w:r>
    </w:p>
    <w:p w:rsidR="002C35F0" w:rsidRPr="00893B35" w:rsidP="002C35F0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В соответствии с ч.</w:t>
      </w:r>
      <w:r w:rsidRPr="00893B35" w:rsidR="00D7060E">
        <w:rPr>
          <w:sz w:val="16"/>
          <w:szCs w:val="16"/>
        </w:rPr>
        <w:t xml:space="preserve">5 ст.70 УК РФ, по совокупности </w:t>
      </w:r>
      <w:r w:rsidRPr="00893B35" w:rsidR="00011A54">
        <w:rPr>
          <w:sz w:val="16"/>
          <w:szCs w:val="16"/>
        </w:rPr>
        <w:t>приговоров</w:t>
      </w:r>
      <w:r w:rsidRPr="00893B35">
        <w:rPr>
          <w:sz w:val="16"/>
          <w:szCs w:val="16"/>
        </w:rPr>
        <w:t>, путем  частичного  сложения назначенного наказания с наказанием, назначенным  по приговору от 06.12.2017 г. мирового судьи судебного участка №10 Киевского судебного района г. Симферополь (Киевский район городского округа Симферополь), окончательное наказание назначить -  в виде  обязательных работ на срок  3</w:t>
      </w:r>
      <w:r w:rsidRPr="00893B35" w:rsidR="00D7060E">
        <w:rPr>
          <w:sz w:val="16"/>
          <w:szCs w:val="16"/>
        </w:rPr>
        <w:t>4</w:t>
      </w:r>
      <w:r w:rsidRPr="00893B35">
        <w:rPr>
          <w:sz w:val="16"/>
          <w:szCs w:val="16"/>
        </w:rPr>
        <w:t>0 (Триста</w:t>
      </w:r>
      <w:r w:rsidRPr="00893B35" w:rsidR="00D7060E">
        <w:rPr>
          <w:sz w:val="16"/>
          <w:szCs w:val="16"/>
        </w:rPr>
        <w:t xml:space="preserve"> сорок</w:t>
      </w:r>
      <w:r w:rsidRPr="00893B35">
        <w:rPr>
          <w:sz w:val="16"/>
          <w:szCs w:val="16"/>
        </w:rPr>
        <w:t>) часов с лишением права заниматься определённой деятельностью, связанной с управлением любыми видами транспортных средств, сроком на 3 (Три) года.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Меру пресечения </w:t>
      </w:r>
      <w:r w:rsidRPr="00893B35" w:rsidR="0096691A">
        <w:rPr>
          <w:sz w:val="16"/>
          <w:szCs w:val="16"/>
        </w:rPr>
        <w:t>Филимонову В.А.</w:t>
      </w:r>
      <w:r w:rsidRPr="00893B35">
        <w:rPr>
          <w:sz w:val="16"/>
          <w:szCs w:val="16"/>
        </w:rPr>
        <w:t xml:space="preserve"> в виде подписки о невыезде и надлежащем поведении, оставить без изменения до вступления приговора в законную силу.</w:t>
      </w:r>
      <w:r w:rsidRPr="00893B35" w:rsidR="0096691A">
        <w:rPr>
          <w:sz w:val="16"/>
          <w:szCs w:val="16"/>
        </w:rPr>
        <w:t>(л.д.44)</w:t>
      </w:r>
    </w:p>
    <w:p w:rsidR="000B3C50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>Срок отбытия дополнительного наказания  в виде лишения права управления транспортными средствами исчислять с момента сдачи Филимоновым В.А. водительского удостоверения – с 19.12.2017 года. (л.д.15)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Вещественные доказательства: 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- автомобиль «ВАЗ- 21099» государственный регистрационный знак </w:t>
      </w:r>
      <w:r w:rsidRPr="00893B35" w:rsidR="0096691A">
        <w:rPr>
          <w:sz w:val="16"/>
          <w:szCs w:val="16"/>
        </w:rPr>
        <w:t>Р 062 МЕ</w:t>
      </w:r>
      <w:r w:rsidRPr="00893B35">
        <w:rPr>
          <w:sz w:val="16"/>
          <w:szCs w:val="16"/>
        </w:rPr>
        <w:t>/123,</w:t>
      </w:r>
      <w:r w:rsidRPr="00893B35" w:rsidR="0096691A">
        <w:rPr>
          <w:sz w:val="16"/>
          <w:szCs w:val="16"/>
        </w:rPr>
        <w:t xml:space="preserve"> принадлежащий Филимонову В.А., </w:t>
      </w:r>
      <w:r w:rsidRPr="00893B35">
        <w:rPr>
          <w:sz w:val="16"/>
          <w:szCs w:val="16"/>
        </w:rPr>
        <w:t xml:space="preserve"> </w:t>
      </w:r>
      <w:r w:rsidRPr="00893B35" w:rsidR="0096691A">
        <w:rPr>
          <w:sz w:val="16"/>
          <w:szCs w:val="16"/>
        </w:rPr>
        <w:t>хранящийся на территории специальной стоянки</w:t>
      </w:r>
      <w:r w:rsidRPr="00893B35">
        <w:rPr>
          <w:sz w:val="16"/>
          <w:szCs w:val="16"/>
        </w:rPr>
        <w:t>, оставить по принадлежности последнему (л.д.</w:t>
      </w:r>
      <w:r w:rsidRPr="00893B35" w:rsidR="001A0D8A">
        <w:rPr>
          <w:sz w:val="16"/>
          <w:szCs w:val="16"/>
        </w:rPr>
        <w:t>14, 40</w:t>
      </w:r>
      <w:r w:rsidRPr="00893B35">
        <w:rPr>
          <w:sz w:val="16"/>
          <w:szCs w:val="16"/>
        </w:rPr>
        <w:t>);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Приговор может быть обжалован в апелляционном порядке в течение 10 суток со дня его постановления в Киевский районный суд города Симферополя через мирового судью, с соблюдением требований, предусмотренных ст. 317 УПК Российской Федерации. 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Согласно ст. 317 УПК РФ приговор, постановленный в соответствии со </w:t>
      </w:r>
      <w:r>
        <w:fldChar w:fldCharType="begin"/>
      </w:r>
      <w:r>
        <w:instrText xml:space="preserve"> HYPERLINK "consultantplus://offline/ref=FE2695119DEC012FE117EFF484F3E3025C9140CC2BD1D7699924A2A5795C4990C75C8170DADE2BA7oEKCL" </w:instrText>
      </w:r>
      <w:r>
        <w:fldChar w:fldCharType="separate"/>
      </w:r>
      <w:r w:rsidRPr="00893B35">
        <w:rPr>
          <w:sz w:val="16"/>
          <w:szCs w:val="16"/>
        </w:rPr>
        <w:t>статьей 316</w:t>
      </w:r>
      <w:r>
        <w:fldChar w:fldCharType="end"/>
      </w:r>
      <w:r w:rsidRPr="00893B35">
        <w:rPr>
          <w:sz w:val="16"/>
          <w:szCs w:val="16"/>
        </w:rPr>
        <w:t xml:space="preserve"> настоящего Кодекса, не может быть </w:t>
      </w:r>
      <w:r>
        <w:fldChar w:fldCharType="begin"/>
      </w:r>
      <w:r>
        <w:instrText xml:space="preserve"> HYPERLINK "consultantplus://offline/ref=FE2695119DEC012FE117EFF484F3E3025F9943C22BD0D7699924A2A5795C4990C75C8170DADD28ADoEKBL" </w:instrText>
      </w:r>
      <w:r>
        <w:fldChar w:fldCharType="separate"/>
      </w:r>
      <w:r w:rsidRPr="00893B35">
        <w:rPr>
          <w:sz w:val="16"/>
          <w:szCs w:val="16"/>
        </w:rPr>
        <w:t>обжалован</w:t>
      </w:r>
      <w:r>
        <w:fldChar w:fldCharType="end"/>
      </w:r>
      <w:r w:rsidRPr="00893B35">
        <w:rPr>
          <w:sz w:val="16"/>
          <w:szCs w:val="16"/>
        </w:rPr>
        <w:t xml:space="preserve">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       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         </w:t>
      </w:r>
    </w:p>
    <w:p w:rsidR="008F1C12" w:rsidRPr="00893B35" w:rsidP="008F1C12">
      <w:pPr>
        <w:pStyle w:val="21"/>
        <w:shd w:val="clear" w:color="auto" w:fill="auto"/>
        <w:spacing w:before="0" w:after="0"/>
        <w:ind w:left="567" w:right="265" w:firstLine="740"/>
        <w:jc w:val="both"/>
        <w:rPr>
          <w:sz w:val="16"/>
          <w:szCs w:val="16"/>
        </w:rPr>
      </w:pPr>
      <w:r w:rsidRPr="00893B35">
        <w:rPr>
          <w:sz w:val="16"/>
          <w:szCs w:val="16"/>
        </w:rPr>
        <w:t xml:space="preserve"> Мировой судья:                                                               В.В. Малухин. </w:t>
      </w:r>
    </w:p>
    <w:p w:rsidR="008F1C12" w:rsidRPr="00893B35" w:rsidP="008F1C12">
      <w:pPr>
        <w:ind w:right="-1"/>
        <w:jc w:val="both"/>
        <w:rPr>
          <w:rFonts w:eastAsia="MS Mincho"/>
          <w:sz w:val="16"/>
          <w:szCs w:val="16"/>
        </w:rPr>
      </w:pPr>
    </w:p>
    <w:p w:rsidR="002D1378" w:rsidRPr="00893B35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893B35" w:rsidP="00F8447F">
      <w:pPr>
        <w:pStyle w:val="21"/>
        <w:shd w:val="clear" w:color="auto" w:fill="auto"/>
        <w:spacing w:before="0" w:after="208" w:line="260" w:lineRule="exact"/>
        <w:ind w:left="567" w:right="265"/>
        <w:jc w:val="left"/>
        <w:rPr>
          <w:sz w:val="16"/>
          <w:szCs w:val="16"/>
        </w:rPr>
      </w:pPr>
    </w:p>
    <w:p w:rsidR="002D1378" w:rsidRPr="00893B35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893B35" w:rsidP="00F8447F">
      <w:pPr>
        <w:pStyle w:val="22"/>
        <w:framePr w:wrap="none" w:vAnchor="page" w:hAnchor="page" w:x="11040" w:y="269"/>
        <w:shd w:val="clear" w:color="auto" w:fill="auto"/>
        <w:spacing w:line="110" w:lineRule="exact"/>
        <w:ind w:left="567" w:right="265"/>
        <w:rPr>
          <w:sz w:val="16"/>
          <w:szCs w:val="16"/>
        </w:rPr>
      </w:pPr>
      <w:r w:rsidRPr="00893B35">
        <w:rPr>
          <w:sz w:val="16"/>
          <w:szCs w:val="16"/>
        </w:rPr>
        <w:t>-</w:t>
      </w:r>
    </w:p>
    <w:p w:rsidR="002D1378" w:rsidRPr="00893B35" w:rsidP="00F8447F">
      <w:pPr>
        <w:pStyle w:val="21"/>
        <w:shd w:val="clear" w:color="auto" w:fill="auto"/>
        <w:spacing w:before="0" w:after="0"/>
        <w:ind w:left="567" w:right="265" w:firstLine="700"/>
        <w:jc w:val="both"/>
        <w:rPr>
          <w:sz w:val="16"/>
          <w:szCs w:val="16"/>
        </w:rPr>
      </w:pPr>
    </w:p>
    <w:p w:rsidR="002D1378" w:rsidRPr="00893B35" w:rsidP="00F8447F">
      <w:pPr>
        <w:ind w:left="567" w:right="265"/>
        <w:rPr>
          <w:sz w:val="16"/>
          <w:szCs w:val="16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RPr="00893B35" w:rsidP="00F8447F">
      <w:pPr>
        <w:pStyle w:val="a1"/>
        <w:shd w:val="clear" w:color="auto" w:fill="auto"/>
        <w:spacing w:line="230" w:lineRule="exact"/>
        <w:ind w:left="567" w:right="265"/>
        <w:rPr>
          <w:sz w:val="16"/>
          <w:szCs w:val="16"/>
        </w:rPr>
      </w:pPr>
    </w:p>
    <w:p w:rsidR="002D1378" w:rsidRPr="00893B35" w:rsidP="00F8447F">
      <w:pPr>
        <w:pStyle w:val="21"/>
        <w:shd w:val="clear" w:color="auto" w:fill="auto"/>
        <w:spacing w:before="0" w:after="0" w:line="260" w:lineRule="exact"/>
        <w:ind w:left="567" w:right="265"/>
        <w:jc w:val="left"/>
        <w:rPr>
          <w:sz w:val="16"/>
          <w:szCs w:val="16"/>
        </w:rPr>
      </w:pPr>
    </w:p>
    <w:p w:rsidR="002D1378" w:rsidRPr="00893B35" w:rsidP="00F8447F">
      <w:pPr>
        <w:framePr w:wrap="none" w:vAnchor="page" w:hAnchor="page" w:x="460" w:y="15219"/>
        <w:ind w:left="567" w:right="265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5pt;height:70pt">
            <v:imagedata r:id="rId5" r:href="rId6" o:title=""/>
          </v:shape>
        </w:pict>
      </w:r>
    </w:p>
    <w:p w:rsidR="002D1378" w:rsidRPr="00893B35" w:rsidP="00F8447F">
      <w:pPr>
        <w:ind w:left="567" w:right="265"/>
        <w:rPr>
          <w:sz w:val="16"/>
          <w:szCs w:val="16"/>
        </w:rPr>
      </w:pPr>
    </w:p>
    <w:sectPr w:rsidSect="002D13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B"/>
    <w:multiLevelType w:val="multilevel"/>
    <w:tmpl w:val="0000000A"/>
    <w:lvl w:ilvl="0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D"/>
    <w:multiLevelType w:val="multilevel"/>
    <w:tmpl w:val="0000000C"/>
    <w:lvl w:ilvl="0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8"/>
    <w:rsid w:val="00004AC2"/>
    <w:rsid w:val="00006632"/>
    <w:rsid w:val="00011A54"/>
    <w:rsid w:val="000175C5"/>
    <w:rsid w:val="00026141"/>
    <w:rsid w:val="00026B7B"/>
    <w:rsid w:val="00050D6A"/>
    <w:rsid w:val="000607E7"/>
    <w:rsid w:val="000A4B85"/>
    <w:rsid w:val="000B3C50"/>
    <w:rsid w:val="000F03BF"/>
    <w:rsid w:val="000F1784"/>
    <w:rsid w:val="000F4BB3"/>
    <w:rsid w:val="000F571D"/>
    <w:rsid w:val="00102276"/>
    <w:rsid w:val="00150E56"/>
    <w:rsid w:val="001743E5"/>
    <w:rsid w:val="00182F3A"/>
    <w:rsid w:val="001A0D8A"/>
    <w:rsid w:val="001D1FD2"/>
    <w:rsid w:val="001F21F9"/>
    <w:rsid w:val="001F2935"/>
    <w:rsid w:val="002043AA"/>
    <w:rsid w:val="0020578E"/>
    <w:rsid w:val="00212E89"/>
    <w:rsid w:val="00215462"/>
    <w:rsid w:val="0026213F"/>
    <w:rsid w:val="002755B7"/>
    <w:rsid w:val="00287745"/>
    <w:rsid w:val="002C35F0"/>
    <w:rsid w:val="002D1378"/>
    <w:rsid w:val="002D6B60"/>
    <w:rsid w:val="00304143"/>
    <w:rsid w:val="0030429D"/>
    <w:rsid w:val="003146A1"/>
    <w:rsid w:val="00354117"/>
    <w:rsid w:val="00365999"/>
    <w:rsid w:val="0037377E"/>
    <w:rsid w:val="0039196A"/>
    <w:rsid w:val="003B1358"/>
    <w:rsid w:val="003D06E4"/>
    <w:rsid w:val="00426590"/>
    <w:rsid w:val="00427FD0"/>
    <w:rsid w:val="0043571E"/>
    <w:rsid w:val="00451A1D"/>
    <w:rsid w:val="00464448"/>
    <w:rsid w:val="00465505"/>
    <w:rsid w:val="00472A79"/>
    <w:rsid w:val="004748FD"/>
    <w:rsid w:val="00483BF0"/>
    <w:rsid w:val="00490674"/>
    <w:rsid w:val="004917E2"/>
    <w:rsid w:val="004A2B6F"/>
    <w:rsid w:val="004A4F62"/>
    <w:rsid w:val="004D6AB0"/>
    <w:rsid w:val="0050172F"/>
    <w:rsid w:val="005057F7"/>
    <w:rsid w:val="00507638"/>
    <w:rsid w:val="0051083D"/>
    <w:rsid w:val="00511CB0"/>
    <w:rsid w:val="005367FB"/>
    <w:rsid w:val="00581554"/>
    <w:rsid w:val="005A2D59"/>
    <w:rsid w:val="005A7ADC"/>
    <w:rsid w:val="005B5ABD"/>
    <w:rsid w:val="005E5368"/>
    <w:rsid w:val="005E635E"/>
    <w:rsid w:val="005F41E2"/>
    <w:rsid w:val="00612537"/>
    <w:rsid w:val="00623F37"/>
    <w:rsid w:val="0065692A"/>
    <w:rsid w:val="00657419"/>
    <w:rsid w:val="00670FCC"/>
    <w:rsid w:val="00672C30"/>
    <w:rsid w:val="00673518"/>
    <w:rsid w:val="00682B3A"/>
    <w:rsid w:val="00694C2D"/>
    <w:rsid w:val="006A307B"/>
    <w:rsid w:val="006A7F23"/>
    <w:rsid w:val="006B1804"/>
    <w:rsid w:val="006B45EB"/>
    <w:rsid w:val="006C2E8A"/>
    <w:rsid w:val="006D2E10"/>
    <w:rsid w:val="006D58BF"/>
    <w:rsid w:val="006E4FC5"/>
    <w:rsid w:val="00706F28"/>
    <w:rsid w:val="00726F03"/>
    <w:rsid w:val="00730DA7"/>
    <w:rsid w:val="007335DD"/>
    <w:rsid w:val="00734412"/>
    <w:rsid w:val="00782BFE"/>
    <w:rsid w:val="00784759"/>
    <w:rsid w:val="007858BC"/>
    <w:rsid w:val="0079045A"/>
    <w:rsid w:val="007A2F76"/>
    <w:rsid w:val="00801C35"/>
    <w:rsid w:val="008034F7"/>
    <w:rsid w:val="00811220"/>
    <w:rsid w:val="00824627"/>
    <w:rsid w:val="0082721D"/>
    <w:rsid w:val="00856F9D"/>
    <w:rsid w:val="0088788E"/>
    <w:rsid w:val="00893B35"/>
    <w:rsid w:val="008B159D"/>
    <w:rsid w:val="008B62CE"/>
    <w:rsid w:val="008C1063"/>
    <w:rsid w:val="008C71D6"/>
    <w:rsid w:val="008D3924"/>
    <w:rsid w:val="008F1C12"/>
    <w:rsid w:val="008F72AE"/>
    <w:rsid w:val="00902F04"/>
    <w:rsid w:val="00921170"/>
    <w:rsid w:val="00945482"/>
    <w:rsid w:val="00951C6D"/>
    <w:rsid w:val="0095567D"/>
    <w:rsid w:val="0096691A"/>
    <w:rsid w:val="0097170B"/>
    <w:rsid w:val="0097649E"/>
    <w:rsid w:val="009856B3"/>
    <w:rsid w:val="009C76FF"/>
    <w:rsid w:val="009E01A7"/>
    <w:rsid w:val="00A319A0"/>
    <w:rsid w:val="00A9553E"/>
    <w:rsid w:val="00AE15E9"/>
    <w:rsid w:val="00AF5F9B"/>
    <w:rsid w:val="00B047B4"/>
    <w:rsid w:val="00B072E2"/>
    <w:rsid w:val="00B225C8"/>
    <w:rsid w:val="00B42FE2"/>
    <w:rsid w:val="00B56CCA"/>
    <w:rsid w:val="00B67B9B"/>
    <w:rsid w:val="00B866C0"/>
    <w:rsid w:val="00BA3554"/>
    <w:rsid w:val="00BB6022"/>
    <w:rsid w:val="00BC3F04"/>
    <w:rsid w:val="00BD09C0"/>
    <w:rsid w:val="00C06868"/>
    <w:rsid w:val="00C106B3"/>
    <w:rsid w:val="00C20A4B"/>
    <w:rsid w:val="00C83A91"/>
    <w:rsid w:val="00CD1561"/>
    <w:rsid w:val="00D27026"/>
    <w:rsid w:val="00D55B27"/>
    <w:rsid w:val="00D656DB"/>
    <w:rsid w:val="00D7060E"/>
    <w:rsid w:val="00D93F45"/>
    <w:rsid w:val="00DD3A11"/>
    <w:rsid w:val="00DF4CA4"/>
    <w:rsid w:val="00E03A9F"/>
    <w:rsid w:val="00E04109"/>
    <w:rsid w:val="00E32CA2"/>
    <w:rsid w:val="00E33848"/>
    <w:rsid w:val="00E54491"/>
    <w:rsid w:val="00E75C1B"/>
    <w:rsid w:val="00E80F53"/>
    <w:rsid w:val="00EC5B37"/>
    <w:rsid w:val="00EF789F"/>
    <w:rsid w:val="00F444F5"/>
    <w:rsid w:val="00F71C13"/>
    <w:rsid w:val="00F73B49"/>
    <w:rsid w:val="00F8447F"/>
    <w:rsid w:val="00FA6F41"/>
    <w:rsid w:val="00FC5455"/>
    <w:rsid w:val="00FF0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96BEFC-C6CE-4131-9F24-1FCECCB6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13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378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D13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1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D1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pt1pt">
    <w:name w:val="Основной текст (2) + 11 pt;Малые прописные;Интервал 1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D13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60"/>
      <w:sz w:val="50"/>
      <w:szCs w:val="50"/>
      <w:u w:val="none"/>
      <w:lang w:val="en-US" w:eastAsia="en-US" w:bidi="en-US"/>
    </w:rPr>
  </w:style>
  <w:style w:type="character" w:customStyle="1" w:styleId="20">
    <w:name w:val="Колонтитул (2)_"/>
    <w:basedOn w:val="DefaultParagraphFont"/>
    <w:link w:val="2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-1pt">
    <w:name w:val="Основной текст (2) + Полужирный;Интервал -1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_0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Колонтитул"/>
    <w:basedOn w:val="Normal"/>
    <w:link w:val="a"/>
    <w:rsid w:val="002D13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Normal"/>
    <w:link w:val="3"/>
    <w:rsid w:val="002D1378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Normal"/>
    <w:link w:val="2"/>
    <w:rsid w:val="002D1378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D1378"/>
    <w:pPr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60"/>
      <w:sz w:val="50"/>
      <w:szCs w:val="50"/>
      <w:lang w:val="en-US" w:eastAsia="en-US" w:bidi="en-US"/>
    </w:rPr>
  </w:style>
  <w:style w:type="paragraph" w:customStyle="1" w:styleId="22">
    <w:name w:val="Колонтитул (2)"/>
    <w:basedOn w:val="Normal"/>
    <w:link w:val="2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2">
    <w:name w:val="Подпись к картинке"/>
    <w:basedOn w:val="Normal"/>
    <w:link w:val="a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DefaultParagraphFont"/>
    <w:link w:val="11"/>
    <w:rsid w:val="00856F9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856F9D"/>
    <w:pPr>
      <w:shd w:val="clear" w:color="auto" w:fill="FFFFFF"/>
      <w:spacing w:after="60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5E5368"/>
    <w:pPr>
      <w:widowControl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ps">
    <w:name w:val="hps"/>
    <w:basedOn w:val="DefaultParagraphFont"/>
    <w:rsid w:val="005E5368"/>
  </w:style>
  <w:style w:type="character" w:customStyle="1" w:styleId="s1">
    <w:name w:val="s1"/>
    <w:basedOn w:val="DefaultParagraphFont"/>
    <w:uiPriority w:val="99"/>
    <w:rsid w:val="005E5368"/>
    <w:rPr>
      <w:rFonts w:cs="Times New Roman"/>
    </w:rPr>
  </w:style>
  <w:style w:type="character" w:customStyle="1" w:styleId="snippetequal1">
    <w:name w:val="snippet_equal1"/>
    <w:basedOn w:val="DefaultParagraphFont"/>
    <w:uiPriority w:val="99"/>
    <w:rsid w:val="005E5368"/>
    <w:rPr>
      <w:rFonts w:cs="Times New Roman"/>
      <w:b/>
      <w:bCs/>
      <w:color w:val="333333"/>
    </w:rPr>
  </w:style>
  <w:style w:type="character" w:customStyle="1" w:styleId="FontStyle11">
    <w:name w:val="Font Style11"/>
    <w:basedOn w:val="DefaultParagraphFont"/>
    <w:uiPriority w:val="99"/>
    <w:rsid w:val="005E536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Normal"/>
    <w:rsid w:val="006E4FC5"/>
    <w:pPr>
      <w:shd w:val="clear" w:color="auto" w:fill="FFFFFF"/>
      <w:spacing w:line="317" w:lineRule="exact"/>
    </w:pPr>
    <w:rPr>
      <w:rFonts w:ascii="Times New Roman" w:eastAsia="Tahoma" w:hAnsi="Times New Roman" w:cs="Times New Roman"/>
      <w:color w:val="auto"/>
      <w:lang w:bidi="ar-SA"/>
    </w:rPr>
  </w:style>
  <w:style w:type="character" w:customStyle="1" w:styleId="FontStyle29">
    <w:name w:val="Font Style29"/>
    <w:basedOn w:val="DefaultParagraphFont"/>
    <w:uiPriority w:val="99"/>
    <w:rsid w:val="006A307B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a4"/>
    <w:rsid w:val="008F1C1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с отступом Знак"/>
    <w:basedOn w:val="DefaultParagraphFont"/>
    <w:link w:val="BodyTextIndent"/>
    <w:rsid w:val="008F1C12"/>
    <w:rPr>
      <w:rFonts w:ascii="Times New Roman" w:eastAsia="Times New Roman" w:hAnsi="Times New Roman" w:cs="Times New Roman"/>
      <w:lang w:bidi="ar-SA"/>
    </w:rPr>
  </w:style>
  <w:style w:type="paragraph" w:customStyle="1" w:styleId="Style6">
    <w:name w:val="Style6"/>
    <w:basedOn w:val="Normal"/>
    <w:uiPriority w:val="99"/>
    <w:rsid w:val="008F1C12"/>
    <w:pPr>
      <w:autoSpaceDE w:val="0"/>
      <w:autoSpaceDN w:val="0"/>
      <w:adjustRightInd w:val="0"/>
      <w:spacing w:line="324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0">
    <w:name w:val="s_1"/>
    <w:basedOn w:val="Normal"/>
    <w:rsid w:val="008F1C12"/>
    <w:pPr>
      <w:widowControl/>
      <w:ind w:firstLine="720"/>
      <w:jc w:val="both"/>
    </w:pPr>
    <w:rPr>
      <w:rFonts w:ascii="Arial" w:eastAsia="Times New Roman" w:hAnsi="Arial" w:cs="Arial"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&#1082;&#1072;&#1090;&#1072;&#1083;&#1091;&#1087;/media/image2.jpe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11B5-3ECC-40D3-8962-B69D56A2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