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1-29-1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Dategrp-1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Style w:val="cat-FIOgrp-2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ведении протокола при секр</w:t>
      </w:r>
      <w:r>
        <w:rPr>
          <w:rStyle w:val="cat-ExternalSystemDefinedgrp-54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 судебного заседания </w:t>
      </w:r>
      <w:r>
        <w:rPr>
          <w:rStyle w:val="cat-FIOgrp-2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- помощника прокурора </w:t>
      </w:r>
      <w:r>
        <w:rPr>
          <w:rStyle w:val="cat-Addressgrp-3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- </w:t>
      </w:r>
      <w:r>
        <w:rPr>
          <w:rStyle w:val="cat-FIOgrp-2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– </w:t>
      </w:r>
      <w:r>
        <w:rPr>
          <w:rStyle w:val="cat-FIOgrp-3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ордера № </w:t>
      </w:r>
      <w:r>
        <w:rPr>
          <w:rFonts w:ascii="Times New Roman" w:eastAsia="Times New Roman" w:hAnsi="Times New Roman" w:cs="Times New Roman"/>
          <w:sz w:val="28"/>
          <w:szCs w:val="28"/>
        </w:rPr>
        <w:t>0058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FIOgrp-31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 по обвинению </w:t>
      </w:r>
      <w:r>
        <w:rPr>
          <w:rStyle w:val="cat-FIOgrp-32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9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начальным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образованием, официально не труд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устроенно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замужней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военнообязанно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судим</w:t>
      </w:r>
      <w:r>
        <w:rPr>
          <w:rFonts w:ascii="Times New Roman" w:eastAsia="Times New Roman" w:hAnsi="Times New Roman" w:cs="Times New Roman"/>
          <w:sz w:val="28"/>
          <w:szCs w:val="28"/>
        </w:rPr>
        <w:t>ой,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3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угрозу убийства,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3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50rplc-2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во дворе домовладения №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5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6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sz w:val="28"/>
          <w:szCs w:val="28"/>
        </w:rPr>
        <w:t>в ходе словестного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своей знакомой </w:t>
      </w:r>
      <w:r>
        <w:rPr>
          <w:rStyle w:val="cat-FIOgrp-2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в состоянии агрессии, 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знавая противоправный характер своих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действуя умышленно, предвидя неизбежность наступления общественно опасных последствий и 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лая их наступления, имея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прямой умысел на угрозу убийством и запугивание последней, а также с целью вызвать у </w:t>
      </w:r>
      <w:r>
        <w:rPr>
          <w:rStyle w:val="cat-FIOgrp-2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чувство тревоги и бе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покойства за свою жизнь, подняв с земли дверную м</w:t>
      </w:r>
      <w:r>
        <w:rPr>
          <w:rStyle w:val="cat-ExternalSystemDefinedgrp-5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п</w:t>
      </w:r>
      <w:r>
        <w:rPr>
          <w:rStyle w:val="cat-ExternalSystemDefinedgrp-5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лю, стала наносить ею удары по голове последней, при этом высказывая в ее адрес угрозу убийством, а именно: «Я тебя убью!». Для убедительности своих действий и намерений, она заменила м</w:t>
      </w:r>
      <w:r>
        <w:rPr>
          <w:rStyle w:val="cat-ExternalSystemDefinedgrp-54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дверную п</w:t>
      </w:r>
      <w:r>
        <w:rPr>
          <w:rStyle w:val="cat-ExternalSystemDefinedgrp-5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лю, на м</w:t>
      </w:r>
      <w:r>
        <w:rPr>
          <w:rStyle w:val="cat-ExternalSystemDefinedgrp-5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реш</w:t>
      </w:r>
      <w:r>
        <w:rPr>
          <w:rStyle w:val="cat-ExternalSystemDefinedgrp-5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ку от холодильника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продолжив наносить данным предм</w:t>
      </w:r>
      <w:r>
        <w:rPr>
          <w:rStyle w:val="cat-ExternalSystemDefinedgrp-5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удары по голове </w:t>
      </w:r>
      <w:r>
        <w:rPr>
          <w:rStyle w:val="cat-FIOgrp-2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продолжила высказывать в адрес последней угрозы убийством фразой: «Я тебя убью!».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ее агрессивное состояние, и действия, направленные на 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тверждение высказываемой угрозы, </w:t>
      </w:r>
      <w:r>
        <w:rPr>
          <w:rStyle w:val="cat-FIOgrp-2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угрозы восприняла как реально осуществимую, вследствие чего, реально опасалась осуществления данной угрозы, пока противоправные действия </w:t>
      </w:r>
      <w:r>
        <w:rPr>
          <w:rStyle w:val="cat-FIOgrp-3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не были прес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чены ее знакомым </w:t>
      </w:r>
      <w:r>
        <w:rPr>
          <w:rStyle w:val="cat-FIOgrp-33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в тот момент пришел к ней на помощь.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подсудимая </w:t>
      </w:r>
      <w:r>
        <w:rPr>
          <w:rStyle w:val="cat-FIOgrp-31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емом ей преступлении признала полностью, раскаялась в содеянном, соглас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лась с предъявленным ей обвинением, от дачи показаний отказалась.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показаниям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данные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sz w:val="28"/>
          <w:szCs w:val="28"/>
        </w:rPr>
        <w:t>в присутствии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адвоката и оглашенные в судебном заседании в порядке ст. 276 УПК РФ, следу</w:t>
      </w:r>
      <w:r>
        <w:rPr>
          <w:rStyle w:val="cat-ExternalSystemDefinedgrp-5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8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находилась в домовладении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этот день,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римерно в </w:t>
      </w:r>
      <w:r>
        <w:rPr>
          <w:rStyle w:val="cat-Timegrp-51rplc-4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ней в гости приехали ее племянница </w:t>
      </w:r>
      <w:r>
        <w:rPr>
          <w:rStyle w:val="cat-FIOgrp-34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ее сожитель Виктор.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ежду ней и </w:t>
      </w:r>
      <w:r>
        <w:rPr>
          <w:rStyle w:val="cat-FIOgrp-3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произошел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словестный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конфликт. Так, примерно в </w:t>
      </w:r>
      <w:r>
        <w:rPr>
          <w:rStyle w:val="cat-Timegrp-50rplc-4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>, она взяла в руки м</w:t>
      </w:r>
      <w:r>
        <w:rPr>
          <w:rStyle w:val="cat-ExternalSystemDefinedgrp-5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п</w:t>
      </w:r>
      <w:r>
        <w:rPr>
          <w:rStyle w:val="cat-ExternalSystemDefinedgrp-54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 от двери, которая находилась на земле недалеко от колодца и решила напугать </w:t>
      </w:r>
      <w:r>
        <w:rPr>
          <w:rStyle w:val="cat-FIOgrp-35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няя </w:t>
      </w:r>
      <w:r>
        <w:rPr>
          <w:rFonts w:ascii="Times New Roman" w:eastAsia="Times New Roman" w:hAnsi="Times New Roman" w:cs="Times New Roman"/>
          <w:sz w:val="28"/>
          <w:szCs w:val="28"/>
        </w:rPr>
        <w:t>стала ее опасаться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чтобы больше к ней не подходила. Подойдя к </w:t>
      </w:r>
      <w:r>
        <w:rPr>
          <w:rStyle w:val="cat-FIOgrp-35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которая продолжала лежать на земле, она легла на нее и стала нан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сить ей удары в область головы вышеуказанной п</w:t>
      </w:r>
      <w:r>
        <w:rPr>
          <w:rStyle w:val="cat-ExternalSystemDefinedgrp-54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высказыва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в ее адрес слова физической расправы, а именно «Я тебя убью!». Убивать ее она не хот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ла, а лишь пыталась припугнуть. Убедившись, что </w:t>
      </w:r>
      <w:r>
        <w:rPr>
          <w:rStyle w:val="cat-FIOgrp-35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ее не дост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точно испугалась, взяла в правую руку м</w:t>
      </w:r>
      <w:r>
        <w:rPr>
          <w:rStyle w:val="cat-ExternalSystemDefinedgrp-54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реш</w:t>
      </w:r>
      <w:r>
        <w:rPr>
          <w:rStyle w:val="cat-ExternalSystemDefinedgrp-54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ку и стала нан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сить ею телесные повреждения </w:t>
      </w:r>
      <w:r>
        <w:rPr>
          <w:rStyle w:val="cat-FIOgrp-35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сопровождались сл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вами физической расправой «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тебя убью!». Все это время </w:t>
      </w:r>
      <w:r>
        <w:rPr>
          <w:rStyle w:val="cat-FIOgrp-35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сила ее остановиться и прекратить ее действия, кричала. В глазах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35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увидела испуг и понимала,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последняя </w:t>
      </w:r>
      <w:r>
        <w:rPr>
          <w:rFonts w:ascii="Times New Roman" w:eastAsia="Times New Roman" w:hAnsi="Times New Roman" w:cs="Times New Roman"/>
          <w:sz w:val="28"/>
          <w:szCs w:val="28"/>
        </w:rPr>
        <w:t>достаточно сил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ее испугалась. </w:t>
      </w:r>
      <w:r>
        <w:rPr>
          <w:rStyle w:val="cat-FIOgrp-35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из-за того, что была в состоянии алкогольн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слабее нее, и сопротивляться не могла,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>наход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лась сверху нее. На крики </w:t>
      </w:r>
      <w:r>
        <w:rPr>
          <w:rStyle w:val="cat-FIOgrp-35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прибежал ее сожитель Виктор, кот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рый стал оттаскивать ее от </w:t>
      </w:r>
      <w:r>
        <w:rPr>
          <w:rStyle w:val="cat-FIOgrp-47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Addressgrp-9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 ее оттащил, </w:t>
      </w:r>
      <w:r>
        <w:rPr>
          <w:rStyle w:val="cat-FIOgrp-35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встала и направилась в сторону машины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приехали.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на в это время направилась в дом и закрылась на кухне, и начала звонить Владим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ру, чтобы рассказать о </w:t>
      </w:r>
      <w:r>
        <w:rPr>
          <w:rFonts w:ascii="Times New Roman" w:eastAsia="Times New Roman" w:hAnsi="Times New Roman" w:cs="Times New Roman"/>
          <w:sz w:val="28"/>
          <w:szCs w:val="28"/>
        </w:rPr>
        <w:t>произошедшем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Dategrp-19rplc-6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ней приехали сотрудн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 полиции, она не стала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ничего скрывать и все чистосердечно рассказала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36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была написана явка с повинной, свою вину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знала в полном объеме, в содеянном раскаива</w:t>
      </w:r>
      <w:r>
        <w:rPr>
          <w:rStyle w:val="cat-ExternalSystemDefinedgrp-54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46-47)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признания вины подсудимой, ее вина в совершении преступления, подтвержда</w:t>
      </w:r>
      <w:r>
        <w:rPr>
          <w:rStyle w:val="cat-ExternalSystemDefinedgrp-54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 следующими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оказаниями потерпевшей </w:t>
      </w:r>
      <w:r>
        <w:rPr>
          <w:rStyle w:val="cat-FIOgrp-29rplc-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в суде пояснила, что </w:t>
      </w:r>
      <w:r>
        <w:rPr>
          <w:rStyle w:val="cat-Dategrp-17rplc-6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51rplc-6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она совместно со своим парнем Виктором приехала в гости к своей т</w:t>
      </w:r>
      <w:r>
        <w:rPr>
          <w:rStyle w:val="cat-ExternalSystemDefinedgrp-54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Style w:val="cat-FIOgrp-31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7rplc-7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8rplc-7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Ее т</w:t>
      </w:r>
      <w:r>
        <w:rPr>
          <w:rStyle w:val="cat-ExternalSystemDefinedgrp-54rplc-7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cat-FIOgrp-31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встр</w:t>
      </w:r>
      <w:r>
        <w:rPr>
          <w:rStyle w:val="cat-ExternalSystemDefinedgrp-54rplc-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их, они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шли во двор,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>стал</w:t>
      </w:r>
      <w:r>
        <w:rPr>
          <w:rFonts w:ascii="Times New Roman" w:eastAsia="Times New Roman" w:hAnsi="Times New Roman" w:cs="Times New Roman"/>
          <w:sz w:val="28"/>
          <w:szCs w:val="28"/>
        </w:rPr>
        <w:t>а употреблять пиво. До приезда к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31rplc-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она находилась в состоянии алкогольного опьянения.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какой-то момент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 ней и </w:t>
      </w:r>
      <w:r>
        <w:rPr>
          <w:rStyle w:val="cat-FIOgrp-31rplc-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произошёл сл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вестный конфликт. Виктор в это время зашел в домовладение, забрать свои 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момент конфликта, </w:t>
      </w:r>
      <w:r>
        <w:rPr>
          <w:rStyle w:val="cat-FIOgrp-31rplc-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ударила ее ладонью правой руки в область щеки слева. </w:t>
      </w:r>
      <w:r>
        <w:rPr>
          <w:rStyle w:val="cat-FIOgrp-36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чего, </w:t>
      </w:r>
      <w:r>
        <w:rPr>
          <w:rStyle w:val="cat-FIOgrp-31rplc-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повалила ее на землю и стали наносить удары.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римерно в </w:t>
      </w:r>
      <w:r>
        <w:rPr>
          <w:rStyle w:val="cat-Timegrp-50rplc-8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продолжала </w:t>
      </w:r>
      <w:r>
        <w:rPr>
          <w:rFonts w:ascii="Times New Roman" w:eastAsia="Times New Roman" w:hAnsi="Times New Roman" w:cs="Times New Roman"/>
          <w:sz w:val="28"/>
          <w:szCs w:val="28"/>
        </w:rPr>
        <w:t>лежа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</w:rPr>
        <w:t>на зе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ле, а </w:t>
      </w:r>
      <w:r>
        <w:rPr>
          <w:rStyle w:val="cat-FIOgrp-31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на ноги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взяла в руки м</w:t>
      </w:r>
      <w:r>
        <w:rPr>
          <w:rStyle w:val="cat-ExternalSystemDefinedgrp-54rplc-8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п</w:t>
      </w:r>
      <w:r>
        <w:rPr>
          <w:rStyle w:val="cat-ExternalSystemDefinedgrp-54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лю от дв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ри, которая находилась на земле недалеко от колодца. </w:t>
      </w:r>
      <w:r>
        <w:rPr>
          <w:rStyle w:val="cat-FIOgrp-31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держа данную п</w:t>
      </w:r>
      <w:r>
        <w:rPr>
          <w:rStyle w:val="cat-ExternalSystemDefinedgrp-54rplc-8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лю в своей правой руке подошла к ней, а после легла ей на живот. Она особо не сопротивлялась, так как из-за того, что находилась в состоянии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они с ней дрались, у нее не осталось сил. </w:t>
      </w:r>
      <w:r>
        <w:rPr>
          <w:rStyle w:val="cat-FIOgrp-31rplc-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лежа на ней, начала наносить ей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Style w:val="cat-ExternalSystemDefinedgrp-54rplc-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 </w:t>
      </w:r>
      <w:r>
        <w:rPr>
          <w:rFonts w:ascii="Times New Roman" w:eastAsia="Times New Roman" w:hAnsi="Times New Roman" w:cs="Times New Roman"/>
          <w:sz w:val="28"/>
          <w:szCs w:val="28"/>
        </w:rPr>
        <w:t>удары в область головы слева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стала говорить: </w:t>
      </w:r>
      <w:r>
        <w:rPr>
          <w:rFonts w:ascii="Times New Roman" w:eastAsia="Times New Roman" w:hAnsi="Times New Roman" w:cs="Times New Roman"/>
          <w:sz w:val="28"/>
          <w:szCs w:val="28"/>
        </w:rPr>
        <w:t>«Я тебя убью!». Она на данный момент находилась в испуга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 состоянии и просила </w:t>
      </w:r>
      <w:r>
        <w:rPr>
          <w:rStyle w:val="cat-FIOgrp-31rplc-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делать глупостей. </w:t>
      </w:r>
      <w:r>
        <w:rPr>
          <w:rStyle w:val="cat-FIOgrp-36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этого, их конфликт усилился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31rplc-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взяла в руки м</w:t>
      </w:r>
      <w:r>
        <w:rPr>
          <w:rStyle w:val="cat-ExternalSystemDefinedgrp-54rplc-9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реш</w:t>
      </w:r>
      <w:r>
        <w:rPr>
          <w:rStyle w:val="cat-ExternalSystemDefinedgrp-54rplc-9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ку и стала наносить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 ее головы слева, которые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провождались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«Я тебя убью!». Данный предм</w:t>
      </w:r>
      <w:r>
        <w:rPr>
          <w:rStyle w:val="cat-ExternalSystemDefinedgrp-54rplc-9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eastAsia="Times New Roman" w:hAnsi="Times New Roman" w:cs="Times New Roman"/>
          <w:sz w:val="28"/>
          <w:szCs w:val="28"/>
        </w:rPr>
        <w:t>больше пред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вновь испугалась ее слов и действий. Бежать ей было некуда, так как </w:t>
      </w:r>
      <w:r>
        <w:rPr>
          <w:rStyle w:val="cat-FIOgrp-31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лежала на ней,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физически сильнее нее. В глазах </w:t>
      </w:r>
      <w:r>
        <w:rPr>
          <w:rStyle w:val="cat-FIOgrp-31rplc-9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она увидела сильную злость и агрессию. Данные слова она воспр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няла всерьез и реально стала опасаться за свою жизнь. Она просила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cat-FIOgrp-31rplc-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остановиться, при этом она звала на помощь. </w:t>
      </w:r>
      <w:r>
        <w:rPr>
          <w:rStyle w:val="cat-FIOgrp-31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продолжала ее бить,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ее крики прибежал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арень Виктор, который стал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таскивать </w:t>
      </w:r>
      <w:r>
        <w:rPr>
          <w:rStyle w:val="cat-FIOgrp-31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нее. Когда Виктор их разнял, </w:t>
      </w:r>
      <w:r>
        <w:rPr>
          <w:rStyle w:val="cat-FIOgrp-31rplc-10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ушла домой, а она направилась в машину, на которой приехали. Она хотела, как можно быстрее оттуда уехать, так как опасалась за свою жизнь и здоровье. В полицию сразу не обратилась, так как прибывала в шоке от </w:t>
      </w:r>
      <w:r>
        <w:rPr>
          <w:rFonts w:ascii="Times New Roman" w:eastAsia="Times New Roman" w:hAnsi="Times New Roman" w:cs="Times New Roman"/>
          <w:sz w:val="28"/>
          <w:szCs w:val="28"/>
        </w:rPr>
        <w:t>произошедшего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свой стресс все эти дни запивала алкоголем. Когда пришла в себя, связалась с сотрудниками полиции, которые через некоторое время приехали к 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она рассказала им все по существу, а так же написала письменное заявление на </w:t>
      </w:r>
      <w:r>
        <w:rPr>
          <w:rStyle w:val="cat-FIOgrp-31rplc-10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так как продолжала опасаться за свою жизнь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показаниями свид</w:t>
      </w:r>
      <w:r>
        <w:rPr>
          <w:rStyle w:val="cat-ExternalSystemDefinedgrp-54rplc-10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еля </w:t>
      </w:r>
      <w:r>
        <w:rPr>
          <w:rStyle w:val="cat-FIOgrp-37rplc-10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данные в ходе дознания и </w:t>
      </w:r>
      <w:r>
        <w:rPr>
          <w:rFonts w:ascii="Times New Roman" w:eastAsia="Times New Roman" w:hAnsi="Times New Roman" w:cs="Times New Roman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шенными в судебном заседании в порядке ст. 281 УПК РФ,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7rplc-10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51rplc-10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совместно с </w:t>
      </w:r>
      <w:r>
        <w:rPr>
          <w:rStyle w:val="cat-FIOgrp-35rplc-10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хал в гости к ее т</w:t>
      </w:r>
      <w:r>
        <w:rPr>
          <w:rStyle w:val="cat-ExternalSystemDefinedgrp-54rplc-10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Style w:val="cat-FIOgrp-31rplc-10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10rplc-10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8rplc-1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1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 встр</w:t>
      </w:r>
      <w:r>
        <w:rPr>
          <w:rStyle w:val="cat-ExternalSystemDefinedgrp-54rplc-1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они зашли во двор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отдыхали. </w:t>
      </w:r>
      <w:r>
        <w:rPr>
          <w:rStyle w:val="cat-FIOgrp-35rplc-1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тот момент находилась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стоянии алкогольного опьянения, выпила 1 литр св</w:t>
      </w:r>
      <w:r>
        <w:rPr>
          <w:rStyle w:val="cat-ExternalSystemDefinedgrp-54rplc-1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лого алкогольного пива. В какой-то момент между </w:t>
      </w:r>
      <w:r>
        <w:rPr>
          <w:rStyle w:val="cat-FIOgrp-35rplc-1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31rplc-1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произошел словес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ный конфликт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в это время зашел в домовладение забрать свои вещи.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мерно в </w:t>
      </w:r>
      <w:r>
        <w:rPr>
          <w:rStyle w:val="cat-Timegrp-50rplc-1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услышал крики и подбежал к </w:t>
      </w:r>
      <w:r>
        <w:rPr>
          <w:rStyle w:val="cat-FIOgrp-35rplc-1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1rplc-1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eastAsia="Times New Roman" w:hAnsi="Times New Roman" w:cs="Times New Roman"/>
          <w:sz w:val="28"/>
          <w:szCs w:val="28"/>
        </w:rPr>
        <w:t>увидел,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1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лежит на </w:t>
      </w:r>
      <w:r>
        <w:rPr>
          <w:rStyle w:val="cat-FIOgrp-35rplc-1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держит м</w:t>
      </w:r>
      <w:r>
        <w:rPr>
          <w:rStyle w:val="cat-ExternalSystemDefinedgrp-54rplc-1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п</w:t>
      </w:r>
      <w:r>
        <w:rPr>
          <w:rStyle w:val="cat-ExternalSystemDefinedgrp-54rplc-1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лю в правой руке, которой наноси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вреждения </w:t>
      </w:r>
      <w:r>
        <w:rPr>
          <w:rStyle w:val="cat-FIOgrp-47rplc-1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Addressgrp-11rplc-1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1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высказывала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r>
        <w:rPr>
          <w:rStyle w:val="cat-FIOgrp-35rplc-1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угрозы: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«Я тебя убью!». Пока он подбегал к ним, </w:t>
      </w:r>
      <w:r>
        <w:rPr>
          <w:rStyle w:val="cat-FIOgrp-31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взяла в руки м</w:t>
      </w:r>
      <w:r>
        <w:rPr>
          <w:rStyle w:val="cat-ExternalSystemDefinedgrp-54rplc-1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реш</w:t>
      </w:r>
      <w:r>
        <w:rPr>
          <w:rStyle w:val="cat-ExternalSystemDefinedgrp-54rplc-1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ку и так же стала наносить ею телесные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5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 головы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слева, которые сопровождались словами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«Я тебя убью!». </w:t>
      </w:r>
      <w:r>
        <w:rPr>
          <w:rStyle w:val="cat-FIOgrp-35rplc-1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просила </w:t>
      </w:r>
      <w:r>
        <w:rPr>
          <w:rStyle w:val="cat-FIOgrp-31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делать глупостей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чтобы последняя перестала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бить. </w:t>
      </w:r>
      <w:r>
        <w:rPr>
          <w:rFonts w:ascii="Times New Roman" w:eastAsia="Times New Roman" w:hAnsi="Times New Roman" w:cs="Times New Roman"/>
          <w:sz w:val="28"/>
          <w:szCs w:val="28"/>
        </w:rPr>
        <w:t>Он в это время подбежал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оттащил </w:t>
      </w:r>
      <w:r>
        <w:rPr>
          <w:rStyle w:val="cat-FIOgrp-31rplc-1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FIOgrp-39rplc-1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8rplc-1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чего, </w:t>
      </w:r>
      <w:r>
        <w:rPr>
          <w:rStyle w:val="cat-FIOgrp-31rplc-1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убежала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дома, а он повез </w:t>
      </w:r>
      <w:r>
        <w:rPr>
          <w:rStyle w:val="cat-FIOgrp-35rplc-1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ней домой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12rplc-1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FIOgrp-35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было видно, что она была сильно напугана. Долгое время она находилась в шоковом состоянии и запивала свой стресс алкоголем. 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она не выходила дальше двора дом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владения, так как боялась, что </w:t>
      </w:r>
      <w:r>
        <w:rPr>
          <w:rStyle w:val="cat-FIOgrp-31rplc-1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воплотит свои слова в реал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68-69)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показаниями свид</w:t>
      </w:r>
      <w:r>
        <w:rPr>
          <w:rStyle w:val="cat-ExternalSystemDefinedgrp-54rplc-1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еля </w:t>
      </w:r>
      <w:r>
        <w:rPr>
          <w:rStyle w:val="cat-FIOgrp-40rplc-1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данными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и оглашенными в судебном заседании в порядке ст. 281 УПК РФ,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7rplc-1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52rplc-14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 мобильный телефон позвонила его на тот момент сожительница </w:t>
      </w:r>
      <w:r>
        <w:rPr>
          <w:rStyle w:val="cat-FIOgrp-41rplc-1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рассказала, что у нее произошла конфликтная ситуация с ее племянницей </w:t>
      </w:r>
      <w:r>
        <w:rPr>
          <w:rStyle w:val="cat-FIOgrp-39rplc-1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2rplc-1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ду к себе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жительства на тот момент адресу: </w:t>
      </w:r>
      <w:r>
        <w:rPr>
          <w:rStyle w:val="cat-Addressgrp-7rplc-1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8rplc-1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данное жилье они с </w:t>
      </w:r>
      <w:r>
        <w:rPr>
          <w:rStyle w:val="cat-FIOgrp-41rplc-1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снимали недолгое время, а после перестали сожительствовать, </w:t>
      </w:r>
      <w:r>
        <w:rPr>
          <w:rStyle w:val="cat-FIOgrp-41rplc-1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рассказала, что к ней в гости приехали </w:t>
      </w:r>
      <w:r>
        <w:rPr>
          <w:rStyle w:val="cat-FIOgrp-35rplc-1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ее сожитель Виктор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</w:t>
      </w:r>
      <w:r>
        <w:rPr>
          <w:rFonts w:ascii="Times New Roman" w:eastAsia="Times New Roman" w:hAnsi="Times New Roman" w:cs="Times New Roman"/>
          <w:sz w:val="28"/>
          <w:szCs w:val="28"/>
        </w:rPr>
        <w:t>провести досуг у них в домовладении и, чтобы Виктор забрал свои вещи.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Виктор направился в дом за вещами, между </w:t>
      </w:r>
      <w:r>
        <w:rPr>
          <w:rStyle w:val="cat-FIOgrp-41rplc-1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5rplc-1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произошла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потасовка, в ходе которой,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упали на землю и </w:t>
      </w:r>
      <w:r>
        <w:rPr>
          <w:rStyle w:val="cat-FIOgrp-41rplc-1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стала наносить телесные повреждения </w:t>
      </w:r>
      <w:r>
        <w:rPr>
          <w:rStyle w:val="cat-FIOgrp-39rplc-1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8rplc-1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41rplc-1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взяла в руки м</w:t>
      </w:r>
      <w:r>
        <w:rPr>
          <w:rStyle w:val="cat-ExternalSystemDefinedgrp-54rplc-1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п</w:t>
      </w:r>
      <w:r>
        <w:rPr>
          <w:rStyle w:val="cat-ExternalSystemDefinedgrp-54rplc-1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лю от двери, которая находилась на земле недалеко от колодца во дворе вышеуказанного домовладения и реш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напугать </w:t>
      </w:r>
      <w:r>
        <w:rPr>
          <w:rStyle w:val="cat-FIOgrp-35rplc-1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нанося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последней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повреждения м</w:t>
      </w:r>
      <w:r>
        <w:rPr>
          <w:rStyle w:val="cat-ExternalSystemDefinedgrp-54rplc-1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лической п</w:t>
      </w:r>
      <w:r>
        <w:rPr>
          <w:rStyle w:val="cat-ExternalSystemDefinedgrp-54rplc-1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при этом высказывала слова физической расправы, а именно «Я тебя убью!», чтобы </w:t>
      </w:r>
      <w:r>
        <w:rPr>
          <w:rStyle w:val="cat-FIOgrp-35rplc-1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стала ее опасаться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чтобы она больше к ней не подходила. 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41rplc-1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взяла в руки м</w:t>
      </w:r>
      <w:r>
        <w:rPr>
          <w:rStyle w:val="cat-ExternalSystemDefinedgrp-54rplc-1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реш</w:t>
      </w:r>
      <w:r>
        <w:rPr>
          <w:rStyle w:val="cat-ExternalSystemDefinedgrp-54rplc-1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также стала наносить телесные повреждения </w:t>
      </w:r>
      <w:r>
        <w:rPr>
          <w:rStyle w:val="cat-FIOgrp-35rplc-1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сопр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вождались словами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угрозы: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«Я тебя убью!». </w:t>
      </w:r>
      <w:r>
        <w:rPr>
          <w:rStyle w:val="cat-FIOgrp-35rplc-1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ричала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на ее крики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прибежал Виктор, который разнял их. </w:t>
      </w:r>
      <w:r>
        <w:rPr>
          <w:rStyle w:val="cat-FIOgrp-41rplc-1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ушла домой, чтобы позвонить ему, а Виктор забрал </w:t>
      </w:r>
      <w:r>
        <w:rPr>
          <w:rStyle w:val="cat-FIOgrp-35rplc-1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они уехали к себе домой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70-71);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показаниями свид</w:t>
      </w:r>
      <w:r>
        <w:rPr>
          <w:rStyle w:val="cat-ExternalSystemDefinedgrp-54rplc-17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еля </w:t>
      </w:r>
      <w:r>
        <w:rPr>
          <w:rStyle w:val="cat-FIOgrp-43rplc-1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данными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и оглашенными в судебном заседании в порядке ст. 281 УПК РФ, о том, что он явля</w:t>
      </w:r>
      <w:r>
        <w:rPr>
          <w:rStyle w:val="cat-ExternalSystemDefinedgrp-54rplc-1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старшим участковым уполномоченным полиции ОМВД России по </w:t>
      </w:r>
      <w:r>
        <w:rPr>
          <w:rStyle w:val="cat-Addressgrp-13rplc-17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материала проверки по факту причинения телесных повреждений </w:t>
      </w:r>
      <w:r>
        <w:rPr>
          <w:rStyle w:val="cat-FIOgrp-29rplc-1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 был выявлен факт высказывания угроз убийством в ее адрес со стороны </w:t>
      </w:r>
      <w:r>
        <w:rPr>
          <w:rStyle w:val="cat-FIOgrp-31rplc-1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Далее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установив местонахождение </w:t>
      </w:r>
      <w:r>
        <w:rPr>
          <w:rStyle w:val="cat-FIOgrp-29rplc-1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он провел с ней беседу, в ходе которой факт высказывания угроз убийством со стороны </w:t>
      </w:r>
      <w:r>
        <w:rPr>
          <w:rStyle w:val="cat-FIOgrp-31rplc-1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подтвержден.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6rplc-1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чего, </w:t>
      </w:r>
      <w:r>
        <w:rPr>
          <w:rStyle w:val="cat-FIOgrp-29rplc-1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собственноручно написала пис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менное заявление на </w:t>
      </w:r>
      <w:r>
        <w:rPr>
          <w:rStyle w:val="cat-FIOgrp-31rplc-1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пояснила, что </w:t>
      </w:r>
      <w:r>
        <w:rPr>
          <w:rStyle w:val="cat-Dategrp-17rplc-18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19 часов 00 </w:t>
      </w:r>
      <w:r>
        <w:rPr>
          <w:rStyle w:val="cat-FIOgrp-31rplc-1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лежа на </w:t>
      </w:r>
      <w:r>
        <w:rPr>
          <w:rFonts w:ascii="Times New Roman" w:eastAsia="Times New Roman" w:hAnsi="Times New Roman" w:cs="Times New Roman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наносила телесные повреждения, при этом высказывала 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«Я тебя убью!». </w:t>
      </w:r>
      <w:r>
        <w:rPr>
          <w:rStyle w:val="cat-FIOgrp-36rplc-1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1rplc-1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взяла в руки м</w:t>
      </w:r>
      <w:r>
        <w:rPr>
          <w:rStyle w:val="cat-ExternalSystemDefinedgrp-54rplc-1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аллическую реш</w:t>
      </w:r>
      <w:r>
        <w:rPr>
          <w:rStyle w:val="cat-ExternalSystemDefinedgrp-54rplc-18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и стала наносить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 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ловы </w:t>
      </w:r>
      <w:r>
        <w:rPr>
          <w:rStyle w:val="cat-FIOgrp-29rplc-1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слева, которые сопровождались словами физической расправой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«Я тебя убью!».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1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долгое вр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мя находилась в шоковом состоянии и запивала стресс алкоголем, так как слова </w:t>
      </w:r>
      <w:r>
        <w:rPr>
          <w:rStyle w:val="cat-FIOgrp-31rplc-1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восприняла реально. Далее, им была установлена </w:t>
      </w:r>
      <w:r>
        <w:rPr>
          <w:rStyle w:val="cat-FIOgrp-31rplc-19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полностью подтвердила пояснения </w:t>
      </w:r>
      <w:r>
        <w:rPr>
          <w:rStyle w:val="cat-FIOgrp-48rplc-1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Далее, он сопроводил </w:t>
      </w:r>
      <w:r>
        <w:rPr>
          <w:rStyle w:val="cat-FIOgrp-31rplc-1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ОМВД России по </w:t>
      </w:r>
      <w:r>
        <w:rPr>
          <w:rStyle w:val="cat-Addressgrp-13rplc-19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принята от </w:t>
      </w:r>
      <w:r>
        <w:rPr>
          <w:rStyle w:val="cat-FIOgrp-31rplc-1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явка с повинной, напи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санная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собственноручно, в которой созналась в совершении вышеуказанного преступления. Явка была написана добровольно, без какого-либо давления со стороны сотрудников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Свою вину </w:t>
      </w:r>
      <w:r>
        <w:rPr>
          <w:rStyle w:val="cat-FIOgrp-31rplc-1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признала в полном объеме, в содеянном раскаялась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61-62).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вина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</w:t>
      </w:r>
      <w:r>
        <w:rPr>
          <w:rStyle w:val="cat-ExternalSystemDefinedgrp-54rplc-19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Style w:val="cat-Addressgrp-14rplc-20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ОУУП и ПДН ОМВД России по </w:t>
      </w:r>
      <w:r>
        <w:rPr>
          <w:rStyle w:val="cat-Addressgrp-13rplc-20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3rplc-20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0rplc-20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выявления признаков престу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ления, предусмотренного ч. 1 ст. 119 УК РФ, зарегистрированный в КУСП № 5604 от </w:t>
      </w:r>
      <w:r>
        <w:rPr>
          <w:rStyle w:val="cat-Dategrp-20rplc-20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5)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о преступлении </w:t>
      </w:r>
      <w:r>
        <w:rPr>
          <w:rStyle w:val="cat-FIOgrp-29rplc-20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0rplc-20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последняя </w:t>
      </w:r>
      <w:r>
        <w:rPr>
          <w:rFonts w:ascii="Times New Roman" w:eastAsia="Times New Roman" w:hAnsi="Times New Roman" w:cs="Times New Roman"/>
          <w:sz w:val="28"/>
          <w:szCs w:val="28"/>
        </w:rPr>
        <w:t>просит привлечь к отв</w:t>
      </w:r>
      <w:r>
        <w:rPr>
          <w:rStyle w:val="cat-ExternalSystemDefinedgrp-54rplc-20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ственности </w:t>
      </w:r>
      <w:r>
        <w:rPr>
          <w:rStyle w:val="cat-FIOgrp-31rplc-20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высказывавш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в ее адрес угрозы убийством,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КУСП № 5606 от </w:t>
      </w:r>
      <w:r>
        <w:rPr>
          <w:rStyle w:val="cat-Dategrp-20rplc-20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23);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осмотра места происшествия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21rplc-2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осмотрен двор домовладения по адресу: </w:t>
      </w:r>
      <w:r>
        <w:rPr>
          <w:rStyle w:val="cat-Addressgrp-15rplc-2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>
        <w:rPr>
          <w:rStyle w:val="cat-FIOgrp-31rplc-2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высказывала угрозы убийством в адрес </w:t>
      </w:r>
      <w:r>
        <w:rPr>
          <w:rStyle w:val="cat-FIOgrp-29rplc-2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чинила последней т</w:t>
      </w:r>
      <w:r>
        <w:rPr>
          <w:rFonts w:ascii="Times New Roman" w:eastAsia="Times New Roman" w:hAnsi="Times New Roman" w:cs="Times New Roman"/>
          <w:sz w:val="28"/>
          <w:szCs w:val="28"/>
        </w:rPr>
        <w:t>елесные поврежде</w:t>
      </w:r>
      <w:r>
        <w:rPr>
          <w:rFonts w:ascii="Times New Roman" w:eastAsia="Times New Roman" w:hAnsi="Times New Roman" w:cs="Times New Roman"/>
          <w:sz w:val="28"/>
          <w:szCs w:val="28"/>
        </w:rPr>
        <w:t>ния м</w:t>
      </w:r>
      <w:r>
        <w:rPr>
          <w:rStyle w:val="cat-ExternalSystemDefinedgrp-54rplc-2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аллической дверной п</w:t>
      </w:r>
      <w:r>
        <w:rPr>
          <w:rStyle w:val="cat-ExternalSystemDefinedgrp-54rplc-2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лей и 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Style w:val="cat-ExternalSystemDefinedgrp-54rplc-2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изъяты в ходе осмотра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12-15);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ротоколом явки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повинной от </w:t>
      </w:r>
      <w:r>
        <w:rPr>
          <w:rStyle w:val="cat-Dategrp-20rplc-2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>
        <w:rPr>
          <w:rStyle w:val="cat-FIOgrp-31rplc-2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созналась в совершении инкриминируемого преступления, зарег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стрированный в КУСП № 5607 от </w:t>
      </w:r>
      <w:r>
        <w:rPr>
          <w:rStyle w:val="cat-Dategrp-20rplc-2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24);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ротоколом осмотра предм</w:t>
      </w:r>
      <w:r>
        <w:rPr>
          <w:rStyle w:val="cat-ExternalSystemDefinedgrp-54rplc-2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22rplc-2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ходе которого осмотрены м</w:t>
      </w:r>
      <w:r>
        <w:rPr>
          <w:rStyle w:val="cat-ExternalSystemDefinedgrp-54rplc-2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реш</w:t>
      </w:r>
      <w:r>
        <w:rPr>
          <w:rStyle w:val="cat-ExternalSystemDefinedgrp-54rplc-2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ка и м</w:t>
      </w:r>
      <w:r>
        <w:rPr>
          <w:rStyle w:val="cat-ExternalSystemDefinedgrp-54rplc-2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дверная п</w:t>
      </w:r>
      <w:r>
        <w:rPr>
          <w:rStyle w:val="cat-ExternalSystemDefinedgrp-54rplc-2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ля, послужившие орудием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74-77);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о признании и приобщении к уголовному делу вещ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ственных доказательств от </w:t>
      </w:r>
      <w:r>
        <w:rPr>
          <w:rStyle w:val="cat-Dategrp-22rplc-2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 в качестве вещ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ственного доказательства приобщены м</w:t>
      </w:r>
      <w:r>
        <w:rPr>
          <w:rStyle w:val="cat-ExternalSystemDefinedgrp-54rplc-2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реш</w:t>
      </w:r>
      <w:r>
        <w:rPr>
          <w:rStyle w:val="cat-ExternalSystemDefinedgrp-54rplc-2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ка и м</w:t>
      </w:r>
      <w:r>
        <w:rPr>
          <w:rStyle w:val="cat-ExternalSystemDefinedgrp-54rplc-2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дверная п</w:t>
      </w:r>
      <w:r>
        <w:rPr>
          <w:rStyle w:val="cat-ExternalSystemDefinedgrp-54rplc-2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помещены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камеру хранения вещественных доказ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 ОМВД России по </w:t>
      </w:r>
      <w:r>
        <w:rPr>
          <w:rStyle w:val="cat-Addressgrp-13rplc-2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78</w:t>
      </w:r>
      <w:r>
        <w:rPr>
          <w:rFonts w:ascii="Times New Roman" w:eastAsia="Times New Roman" w:hAnsi="Times New Roman" w:cs="Times New Roman"/>
          <w:sz w:val="28"/>
          <w:szCs w:val="28"/>
        </w:rPr>
        <w:t>, 79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счита</w:t>
      </w:r>
      <w:r>
        <w:rPr>
          <w:rStyle w:val="cat-ExternalSystemDefinedgrp-54rplc-2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вина подс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2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</w:rPr>
        <w:t>УК РФ, доказана.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2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данного преступления подтвержда</w:t>
      </w:r>
      <w:r>
        <w:rPr>
          <w:rStyle w:val="cat-ExternalSystemDefinedgrp-54rplc-2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 совокупностью добытых в ходе дознания и исследованных в суде доказательств, изложенных судом выше, не доверять которым у суда не име</w:t>
      </w:r>
      <w:r>
        <w:rPr>
          <w:rStyle w:val="cat-ExternalSystemDefinedgrp-54rplc-2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оснований.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вина </w:t>
      </w:r>
      <w:r>
        <w:rPr>
          <w:rStyle w:val="cat-FIOgrp-31rplc-2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</w:rPr>
        <w:t>УК РФ подтвержда</w:t>
      </w:r>
      <w:r>
        <w:rPr>
          <w:rStyle w:val="cat-ExternalSystemDefinedgrp-54rplc-2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 изложенными выше показаниями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мой </w:t>
      </w:r>
      <w:r>
        <w:rPr>
          <w:rStyle w:val="cat-FIOgrp-31rplc-2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2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свид</w:t>
      </w:r>
      <w:r>
        <w:rPr>
          <w:rStyle w:val="cat-ExternalSystemDefinedgrp-54rplc-2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Style w:val="cat-FIOgrp-37rplc-2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2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43rplc-2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письменными док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зательствами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призна</w:t>
      </w:r>
      <w:r>
        <w:rPr>
          <w:rStyle w:val="cat-ExternalSystemDefinedgrp-54rplc-2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данные доказательства относимыми, допуст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мыми и достоверными, и в своей совокупности они являются достаточными для подтверждения виновности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>ким образом,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FIOgrp-31rplc-2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подлежат квалификации по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угроза убийством, если имелись основания опасаться ос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меру наказания </w:t>
      </w:r>
      <w:r>
        <w:rPr>
          <w:rStyle w:val="cat-FIOgrp-31rplc-2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</w:t>
      </w:r>
      <w:r>
        <w:rPr>
          <w:rStyle w:val="cat-ExternalSystemDefinedgrp-54rplc-2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ствии ч.3 ст. 60 УК РФ учитыва</w:t>
      </w:r>
      <w:r>
        <w:rPr>
          <w:rStyle w:val="cat-ExternalSystemDefinedgrp-54rplc-2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 и степень общественной опасности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обстоятельства, смягчающие наказание, а также влияние назначенного наказания на исправл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Совершенное </w:t>
      </w:r>
      <w:r>
        <w:rPr>
          <w:rStyle w:val="cat-FIOgrp-31rplc-2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преступление, предусмотренное ч.1 ст.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</w:rPr>
        <w:t>УК РФ, в силу ст. 15 УК РФ явля</w:t>
      </w:r>
      <w:r>
        <w:rPr>
          <w:rStyle w:val="cat-ExternalSystemDefinedgrp-54rplc-2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преступлением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данным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2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тельства характеризу</w:t>
      </w:r>
      <w:r>
        <w:rPr>
          <w:rStyle w:val="cat-ExternalSystemDefinedgrp-54rplc-2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уч</w:t>
      </w:r>
      <w:r>
        <w:rPr>
          <w:rStyle w:val="cat-ExternalSystemDefinedgrp-54rplc-2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е у врача наркол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,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имеющейся в деле справке, </w:t>
      </w:r>
      <w:r>
        <w:rPr>
          <w:rStyle w:val="cat-FIOgrp-31rplc-2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остоит на «Д» уч</w:t>
      </w:r>
      <w:r>
        <w:rPr>
          <w:rStyle w:val="cat-ExternalSystemDefinedgrp-54rplc-2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у врача психиатра с </w:t>
      </w:r>
      <w:r>
        <w:rPr>
          <w:rStyle w:val="cat-Dategrp-23rplc-25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диагнозом: «F92.8»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смешанное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стройство поведения и эмоций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52)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заключения медицинского освид</w:t>
      </w:r>
      <w:r>
        <w:rPr>
          <w:rStyle w:val="cat-ExternalSystemDefinedgrp-54rplc-2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ельствования № </w:t>
      </w:r>
      <w:r>
        <w:rPr>
          <w:rFonts w:ascii="Times New Roman" w:eastAsia="Times New Roman" w:hAnsi="Times New Roman" w:cs="Times New Roman"/>
          <w:sz w:val="28"/>
          <w:szCs w:val="28"/>
        </w:rPr>
        <w:t>1111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Style w:val="cat-Dategrp-24rplc-25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1rplc-2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 совершения инкриминируемого ей деяния и в настоящее время страдала и страда</w:t>
      </w:r>
      <w:r>
        <w:rPr>
          <w:rStyle w:val="cat-ExternalSystemDefinedgrp-54rplc-2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психическим расстройством в форме легкой умственной отсталости неуточненного генеза. Степень имеющихся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стройств выражена не столь значительно и не оказывала влияния на возмо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 </w:t>
      </w:r>
      <w:r>
        <w:rPr>
          <w:rStyle w:val="cat-FIOgrp-31rplc-2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совершения инкриминируемого ей деяния 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знавать фактический характерен общественную опасность 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действий и руководить ими в полной мере.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момент совершения инкриминируемого ей деяния </w:t>
      </w:r>
      <w:r>
        <w:rPr>
          <w:rStyle w:val="cat-FIOgrp-31rplc-2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находилась во временном (исключительном) псих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ческом состоянии, что подтвержда</w:t>
      </w:r>
      <w:r>
        <w:rPr>
          <w:rStyle w:val="cat-ExternalSystemDefinedgrp-54rplc-2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 по имеющимся материалам уголовного дела, анамнезу и настоящему клиническому исследованию, что у неё в период инкриминируемого ей деяния не отмечались признаки помраченного сознания, болезненного нарушения ориентировки во времени, месте и собственной ли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ности, нарушение восприятия, а также отсутствовала какая - либо психотич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ская симптоматика (бред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галлюцинации, психомоторное возбуждение, </w:t>
      </w:r>
      <w:r>
        <w:rPr>
          <w:rFonts w:ascii="Times New Roman" w:eastAsia="Times New Roman" w:hAnsi="Times New Roman" w:cs="Times New Roman"/>
          <w:sz w:val="28"/>
          <w:szCs w:val="28"/>
        </w:rPr>
        <w:t>дере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лизация</w:t>
      </w:r>
      <w:r>
        <w:rPr>
          <w:rFonts w:ascii="Times New Roman" w:eastAsia="Times New Roman" w:hAnsi="Times New Roman" w:cs="Times New Roman"/>
          <w:sz w:val="28"/>
          <w:szCs w:val="28"/>
        </w:rPr>
        <w:t>, деперсонализация) и грубые «когнитивные расстройства которые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пятствовали бы её способности осознавать фактический характер и обществе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ную опасность своих действий и руководить ими. В настоящее время </w:t>
      </w:r>
      <w:r>
        <w:rPr>
          <w:rStyle w:val="cat-FIOgrp-31rplc-2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мож</w:t>
      </w:r>
      <w:r>
        <w:rPr>
          <w:rStyle w:val="cat-ExternalSystemDefinedgrp-54rplc-2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полной мере осознавать фактический характер и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щественную опасность своих действий и руководить ими. В принудительных мерах медицинского характера не нужда</w:t>
      </w:r>
      <w:r>
        <w:rPr>
          <w:rStyle w:val="cat-ExternalSystemDefinedgrp-54rplc-2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ся. Данных на психическое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связанное с употреблением алкоголя, наркотических веществ с си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дромом зависимости («алкоголизм, «наркомания») не 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34-36)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суд призна</w:t>
      </w:r>
      <w:r>
        <w:rPr>
          <w:rStyle w:val="cat-ExternalSystemDefinedgrp-54rplc-2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>
        <w:rPr>
          <w:rStyle w:val="cat-FIOgrp-31rplc-2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вменяемо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относительно инкриминируемого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обстоятельств, смягчающ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Style w:val="cat-FIOgrp-31rplc-2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по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криминируемому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преступлению в соотв</w:t>
      </w:r>
      <w:r>
        <w:rPr>
          <w:rStyle w:val="cat-ExternalSystemDefinedgrp-54rplc-27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ствии с п. «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ч.1 ст. 61 УК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призна</w:t>
      </w:r>
      <w:r>
        <w:rPr>
          <w:rStyle w:val="cat-ExternalSystemDefinedgrp-54rplc-2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явку с </w:t>
      </w:r>
      <w:r>
        <w:rPr>
          <w:rFonts w:ascii="Times New Roman" w:eastAsia="Times New Roman" w:hAnsi="Times New Roman" w:cs="Times New Roman"/>
          <w:sz w:val="28"/>
          <w:szCs w:val="28"/>
        </w:rPr>
        <w:t>повинной, активное способствование раскр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тию и расследованию преступления,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61 УК РФ, признание 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ны, раскаяние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</w:t>
      </w:r>
      <w:r>
        <w:rPr>
          <w:rStyle w:val="cat-ExternalSystemDefinedgrp-54rplc-27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ст. 63 УК РФ,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вышеприведенные обстоятельства в совокупности с данными о личности </w:t>
      </w:r>
      <w:r>
        <w:rPr>
          <w:rStyle w:val="cat-FIOgrp-31rplc-2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смягчающих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отсутствие, обстоятельств, отягчающих наказание,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приходит к выводу о том, что цели наказания, предусмотренные ст. 43 УК РФ, могут быть достигнуты при назначении подсудимой наказания в виде обязательных работ, которое в полной мере буд</w:t>
      </w:r>
      <w:r>
        <w:rPr>
          <w:rStyle w:val="cat-ExternalSystemDefinedgrp-54rplc-2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ее исправлению и предупреждению соверш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новых преступлений.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законом ограничений для назнач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данного вида наказания </w:t>
      </w:r>
      <w:r>
        <w:rPr>
          <w:rStyle w:val="cat-FIOgrp-31rplc-2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</w:t>
      </w:r>
      <w:r>
        <w:rPr>
          <w:rStyle w:val="cat-ExternalSystemDefinedgrp-54rplc-2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не усматрива</w:t>
      </w:r>
      <w:r>
        <w:rPr>
          <w:rStyle w:val="cat-ExternalSystemDefinedgrp-54rplc-2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оснований для прекращения уголовного дела и </w:t>
      </w:r>
      <w:r>
        <w:rPr>
          <w:rFonts w:ascii="Times New Roman" w:eastAsia="Times New Roman" w:hAnsi="Times New Roman" w:cs="Times New Roman"/>
          <w:sz w:val="28"/>
          <w:szCs w:val="28"/>
        </w:rPr>
        <w:t>уго-ловного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преследования в отношении </w:t>
      </w:r>
      <w:r>
        <w:rPr>
          <w:rStyle w:val="cat-FIOgrp-31rplc-27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совершенное преступление относится к категории преступл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 небольшой тяжести, разрешение вопроса по ч.6 ст. 15 УК РФ, не требу</w:t>
      </w:r>
      <w:r>
        <w:rPr>
          <w:rStyle w:val="cat-ExternalSystemDefinedgrp-54rplc-2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Избранную </w:t>
      </w:r>
      <w:r>
        <w:rPr>
          <w:rStyle w:val="cat-FIOgrp-31rplc-2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меру принуждения в виде обязательства о явке после вступления приговора в законную силу,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>
      <w:pPr>
        <w:spacing w:before="0" w:after="0"/>
        <w:ind w:firstLine="66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доказательствах подлежит разрешению в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81 УПК РФ: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Style w:val="cat-ExternalSystemDefinedgrp-54rplc-28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реш</w:t>
      </w:r>
      <w:r>
        <w:rPr>
          <w:rStyle w:val="cat-ExternalSystemDefinedgrp-54rplc-28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ка и м</w:t>
      </w:r>
      <w:r>
        <w:rPr>
          <w:rStyle w:val="cat-ExternalSystemDefinedgrp-54rplc-2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дверная п</w:t>
      </w:r>
      <w:r>
        <w:rPr>
          <w:rStyle w:val="cat-ExternalSystemDefinedgrp-54rplc-28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>, кот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рые находятся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камере хранения вещественных доказатель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 пр</w:t>
      </w:r>
      <w:r>
        <w:rPr>
          <w:rFonts w:ascii="Times New Roman" w:eastAsia="Times New Roman" w:hAnsi="Times New Roman" w:cs="Times New Roman"/>
          <w:sz w:val="28"/>
          <w:szCs w:val="28"/>
        </w:rPr>
        <w:t>и ОМВД Ро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сии по </w:t>
      </w:r>
      <w:r>
        <w:rPr>
          <w:rStyle w:val="cat-Addressgrp-13rplc-28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квитанции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1348 от </w:t>
      </w:r>
      <w:r>
        <w:rPr>
          <w:rStyle w:val="cat-Dategrp-25rplc-28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 уничтожить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79).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 оплате труда адвоката по назначению отн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сти за сч</w:t>
      </w:r>
      <w:r>
        <w:rPr>
          <w:rStyle w:val="cat-ExternalSystemDefinedgrp-54rplc-2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Федерального бюдж</w:t>
      </w:r>
      <w:r>
        <w:rPr>
          <w:rStyle w:val="cat-ExternalSystemDefinedgrp-54rplc-28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как предусмотрено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131, 132 УПК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303, 304, 307 – 309 УПК Российской Федерации, мировой судья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44rplc-2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ступления, предусмотренного ч.1 ст. 119 УК РФ, и назначить наказание в виде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(сто) часов обязательных работ.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FIOgrp-45rplc-2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что в соотв</w:t>
      </w:r>
      <w:r>
        <w:rPr>
          <w:rStyle w:val="cat-ExternalSystemDefinedgrp-54rplc-29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ствие с ч.3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ст. 49 УПК РФ, в случае злостного уклонения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отбывания обяз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тельных работ они заменяются принудительными работами или лишением св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боды. При этом время, в течение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торого осужденный отбывал обязательные работы, учитыва</w:t>
      </w:r>
      <w:r>
        <w:rPr>
          <w:rStyle w:val="cat-ExternalSystemDefinedgrp-54rplc-29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 при определении срока принудительных работ или лиш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свободы из расч</w:t>
      </w:r>
      <w:r>
        <w:rPr>
          <w:rStyle w:val="cat-ExternalSystemDefinedgrp-54rplc-29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 один день принудительных работ или один день лиш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свободы за восемь часов обяз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тельных работ.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Избранную </w:t>
      </w:r>
      <w:r>
        <w:rPr>
          <w:rStyle w:val="cat-FIOgrp-45rplc-2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принуждения в виде обязательства о явке после вступления приговора в законную силу, - отменить.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Style w:val="cat-ExternalSystemDefinedgrp-54rplc-29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реш</w:t>
      </w:r>
      <w:r>
        <w:rPr>
          <w:rStyle w:val="cat-ExternalSystemDefinedgrp-54rplc-29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ка и м</w:t>
      </w:r>
      <w:r>
        <w:rPr>
          <w:rStyle w:val="cat-ExternalSystemDefinedgrp-54rplc-29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аллическая дверная п</w:t>
      </w:r>
      <w:r>
        <w:rPr>
          <w:rStyle w:val="cat-ExternalSystemDefinedgrp-54rplc-29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>, которы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тся в камере хранения вещественных доказ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sz w:val="28"/>
          <w:szCs w:val="28"/>
        </w:rPr>
        <w:t>ств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ОМВД России по </w:t>
      </w:r>
      <w:r>
        <w:rPr>
          <w:rStyle w:val="cat-Addressgrp-13rplc-30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квитанция № 13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5rplc-30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уничтожить.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 оплате труда адвоката по назначению отн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сти за сч</w:t>
      </w:r>
      <w:r>
        <w:rPr>
          <w:rStyle w:val="cat-ExternalSystemDefinedgrp-54rplc-30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Федерального бюдж</w:t>
      </w:r>
      <w:r>
        <w:rPr>
          <w:rStyle w:val="cat-ExternalSystemDefinedgrp-54rplc-30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</w:t>
      </w:r>
      <w:r>
        <w:rPr>
          <w:rStyle w:val="cat-ExternalSystemDefinedgrp-54rplc-30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обжалован в апелляционном порядке в Бахчис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райский районный суд </w:t>
      </w:r>
      <w:r>
        <w:rPr>
          <w:rStyle w:val="cat-Addressgrp-1rplc-30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Бахчисарайского судебного района (</w:t>
      </w:r>
      <w:r>
        <w:rPr>
          <w:rStyle w:val="cat-Addressgrp-2rplc-30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0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суток со дня его провозглаш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обжалования приговора суда осужденный вправе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вать об участии в рассмотрении уголовного дела судом апелляционной инста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Style w:val="cat-FIOgrp-46rplc-308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6rplc-0">
    <w:name w:val="cat-Date grp-1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6rplc-4">
    <w:name w:val="cat-FIO grp-26 rplc-4"/>
    <w:basedOn w:val="DefaultParagraphFont"/>
  </w:style>
  <w:style w:type="character" w:customStyle="1" w:styleId="cat-ExternalSystemDefinedgrp-54rplc-5">
    <w:name w:val="cat-ExternalSystemDefined grp-54 rplc-5"/>
    <w:basedOn w:val="DefaultParagraphFont"/>
  </w:style>
  <w:style w:type="character" w:customStyle="1" w:styleId="cat-FIOgrp-27rplc-6">
    <w:name w:val="cat-FIO grp-27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28rplc-8">
    <w:name w:val="cat-FIO grp-28 rplc-8"/>
    <w:basedOn w:val="DefaultParagraphFont"/>
  </w:style>
  <w:style w:type="character" w:customStyle="1" w:styleId="cat-FIOgrp-29rplc-9">
    <w:name w:val="cat-FIO grp-29 rplc-9"/>
    <w:basedOn w:val="DefaultParagraphFont"/>
  </w:style>
  <w:style w:type="character" w:customStyle="1" w:styleId="cat-FIOgrp-30rplc-10">
    <w:name w:val="cat-FIO grp-30 rplc-10"/>
    <w:basedOn w:val="DefaultParagraphFont"/>
  </w:style>
  <w:style w:type="character" w:customStyle="1" w:styleId="cat-FIOgrp-31rplc-11">
    <w:name w:val="cat-FIO grp-31 rplc-11"/>
    <w:basedOn w:val="DefaultParagraphFont"/>
  </w:style>
  <w:style w:type="character" w:customStyle="1" w:styleId="cat-Addressgrp-0rplc-12">
    <w:name w:val="cat-Address grp-0 rplc-12"/>
    <w:basedOn w:val="DefaultParagraphFont"/>
  </w:style>
  <w:style w:type="character" w:customStyle="1" w:styleId="cat-FIOgrp-32rplc-13">
    <w:name w:val="cat-FIO grp-32 rplc-13"/>
    <w:basedOn w:val="DefaultParagraphFont"/>
  </w:style>
  <w:style w:type="character" w:customStyle="1" w:styleId="cat-ExternalSystemDefinedgrp-53rplc-14">
    <w:name w:val="cat-ExternalSystemDefined grp-53 rplc-14"/>
    <w:basedOn w:val="DefaultParagraphFont"/>
  </w:style>
  <w:style w:type="character" w:customStyle="1" w:styleId="cat-PassportDatagrp-49rplc-15">
    <w:name w:val="cat-PassportData grp-49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31rplc-17">
    <w:name w:val="cat-FIO grp-31 rplc-17"/>
    <w:basedOn w:val="DefaultParagraphFont"/>
  </w:style>
  <w:style w:type="character" w:customStyle="1" w:styleId="cat-FIOgrp-31rplc-18">
    <w:name w:val="cat-FIO grp-31 rplc-18"/>
    <w:basedOn w:val="DefaultParagraphFont"/>
  </w:style>
  <w:style w:type="character" w:customStyle="1" w:styleId="cat-Dategrp-17rplc-19">
    <w:name w:val="cat-Date grp-17 rplc-19"/>
    <w:basedOn w:val="DefaultParagraphFont"/>
  </w:style>
  <w:style w:type="character" w:customStyle="1" w:styleId="cat-Timegrp-50rplc-20">
    <w:name w:val="cat-Time grp-50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FIOgrp-29rplc-23">
    <w:name w:val="cat-FIO grp-29 rplc-23"/>
    <w:basedOn w:val="DefaultParagraphFont"/>
  </w:style>
  <w:style w:type="character" w:customStyle="1" w:styleId="cat-FIOgrp-29rplc-24">
    <w:name w:val="cat-FIO grp-29 rplc-24"/>
    <w:basedOn w:val="DefaultParagraphFont"/>
  </w:style>
  <w:style w:type="character" w:customStyle="1" w:styleId="cat-ExternalSystemDefinedgrp-54rplc-25">
    <w:name w:val="cat-ExternalSystemDefined grp-54 rplc-25"/>
    <w:basedOn w:val="DefaultParagraphFont"/>
  </w:style>
  <w:style w:type="character" w:customStyle="1" w:styleId="cat-ExternalSystemDefinedgrp-54rplc-26">
    <w:name w:val="cat-ExternalSystemDefined grp-54 rplc-26"/>
    <w:basedOn w:val="DefaultParagraphFont"/>
  </w:style>
  <w:style w:type="character" w:customStyle="1" w:styleId="cat-ExternalSystemDefinedgrp-54rplc-27">
    <w:name w:val="cat-ExternalSystemDefined grp-54 rplc-27"/>
    <w:basedOn w:val="DefaultParagraphFont"/>
  </w:style>
  <w:style w:type="character" w:customStyle="1" w:styleId="cat-ExternalSystemDefinedgrp-54rplc-28">
    <w:name w:val="cat-ExternalSystemDefined grp-54 rplc-28"/>
    <w:basedOn w:val="DefaultParagraphFont"/>
  </w:style>
  <w:style w:type="character" w:customStyle="1" w:styleId="cat-ExternalSystemDefinedgrp-54rplc-29">
    <w:name w:val="cat-ExternalSystemDefined grp-54 rplc-29"/>
    <w:basedOn w:val="DefaultParagraphFont"/>
  </w:style>
  <w:style w:type="character" w:customStyle="1" w:styleId="cat-ExternalSystemDefinedgrp-54rplc-30">
    <w:name w:val="cat-ExternalSystemDefined grp-54 rplc-30"/>
    <w:basedOn w:val="DefaultParagraphFont"/>
  </w:style>
  <w:style w:type="character" w:customStyle="1" w:styleId="cat-ExternalSystemDefinedgrp-54rplc-31">
    <w:name w:val="cat-ExternalSystemDefined grp-54 rplc-31"/>
    <w:basedOn w:val="DefaultParagraphFont"/>
  </w:style>
  <w:style w:type="character" w:customStyle="1" w:styleId="cat-FIOgrp-29rplc-32">
    <w:name w:val="cat-FIO grp-29 rplc-32"/>
    <w:basedOn w:val="DefaultParagraphFont"/>
  </w:style>
  <w:style w:type="character" w:customStyle="1" w:styleId="cat-FIOgrp-29rplc-33">
    <w:name w:val="cat-FIO grp-29 rplc-33"/>
    <w:basedOn w:val="DefaultParagraphFont"/>
  </w:style>
  <w:style w:type="character" w:customStyle="1" w:styleId="cat-FIOgrp-31rplc-34">
    <w:name w:val="cat-FIO grp-31 rplc-34"/>
    <w:basedOn w:val="DefaultParagraphFont"/>
  </w:style>
  <w:style w:type="character" w:customStyle="1" w:styleId="cat-FIOgrp-33rplc-35">
    <w:name w:val="cat-FIO grp-33 rplc-35"/>
    <w:basedOn w:val="DefaultParagraphFont"/>
  </w:style>
  <w:style w:type="character" w:customStyle="1" w:styleId="cat-FIOgrp-31rplc-36">
    <w:name w:val="cat-FIO grp-31 rplc-36"/>
    <w:basedOn w:val="DefaultParagraphFont"/>
  </w:style>
  <w:style w:type="character" w:customStyle="1" w:styleId="cat-FIOgrp-31rplc-37">
    <w:name w:val="cat-FIO grp-31 rplc-37"/>
    <w:basedOn w:val="DefaultParagraphFont"/>
  </w:style>
  <w:style w:type="character" w:customStyle="1" w:styleId="cat-ExternalSystemDefinedgrp-54rplc-38">
    <w:name w:val="cat-ExternalSystemDefined grp-54 rplc-38"/>
    <w:basedOn w:val="DefaultParagraphFont"/>
  </w:style>
  <w:style w:type="character" w:customStyle="1" w:styleId="cat-Dategrp-18rplc-39">
    <w:name w:val="cat-Date grp-18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Timegrp-51rplc-42">
    <w:name w:val="cat-Time grp-51 rplc-42"/>
    <w:basedOn w:val="DefaultParagraphFont"/>
  </w:style>
  <w:style w:type="character" w:customStyle="1" w:styleId="cat-FIOgrp-34rplc-43">
    <w:name w:val="cat-FIO grp-34 rplc-43"/>
    <w:basedOn w:val="DefaultParagraphFont"/>
  </w:style>
  <w:style w:type="character" w:customStyle="1" w:styleId="cat-FIOgrp-35rplc-44">
    <w:name w:val="cat-FIO grp-35 rplc-44"/>
    <w:basedOn w:val="DefaultParagraphFont"/>
  </w:style>
  <w:style w:type="character" w:customStyle="1" w:styleId="cat-Timegrp-50rplc-45">
    <w:name w:val="cat-Time grp-50 rplc-45"/>
    <w:basedOn w:val="DefaultParagraphFont"/>
  </w:style>
  <w:style w:type="character" w:customStyle="1" w:styleId="cat-ExternalSystemDefinedgrp-54rplc-46">
    <w:name w:val="cat-ExternalSystemDefined grp-54 rplc-46"/>
    <w:basedOn w:val="DefaultParagraphFont"/>
  </w:style>
  <w:style w:type="character" w:customStyle="1" w:styleId="cat-ExternalSystemDefinedgrp-54rplc-47">
    <w:name w:val="cat-ExternalSystemDefined grp-54 rplc-47"/>
    <w:basedOn w:val="DefaultParagraphFont"/>
  </w:style>
  <w:style w:type="character" w:customStyle="1" w:styleId="cat-FIOgrp-35rplc-48">
    <w:name w:val="cat-FIO grp-35 rplc-48"/>
    <w:basedOn w:val="DefaultParagraphFont"/>
  </w:style>
  <w:style w:type="character" w:customStyle="1" w:styleId="cat-FIOgrp-35rplc-49">
    <w:name w:val="cat-FIO grp-35 rplc-49"/>
    <w:basedOn w:val="DefaultParagraphFont"/>
  </w:style>
  <w:style w:type="character" w:customStyle="1" w:styleId="cat-ExternalSystemDefinedgrp-54rplc-50">
    <w:name w:val="cat-ExternalSystemDefined grp-54 rplc-50"/>
    <w:basedOn w:val="DefaultParagraphFont"/>
  </w:style>
  <w:style w:type="character" w:customStyle="1" w:styleId="cat-FIOgrp-35rplc-51">
    <w:name w:val="cat-FIO grp-35 rplc-51"/>
    <w:basedOn w:val="DefaultParagraphFont"/>
  </w:style>
  <w:style w:type="character" w:customStyle="1" w:styleId="cat-ExternalSystemDefinedgrp-54rplc-52">
    <w:name w:val="cat-ExternalSystemDefined grp-54 rplc-52"/>
    <w:basedOn w:val="DefaultParagraphFont"/>
  </w:style>
  <w:style w:type="character" w:customStyle="1" w:styleId="cat-ExternalSystemDefinedgrp-54rplc-53">
    <w:name w:val="cat-ExternalSystemDefined grp-54 rplc-53"/>
    <w:basedOn w:val="DefaultParagraphFont"/>
  </w:style>
  <w:style w:type="character" w:customStyle="1" w:styleId="cat-FIOgrp-35rplc-54">
    <w:name w:val="cat-FIO grp-35 rplc-54"/>
    <w:basedOn w:val="DefaultParagraphFont"/>
  </w:style>
  <w:style w:type="character" w:customStyle="1" w:styleId="cat-FIOgrp-35rplc-55">
    <w:name w:val="cat-FIO grp-35 rplc-55"/>
    <w:basedOn w:val="DefaultParagraphFont"/>
  </w:style>
  <w:style w:type="character" w:customStyle="1" w:styleId="cat-FIOgrp-35rplc-56">
    <w:name w:val="cat-FIO grp-35 rplc-56"/>
    <w:basedOn w:val="DefaultParagraphFont"/>
  </w:style>
  <w:style w:type="character" w:customStyle="1" w:styleId="cat-FIOgrp-35rplc-57">
    <w:name w:val="cat-FIO grp-35 rplc-57"/>
    <w:basedOn w:val="DefaultParagraphFont"/>
  </w:style>
  <w:style w:type="character" w:customStyle="1" w:styleId="cat-FIOgrp-35rplc-58">
    <w:name w:val="cat-FIO grp-35 rplc-58"/>
    <w:basedOn w:val="DefaultParagraphFont"/>
  </w:style>
  <w:style w:type="character" w:customStyle="1" w:styleId="cat-FIOgrp-47rplc-59">
    <w:name w:val="cat-FIO grp-47 rplc-59"/>
    <w:basedOn w:val="DefaultParagraphFont"/>
  </w:style>
  <w:style w:type="character" w:customStyle="1" w:styleId="cat-Addressgrp-9rplc-60">
    <w:name w:val="cat-Address grp-9 rplc-60"/>
    <w:basedOn w:val="DefaultParagraphFont"/>
  </w:style>
  <w:style w:type="character" w:customStyle="1" w:styleId="cat-FIOgrp-35rplc-61">
    <w:name w:val="cat-FIO grp-35 rplc-61"/>
    <w:basedOn w:val="DefaultParagraphFont"/>
  </w:style>
  <w:style w:type="character" w:customStyle="1" w:styleId="cat-Dategrp-19rplc-62">
    <w:name w:val="cat-Date grp-19 rplc-62"/>
    <w:basedOn w:val="DefaultParagraphFont"/>
  </w:style>
  <w:style w:type="character" w:customStyle="1" w:styleId="cat-FIOgrp-36rplc-63">
    <w:name w:val="cat-FIO grp-36 rplc-63"/>
    <w:basedOn w:val="DefaultParagraphFont"/>
  </w:style>
  <w:style w:type="character" w:customStyle="1" w:styleId="cat-ExternalSystemDefinedgrp-54rplc-64">
    <w:name w:val="cat-ExternalSystemDefined grp-54 rplc-64"/>
    <w:basedOn w:val="DefaultParagraphFont"/>
  </w:style>
  <w:style w:type="character" w:customStyle="1" w:styleId="cat-ExternalSystemDefinedgrp-54rplc-65">
    <w:name w:val="cat-ExternalSystemDefined grp-54 rplc-65"/>
    <w:basedOn w:val="DefaultParagraphFont"/>
  </w:style>
  <w:style w:type="character" w:customStyle="1" w:styleId="cat-FIOgrp-29rplc-66">
    <w:name w:val="cat-FIO grp-29 rplc-66"/>
    <w:basedOn w:val="DefaultParagraphFont"/>
  </w:style>
  <w:style w:type="character" w:customStyle="1" w:styleId="cat-Dategrp-17rplc-67">
    <w:name w:val="cat-Date grp-17 rplc-67"/>
    <w:basedOn w:val="DefaultParagraphFont"/>
  </w:style>
  <w:style w:type="character" w:customStyle="1" w:styleId="cat-Timegrp-51rplc-68">
    <w:name w:val="cat-Time grp-51 rplc-68"/>
    <w:basedOn w:val="DefaultParagraphFont"/>
  </w:style>
  <w:style w:type="character" w:customStyle="1" w:styleId="cat-ExternalSystemDefinedgrp-54rplc-69">
    <w:name w:val="cat-ExternalSystemDefined grp-54 rplc-69"/>
    <w:basedOn w:val="DefaultParagraphFont"/>
  </w:style>
  <w:style w:type="character" w:customStyle="1" w:styleId="cat-FIOgrp-31rplc-70">
    <w:name w:val="cat-FIO grp-31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8rplc-72">
    <w:name w:val="cat-Address grp-8 rplc-72"/>
    <w:basedOn w:val="DefaultParagraphFont"/>
  </w:style>
  <w:style w:type="character" w:customStyle="1" w:styleId="cat-ExternalSystemDefinedgrp-54rplc-73">
    <w:name w:val="cat-ExternalSystemDefined grp-54 rplc-73"/>
    <w:basedOn w:val="DefaultParagraphFont"/>
  </w:style>
  <w:style w:type="character" w:customStyle="1" w:styleId="cat-FIOgrp-31rplc-74">
    <w:name w:val="cat-FIO grp-31 rplc-74"/>
    <w:basedOn w:val="DefaultParagraphFont"/>
  </w:style>
  <w:style w:type="character" w:customStyle="1" w:styleId="cat-ExternalSystemDefinedgrp-54rplc-75">
    <w:name w:val="cat-ExternalSystemDefined grp-54 rplc-75"/>
    <w:basedOn w:val="DefaultParagraphFont"/>
  </w:style>
  <w:style w:type="character" w:customStyle="1" w:styleId="cat-FIOgrp-31rplc-76">
    <w:name w:val="cat-FIO grp-31 rplc-76"/>
    <w:basedOn w:val="DefaultParagraphFont"/>
  </w:style>
  <w:style w:type="character" w:customStyle="1" w:styleId="cat-FIOgrp-31rplc-77">
    <w:name w:val="cat-FIO grp-31 rplc-77"/>
    <w:basedOn w:val="DefaultParagraphFont"/>
  </w:style>
  <w:style w:type="character" w:customStyle="1" w:styleId="cat-FIOgrp-31rplc-78">
    <w:name w:val="cat-FIO grp-31 rplc-78"/>
    <w:basedOn w:val="DefaultParagraphFont"/>
  </w:style>
  <w:style w:type="character" w:customStyle="1" w:styleId="cat-FIOgrp-36rplc-79">
    <w:name w:val="cat-FIO grp-36 rplc-79"/>
    <w:basedOn w:val="DefaultParagraphFont"/>
  </w:style>
  <w:style w:type="character" w:customStyle="1" w:styleId="cat-FIOgrp-31rplc-80">
    <w:name w:val="cat-FIO grp-31 rplc-80"/>
    <w:basedOn w:val="DefaultParagraphFont"/>
  </w:style>
  <w:style w:type="character" w:customStyle="1" w:styleId="cat-Timegrp-50rplc-81">
    <w:name w:val="cat-Time grp-50 rplc-81"/>
    <w:basedOn w:val="DefaultParagraphFont"/>
  </w:style>
  <w:style w:type="character" w:customStyle="1" w:styleId="cat-FIOgrp-31rplc-82">
    <w:name w:val="cat-FIO grp-31 rplc-82"/>
    <w:basedOn w:val="DefaultParagraphFont"/>
  </w:style>
  <w:style w:type="character" w:customStyle="1" w:styleId="cat-ExternalSystemDefinedgrp-54rplc-83">
    <w:name w:val="cat-ExternalSystemDefined grp-54 rplc-83"/>
    <w:basedOn w:val="DefaultParagraphFont"/>
  </w:style>
  <w:style w:type="character" w:customStyle="1" w:styleId="cat-ExternalSystemDefinedgrp-54rplc-84">
    <w:name w:val="cat-ExternalSystemDefined grp-54 rplc-84"/>
    <w:basedOn w:val="DefaultParagraphFont"/>
  </w:style>
  <w:style w:type="character" w:customStyle="1" w:styleId="cat-FIOgrp-31rplc-85">
    <w:name w:val="cat-FIO grp-31 rplc-85"/>
    <w:basedOn w:val="DefaultParagraphFont"/>
  </w:style>
  <w:style w:type="character" w:customStyle="1" w:styleId="cat-ExternalSystemDefinedgrp-54rplc-86">
    <w:name w:val="cat-ExternalSystemDefined grp-54 rplc-86"/>
    <w:basedOn w:val="DefaultParagraphFont"/>
  </w:style>
  <w:style w:type="character" w:customStyle="1" w:styleId="cat-FIOgrp-31rplc-87">
    <w:name w:val="cat-FIO grp-31 rplc-87"/>
    <w:basedOn w:val="DefaultParagraphFont"/>
  </w:style>
  <w:style w:type="character" w:customStyle="1" w:styleId="cat-ExternalSystemDefinedgrp-54rplc-88">
    <w:name w:val="cat-ExternalSystemDefined grp-54 rplc-88"/>
    <w:basedOn w:val="DefaultParagraphFont"/>
  </w:style>
  <w:style w:type="character" w:customStyle="1" w:styleId="cat-FIOgrp-31rplc-89">
    <w:name w:val="cat-FIO grp-31 rplc-89"/>
    <w:basedOn w:val="DefaultParagraphFont"/>
  </w:style>
  <w:style w:type="character" w:customStyle="1" w:styleId="cat-FIOgrp-36rplc-90">
    <w:name w:val="cat-FIO grp-36 rplc-90"/>
    <w:basedOn w:val="DefaultParagraphFont"/>
  </w:style>
  <w:style w:type="character" w:customStyle="1" w:styleId="cat-FIOgrp-31rplc-91">
    <w:name w:val="cat-FIO grp-31 rplc-91"/>
    <w:basedOn w:val="DefaultParagraphFont"/>
  </w:style>
  <w:style w:type="character" w:customStyle="1" w:styleId="cat-ExternalSystemDefinedgrp-54rplc-92">
    <w:name w:val="cat-ExternalSystemDefined grp-54 rplc-92"/>
    <w:basedOn w:val="DefaultParagraphFont"/>
  </w:style>
  <w:style w:type="character" w:customStyle="1" w:styleId="cat-ExternalSystemDefinedgrp-54rplc-93">
    <w:name w:val="cat-ExternalSystemDefined grp-54 rplc-93"/>
    <w:basedOn w:val="DefaultParagraphFont"/>
  </w:style>
  <w:style w:type="character" w:customStyle="1" w:styleId="cat-ExternalSystemDefinedgrp-54rplc-94">
    <w:name w:val="cat-ExternalSystemDefined grp-54 rplc-94"/>
    <w:basedOn w:val="DefaultParagraphFont"/>
  </w:style>
  <w:style w:type="character" w:customStyle="1" w:styleId="cat-FIOgrp-31rplc-95">
    <w:name w:val="cat-FIO grp-31 rplc-95"/>
    <w:basedOn w:val="DefaultParagraphFont"/>
  </w:style>
  <w:style w:type="character" w:customStyle="1" w:styleId="cat-FIOgrp-31rplc-96">
    <w:name w:val="cat-FIO grp-31 rplc-96"/>
    <w:basedOn w:val="DefaultParagraphFont"/>
  </w:style>
  <w:style w:type="character" w:customStyle="1" w:styleId="cat-FIOgrp-31rplc-97">
    <w:name w:val="cat-FIO grp-31 rplc-97"/>
    <w:basedOn w:val="DefaultParagraphFont"/>
  </w:style>
  <w:style w:type="character" w:customStyle="1" w:styleId="cat-FIOgrp-31rplc-98">
    <w:name w:val="cat-FIO grp-31 rplc-98"/>
    <w:basedOn w:val="DefaultParagraphFont"/>
  </w:style>
  <w:style w:type="character" w:customStyle="1" w:styleId="cat-FIOgrp-31rplc-99">
    <w:name w:val="cat-FIO grp-31 rplc-99"/>
    <w:basedOn w:val="DefaultParagraphFont"/>
  </w:style>
  <w:style w:type="character" w:customStyle="1" w:styleId="cat-FIOgrp-31rplc-100">
    <w:name w:val="cat-FIO grp-31 rplc-100"/>
    <w:basedOn w:val="DefaultParagraphFont"/>
  </w:style>
  <w:style w:type="character" w:customStyle="1" w:styleId="cat-FIOgrp-31rplc-101">
    <w:name w:val="cat-FIO grp-31 rplc-101"/>
    <w:basedOn w:val="DefaultParagraphFont"/>
  </w:style>
  <w:style w:type="character" w:customStyle="1" w:styleId="cat-ExternalSystemDefinedgrp-54rplc-102">
    <w:name w:val="cat-ExternalSystemDefined grp-54 rplc-102"/>
    <w:basedOn w:val="DefaultParagraphFont"/>
  </w:style>
  <w:style w:type="character" w:customStyle="1" w:styleId="cat-FIOgrp-37rplc-103">
    <w:name w:val="cat-FIO grp-37 rplc-103"/>
    <w:basedOn w:val="DefaultParagraphFont"/>
  </w:style>
  <w:style w:type="character" w:customStyle="1" w:styleId="cat-Dategrp-17rplc-104">
    <w:name w:val="cat-Date grp-17 rplc-104"/>
    <w:basedOn w:val="DefaultParagraphFont"/>
  </w:style>
  <w:style w:type="character" w:customStyle="1" w:styleId="cat-Timegrp-51rplc-105">
    <w:name w:val="cat-Time grp-51 rplc-105"/>
    <w:basedOn w:val="DefaultParagraphFont"/>
  </w:style>
  <w:style w:type="character" w:customStyle="1" w:styleId="cat-FIOgrp-35rplc-106">
    <w:name w:val="cat-FIO grp-35 rplc-106"/>
    <w:basedOn w:val="DefaultParagraphFont"/>
  </w:style>
  <w:style w:type="character" w:customStyle="1" w:styleId="cat-ExternalSystemDefinedgrp-54rplc-107">
    <w:name w:val="cat-ExternalSystemDefined grp-54 rplc-107"/>
    <w:basedOn w:val="DefaultParagraphFont"/>
  </w:style>
  <w:style w:type="character" w:customStyle="1" w:styleId="cat-FIOgrp-31rplc-108">
    <w:name w:val="cat-FIO grp-31 rplc-108"/>
    <w:basedOn w:val="DefaultParagraphFont"/>
  </w:style>
  <w:style w:type="character" w:customStyle="1" w:styleId="cat-Addressgrp-10rplc-109">
    <w:name w:val="cat-Address grp-10 rplc-109"/>
    <w:basedOn w:val="DefaultParagraphFont"/>
  </w:style>
  <w:style w:type="character" w:customStyle="1" w:styleId="cat-Addressgrp-8rplc-110">
    <w:name w:val="cat-Address grp-8 rplc-110"/>
    <w:basedOn w:val="DefaultParagraphFont"/>
  </w:style>
  <w:style w:type="character" w:customStyle="1" w:styleId="cat-FIOgrp-31rplc-111">
    <w:name w:val="cat-FIO grp-31 rplc-111"/>
    <w:basedOn w:val="DefaultParagraphFont"/>
  </w:style>
  <w:style w:type="character" w:customStyle="1" w:styleId="cat-ExternalSystemDefinedgrp-54rplc-112">
    <w:name w:val="cat-ExternalSystemDefined grp-54 rplc-112"/>
    <w:basedOn w:val="DefaultParagraphFont"/>
  </w:style>
  <w:style w:type="character" w:customStyle="1" w:styleId="cat-FIOgrp-35rplc-113">
    <w:name w:val="cat-FIO grp-35 rplc-113"/>
    <w:basedOn w:val="DefaultParagraphFont"/>
  </w:style>
  <w:style w:type="character" w:customStyle="1" w:styleId="cat-ExternalSystemDefinedgrp-54rplc-114">
    <w:name w:val="cat-ExternalSystemDefined grp-54 rplc-114"/>
    <w:basedOn w:val="DefaultParagraphFont"/>
  </w:style>
  <w:style w:type="character" w:customStyle="1" w:styleId="cat-FIOgrp-35rplc-115">
    <w:name w:val="cat-FIO grp-35 rplc-115"/>
    <w:basedOn w:val="DefaultParagraphFont"/>
  </w:style>
  <w:style w:type="character" w:customStyle="1" w:styleId="cat-FIOgrp-31rplc-116">
    <w:name w:val="cat-FIO grp-31 rplc-116"/>
    <w:basedOn w:val="DefaultParagraphFont"/>
  </w:style>
  <w:style w:type="character" w:customStyle="1" w:styleId="cat-Timegrp-50rplc-117">
    <w:name w:val="cat-Time grp-50 rplc-117"/>
    <w:basedOn w:val="DefaultParagraphFont"/>
  </w:style>
  <w:style w:type="character" w:customStyle="1" w:styleId="cat-FIOgrp-35rplc-118">
    <w:name w:val="cat-FIO grp-35 rplc-118"/>
    <w:basedOn w:val="DefaultParagraphFont"/>
  </w:style>
  <w:style w:type="character" w:customStyle="1" w:styleId="cat-FIOgrp-31rplc-119">
    <w:name w:val="cat-FIO grp-31 rplc-119"/>
    <w:basedOn w:val="DefaultParagraphFont"/>
  </w:style>
  <w:style w:type="character" w:customStyle="1" w:styleId="cat-FIOgrp-31rplc-120">
    <w:name w:val="cat-FIO grp-31 rplc-120"/>
    <w:basedOn w:val="DefaultParagraphFont"/>
  </w:style>
  <w:style w:type="character" w:customStyle="1" w:styleId="cat-FIOgrp-35rplc-121">
    <w:name w:val="cat-FIO grp-35 rplc-121"/>
    <w:basedOn w:val="DefaultParagraphFont"/>
  </w:style>
  <w:style w:type="character" w:customStyle="1" w:styleId="cat-ExternalSystemDefinedgrp-54rplc-122">
    <w:name w:val="cat-ExternalSystemDefined grp-54 rplc-122"/>
    <w:basedOn w:val="DefaultParagraphFont"/>
  </w:style>
  <w:style w:type="character" w:customStyle="1" w:styleId="cat-ExternalSystemDefinedgrp-54rplc-123">
    <w:name w:val="cat-ExternalSystemDefined grp-54 rplc-123"/>
    <w:basedOn w:val="DefaultParagraphFont"/>
  </w:style>
  <w:style w:type="character" w:customStyle="1" w:styleId="cat-FIOgrp-47rplc-124">
    <w:name w:val="cat-FIO grp-47 rplc-124"/>
    <w:basedOn w:val="DefaultParagraphFont"/>
  </w:style>
  <w:style w:type="character" w:customStyle="1" w:styleId="cat-Addressgrp-11rplc-125">
    <w:name w:val="cat-Address grp-11 rplc-125"/>
    <w:basedOn w:val="DefaultParagraphFont"/>
  </w:style>
  <w:style w:type="character" w:customStyle="1" w:styleId="cat-FIOgrp-31rplc-126">
    <w:name w:val="cat-FIO grp-31 rplc-126"/>
    <w:basedOn w:val="DefaultParagraphFont"/>
  </w:style>
  <w:style w:type="character" w:customStyle="1" w:styleId="cat-FIOgrp-35rplc-127">
    <w:name w:val="cat-FIO grp-35 rplc-127"/>
    <w:basedOn w:val="DefaultParagraphFont"/>
  </w:style>
  <w:style w:type="character" w:customStyle="1" w:styleId="cat-FIOgrp-31rplc-128">
    <w:name w:val="cat-FIO grp-31 rplc-128"/>
    <w:basedOn w:val="DefaultParagraphFont"/>
  </w:style>
  <w:style w:type="character" w:customStyle="1" w:styleId="cat-ExternalSystemDefinedgrp-54rplc-129">
    <w:name w:val="cat-ExternalSystemDefined grp-54 rplc-129"/>
    <w:basedOn w:val="DefaultParagraphFont"/>
  </w:style>
  <w:style w:type="character" w:customStyle="1" w:styleId="cat-ExternalSystemDefinedgrp-54rplc-130">
    <w:name w:val="cat-ExternalSystemDefined grp-54 rplc-130"/>
    <w:basedOn w:val="DefaultParagraphFont"/>
  </w:style>
  <w:style w:type="character" w:customStyle="1" w:styleId="cat-FIOgrp-35rplc-131">
    <w:name w:val="cat-FIO grp-35 rplc-131"/>
    <w:basedOn w:val="DefaultParagraphFont"/>
  </w:style>
  <w:style w:type="character" w:customStyle="1" w:styleId="cat-FIOgrp-35rplc-132">
    <w:name w:val="cat-FIO grp-35 rplc-132"/>
    <w:basedOn w:val="DefaultParagraphFont"/>
  </w:style>
  <w:style w:type="character" w:customStyle="1" w:styleId="cat-FIOgrp-31rplc-133">
    <w:name w:val="cat-FIO grp-31 rplc-133"/>
    <w:basedOn w:val="DefaultParagraphFont"/>
  </w:style>
  <w:style w:type="character" w:customStyle="1" w:styleId="cat-FIOgrp-31rplc-134">
    <w:name w:val="cat-FIO grp-31 rplc-134"/>
    <w:basedOn w:val="DefaultParagraphFont"/>
  </w:style>
  <w:style w:type="character" w:customStyle="1" w:styleId="cat-FIOgrp-39rplc-135">
    <w:name w:val="cat-FIO grp-39 rplc-135"/>
    <w:basedOn w:val="DefaultParagraphFont"/>
  </w:style>
  <w:style w:type="character" w:customStyle="1" w:styleId="cat-FIOgrp-38rplc-136">
    <w:name w:val="cat-FIO grp-38 rplc-136"/>
    <w:basedOn w:val="DefaultParagraphFont"/>
  </w:style>
  <w:style w:type="character" w:customStyle="1" w:styleId="cat-FIOgrp-31rplc-137">
    <w:name w:val="cat-FIO grp-31 rplc-137"/>
    <w:basedOn w:val="DefaultParagraphFont"/>
  </w:style>
  <w:style w:type="character" w:customStyle="1" w:styleId="cat-FIOgrp-35rplc-138">
    <w:name w:val="cat-FIO grp-35 rplc-138"/>
    <w:basedOn w:val="DefaultParagraphFont"/>
  </w:style>
  <w:style w:type="character" w:customStyle="1" w:styleId="cat-Addressgrp-12rplc-139">
    <w:name w:val="cat-Address grp-12 rplc-139"/>
    <w:basedOn w:val="DefaultParagraphFont"/>
  </w:style>
  <w:style w:type="character" w:customStyle="1" w:styleId="cat-FIOgrp-35rplc-140">
    <w:name w:val="cat-FIO grp-35 rplc-140"/>
    <w:basedOn w:val="DefaultParagraphFont"/>
  </w:style>
  <w:style w:type="character" w:customStyle="1" w:styleId="cat-FIOgrp-31rplc-141">
    <w:name w:val="cat-FIO grp-31 rplc-141"/>
    <w:basedOn w:val="DefaultParagraphFont"/>
  </w:style>
  <w:style w:type="character" w:customStyle="1" w:styleId="cat-ExternalSystemDefinedgrp-54rplc-142">
    <w:name w:val="cat-ExternalSystemDefined grp-54 rplc-142"/>
    <w:basedOn w:val="DefaultParagraphFont"/>
  </w:style>
  <w:style w:type="character" w:customStyle="1" w:styleId="cat-FIOgrp-40rplc-143">
    <w:name w:val="cat-FIO grp-40 rplc-143"/>
    <w:basedOn w:val="DefaultParagraphFont"/>
  </w:style>
  <w:style w:type="character" w:customStyle="1" w:styleId="cat-Dategrp-17rplc-144">
    <w:name w:val="cat-Date grp-17 rplc-144"/>
    <w:basedOn w:val="DefaultParagraphFont"/>
  </w:style>
  <w:style w:type="character" w:customStyle="1" w:styleId="cat-Timegrp-52rplc-145">
    <w:name w:val="cat-Time grp-52 rplc-145"/>
    <w:basedOn w:val="DefaultParagraphFont"/>
  </w:style>
  <w:style w:type="character" w:customStyle="1" w:styleId="cat-FIOgrp-41rplc-146">
    <w:name w:val="cat-FIO grp-41 rplc-146"/>
    <w:basedOn w:val="DefaultParagraphFont"/>
  </w:style>
  <w:style w:type="character" w:customStyle="1" w:styleId="cat-FIOgrp-39rplc-147">
    <w:name w:val="cat-FIO grp-39 rplc-147"/>
    <w:basedOn w:val="DefaultParagraphFont"/>
  </w:style>
  <w:style w:type="character" w:customStyle="1" w:styleId="cat-FIOgrp-42rplc-148">
    <w:name w:val="cat-FIO grp-42 rplc-148"/>
    <w:basedOn w:val="DefaultParagraphFont"/>
  </w:style>
  <w:style w:type="character" w:customStyle="1" w:styleId="cat-Addressgrp-7rplc-149">
    <w:name w:val="cat-Address grp-7 rplc-149"/>
    <w:basedOn w:val="DefaultParagraphFont"/>
  </w:style>
  <w:style w:type="character" w:customStyle="1" w:styleId="cat-Addressgrp-8rplc-150">
    <w:name w:val="cat-Address grp-8 rplc-150"/>
    <w:basedOn w:val="DefaultParagraphFont"/>
  </w:style>
  <w:style w:type="character" w:customStyle="1" w:styleId="cat-FIOgrp-41rplc-151">
    <w:name w:val="cat-FIO grp-41 rplc-151"/>
    <w:basedOn w:val="DefaultParagraphFont"/>
  </w:style>
  <w:style w:type="character" w:customStyle="1" w:styleId="cat-FIOgrp-41rplc-152">
    <w:name w:val="cat-FIO grp-41 rplc-152"/>
    <w:basedOn w:val="DefaultParagraphFont"/>
  </w:style>
  <w:style w:type="character" w:customStyle="1" w:styleId="cat-FIOgrp-35rplc-153">
    <w:name w:val="cat-FIO grp-35 rplc-153"/>
    <w:basedOn w:val="DefaultParagraphFont"/>
  </w:style>
  <w:style w:type="character" w:customStyle="1" w:styleId="cat-FIOgrp-41rplc-154">
    <w:name w:val="cat-FIO grp-41 rplc-154"/>
    <w:basedOn w:val="DefaultParagraphFont"/>
  </w:style>
  <w:style w:type="character" w:customStyle="1" w:styleId="cat-FIOgrp-35rplc-155">
    <w:name w:val="cat-FIO grp-35 rplc-155"/>
    <w:basedOn w:val="DefaultParagraphFont"/>
  </w:style>
  <w:style w:type="character" w:customStyle="1" w:styleId="cat-FIOgrp-41rplc-156">
    <w:name w:val="cat-FIO grp-41 rplc-156"/>
    <w:basedOn w:val="DefaultParagraphFont"/>
  </w:style>
  <w:style w:type="character" w:customStyle="1" w:styleId="cat-FIOgrp-39rplc-157">
    <w:name w:val="cat-FIO grp-39 rplc-157"/>
    <w:basedOn w:val="DefaultParagraphFont"/>
  </w:style>
  <w:style w:type="character" w:customStyle="1" w:styleId="cat-FIOgrp-38rplc-158">
    <w:name w:val="cat-FIO grp-38 rplc-158"/>
    <w:basedOn w:val="DefaultParagraphFont"/>
  </w:style>
  <w:style w:type="character" w:customStyle="1" w:styleId="cat-FIOgrp-41rplc-159">
    <w:name w:val="cat-FIO grp-41 rplc-159"/>
    <w:basedOn w:val="DefaultParagraphFont"/>
  </w:style>
  <w:style w:type="character" w:customStyle="1" w:styleId="cat-ExternalSystemDefinedgrp-54rplc-160">
    <w:name w:val="cat-ExternalSystemDefined grp-54 rplc-160"/>
    <w:basedOn w:val="DefaultParagraphFont"/>
  </w:style>
  <w:style w:type="character" w:customStyle="1" w:styleId="cat-ExternalSystemDefinedgrp-54rplc-161">
    <w:name w:val="cat-ExternalSystemDefined grp-54 rplc-161"/>
    <w:basedOn w:val="DefaultParagraphFont"/>
  </w:style>
  <w:style w:type="character" w:customStyle="1" w:styleId="cat-FIOgrp-35rplc-162">
    <w:name w:val="cat-FIO grp-35 rplc-162"/>
    <w:basedOn w:val="DefaultParagraphFont"/>
  </w:style>
  <w:style w:type="character" w:customStyle="1" w:styleId="cat-ExternalSystemDefinedgrp-54rplc-163">
    <w:name w:val="cat-ExternalSystemDefined grp-54 rplc-163"/>
    <w:basedOn w:val="DefaultParagraphFont"/>
  </w:style>
  <w:style w:type="character" w:customStyle="1" w:styleId="cat-ExternalSystemDefinedgrp-54rplc-164">
    <w:name w:val="cat-ExternalSystemDefined grp-54 rplc-164"/>
    <w:basedOn w:val="DefaultParagraphFont"/>
  </w:style>
  <w:style w:type="character" w:customStyle="1" w:styleId="cat-FIOgrp-35rplc-165">
    <w:name w:val="cat-FIO grp-35 rplc-165"/>
    <w:basedOn w:val="DefaultParagraphFont"/>
  </w:style>
  <w:style w:type="character" w:customStyle="1" w:styleId="cat-FIOgrp-41rplc-166">
    <w:name w:val="cat-FIO grp-41 rplc-166"/>
    <w:basedOn w:val="DefaultParagraphFont"/>
  </w:style>
  <w:style w:type="character" w:customStyle="1" w:styleId="cat-ExternalSystemDefinedgrp-54rplc-167">
    <w:name w:val="cat-ExternalSystemDefined grp-54 rplc-167"/>
    <w:basedOn w:val="DefaultParagraphFont"/>
  </w:style>
  <w:style w:type="character" w:customStyle="1" w:styleId="cat-ExternalSystemDefinedgrp-54rplc-168">
    <w:name w:val="cat-ExternalSystemDefined grp-54 rplc-168"/>
    <w:basedOn w:val="DefaultParagraphFont"/>
  </w:style>
  <w:style w:type="character" w:customStyle="1" w:styleId="cat-FIOgrp-35rplc-169">
    <w:name w:val="cat-FIO grp-35 rplc-169"/>
    <w:basedOn w:val="DefaultParagraphFont"/>
  </w:style>
  <w:style w:type="character" w:customStyle="1" w:styleId="cat-FIOgrp-35rplc-170">
    <w:name w:val="cat-FIO grp-35 rplc-170"/>
    <w:basedOn w:val="DefaultParagraphFont"/>
  </w:style>
  <w:style w:type="character" w:customStyle="1" w:styleId="cat-FIOgrp-41rplc-171">
    <w:name w:val="cat-FIO grp-41 rplc-171"/>
    <w:basedOn w:val="DefaultParagraphFont"/>
  </w:style>
  <w:style w:type="character" w:customStyle="1" w:styleId="cat-FIOgrp-35rplc-172">
    <w:name w:val="cat-FIO grp-35 rplc-172"/>
    <w:basedOn w:val="DefaultParagraphFont"/>
  </w:style>
  <w:style w:type="character" w:customStyle="1" w:styleId="cat-ExternalSystemDefinedgrp-54rplc-173">
    <w:name w:val="cat-ExternalSystemDefined grp-54 rplc-173"/>
    <w:basedOn w:val="DefaultParagraphFont"/>
  </w:style>
  <w:style w:type="character" w:customStyle="1" w:styleId="cat-FIOgrp-43rplc-174">
    <w:name w:val="cat-FIO grp-43 rplc-174"/>
    <w:basedOn w:val="DefaultParagraphFont"/>
  </w:style>
  <w:style w:type="character" w:customStyle="1" w:styleId="cat-ExternalSystemDefinedgrp-54rplc-175">
    <w:name w:val="cat-ExternalSystemDefined grp-54 rplc-175"/>
    <w:basedOn w:val="DefaultParagraphFont"/>
  </w:style>
  <w:style w:type="character" w:customStyle="1" w:styleId="cat-Addressgrp-13rplc-176">
    <w:name w:val="cat-Address grp-13 rplc-176"/>
    <w:basedOn w:val="DefaultParagraphFont"/>
  </w:style>
  <w:style w:type="character" w:customStyle="1" w:styleId="cat-FIOgrp-29rplc-177">
    <w:name w:val="cat-FIO grp-29 rplc-177"/>
    <w:basedOn w:val="DefaultParagraphFont"/>
  </w:style>
  <w:style w:type="character" w:customStyle="1" w:styleId="cat-FIOgrp-31rplc-178">
    <w:name w:val="cat-FIO grp-31 rplc-178"/>
    <w:basedOn w:val="DefaultParagraphFont"/>
  </w:style>
  <w:style w:type="character" w:customStyle="1" w:styleId="cat-FIOgrp-29rplc-179">
    <w:name w:val="cat-FIO grp-29 rplc-179"/>
    <w:basedOn w:val="DefaultParagraphFont"/>
  </w:style>
  <w:style w:type="character" w:customStyle="1" w:styleId="cat-FIOgrp-31rplc-180">
    <w:name w:val="cat-FIO grp-31 rplc-180"/>
    <w:basedOn w:val="DefaultParagraphFont"/>
  </w:style>
  <w:style w:type="character" w:customStyle="1" w:styleId="cat-FIOgrp-36rplc-181">
    <w:name w:val="cat-FIO grp-36 rplc-181"/>
    <w:basedOn w:val="DefaultParagraphFont"/>
  </w:style>
  <w:style w:type="character" w:customStyle="1" w:styleId="cat-FIOgrp-29rplc-182">
    <w:name w:val="cat-FIO grp-29 rplc-182"/>
    <w:basedOn w:val="DefaultParagraphFont"/>
  </w:style>
  <w:style w:type="character" w:customStyle="1" w:styleId="cat-FIOgrp-31rplc-183">
    <w:name w:val="cat-FIO grp-31 rplc-183"/>
    <w:basedOn w:val="DefaultParagraphFont"/>
  </w:style>
  <w:style w:type="character" w:customStyle="1" w:styleId="cat-Dategrp-17rplc-184">
    <w:name w:val="cat-Date grp-17 rplc-184"/>
    <w:basedOn w:val="DefaultParagraphFont"/>
  </w:style>
  <w:style w:type="character" w:customStyle="1" w:styleId="cat-FIOgrp-31rplc-185">
    <w:name w:val="cat-FIO grp-31 rplc-185"/>
    <w:basedOn w:val="DefaultParagraphFont"/>
  </w:style>
  <w:style w:type="character" w:customStyle="1" w:styleId="cat-FIOgrp-36rplc-186">
    <w:name w:val="cat-FIO grp-36 rplc-186"/>
    <w:basedOn w:val="DefaultParagraphFont"/>
  </w:style>
  <w:style w:type="character" w:customStyle="1" w:styleId="cat-FIOgrp-31rplc-187">
    <w:name w:val="cat-FIO grp-31 rplc-187"/>
    <w:basedOn w:val="DefaultParagraphFont"/>
  </w:style>
  <w:style w:type="character" w:customStyle="1" w:styleId="cat-ExternalSystemDefinedgrp-54rplc-188">
    <w:name w:val="cat-ExternalSystemDefined grp-54 rplc-188"/>
    <w:basedOn w:val="DefaultParagraphFont"/>
  </w:style>
  <w:style w:type="character" w:customStyle="1" w:styleId="cat-ExternalSystemDefinedgrp-54rplc-189">
    <w:name w:val="cat-ExternalSystemDefined grp-54 rplc-189"/>
    <w:basedOn w:val="DefaultParagraphFont"/>
  </w:style>
  <w:style w:type="character" w:customStyle="1" w:styleId="cat-FIOgrp-29rplc-190">
    <w:name w:val="cat-FIO grp-29 rplc-190"/>
    <w:basedOn w:val="DefaultParagraphFont"/>
  </w:style>
  <w:style w:type="character" w:customStyle="1" w:styleId="cat-FIOgrp-29rplc-191">
    <w:name w:val="cat-FIO grp-29 rplc-191"/>
    <w:basedOn w:val="DefaultParagraphFont"/>
  </w:style>
  <w:style w:type="character" w:customStyle="1" w:styleId="cat-FIOgrp-31rplc-192">
    <w:name w:val="cat-FIO grp-31 rplc-192"/>
    <w:basedOn w:val="DefaultParagraphFont"/>
  </w:style>
  <w:style w:type="character" w:customStyle="1" w:styleId="cat-FIOgrp-31rplc-193">
    <w:name w:val="cat-FIO grp-31 rplc-193"/>
    <w:basedOn w:val="DefaultParagraphFont"/>
  </w:style>
  <w:style w:type="character" w:customStyle="1" w:styleId="cat-FIOgrp-48rplc-194">
    <w:name w:val="cat-FIO grp-48 rplc-194"/>
    <w:basedOn w:val="DefaultParagraphFont"/>
  </w:style>
  <w:style w:type="character" w:customStyle="1" w:styleId="cat-FIOgrp-31rplc-195">
    <w:name w:val="cat-FIO grp-31 rplc-195"/>
    <w:basedOn w:val="DefaultParagraphFont"/>
  </w:style>
  <w:style w:type="character" w:customStyle="1" w:styleId="cat-Addressgrp-13rplc-196">
    <w:name w:val="cat-Address grp-13 rplc-196"/>
    <w:basedOn w:val="DefaultParagraphFont"/>
  </w:style>
  <w:style w:type="character" w:customStyle="1" w:styleId="cat-FIOgrp-31rplc-197">
    <w:name w:val="cat-FIO grp-31 rplc-197"/>
    <w:basedOn w:val="DefaultParagraphFont"/>
  </w:style>
  <w:style w:type="character" w:customStyle="1" w:styleId="cat-FIOgrp-31rplc-198">
    <w:name w:val="cat-FIO grp-31 rplc-198"/>
    <w:basedOn w:val="DefaultParagraphFont"/>
  </w:style>
  <w:style w:type="character" w:customStyle="1" w:styleId="cat-ExternalSystemDefinedgrp-54rplc-199">
    <w:name w:val="cat-ExternalSystemDefined grp-54 rplc-199"/>
    <w:basedOn w:val="DefaultParagraphFont"/>
  </w:style>
  <w:style w:type="character" w:customStyle="1" w:styleId="cat-Addressgrp-14rplc-200">
    <w:name w:val="cat-Address grp-14 rplc-200"/>
    <w:basedOn w:val="DefaultParagraphFont"/>
  </w:style>
  <w:style w:type="character" w:customStyle="1" w:styleId="cat-Addressgrp-13rplc-201">
    <w:name w:val="cat-Address grp-13 rplc-201"/>
    <w:basedOn w:val="DefaultParagraphFont"/>
  </w:style>
  <w:style w:type="character" w:customStyle="1" w:styleId="cat-FIOgrp-43rplc-202">
    <w:name w:val="cat-FIO grp-43 rplc-202"/>
    <w:basedOn w:val="DefaultParagraphFont"/>
  </w:style>
  <w:style w:type="character" w:customStyle="1" w:styleId="cat-Dategrp-20rplc-203">
    <w:name w:val="cat-Date grp-20 rplc-203"/>
    <w:basedOn w:val="DefaultParagraphFont"/>
  </w:style>
  <w:style w:type="character" w:customStyle="1" w:styleId="cat-Dategrp-20rplc-204">
    <w:name w:val="cat-Date grp-20 rplc-204"/>
    <w:basedOn w:val="DefaultParagraphFont"/>
  </w:style>
  <w:style w:type="character" w:customStyle="1" w:styleId="cat-FIOgrp-29rplc-205">
    <w:name w:val="cat-FIO grp-29 rplc-205"/>
    <w:basedOn w:val="DefaultParagraphFont"/>
  </w:style>
  <w:style w:type="character" w:customStyle="1" w:styleId="cat-Dategrp-20rplc-206">
    <w:name w:val="cat-Date grp-20 rplc-206"/>
    <w:basedOn w:val="DefaultParagraphFont"/>
  </w:style>
  <w:style w:type="character" w:customStyle="1" w:styleId="cat-ExternalSystemDefinedgrp-54rplc-207">
    <w:name w:val="cat-ExternalSystemDefined grp-54 rplc-207"/>
    <w:basedOn w:val="DefaultParagraphFont"/>
  </w:style>
  <w:style w:type="character" w:customStyle="1" w:styleId="cat-FIOgrp-31rplc-208">
    <w:name w:val="cat-FIO grp-31 rplc-208"/>
    <w:basedOn w:val="DefaultParagraphFont"/>
  </w:style>
  <w:style w:type="character" w:customStyle="1" w:styleId="cat-Dategrp-20rplc-209">
    <w:name w:val="cat-Date grp-20 rplc-209"/>
    <w:basedOn w:val="DefaultParagraphFont"/>
  </w:style>
  <w:style w:type="character" w:customStyle="1" w:styleId="cat-Dategrp-21rplc-210">
    <w:name w:val="cat-Date grp-21 rplc-210"/>
    <w:basedOn w:val="DefaultParagraphFont"/>
  </w:style>
  <w:style w:type="character" w:customStyle="1" w:styleId="cat-Addressgrp-15rplc-211">
    <w:name w:val="cat-Address grp-15 rplc-211"/>
    <w:basedOn w:val="DefaultParagraphFont"/>
  </w:style>
  <w:style w:type="character" w:customStyle="1" w:styleId="cat-FIOgrp-31rplc-212">
    <w:name w:val="cat-FIO grp-31 rplc-212"/>
    <w:basedOn w:val="DefaultParagraphFont"/>
  </w:style>
  <w:style w:type="character" w:customStyle="1" w:styleId="cat-FIOgrp-29rplc-213">
    <w:name w:val="cat-FIO grp-29 rplc-213"/>
    <w:basedOn w:val="DefaultParagraphFont"/>
  </w:style>
  <w:style w:type="character" w:customStyle="1" w:styleId="cat-ExternalSystemDefinedgrp-54rplc-214">
    <w:name w:val="cat-ExternalSystemDefined grp-54 rplc-214"/>
    <w:basedOn w:val="DefaultParagraphFont"/>
  </w:style>
  <w:style w:type="character" w:customStyle="1" w:styleId="cat-ExternalSystemDefinedgrp-54rplc-215">
    <w:name w:val="cat-ExternalSystemDefined grp-54 rplc-215"/>
    <w:basedOn w:val="DefaultParagraphFont"/>
  </w:style>
  <w:style w:type="character" w:customStyle="1" w:styleId="cat-ExternalSystemDefinedgrp-54rplc-216">
    <w:name w:val="cat-ExternalSystemDefined grp-54 rplc-216"/>
    <w:basedOn w:val="DefaultParagraphFont"/>
  </w:style>
  <w:style w:type="character" w:customStyle="1" w:styleId="cat-Dategrp-20rplc-217">
    <w:name w:val="cat-Date grp-20 rplc-217"/>
    <w:basedOn w:val="DefaultParagraphFont"/>
  </w:style>
  <w:style w:type="character" w:customStyle="1" w:styleId="cat-FIOgrp-31rplc-218">
    <w:name w:val="cat-FIO grp-31 rplc-218"/>
    <w:basedOn w:val="DefaultParagraphFont"/>
  </w:style>
  <w:style w:type="character" w:customStyle="1" w:styleId="cat-Dategrp-20rplc-219">
    <w:name w:val="cat-Date grp-20 rplc-219"/>
    <w:basedOn w:val="DefaultParagraphFont"/>
  </w:style>
  <w:style w:type="character" w:customStyle="1" w:styleId="cat-ExternalSystemDefinedgrp-54rplc-220">
    <w:name w:val="cat-ExternalSystemDefined grp-54 rplc-220"/>
    <w:basedOn w:val="DefaultParagraphFont"/>
  </w:style>
  <w:style w:type="character" w:customStyle="1" w:styleId="cat-Dategrp-22rplc-221">
    <w:name w:val="cat-Date grp-22 rplc-221"/>
    <w:basedOn w:val="DefaultParagraphFont"/>
  </w:style>
  <w:style w:type="character" w:customStyle="1" w:styleId="cat-ExternalSystemDefinedgrp-54rplc-222">
    <w:name w:val="cat-ExternalSystemDefined grp-54 rplc-222"/>
    <w:basedOn w:val="DefaultParagraphFont"/>
  </w:style>
  <w:style w:type="character" w:customStyle="1" w:styleId="cat-ExternalSystemDefinedgrp-54rplc-223">
    <w:name w:val="cat-ExternalSystemDefined grp-54 rplc-223"/>
    <w:basedOn w:val="DefaultParagraphFont"/>
  </w:style>
  <w:style w:type="character" w:customStyle="1" w:styleId="cat-ExternalSystemDefinedgrp-54rplc-224">
    <w:name w:val="cat-ExternalSystemDefined grp-54 rplc-224"/>
    <w:basedOn w:val="DefaultParagraphFont"/>
  </w:style>
  <w:style w:type="character" w:customStyle="1" w:styleId="cat-ExternalSystemDefinedgrp-54rplc-225">
    <w:name w:val="cat-ExternalSystemDefined grp-54 rplc-225"/>
    <w:basedOn w:val="DefaultParagraphFont"/>
  </w:style>
  <w:style w:type="character" w:customStyle="1" w:styleId="cat-Dategrp-22rplc-226">
    <w:name w:val="cat-Date grp-22 rplc-226"/>
    <w:basedOn w:val="DefaultParagraphFont"/>
  </w:style>
  <w:style w:type="character" w:customStyle="1" w:styleId="cat-ExternalSystemDefinedgrp-54rplc-227">
    <w:name w:val="cat-ExternalSystemDefined grp-54 rplc-227"/>
    <w:basedOn w:val="DefaultParagraphFont"/>
  </w:style>
  <w:style w:type="character" w:customStyle="1" w:styleId="cat-ExternalSystemDefinedgrp-54rplc-228">
    <w:name w:val="cat-ExternalSystemDefined grp-54 rplc-228"/>
    <w:basedOn w:val="DefaultParagraphFont"/>
  </w:style>
  <w:style w:type="character" w:customStyle="1" w:styleId="cat-ExternalSystemDefinedgrp-54rplc-229">
    <w:name w:val="cat-ExternalSystemDefined grp-54 rplc-229"/>
    <w:basedOn w:val="DefaultParagraphFont"/>
  </w:style>
  <w:style w:type="character" w:customStyle="1" w:styleId="cat-ExternalSystemDefinedgrp-54rplc-230">
    <w:name w:val="cat-ExternalSystemDefined grp-54 rplc-230"/>
    <w:basedOn w:val="DefaultParagraphFont"/>
  </w:style>
  <w:style w:type="character" w:customStyle="1" w:styleId="cat-Addressgrp-13rplc-231">
    <w:name w:val="cat-Address grp-13 rplc-231"/>
    <w:basedOn w:val="DefaultParagraphFont"/>
  </w:style>
  <w:style w:type="character" w:customStyle="1" w:styleId="cat-ExternalSystemDefinedgrp-54rplc-232">
    <w:name w:val="cat-ExternalSystemDefined grp-54 rplc-232"/>
    <w:basedOn w:val="DefaultParagraphFont"/>
  </w:style>
  <w:style w:type="character" w:customStyle="1" w:styleId="cat-FIOgrp-31rplc-233">
    <w:name w:val="cat-FIO grp-31 rplc-233"/>
    <w:basedOn w:val="DefaultParagraphFont"/>
  </w:style>
  <w:style w:type="character" w:customStyle="1" w:styleId="cat-FIOgrp-31rplc-234">
    <w:name w:val="cat-FIO grp-31 rplc-234"/>
    <w:basedOn w:val="DefaultParagraphFont"/>
  </w:style>
  <w:style w:type="character" w:customStyle="1" w:styleId="cat-ExternalSystemDefinedgrp-54rplc-235">
    <w:name w:val="cat-ExternalSystemDefined grp-54 rplc-235"/>
    <w:basedOn w:val="DefaultParagraphFont"/>
  </w:style>
  <w:style w:type="character" w:customStyle="1" w:styleId="cat-ExternalSystemDefinedgrp-54rplc-236">
    <w:name w:val="cat-ExternalSystemDefined grp-54 rplc-236"/>
    <w:basedOn w:val="DefaultParagraphFont"/>
  </w:style>
  <w:style w:type="character" w:customStyle="1" w:styleId="cat-FIOgrp-31rplc-237">
    <w:name w:val="cat-FIO grp-31 rplc-237"/>
    <w:basedOn w:val="DefaultParagraphFont"/>
  </w:style>
  <w:style w:type="character" w:customStyle="1" w:styleId="cat-ExternalSystemDefinedgrp-54rplc-238">
    <w:name w:val="cat-ExternalSystemDefined grp-54 rplc-238"/>
    <w:basedOn w:val="DefaultParagraphFont"/>
  </w:style>
  <w:style w:type="character" w:customStyle="1" w:styleId="cat-FIOgrp-31rplc-239">
    <w:name w:val="cat-FIO grp-31 rplc-239"/>
    <w:basedOn w:val="DefaultParagraphFont"/>
  </w:style>
  <w:style w:type="character" w:customStyle="1" w:styleId="cat-FIOgrp-29rplc-240">
    <w:name w:val="cat-FIO grp-29 rplc-240"/>
    <w:basedOn w:val="DefaultParagraphFont"/>
  </w:style>
  <w:style w:type="character" w:customStyle="1" w:styleId="cat-ExternalSystemDefinedgrp-54rplc-241">
    <w:name w:val="cat-ExternalSystemDefined grp-54 rplc-241"/>
    <w:basedOn w:val="DefaultParagraphFont"/>
  </w:style>
  <w:style w:type="character" w:customStyle="1" w:styleId="cat-FIOgrp-37rplc-242">
    <w:name w:val="cat-FIO grp-37 rplc-242"/>
    <w:basedOn w:val="DefaultParagraphFont"/>
  </w:style>
  <w:style w:type="character" w:customStyle="1" w:styleId="cat-FIOgrp-40rplc-243">
    <w:name w:val="cat-FIO grp-40 rplc-243"/>
    <w:basedOn w:val="DefaultParagraphFont"/>
  </w:style>
  <w:style w:type="character" w:customStyle="1" w:styleId="cat-FIOgrp-43rplc-244">
    <w:name w:val="cat-FIO grp-43 rplc-244"/>
    <w:basedOn w:val="DefaultParagraphFont"/>
  </w:style>
  <w:style w:type="character" w:customStyle="1" w:styleId="cat-ExternalSystemDefinedgrp-54rplc-245">
    <w:name w:val="cat-ExternalSystemDefined grp-54 rplc-245"/>
    <w:basedOn w:val="DefaultParagraphFont"/>
  </w:style>
  <w:style w:type="character" w:customStyle="1" w:styleId="cat-FIOgrp-31rplc-246">
    <w:name w:val="cat-FIO grp-31 rplc-246"/>
    <w:basedOn w:val="DefaultParagraphFont"/>
  </w:style>
  <w:style w:type="character" w:customStyle="1" w:styleId="cat-FIOgrp-31rplc-247">
    <w:name w:val="cat-FIO grp-31 rplc-247"/>
    <w:basedOn w:val="DefaultParagraphFont"/>
  </w:style>
  <w:style w:type="character" w:customStyle="1" w:styleId="cat-ExternalSystemDefinedgrp-54rplc-248">
    <w:name w:val="cat-ExternalSystemDefined grp-54 rplc-248"/>
    <w:basedOn w:val="DefaultParagraphFont"/>
  </w:style>
  <w:style w:type="character" w:customStyle="1" w:styleId="cat-ExternalSystemDefinedgrp-54rplc-249">
    <w:name w:val="cat-ExternalSystemDefined grp-54 rplc-249"/>
    <w:basedOn w:val="DefaultParagraphFont"/>
  </w:style>
  <w:style w:type="character" w:customStyle="1" w:styleId="cat-FIOgrp-31rplc-250">
    <w:name w:val="cat-FIO grp-31 rplc-250"/>
    <w:basedOn w:val="DefaultParagraphFont"/>
  </w:style>
  <w:style w:type="character" w:customStyle="1" w:styleId="cat-ExternalSystemDefinedgrp-54rplc-251">
    <w:name w:val="cat-ExternalSystemDefined grp-54 rplc-251"/>
    <w:basedOn w:val="DefaultParagraphFont"/>
  </w:style>
  <w:style w:type="character" w:customStyle="1" w:styleId="cat-FIOgrp-31rplc-252">
    <w:name w:val="cat-FIO grp-31 rplc-252"/>
    <w:basedOn w:val="DefaultParagraphFont"/>
  </w:style>
  <w:style w:type="character" w:customStyle="1" w:styleId="cat-ExternalSystemDefinedgrp-54rplc-253">
    <w:name w:val="cat-ExternalSystemDefined grp-54 rplc-253"/>
    <w:basedOn w:val="DefaultParagraphFont"/>
  </w:style>
  <w:style w:type="character" w:customStyle="1" w:styleId="cat-ExternalSystemDefinedgrp-54rplc-254">
    <w:name w:val="cat-ExternalSystemDefined grp-54 rplc-254"/>
    <w:basedOn w:val="DefaultParagraphFont"/>
  </w:style>
  <w:style w:type="character" w:customStyle="1" w:styleId="cat-FIOgrp-31rplc-255">
    <w:name w:val="cat-FIO grp-31 rplc-255"/>
    <w:basedOn w:val="DefaultParagraphFont"/>
  </w:style>
  <w:style w:type="character" w:customStyle="1" w:styleId="cat-ExternalSystemDefinedgrp-54rplc-256">
    <w:name w:val="cat-ExternalSystemDefined grp-54 rplc-256"/>
    <w:basedOn w:val="DefaultParagraphFont"/>
  </w:style>
  <w:style w:type="character" w:customStyle="1" w:styleId="cat-Dategrp-23rplc-257">
    <w:name w:val="cat-Date grp-23 rplc-257"/>
    <w:basedOn w:val="DefaultParagraphFont"/>
  </w:style>
  <w:style w:type="character" w:customStyle="1" w:styleId="cat-ExternalSystemDefinedgrp-54rplc-258">
    <w:name w:val="cat-ExternalSystemDefined grp-54 rplc-258"/>
    <w:basedOn w:val="DefaultParagraphFont"/>
  </w:style>
  <w:style w:type="character" w:customStyle="1" w:styleId="cat-Dategrp-24rplc-259">
    <w:name w:val="cat-Date grp-24 rplc-259"/>
    <w:basedOn w:val="DefaultParagraphFont"/>
  </w:style>
  <w:style w:type="character" w:customStyle="1" w:styleId="cat-FIOgrp-31rplc-260">
    <w:name w:val="cat-FIO grp-31 rplc-260"/>
    <w:basedOn w:val="DefaultParagraphFont"/>
  </w:style>
  <w:style w:type="character" w:customStyle="1" w:styleId="cat-ExternalSystemDefinedgrp-54rplc-261">
    <w:name w:val="cat-ExternalSystemDefined grp-54 rplc-261"/>
    <w:basedOn w:val="DefaultParagraphFont"/>
  </w:style>
  <w:style w:type="character" w:customStyle="1" w:styleId="cat-FIOgrp-31rplc-262">
    <w:name w:val="cat-FIO grp-31 rplc-262"/>
    <w:basedOn w:val="DefaultParagraphFont"/>
  </w:style>
  <w:style w:type="character" w:customStyle="1" w:styleId="cat-FIOgrp-31rplc-263">
    <w:name w:val="cat-FIO grp-31 rplc-263"/>
    <w:basedOn w:val="DefaultParagraphFont"/>
  </w:style>
  <w:style w:type="character" w:customStyle="1" w:styleId="cat-ExternalSystemDefinedgrp-54rplc-264">
    <w:name w:val="cat-ExternalSystemDefined grp-54 rplc-264"/>
    <w:basedOn w:val="DefaultParagraphFont"/>
  </w:style>
  <w:style w:type="character" w:customStyle="1" w:styleId="cat-FIOgrp-31rplc-265">
    <w:name w:val="cat-FIO grp-31 rplc-265"/>
    <w:basedOn w:val="DefaultParagraphFont"/>
  </w:style>
  <w:style w:type="character" w:customStyle="1" w:styleId="cat-ExternalSystemDefinedgrp-54rplc-266">
    <w:name w:val="cat-ExternalSystemDefined grp-54 rplc-266"/>
    <w:basedOn w:val="DefaultParagraphFont"/>
  </w:style>
  <w:style w:type="character" w:customStyle="1" w:styleId="cat-ExternalSystemDefinedgrp-54rplc-267">
    <w:name w:val="cat-ExternalSystemDefined grp-54 rplc-267"/>
    <w:basedOn w:val="DefaultParagraphFont"/>
  </w:style>
  <w:style w:type="character" w:customStyle="1" w:styleId="cat-ExternalSystemDefinedgrp-54rplc-268">
    <w:name w:val="cat-ExternalSystemDefined grp-54 rplc-268"/>
    <w:basedOn w:val="DefaultParagraphFont"/>
  </w:style>
  <w:style w:type="character" w:customStyle="1" w:styleId="cat-FIOgrp-31rplc-269">
    <w:name w:val="cat-FIO grp-31 rplc-269"/>
    <w:basedOn w:val="DefaultParagraphFont"/>
  </w:style>
  <w:style w:type="character" w:customStyle="1" w:styleId="cat-FIOgrp-31rplc-270">
    <w:name w:val="cat-FIO grp-31 rplc-270"/>
    <w:basedOn w:val="DefaultParagraphFont"/>
  </w:style>
  <w:style w:type="character" w:customStyle="1" w:styleId="cat-ExternalSystemDefinedgrp-54rplc-271">
    <w:name w:val="cat-ExternalSystemDefined grp-54 rplc-271"/>
    <w:basedOn w:val="DefaultParagraphFont"/>
  </w:style>
  <w:style w:type="character" w:customStyle="1" w:styleId="cat-ExternalSystemDefinedgrp-54rplc-272">
    <w:name w:val="cat-ExternalSystemDefined grp-54 rplc-272"/>
    <w:basedOn w:val="DefaultParagraphFont"/>
  </w:style>
  <w:style w:type="character" w:customStyle="1" w:styleId="cat-ExternalSystemDefinedgrp-54rplc-273">
    <w:name w:val="cat-ExternalSystemDefined grp-54 rplc-273"/>
    <w:basedOn w:val="DefaultParagraphFont"/>
  </w:style>
  <w:style w:type="character" w:customStyle="1" w:styleId="cat-FIOgrp-31rplc-274">
    <w:name w:val="cat-FIO grp-31 rplc-274"/>
    <w:basedOn w:val="DefaultParagraphFont"/>
  </w:style>
  <w:style w:type="character" w:customStyle="1" w:styleId="cat-ExternalSystemDefinedgrp-54rplc-275">
    <w:name w:val="cat-ExternalSystemDefined grp-54 rplc-275"/>
    <w:basedOn w:val="DefaultParagraphFont"/>
  </w:style>
  <w:style w:type="character" w:customStyle="1" w:styleId="cat-FIOgrp-31rplc-276">
    <w:name w:val="cat-FIO grp-31 rplc-276"/>
    <w:basedOn w:val="DefaultParagraphFont"/>
  </w:style>
  <w:style w:type="character" w:customStyle="1" w:styleId="cat-ExternalSystemDefinedgrp-54rplc-277">
    <w:name w:val="cat-ExternalSystemDefined grp-54 rplc-277"/>
    <w:basedOn w:val="DefaultParagraphFont"/>
  </w:style>
  <w:style w:type="character" w:customStyle="1" w:styleId="cat-ExternalSystemDefinedgrp-54rplc-278">
    <w:name w:val="cat-ExternalSystemDefined grp-54 rplc-278"/>
    <w:basedOn w:val="DefaultParagraphFont"/>
  </w:style>
  <w:style w:type="character" w:customStyle="1" w:styleId="cat-FIOgrp-31rplc-279">
    <w:name w:val="cat-FIO grp-31 rplc-279"/>
    <w:basedOn w:val="DefaultParagraphFont"/>
  </w:style>
  <w:style w:type="character" w:customStyle="1" w:styleId="cat-ExternalSystemDefinedgrp-54rplc-280">
    <w:name w:val="cat-ExternalSystemDefined grp-54 rplc-280"/>
    <w:basedOn w:val="DefaultParagraphFont"/>
  </w:style>
  <w:style w:type="character" w:customStyle="1" w:styleId="cat-FIOgrp-31rplc-281">
    <w:name w:val="cat-FIO grp-31 rplc-281"/>
    <w:basedOn w:val="DefaultParagraphFont"/>
  </w:style>
  <w:style w:type="character" w:customStyle="1" w:styleId="cat-ExternalSystemDefinedgrp-54rplc-282">
    <w:name w:val="cat-ExternalSystemDefined grp-54 rplc-282"/>
    <w:basedOn w:val="DefaultParagraphFont"/>
  </w:style>
  <w:style w:type="character" w:customStyle="1" w:styleId="cat-ExternalSystemDefinedgrp-54rplc-283">
    <w:name w:val="cat-ExternalSystemDefined grp-54 rplc-283"/>
    <w:basedOn w:val="DefaultParagraphFont"/>
  </w:style>
  <w:style w:type="character" w:customStyle="1" w:styleId="cat-ExternalSystemDefinedgrp-54rplc-284">
    <w:name w:val="cat-ExternalSystemDefined grp-54 rplc-284"/>
    <w:basedOn w:val="DefaultParagraphFont"/>
  </w:style>
  <w:style w:type="character" w:customStyle="1" w:styleId="cat-ExternalSystemDefinedgrp-54rplc-285">
    <w:name w:val="cat-ExternalSystemDefined grp-54 rplc-285"/>
    <w:basedOn w:val="DefaultParagraphFont"/>
  </w:style>
  <w:style w:type="character" w:customStyle="1" w:styleId="cat-Addressgrp-13rplc-286">
    <w:name w:val="cat-Address grp-13 rplc-286"/>
    <w:basedOn w:val="DefaultParagraphFont"/>
  </w:style>
  <w:style w:type="character" w:customStyle="1" w:styleId="cat-Dategrp-25rplc-287">
    <w:name w:val="cat-Date grp-25 rplc-287"/>
    <w:basedOn w:val="DefaultParagraphFont"/>
  </w:style>
  <w:style w:type="character" w:customStyle="1" w:styleId="cat-ExternalSystemDefinedgrp-54rplc-288">
    <w:name w:val="cat-ExternalSystemDefined grp-54 rplc-288"/>
    <w:basedOn w:val="DefaultParagraphFont"/>
  </w:style>
  <w:style w:type="character" w:customStyle="1" w:styleId="cat-ExternalSystemDefinedgrp-54rplc-289">
    <w:name w:val="cat-ExternalSystemDefined grp-54 rplc-289"/>
    <w:basedOn w:val="DefaultParagraphFont"/>
  </w:style>
  <w:style w:type="character" w:customStyle="1" w:styleId="cat-FIOgrp-44rplc-290">
    <w:name w:val="cat-FIO grp-44 rplc-290"/>
    <w:basedOn w:val="DefaultParagraphFont"/>
  </w:style>
  <w:style w:type="character" w:customStyle="1" w:styleId="cat-FIOgrp-45rplc-291">
    <w:name w:val="cat-FIO grp-45 rplc-291"/>
    <w:basedOn w:val="DefaultParagraphFont"/>
  </w:style>
  <w:style w:type="character" w:customStyle="1" w:styleId="cat-ExternalSystemDefinedgrp-54rplc-292">
    <w:name w:val="cat-ExternalSystemDefined grp-54 rplc-292"/>
    <w:basedOn w:val="DefaultParagraphFont"/>
  </w:style>
  <w:style w:type="character" w:customStyle="1" w:styleId="cat-ExternalSystemDefinedgrp-54rplc-293">
    <w:name w:val="cat-ExternalSystemDefined grp-54 rplc-293"/>
    <w:basedOn w:val="DefaultParagraphFont"/>
  </w:style>
  <w:style w:type="character" w:customStyle="1" w:styleId="cat-ExternalSystemDefinedgrp-54rplc-294">
    <w:name w:val="cat-ExternalSystemDefined grp-54 rplc-294"/>
    <w:basedOn w:val="DefaultParagraphFont"/>
  </w:style>
  <w:style w:type="character" w:customStyle="1" w:styleId="cat-FIOgrp-45rplc-295">
    <w:name w:val="cat-FIO grp-45 rplc-295"/>
    <w:basedOn w:val="DefaultParagraphFont"/>
  </w:style>
  <w:style w:type="character" w:customStyle="1" w:styleId="cat-ExternalSystemDefinedgrp-54rplc-296">
    <w:name w:val="cat-ExternalSystemDefined grp-54 rplc-296"/>
    <w:basedOn w:val="DefaultParagraphFont"/>
  </w:style>
  <w:style w:type="character" w:customStyle="1" w:styleId="cat-ExternalSystemDefinedgrp-54rplc-297">
    <w:name w:val="cat-ExternalSystemDefined grp-54 rplc-297"/>
    <w:basedOn w:val="DefaultParagraphFont"/>
  </w:style>
  <w:style w:type="character" w:customStyle="1" w:styleId="cat-ExternalSystemDefinedgrp-54rplc-298">
    <w:name w:val="cat-ExternalSystemDefined grp-54 rplc-298"/>
    <w:basedOn w:val="DefaultParagraphFont"/>
  </w:style>
  <w:style w:type="character" w:customStyle="1" w:styleId="cat-ExternalSystemDefinedgrp-54rplc-299">
    <w:name w:val="cat-ExternalSystemDefined grp-54 rplc-299"/>
    <w:basedOn w:val="DefaultParagraphFont"/>
  </w:style>
  <w:style w:type="character" w:customStyle="1" w:styleId="cat-Addressgrp-13rplc-300">
    <w:name w:val="cat-Address grp-13 rplc-300"/>
    <w:basedOn w:val="DefaultParagraphFont"/>
  </w:style>
  <w:style w:type="character" w:customStyle="1" w:styleId="cat-Dategrp-25rplc-301">
    <w:name w:val="cat-Date grp-25 rplc-301"/>
    <w:basedOn w:val="DefaultParagraphFont"/>
  </w:style>
  <w:style w:type="character" w:customStyle="1" w:styleId="cat-ExternalSystemDefinedgrp-54rplc-302">
    <w:name w:val="cat-ExternalSystemDefined grp-54 rplc-302"/>
    <w:basedOn w:val="DefaultParagraphFont"/>
  </w:style>
  <w:style w:type="character" w:customStyle="1" w:styleId="cat-ExternalSystemDefinedgrp-54rplc-303">
    <w:name w:val="cat-ExternalSystemDefined grp-54 rplc-303"/>
    <w:basedOn w:val="DefaultParagraphFont"/>
  </w:style>
  <w:style w:type="character" w:customStyle="1" w:styleId="cat-ExternalSystemDefinedgrp-54rplc-304">
    <w:name w:val="cat-ExternalSystemDefined grp-54 rplc-304"/>
    <w:basedOn w:val="DefaultParagraphFont"/>
  </w:style>
  <w:style w:type="character" w:customStyle="1" w:styleId="cat-Addressgrp-1rplc-305">
    <w:name w:val="cat-Address grp-1 rplc-305"/>
    <w:basedOn w:val="DefaultParagraphFont"/>
  </w:style>
  <w:style w:type="character" w:customStyle="1" w:styleId="cat-Addressgrp-2rplc-306">
    <w:name w:val="cat-Address grp-2 rplc-306"/>
    <w:basedOn w:val="DefaultParagraphFont"/>
  </w:style>
  <w:style w:type="character" w:customStyle="1" w:styleId="cat-Addressgrp-1rplc-307">
    <w:name w:val="cat-Address grp-1 rplc-307"/>
    <w:basedOn w:val="DefaultParagraphFont"/>
  </w:style>
  <w:style w:type="character" w:customStyle="1" w:styleId="cat-FIOgrp-46rplc-308">
    <w:name w:val="cat-FIO grp-46 rplc-30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