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E2C7A" w:rsidRPr="009A3615" w:rsidP="003E195F">
      <w:pPr>
        <w:pStyle w:val="NoSpacing"/>
        <w:jc w:val="right"/>
        <w:rPr>
          <w:rFonts w:ascii="Times New Roman" w:hAnsi="Times New Roman" w:cs="Times New Roman"/>
        </w:rPr>
      </w:pPr>
      <w:r w:rsidRPr="009A3615">
        <w:rPr>
          <w:rFonts w:ascii="Times New Roman" w:hAnsi="Times New Roman" w:cs="Times New Roman"/>
        </w:rPr>
        <w:t>Дело №</w:t>
      </w:r>
      <w:r w:rsidRPr="009A3615" w:rsidR="006E10FD">
        <w:rPr>
          <w:rFonts w:ascii="Times New Roman" w:hAnsi="Times New Roman" w:cs="Times New Roman"/>
        </w:rPr>
        <w:t xml:space="preserve"> </w:t>
      </w:r>
      <w:r w:rsidRPr="009A3615">
        <w:rPr>
          <w:rFonts w:ascii="Times New Roman" w:hAnsi="Times New Roman" w:cs="Times New Roman"/>
        </w:rPr>
        <w:t>1-39-</w:t>
      </w:r>
      <w:r w:rsidRPr="009A3615" w:rsidR="004818C5">
        <w:rPr>
          <w:rFonts w:ascii="Times New Roman" w:hAnsi="Times New Roman" w:cs="Times New Roman"/>
        </w:rPr>
        <w:t>03</w:t>
      </w:r>
      <w:r w:rsidRPr="009A3615">
        <w:rPr>
          <w:rFonts w:ascii="Times New Roman" w:hAnsi="Times New Roman" w:cs="Times New Roman"/>
        </w:rPr>
        <w:t>/20</w:t>
      </w:r>
      <w:r w:rsidRPr="009A3615" w:rsidR="00DA3901">
        <w:rPr>
          <w:rFonts w:ascii="Times New Roman" w:hAnsi="Times New Roman" w:cs="Times New Roman"/>
        </w:rPr>
        <w:t>2</w:t>
      </w:r>
      <w:r w:rsidRPr="009A3615" w:rsidR="00D8475F">
        <w:rPr>
          <w:rFonts w:ascii="Times New Roman" w:hAnsi="Times New Roman" w:cs="Times New Roman"/>
        </w:rPr>
        <w:t>2</w:t>
      </w:r>
    </w:p>
    <w:p w:rsidR="004E2C7A" w:rsidRPr="009A3615" w:rsidP="003E195F">
      <w:pPr>
        <w:pStyle w:val="NoSpacing"/>
        <w:jc w:val="center"/>
        <w:rPr>
          <w:rFonts w:ascii="Times New Roman" w:eastAsia="Courier New" w:hAnsi="Times New Roman" w:cs="Times New Roman"/>
        </w:rPr>
      </w:pPr>
      <w:r w:rsidRPr="009A3615">
        <w:rPr>
          <w:rFonts w:ascii="Times New Roman" w:hAnsi="Times New Roman" w:cs="Times New Roman"/>
        </w:rPr>
        <w:t>ПРИГОВОР</w:t>
      </w:r>
    </w:p>
    <w:p w:rsidR="004E2C7A" w:rsidRPr="009A3615" w:rsidP="003E195F">
      <w:pPr>
        <w:pStyle w:val="NoSpacing"/>
        <w:jc w:val="center"/>
        <w:rPr>
          <w:rFonts w:ascii="Times New Roman" w:hAnsi="Times New Roman" w:cs="Times New Roman"/>
        </w:rPr>
      </w:pPr>
      <w:r w:rsidRPr="009A3615">
        <w:rPr>
          <w:rFonts w:ascii="Times New Roman" w:hAnsi="Times New Roman" w:cs="Times New Roman"/>
        </w:rPr>
        <w:t>ИМЕНЕМ РОССИЙСКОЙ ФЕДЕРАЦИИ</w:t>
      </w:r>
    </w:p>
    <w:p w:rsidR="009A2A9F" w:rsidRPr="009A3615" w:rsidP="003E195F">
      <w:pPr>
        <w:pStyle w:val="NoSpacing"/>
        <w:jc w:val="center"/>
        <w:rPr>
          <w:rFonts w:ascii="Times New Roman" w:hAnsi="Times New Roman" w:cs="Times New Roman"/>
        </w:rPr>
      </w:pPr>
    </w:p>
    <w:p w:rsidR="006E10FD" w:rsidRPr="009A3615" w:rsidP="00DA3901">
      <w:pPr>
        <w:pStyle w:val="NoSpacing"/>
        <w:jc w:val="center"/>
        <w:rPr>
          <w:rFonts w:ascii="Times New Roman" w:hAnsi="Times New Roman" w:cs="Times New Roman"/>
        </w:rPr>
      </w:pPr>
      <w:r w:rsidRPr="009A3615">
        <w:rPr>
          <w:rFonts w:ascii="Times New Roman" w:hAnsi="Times New Roman" w:cs="Times New Roman"/>
        </w:rPr>
        <w:t>20 июня 2022</w:t>
      </w:r>
      <w:r w:rsidRPr="009A3615" w:rsidR="004E2C7A">
        <w:rPr>
          <w:rFonts w:ascii="Times New Roman" w:hAnsi="Times New Roman" w:cs="Times New Roman"/>
        </w:rPr>
        <w:t xml:space="preserve"> года </w:t>
      </w:r>
      <w:r w:rsidRPr="009A3615" w:rsidR="00C55760">
        <w:rPr>
          <w:rFonts w:ascii="Times New Roman" w:hAnsi="Times New Roman" w:cs="Times New Roman"/>
        </w:rPr>
        <w:t xml:space="preserve"> </w:t>
      </w:r>
      <w:r w:rsidRPr="009A3615" w:rsidR="00DA3901">
        <w:rPr>
          <w:rFonts w:ascii="Times New Roman" w:hAnsi="Times New Roman" w:cs="Times New Roman"/>
        </w:rPr>
        <w:t xml:space="preserve">                                                        </w:t>
      </w:r>
      <w:r w:rsidRPr="009A3615" w:rsidR="00DA3901">
        <w:rPr>
          <w:rFonts w:ascii="Times New Roman" w:hAnsi="Times New Roman" w:cs="Times New Roman"/>
        </w:rPr>
        <w:t>г.Евпатория</w:t>
      </w:r>
    </w:p>
    <w:p w:rsidR="00DA3901" w:rsidRPr="009A3615" w:rsidP="00DA3901">
      <w:pPr>
        <w:pStyle w:val="NoSpacing"/>
        <w:ind w:firstLine="708"/>
        <w:jc w:val="both"/>
        <w:rPr>
          <w:rFonts w:ascii="Times New Roman" w:eastAsia="Courier New" w:hAnsi="Times New Roman" w:cs="Times New Roman"/>
        </w:rPr>
      </w:pPr>
      <w:r w:rsidRPr="009A3615">
        <w:rPr>
          <w:rFonts w:ascii="Times New Roman" w:eastAsia="Courier New" w:hAnsi="Times New Roman" w:cs="Times New Roman"/>
        </w:rPr>
        <w:t>Суд в составе</w:t>
      </w:r>
      <w:r w:rsidRPr="009A3615" w:rsidR="003E195F">
        <w:rPr>
          <w:rFonts w:ascii="Times New Roman" w:eastAsia="Courier New" w:hAnsi="Times New Roman" w:cs="Times New Roman"/>
        </w:rPr>
        <w:t>:</w:t>
      </w:r>
    </w:p>
    <w:p w:rsidR="004E2C7A" w:rsidRPr="009A3615" w:rsidP="00DA3901">
      <w:pPr>
        <w:pStyle w:val="NoSpacing"/>
        <w:jc w:val="both"/>
        <w:rPr>
          <w:rFonts w:ascii="Times New Roman" w:hAnsi="Times New Roman" w:cs="Times New Roman"/>
        </w:rPr>
      </w:pPr>
      <w:r w:rsidRPr="009A3615">
        <w:rPr>
          <w:rFonts w:ascii="Times New Roman" w:eastAsia="Courier New" w:hAnsi="Times New Roman" w:cs="Times New Roman"/>
        </w:rPr>
        <w:t xml:space="preserve">председательствующего </w:t>
      </w:r>
      <w:r w:rsidRPr="009A3615" w:rsidR="00C55760">
        <w:rPr>
          <w:rFonts w:ascii="Times New Roman" w:eastAsia="Courier New" w:hAnsi="Times New Roman" w:cs="Times New Roman"/>
        </w:rPr>
        <w:t xml:space="preserve">- </w:t>
      </w:r>
      <w:r w:rsidRPr="009A3615">
        <w:rPr>
          <w:rFonts w:ascii="Times New Roman" w:eastAsia="Courier New" w:hAnsi="Times New Roman" w:cs="Times New Roman"/>
        </w:rPr>
        <w:t>мирового судьи судебного участка №39 Евпаторийского судебного района</w:t>
      </w:r>
      <w:r w:rsidRPr="009A3615" w:rsidR="00F17D14">
        <w:rPr>
          <w:rFonts w:ascii="Times New Roman" w:eastAsia="Courier New" w:hAnsi="Times New Roman" w:cs="Times New Roman"/>
        </w:rPr>
        <w:t xml:space="preserve"> (городской округ Евпатория) </w:t>
      </w:r>
      <w:r w:rsidRPr="009A3615">
        <w:rPr>
          <w:rFonts w:ascii="Times New Roman" w:eastAsia="Courier New" w:hAnsi="Times New Roman" w:cs="Times New Roman"/>
        </w:rPr>
        <w:t>Республики Крым</w:t>
      </w:r>
      <w:r w:rsidRPr="009A3615" w:rsidR="00DA3901">
        <w:rPr>
          <w:rFonts w:ascii="Times New Roman" w:eastAsia="Courier New" w:hAnsi="Times New Roman" w:cs="Times New Roman"/>
        </w:rPr>
        <w:t xml:space="preserve"> </w:t>
      </w:r>
      <w:r w:rsidRPr="009A3615">
        <w:rPr>
          <w:rFonts w:ascii="Times New Roman" w:eastAsia="Courier New" w:hAnsi="Times New Roman" w:cs="Times New Roman"/>
        </w:rPr>
        <w:t>-</w:t>
      </w:r>
      <w:r w:rsidRPr="009A3615">
        <w:rPr>
          <w:rFonts w:ascii="Times New Roman" w:hAnsi="Times New Roman" w:cs="Times New Roman"/>
        </w:rPr>
        <w:t xml:space="preserve"> Фроловой Е.А. </w:t>
      </w:r>
    </w:p>
    <w:p w:rsidR="004E2C7A" w:rsidRPr="009A3615" w:rsidP="006E10FD">
      <w:pPr>
        <w:pStyle w:val="NoSpacing"/>
        <w:jc w:val="both"/>
        <w:rPr>
          <w:rFonts w:ascii="Times New Roman" w:hAnsi="Times New Roman" w:cs="Times New Roman"/>
        </w:rPr>
      </w:pPr>
      <w:r w:rsidRPr="009A3615">
        <w:rPr>
          <w:rFonts w:ascii="Times New Roman" w:hAnsi="Times New Roman" w:cs="Times New Roman"/>
        </w:rPr>
        <w:t xml:space="preserve">при </w:t>
      </w:r>
      <w:r w:rsidRPr="009A3615" w:rsidR="004818C5">
        <w:rPr>
          <w:rFonts w:ascii="Times New Roman" w:hAnsi="Times New Roman" w:cs="Times New Roman"/>
        </w:rPr>
        <w:t>помощнике судьи</w:t>
      </w:r>
      <w:r w:rsidRPr="009A3615" w:rsidR="00DA3901">
        <w:rPr>
          <w:rFonts w:ascii="Times New Roman" w:hAnsi="Times New Roman" w:cs="Times New Roman"/>
        </w:rPr>
        <w:t xml:space="preserve"> </w:t>
      </w:r>
      <w:r w:rsidRPr="009A3615" w:rsidR="004818C5">
        <w:rPr>
          <w:rFonts w:ascii="Times New Roman" w:hAnsi="Times New Roman" w:cs="Times New Roman"/>
        </w:rPr>
        <w:t>–</w:t>
      </w:r>
      <w:r w:rsidRPr="009A3615">
        <w:rPr>
          <w:rFonts w:ascii="Times New Roman" w:hAnsi="Times New Roman" w:cs="Times New Roman"/>
        </w:rPr>
        <w:t xml:space="preserve"> </w:t>
      </w:r>
      <w:r w:rsidRPr="009A3615" w:rsidR="004818C5">
        <w:rPr>
          <w:rFonts w:ascii="Times New Roman" w:hAnsi="Times New Roman" w:cs="Times New Roman"/>
        </w:rPr>
        <w:t>Синяговской</w:t>
      </w:r>
      <w:r w:rsidRPr="009A3615" w:rsidR="004818C5">
        <w:rPr>
          <w:rFonts w:ascii="Times New Roman" w:hAnsi="Times New Roman" w:cs="Times New Roman"/>
        </w:rPr>
        <w:t xml:space="preserve"> А.Е.,</w:t>
      </w:r>
    </w:p>
    <w:p w:rsidR="004E2C7A" w:rsidRPr="009A3615" w:rsidP="006E10FD">
      <w:pPr>
        <w:pStyle w:val="NoSpacing"/>
        <w:jc w:val="both"/>
        <w:rPr>
          <w:rFonts w:ascii="Times New Roman" w:hAnsi="Times New Roman" w:cs="Times New Roman"/>
        </w:rPr>
      </w:pPr>
      <w:r w:rsidRPr="009A3615">
        <w:rPr>
          <w:rFonts w:ascii="Times New Roman" w:hAnsi="Times New Roman" w:cs="Times New Roman"/>
        </w:rPr>
        <w:t>с</w:t>
      </w:r>
      <w:r w:rsidRPr="009A3615" w:rsidR="00F17D14">
        <w:rPr>
          <w:rFonts w:ascii="Times New Roman" w:hAnsi="Times New Roman" w:cs="Times New Roman"/>
        </w:rPr>
        <w:t xml:space="preserve"> </w:t>
      </w:r>
      <w:r w:rsidRPr="009A3615">
        <w:rPr>
          <w:rFonts w:ascii="Times New Roman" w:hAnsi="Times New Roman" w:cs="Times New Roman"/>
        </w:rPr>
        <w:t>участием</w:t>
      </w:r>
      <w:r w:rsidRPr="009A3615" w:rsidR="00F17D14">
        <w:rPr>
          <w:rFonts w:ascii="Times New Roman" w:hAnsi="Times New Roman" w:cs="Times New Roman"/>
        </w:rPr>
        <w:t xml:space="preserve"> </w:t>
      </w:r>
      <w:r w:rsidRPr="009A3615">
        <w:rPr>
          <w:rFonts w:ascii="Times New Roman" w:hAnsi="Times New Roman" w:cs="Times New Roman"/>
        </w:rPr>
        <w:t>государственного обвинителя</w:t>
      </w:r>
      <w:r w:rsidRPr="009A3615" w:rsidR="00F17D14">
        <w:rPr>
          <w:rFonts w:ascii="Times New Roman" w:hAnsi="Times New Roman" w:cs="Times New Roman"/>
        </w:rPr>
        <w:t>-</w:t>
      </w:r>
      <w:r w:rsidRPr="009A3615">
        <w:rPr>
          <w:rFonts w:ascii="Times New Roman" w:hAnsi="Times New Roman" w:cs="Times New Roman"/>
        </w:rPr>
        <w:t xml:space="preserve"> </w:t>
      </w:r>
    </w:p>
    <w:p w:rsidR="004E2C7A" w:rsidRPr="009A3615" w:rsidP="006E10FD">
      <w:pPr>
        <w:pStyle w:val="NoSpacing"/>
        <w:jc w:val="both"/>
        <w:rPr>
          <w:rFonts w:ascii="Times New Roman" w:hAnsi="Times New Roman" w:cs="Times New Roman"/>
        </w:rPr>
      </w:pPr>
      <w:r w:rsidRPr="009A3615">
        <w:rPr>
          <w:rFonts w:ascii="Times New Roman" w:hAnsi="Times New Roman" w:cs="Times New Roman"/>
        </w:rPr>
        <w:t>помощника прокурора г. Евпатории</w:t>
      </w:r>
      <w:r w:rsidRPr="009A3615" w:rsidR="000120A3">
        <w:rPr>
          <w:rFonts w:ascii="Times New Roman" w:hAnsi="Times New Roman" w:cs="Times New Roman"/>
        </w:rPr>
        <w:t xml:space="preserve"> </w:t>
      </w:r>
      <w:r w:rsidRPr="009A3615" w:rsidR="004818C5">
        <w:rPr>
          <w:rFonts w:ascii="Times New Roman" w:hAnsi="Times New Roman" w:cs="Times New Roman"/>
        </w:rPr>
        <w:t>–</w:t>
      </w:r>
      <w:r w:rsidRPr="009A3615">
        <w:rPr>
          <w:rFonts w:ascii="Times New Roman" w:hAnsi="Times New Roman" w:cs="Times New Roman"/>
        </w:rPr>
        <w:t xml:space="preserve"> </w:t>
      </w:r>
      <w:r w:rsidRPr="009A3615" w:rsidR="004818C5">
        <w:rPr>
          <w:rFonts w:ascii="Times New Roman" w:hAnsi="Times New Roman" w:cs="Times New Roman"/>
        </w:rPr>
        <w:t>Бушуева А.А.</w:t>
      </w:r>
      <w:r w:rsidRPr="009A3615" w:rsidR="00F17D14">
        <w:rPr>
          <w:rFonts w:ascii="Times New Roman" w:hAnsi="Times New Roman" w:cs="Times New Roman"/>
        </w:rPr>
        <w:t>,</w:t>
      </w:r>
    </w:p>
    <w:p w:rsidR="004818C5" w:rsidRPr="009A3615" w:rsidP="006E10FD">
      <w:pPr>
        <w:pStyle w:val="NoSpacing"/>
        <w:jc w:val="both"/>
        <w:rPr>
          <w:rFonts w:ascii="Times New Roman" w:hAnsi="Times New Roman" w:cs="Times New Roman"/>
        </w:rPr>
      </w:pPr>
      <w:r w:rsidRPr="009A3615">
        <w:rPr>
          <w:rFonts w:ascii="Times New Roman" w:hAnsi="Times New Roman" w:cs="Times New Roman"/>
        </w:rPr>
        <w:t xml:space="preserve">представителя потерпевшего – адвоката </w:t>
      </w:r>
      <w:r w:rsidRPr="009A3615">
        <w:rPr>
          <w:rFonts w:ascii="Times New Roman" w:hAnsi="Times New Roman" w:cs="Times New Roman"/>
        </w:rPr>
        <w:t>Гайзетдинова</w:t>
      </w:r>
      <w:r w:rsidRPr="009A3615">
        <w:rPr>
          <w:rFonts w:ascii="Times New Roman" w:hAnsi="Times New Roman" w:cs="Times New Roman"/>
        </w:rPr>
        <w:t xml:space="preserve"> А.А.,</w:t>
      </w:r>
    </w:p>
    <w:p w:rsidR="004818C5" w:rsidRPr="009A3615" w:rsidP="004818C5">
      <w:pPr>
        <w:pStyle w:val="NoSpacing"/>
        <w:jc w:val="both"/>
        <w:rPr>
          <w:rFonts w:ascii="Times New Roman" w:hAnsi="Times New Roman" w:cs="Times New Roman"/>
        </w:rPr>
      </w:pPr>
      <w:r w:rsidRPr="009A3615">
        <w:rPr>
          <w:rFonts w:ascii="Times New Roman" w:hAnsi="Times New Roman" w:cs="Times New Roman"/>
        </w:rPr>
        <w:t xml:space="preserve">потерпевшего – </w:t>
      </w:r>
      <w:r w:rsidR="009A3615">
        <w:rPr>
          <w:rFonts w:ascii="Times New Roman" w:hAnsi="Times New Roman" w:cs="Times New Roman"/>
        </w:rPr>
        <w:t>***</w:t>
      </w:r>
      <w:r w:rsidRPr="009A3615">
        <w:rPr>
          <w:rFonts w:ascii="Times New Roman" w:hAnsi="Times New Roman" w:cs="Times New Roman"/>
        </w:rPr>
        <w:t>,</w:t>
      </w:r>
    </w:p>
    <w:p w:rsidR="004E2C7A" w:rsidRPr="009A3615" w:rsidP="006E10FD">
      <w:pPr>
        <w:pStyle w:val="NoSpacing"/>
        <w:jc w:val="both"/>
        <w:rPr>
          <w:rFonts w:ascii="Times New Roman" w:hAnsi="Times New Roman" w:cs="Times New Roman"/>
        </w:rPr>
      </w:pPr>
      <w:r w:rsidRPr="009A3615">
        <w:rPr>
          <w:rFonts w:ascii="Times New Roman" w:hAnsi="Times New Roman" w:cs="Times New Roman"/>
        </w:rPr>
        <w:t xml:space="preserve">защитника - адвоката </w:t>
      </w:r>
      <w:r w:rsidRPr="009A3615" w:rsidR="004818C5">
        <w:rPr>
          <w:rFonts w:ascii="Times New Roman" w:hAnsi="Times New Roman" w:cs="Times New Roman"/>
        </w:rPr>
        <w:t>Великой Л.А.,</w:t>
      </w:r>
    </w:p>
    <w:p w:rsidR="004E2C7A" w:rsidRPr="009A3615" w:rsidP="006E10FD">
      <w:pPr>
        <w:pStyle w:val="NoSpacing"/>
        <w:jc w:val="both"/>
        <w:rPr>
          <w:rFonts w:ascii="Times New Roman" w:hAnsi="Times New Roman" w:cs="Times New Roman"/>
        </w:rPr>
      </w:pPr>
      <w:r w:rsidRPr="009A3615">
        <w:rPr>
          <w:rFonts w:ascii="Times New Roman" w:hAnsi="Times New Roman" w:cs="Times New Roman"/>
        </w:rPr>
        <w:t xml:space="preserve">подсудимого </w:t>
      </w:r>
      <w:r w:rsidRPr="009A3615" w:rsidR="004818C5">
        <w:rPr>
          <w:rFonts w:ascii="Times New Roman" w:hAnsi="Times New Roman" w:cs="Times New Roman"/>
        </w:rPr>
        <w:t>–</w:t>
      </w:r>
      <w:r w:rsidRPr="009A3615" w:rsidR="000E62D1">
        <w:rPr>
          <w:rFonts w:ascii="Times New Roman" w:hAnsi="Times New Roman" w:cs="Times New Roman"/>
        </w:rPr>
        <w:t xml:space="preserve"> </w:t>
      </w:r>
      <w:r w:rsidRPr="009A3615" w:rsidR="004818C5">
        <w:rPr>
          <w:rFonts w:ascii="Times New Roman" w:hAnsi="Times New Roman" w:cs="Times New Roman"/>
        </w:rPr>
        <w:t>Жукова К.И.</w:t>
      </w:r>
      <w:r w:rsidRPr="009A3615" w:rsidR="00DA3901">
        <w:rPr>
          <w:rFonts w:ascii="Times New Roman" w:hAnsi="Times New Roman" w:cs="Times New Roman"/>
        </w:rPr>
        <w:t>,</w:t>
      </w:r>
    </w:p>
    <w:p w:rsidR="004E2C7A" w:rsidRPr="009A3615" w:rsidP="006E10FD">
      <w:pPr>
        <w:pStyle w:val="NoSpacing"/>
        <w:jc w:val="both"/>
        <w:rPr>
          <w:rFonts w:ascii="Times New Roman" w:hAnsi="Times New Roman" w:cs="Times New Roman"/>
        </w:rPr>
      </w:pPr>
      <w:r w:rsidRPr="009A3615">
        <w:rPr>
          <w:rFonts w:ascii="Times New Roman" w:hAnsi="Times New Roman" w:cs="Times New Roman"/>
        </w:rPr>
        <w:t>рассмотре</w:t>
      </w:r>
      <w:r w:rsidRPr="009A3615" w:rsidR="006C3451">
        <w:rPr>
          <w:rFonts w:ascii="Times New Roman" w:hAnsi="Times New Roman" w:cs="Times New Roman"/>
        </w:rPr>
        <w:t xml:space="preserve">в </w:t>
      </w:r>
      <w:r w:rsidRPr="009A3615">
        <w:rPr>
          <w:rFonts w:ascii="Times New Roman" w:hAnsi="Times New Roman" w:cs="Times New Roman"/>
        </w:rPr>
        <w:t>в</w:t>
      </w:r>
      <w:r w:rsidRPr="009A3615">
        <w:rPr>
          <w:rFonts w:ascii="Times New Roman" w:eastAsia="Courier New" w:hAnsi="Times New Roman" w:cs="Times New Roman"/>
        </w:rPr>
        <w:t xml:space="preserve">  открытом </w:t>
      </w:r>
      <w:r w:rsidRPr="009A3615">
        <w:rPr>
          <w:rFonts w:ascii="Times New Roman" w:hAnsi="Times New Roman" w:cs="Times New Roman"/>
        </w:rPr>
        <w:t>судебном</w:t>
      </w:r>
      <w:r w:rsidRPr="009A3615">
        <w:rPr>
          <w:rFonts w:ascii="Times New Roman" w:eastAsia="Courier New" w:hAnsi="Times New Roman" w:cs="Times New Roman"/>
        </w:rPr>
        <w:t xml:space="preserve"> заседании  </w:t>
      </w:r>
      <w:r w:rsidRPr="009A3615">
        <w:rPr>
          <w:rFonts w:ascii="Times New Roman" w:hAnsi="Times New Roman" w:cs="Times New Roman"/>
        </w:rPr>
        <w:t>уголовное дело в отношении</w:t>
      </w:r>
      <w:r w:rsidRPr="009A3615" w:rsidR="009821A3">
        <w:rPr>
          <w:rFonts w:ascii="Times New Roman" w:hAnsi="Times New Roman" w:cs="Times New Roman"/>
        </w:rPr>
        <w:t xml:space="preserve"> </w:t>
      </w:r>
      <w:r w:rsidRPr="009A3615" w:rsidR="00F17D14">
        <w:rPr>
          <w:rFonts w:ascii="Times New Roman" w:hAnsi="Times New Roman" w:cs="Times New Roman"/>
        </w:rPr>
        <w:t xml:space="preserve"> </w:t>
      </w:r>
      <w:r w:rsidRPr="009A3615" w:rsidR="004818C5">
        <w:rPr>
          <w:rFonts w:ascii="Times New Roman" w:hAnsi="Times New Roman" w:cs="Times New Roman"/>
        </w:rPr>
        <w:t xml:space="preserve">Жукова Константина Игоревича, </w:t>
      </w:r>
      <w:r w:rsidR="009A3615">
        <w:rPr>
          <w:rFonts w:ascii="Times New Roman" w:hAnsi="Times New Roman" w:cs="Times New Roman"/>
        </w:rPr>
        <w:t>***</w:t>
      </w:r>
      <w:r w:rsidRPr="009A3615" w:rsidR="004818C5">
        <w:rPr>
          <w:rFonts w:ascii="Times New Roman" w:hAnsi="Times New Roman" w:cs="Times New Roman"/>
        </w:rPr>
        <w:t xml:space="preserve"> </w:t>
      </w:r>
      <w:r w:rsidRPr="009A3615" w:rsidR="000E62D1">
        <w:rPr>
          <w:rFonts w:ascii="Times New Roman" w:hAnsi="Times New Roman" w:cs="Times New Roman"/>
        </w:rPr>
        <w:t xml:space="preserve">года рождения, уроженца </w:t>
      </w:r>
      <w:r w:rsidR="009A3615">
        <w:rPr>
          <w:rFonts w:ascii="Times New Roman" w:hAnsi="Times New Roman" w:cs="Times New Roman"/>
        </w:rPr>
        <w:t>***</w:t>
      </w:r>
      <w:r w:rsidRPr="009A3615" w:rsidR="003C0FF2">
        <w:rPr>
          <w:rFonts w:ascii="Times New Roman" w:hAnsi="Times New Roman" w:cs="Times New Roman"/>
        </w:rPr>
        <w:t>,</w:t>
      </w:r>
      <w:r w:rsidRPr="009A3615">
        <w:rPr>
          <w:rFonts w:ascii="Times New Roman" w:hAnsi="Times New Roman" w:cs="Times New Roman"/>
        </w:rPr>
        <w:t xml:space="preserve"> гражданина </w:t>
      </w:r>
      <w:r w:rsidR="009A3615">
        <w:rPr>
          <w:rFonts w:ascii="Times New Roman" w:hAnsi="Times New Roman" w:cs="Times New Roman"/>
        </w:rPr>
        <w:t>***</w:t>
      </w:r>
      <w:r w:rsidRPr="009A3615">
        <w:rPr>
          <w:rFonts w:ascii="Times New Roman" w:hAnsi="Times New Roman" w:cs="Times New Roman"/>
        </w:rPr>
        <w:t xml:space="preserve">, </w:t>
      </w:r>
      <w:r w:rsidRPr="009A3615" w:rsidR="004818C5">
        <w:rPr>
          <w:rFonts w:ascii="Times New Roman" w:hAnsi="Times New Roman" w:cs="Times New Roman"/>
        </w:rPr>
        <w:t>не</w:t>
      </w:r>
      <w:r w:rsidRPr="009A3615">
        <w:rPr>
          <w:rFonts w:ascii="Times New Roman" w:hAnsi="Times New Roman" w:cs="Times New Roman"/>
        </w:rPr>
        <w:t xml:space="preserve">военнообязанного, </w:t>
      </w:r>
      <w:r w:rsidRPr="009A3615" w:rsidR="00DA3901">
        <w:rPr>
          <w:rFonts w:ascii="Times New Roman" w:hAnsi="Times New Roman" w:cs="Times New Roman"/>
        </w:rPr>
        <w:t xml:space="preserve">имеющего среднее </w:t>
      </w:r>
      <w:r w:rsidRPr="009A3615" w:rsidR="004818C5">
        <w:rPr>
          <w:rFonts w:ascii="Times New Roman" w:hAnsi="Times New Roman" w:cs="Times New Roman"/>
        </w:rPr>
        <w:t xml:space="preserve">специальное </w:t>
      </w:r>
      <w:r w:rsidRPr="009A3615" w:rsidR="00DA3901">
        <w:rPr>
          <w:rFonts w:ascii="Times New Roman" w:hAnsi="Times New Roman" w:cs="Times New Roman"/>
        </w:rPr>
        <w:t xml:space="preserve">образование, </w:t>
      </w:r>
      <w:r w:rsidRPr="009A3615" w:rsidR="00C03DE9">
        <w:rPr>
          <w:rFonts w:ascii="Times New Roman" w:hAnsi="Times New Roman" w:cs="Times New Roman"/>
        </w:rPr>
        <w:t xml:space="preserve">официально не трудоустроенного, не </w:t>
      </w:r>
      <w:r w:rsidRPr="009A3615" w:rsidR="00DA3901">
        <w:rPr>
          <w:rFonts w:ascii="Times New Roman" w:hAnsi="Times New Roman" w:cs="Times New Roman"/>
        </w:rPr>
        <w:t>женатого, ранее судимого</w:t>
      </w:r>
      <w:r w:rsidRPr="009A3615" w:rsidR="00834AA6">
        <w:rPr>
          <w:rFonts w:ascii="Times New Roman" w:hAnsi="Times New Roman" w:cs="Times New Roman"/>
        </w:rPr>
        <w:t xml:space="preserve"> приговором Ялтинского городского суда Республики Крым от 31.03.2017 года  по ч.1 ст.112, ч.4 ст.111 УК РФ к лишению свободы с применением ч.3 ст.69 УК РФ сроком на 6 лет 6 месяцев, освобожденного 13.07.2021 года </w:t>
      </w:r>
      <w:r w:rsidRPr="009A3615" w:rsidR="00D5729B">
        <w:rPr>
          <w:rFonts w:ascii="Times New Roman" w:hAnsi="Times New Roman" w:cs="Times New Roman"/>
        </w:rPr>
        <w:t xml:space="preserve">по постановлению </w:t>
      </w:r>
      <w:r w:rsidRPr="009A3615" w:rsidR="00D5729B">
        <w:rPr>
          <w:rFonts w:ascii="Times New Roman" w:hAnsi="Times New Roman" w:cs="Times New Roman"/>
        </w:rPr>
        <w:t>Теучежского</w:t>
      </w:r>
      <w:r w:rsidRPr="009A3615" w:rsidR="00D5729B">
        <w:rPr>
          <w:rFonts w:ascii="Times New Roman" w:hAnsi="Times New Roman" w:cs="Times New Roman"/>
        </w:rPr>
        <w:t xml:space="preserve"> районного суда Республики Адыгея от 02.07.2021 года на основании ст.79 УК РФ </w:t>
      </w:r>
      <w:r w:rsidRPr="009A3615" w:rsidR="00A659F3">
        <w:rPr>
          <w:rFonts w:ascii="Times New Roman" w:hAnsi="Times New Roman" w:cs="Times New Roman"/>
        </w:rPr>
        <w:t xml:space="preserve">условно-досрочно </w:t>
      </w:r>
      <w:r w:rsidRPr="009A3615" w:rsidR="00834AA6">
        <w:rPr>
          <w:rFonts w:ascii="Times New Roman" w:hAnsi="Times New Roman" w:cs="Times New Roman"/>
        </w:rPr>
        <w:t>на 1 год 5 месяцев 18 дней</w:t>
      </w:r>
      <w:r w:rsidRPr="009A3615">
        <w:rPr>
          <w:rFonts w:ascii="Times New Roman" w:hAnsi="Times New Roman" w:cs="Times New Roman"/>
        </w:rPr>
        <w:t xml:space="preserve">, зарегистрированного </w:t>
      </w:r>
      <w:r w:rsidRPr="009A3615" w:rsidR="00C03DE9">
        <w:rPr>
          <w:rFonts w:ascii="Times New Roman" w:hAnsi="Times New Roman" w:cs="Times New Roman"/>
        </w:rPr>
        <w:t>и</w:t>
      </w:r>
      <w:r w:rsidRPr="009A3615" w:rsidR="00DA3901">
        <w:rPr>
          <w:rFonts w:ascii="Times New Roman" w:hAnsi="Times New Roman" w:cs="Times New Roman"/>
        </w:rPr>
        <w:t xml:space="preserve"> фактически</w:t>
      </w:r>
      <w:r w:rsidRPr="009A3615" w:rsidR="00164FAF">
        <w:rPr>
          <w:rFonts w:ascii="Times New Roman" w:hAnsi="Times New Roman" w:cs="Times New Roman"/>
        </w:rPr>
        <w:t xml:space="preserve"> </w:t>
      </w:r>
      <w:r w:rsidRPr="009A3615">
        <w:rPr>
          <w:rFonts w:ascii="Times New Roman" w:hAnsi="Times New Roman" w:cs="Times New Roman"/>
        </w:rPr>
        <w:t xml:space="preserve">проживающего по адресу: </w:t>
      </w:r>
      <w:r w:rsidR="009A3615">
        <w:rPr>
          <w:rFonts w:ascii="Times New Roman" w:hAnsi="Times New Roman" w:cs="Times New Roman"/>
        </w:rPr>
        <w:t>***</w:t>
      </w:r>
      <w:r w:rsidRPr="009A3615">
        <w:rPr>
          <w:rFonts w:ascii="Times New Roman" w:hAnsi="Times New Roman" w:cs="Times New Roman"/>
        </w:rPr>
        <w:t>,</w:t>
      </w:r>
      <w:r w:rsidRPr="009A3615" w:rsidR="009821A3">
        <w:rPr>
          <w:rFonts w:ascii="Times New Roman" w:hAnsi="Times New Roman" w:cs="Times New Roman"/>
        </w:rPr>
        <w:t xml:space="preserve"> </w:t>
      </w:r>
      <w:r w:rsidRPr="009A3615">
        <w:rPr>
          <w:rFonts w:ascii="Times New Roman" w:hAnsi="Times New Roman" w:cs="Times New Roman"/>
        </w:rPr>
        <w:t>обвиняемого в</w:t>
      </w:r>
      <w:r w:rsidRPr="009A3615" w:rsidR="009821A3">
        <w:rPr>
          <w:rFonts w:ascii="Times New Roman" w:hAnsi="Times New Roman" w:cs="Times New Roman"/>
        </w:rPr>
        <w:t xml:space="preserve"> </w:t>
      </w:r>
      <w:r w:rsidRPr="009A3615">
        <w:rPr>
          <w:rFonts w:ascii="Times New Roman" w:hAnsi="Times New Roman" w:cs="Times New Roman"/>
        </w:rPr>
        <w:t>совершении</w:t>
      </w:r>
      <w:r w:rsidRPr="009A3615" w:rsidR="009821A3">
        <w:rPr>
          <w:rFonts w:ascii="Times New Roman" w:hAnsi="Times New Roman" w:cs="Times New Roman"/>
        </w:rPr>
        <w:t xml:space="preserve"> </w:t>
      </w:r>
      <w:r w:rsidRPr="009A3615">
        <w:rPr>
          <w:rFonts w:ascii="Times New Roman" w:hAnsi="Times New Roman" w:cs="Times New Roman"/>
        </w:rPr>
        <w:t>преступлени</w:t>
      </w:r>
      <w:r w:rsidRPr="009A3615" w:rsidR="003E195F">
        <w:rPr>
          <w:rFonts w:ascii="Times New Roman" w:hAnsi="Times New Roman" w:cs="Times New Roman"/>
        </w:rPr>
        <w:t>я, предусмотренного</w:t>
      </w:r>
      <w:r w:rsidRPr="009A3615" w:rsidR="009821A3">
        <w:rPr>
          <w:rFonts w:ascii="Times New Roman" w:hAnsi="Times New Roman" w:cs="Times New Roman"/>
        </w:rPr>
        <w:t xml:space="preserve"> </w:t>
      </w:r>
      <w:r w:rsidRPr="009A3615" w:rsidR="000E62D1">
        <w:rPr>
          <w:rFonts w:ascii="Times New Roman" w:hAnsi="Times New Roman" w:cs="Times New Roman"/>
        </w:rPr>
        <w:t>п.«в</w:t>
      </w:r>
      <w:r w:rsidRPr="009A3615" w:rsidR="000E62D1">
        <w:rPr>
          <w:rFonts w:ascii="Times New Roman" w:hAnsi="Times New Roman" w:cs="Times New Roman"/>
        </w:rPr>
        <w:t xml:space="preserve">» ч.2 </w:t>
      </w:r>
      <w:r w:rsidRPr="009A3615" w:rsidR="000E62D1">
        <w:rPr>
          <w:rStyle w:val="FontStyle12"/>
          <w:b w:val="0"/>
          <w:sz w:val="22"/>
          <w:szCs w:val="22"/>
        </w:rPr>
        <w:t>ст.115</w:t>
      </w:r>
      <w:r w:rsidRPr="009A3615" w:rsidR="003E195F">
        <w:rPr>
          <w:rStyle w:val="FontStyle12"/>
          <w:b w:val="0"/>
          <w:sz w:val="22"/>
          <w:szCs w:val="22"/>
        </w:rPr>
        <w:t xml:space="preserve"> </w:t>
      </w:r>
      <w:r w:rsidRPr="009A3615">
        <w:rPr>
          <w:rFonts w:ascii="Times New Roman" w:hAnsi="Times New Roman" w:cs="Times New Roman"/>
        </w:rPr>
        <w:t>Уголовного кодекса</w:t>
      </w:r>
      <w:r w:rsidRPr="009A3615" w:rsidR="009821A3">
        <w:rPr>
          <w:rFonts w:ascii="Times New Roman" w:hAnsi="Times New Roman" w:cs="Times New Roman"/>
        </w:rPr>
        <w:t xml:space="preserve"> </w:t>
      </w:r>
      <w:r w:rsidRPr="009A3615">
        <w:rPr>
          <w:rFonts w:ascii="Times New Roman" w:hAnsi="Times New Roman" w:cs="Times New Roman"/>
        </w:rPr>
        <w:t>Российской Федерации,</w:t>
      </w:r>
    </w:p>
    <w:p w:rsidR="004E2C7A" w:rsidRPr="009A3615" w:rsidP="003E195F">
      <w:pPr>
        <w:pStyle w:val="NoSpacing"/>
        <w:jc w:val="center"/>
        <w:rPr>
          <w:rFonts w:ascii="Times New Roman" w:hAnsi="Times New Roman" w:cs="Times New Roman"/>
        </w:rPr>
      </w:pPr>
      <w:r w:rsidRPr="009A3615">
        <w:rPr>
          <w:rFonts w:ascii="Times New Roman" w:hAnsi="Times New Roman" w:cs="Times New Roman"/>
        </w:rPr>
        <w:t>УСТАНОВИЛ:</w:t>
      </w:r>
    </w:p>
    <w:p w:rsidR="004E2C7A" w:rsidRPr="009A3615" w:rsidP="003E195F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9A3615">
        <w:rPr>
          <w:rFonts w:ascii="Times New Roman" w:hAnsi="Times New Roman" w:cs="Times New Roman"/>
        </w:rPr>
        <w:t>Жуков К.И.</w:t>
      </w:r>
      <w:r w:rsidRPr="009A3615">
        <w:rPr>
          <w:rFonts w:ascii="Times New Roman" w:hAnsi="Times New Roman" w:cs="Times New Roman"/>
        </w:rPr>
        <w:t xml:space="preserve"> </w:t>
      </w:r>
      <w:r w:rsidRPr="009A3615" w:rsidR="000879FF">
        <w:rPr>
          <w:rFonts w:ascii="Times New Roman" w:hAnsi="Times New Roman" w:cs="Times New Roman"/>
        </w:rPr>
        <w:t>совершил</w:t>
      </w:r>
      <w:r w:rsidRPr="009A3615" w:rsidR="000E62D1">
        <w:rPr>
          <w:rFonts w:ascii="Times New Roman" w:hAnsi="Times New Roman" w:cs="Times New Roman"/>
        </w:rPr>
        <w:t xml:space="preserve"> умышленно</w:t>
      </w:r>
      <w:r w:rsidRPr="009A3615" w:rsidR="000879FF">
        <w:rPr>
          <w:rFonts w:ascii="Times New Roman" w:hAnsi="Times New Roman" w:cs="Times New Roman"/>
        </w:rPr>
        <w:t>е</w:t>
      </w:r>
      <w:r w:rsidRPr="009A3615" w:rsidR="000E62D1">
        <w:rPr>
          <w:rFonts w:ascii="Times New Roman" w:hAnsi="Times New Roman" w:cs="Times New Roman"/>
        </w:rPr>
        <w:t xml:space="preserve"> причинени</w:t>
      </w:r>
      <w:r w:rsidRPr="009A3615" w:rsidR="000879FF">
        <w:rPr>
          <w:rFonts w:ascii="Times New Roman" w:hAnsi="Times New Roman" w:cs="Times New Roman"/>
        </w:rPr>
        <w:t>е</w:t>
      </w:r>
      <w:r w:rsidRPr="009A3615" w:rsidR="000E62D1">
        <w:rPr>
          <w:rFonts w:ascii="Times New Roman" w:hAnsi="Times New Roman" w:cs="Times New Roman"/>
        </w:rPr>
        <w:t xml:space="preserve"> легкого вреда здоровью, вызвавшего кратковременное расстройство здоровья, с применением предмет</w:t>
      </w:r>
      <w:r w:rsidRPr="009A3615" w:rsidR="001B7099">
        <w:rPr>
          <w:rFonts w:ascii="Times New Roman" w:hAnsi="Times New Roman" w:cs="Times New Roman"/>
        </w:rPr>
        <w:t>ов</w:t>
      </w:r>
      <w:r w:rsidRPr="009A3615" w:rsidR="000E62D1">
        <w:rPr>
          <w:rFonts w:ascii="Times New Roman" w:hAnsi="Times New Roman" w:cs="Times New Roman"/>
        </w:rPr>
        <w:t>, используем</w:t>
      </w:r>
      <w:r w:rsidRPr="009A3615" w:rsidR="001B7099">
        <w:rPr>
          <w:rFonts w:ascii="Times New Roman" w:hAnsi="Times New Roman" w:cs="Times New Roman"/>
        </w:rPr>
        <w:t>ых</w:t>
      </w:r>
      <w:r w:rsidRPr="009A3615" w:rsidR="00C735A4">
        <w:rPr>
          <w:rFonts w:ascii="Times New Roman" w:hAnsi="Times New Roman" w:cs="Times New Roman"/>
        </w:rPr>
        <w:t xml:space="preserve"> </w:t>
      </w:r>
      <w:r w:rsidRPr="009A3615" w:rsidR="000E62D1">
        <w:rPr>
          <w:rFonts w:ascii="Times New Roman" w:hAnsi="Times New Roman" w:cs="Times New Roman"/>
        </w:rPr>
        <w:t>в качестве оружия</w:t>
      </w:r>
      <w:r w:rsidRPr="009A3615">
        <w:rPr>
          <w:rFonts w:ascii="Times New Roman" w:hAnsi="Times New Roman" w:cs="Times New Roman"/>
        </w:rPr>
        <w:t>.</w:t>
      </w:r>
    </w:p>
    <w:p w:rsidR="004E2C7A" w:rsidRPr="009A3615" w:rsidP="003E195F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9A3615">
        <w:rPr>
          <w:rFonts w:ascii="Times New Roman" w:hAnsi="Times New Roman" w:cs="Times New Roman"/>
        </w:rPr>
        <w:t>Преступлени</w:t>
      </w:r>
      <w:r w:rsidRPr="009A3615" w:rsidR="003E195F">
        <w:rPr>
          <w:rFonts w:ascii="Times New Roman" w:hAnsi="Times New Roman" w:cs="Times New Roman"/>
        </w:rPr>
        <w:t>е</w:t>
      </w:r>
      <w:r w:rsidRPr="009A3615">
        <w:rPr>
          <w:rFonts w:ascii="Times New Roman" w:hAnsi="Times New Roman" w:cs="Times New Roman"/>
        </w:rPr>
        <w:t xml:space="preserve"> совершен</w:t>
      </w:r>
      <w:r w:rsidRPr="009A3615" w:rsidR="003E195F">
        <w:rPr>
          <w:rFonts w:ascii="Times New Roman" w:hAnsi="Times New Roman" w:cs="Times New Roman"/>
        </w:rPr>
        <w:t>о</w:t>
      </w:r>
      <w:r w:rsidRPr="009A3615" w:rsidR="000E62D1">
        <w:rPr>
          <w:rFonts w:ascii="Times New Roman" w:hAnsi="Times New Roman" w:cs="Times New Roman"/>
        </w:rPr>
        <w:t xml:space="preserve"> </w:t>
      </w:r>
      <w:r w:rsidRPr="009A3615" w:rsidR="003E195F">
        <w:rPr>
          <w:rFonts w:ascii="Times New Roman" w:hAnsi="Times New Roman" w:cs="Times New Roman"/>
        </w:rPr>
        <w:t xml:space="preserve">им </w:t>
      </w:r>
      <w:r w:rsidRPr="009A3615">
        <w:rPr>
          <w:rFonts w:ascii="Times New Roman" w:hAnsi="Times New Roman" w:cs="Times New Roman"/>
        </w:rPr>
        <w:t>при следующих обстоятельствах.</w:t>
      </w:r>
    </w:p>
    <w:p w:rsidR="005860A1" w:rsidRPr="009A3615" w:rsidP="00ED77F6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9A3615">
        <w:rPr>
          <w:rFonts w:ascii="Times New Roman" w:hAnsi="Times New Roman" w:cs="Times New Roman"/>
        </w:rPr>
        <w:t>30 июля 2021 года примерно в 22</w:t>
      </w:r>
      <w:r w:rsidRPr="009A3615" w:rsidR="00DA3901">
        <w:rPr>
          <w:rFonts w:ascii="Times New Roman" w:hAnsi="Times New Roman" w:cs="Times New Roman"/>
        </w:rPr>
        <w:t xml:space="preserve"> час. </w:t>
      </w:r>
      <w:r w:rsidRPr="009A3615">
        <w:rPr>
          <w:rFonts w:ascii="Times New Roman" w:hAnsi="Times New Roman" w:cs="Times New Roman"/>
        </w:rPr>
        <w:t>20</w:t>
      </w:r>
      <w:r w:rsidRPr="009A3615" w:rsidR="00DA3901">
        <w:rPr>
          <w:rFonts w:ascii="Times New Roman" w:hAnsi="Times New Roman" w:cs="Times New Roman"/>
        </w:rPr>
        <w:t xml:space="preserve"> мин. </w:t>
      </w:r>
      <w:r w:rsidRPr="009A3615">
        <w:rPr>
          <w:rFonts w:ascii="Times New Roman" w:hAnsi="Times New Roman" w:cs="Times New Roman"/>
        </w:rPr>
        <w:t xml:space="preserve">Жуков К.И., </w:t>
      </w:r>
      <w:r w:rsidRPr="009A3615" w:rsidR="000E62D1">
        <w:rPr>
          <w:rFonts w:ascii="Times New Roman" w:hAnsi="Times New Roman" w:cs="Times New Roman"/>
        </w:rPr>
        <w:t>находясь</w:t>
      </w:r>
      <w:r w:rsidRPr="009A3615" w:rsidR="00DA3901">
        <w:rPr>
          <w:rFonts w:ascii="Times New Roman" w:hAnsi="Times New Roman" w:cs="Times New Roman"/>
        </w:rPr>
        <w:t xml:space="preserve"> </w:t>
      </w:r>
      <w:r w:rsidRPr="009A3615">
        <w:rPr>
          <w:rFonts w:ascii="Times New Roman" w:hAnsi="Times New Roman" w:cs="Times New Roman"/>
        </w:rPr>
        <w:t>у вход</w:t>
      </w:r>
      <w:r w:rsidRPr="009A3615" w:rsidR="005C39C4">
        <w:rPr>
          <w:rFonts w:ascii="Times New Roman" w:hAnsi="Times New Roman" w:cs="Times New Roman"/>
        </w:rPr>
        <w:t>а</w:t>
      </w:r>
      <w:r w:rsidRPr="009A3615">
        <w:rPr>
          <w:rFonts w:ascii="Times New Roman" w:hAnsi="Times New Roman" w:cs="Times New Roman"/>
        </w:rPr>
        <w:t xml:space="preserve"> в подъезд №</w:t>
      </w:r>
      <w:r w:rsidRPr="009A3615" w:rsidR="00ED77F6">
        <w:rPr>
          <w:rFonts w:ascii="Times New Roman" w:hAnsi="Times New Roman" w:cs="Times New Roman"/>
        </w:rPr>
        <w:t>3</w:t>
      </w:r>
      <w:r w:rsidRPr="009A3615">
        <w:rPr>
          <w:rFonts w:ascii="Times New Roman" w:hAnsi="Times New Roman" w:cs="Times New Roman"/>
        </w:rPr>
        <w:t xml:space="preserve"> дома №10 по </w:t>
      </w:r>
      <w:r w:rsidRPr="009A3615">
        <w:rPr>
          <w:rFonts w:ascii="Times New Roman" w:hAnsi="Times New Roman" w:cs="Times New Roman"/>
        </w:rPr>
        <w:t>ул.Летчиков</w:t>
      </w:r>
      <w:r w:rsidRPr="009A3615">
        <w:rPr>
          <w:rFonts w:ascii="Times New Roman" w:hAnsi="Times New Roman" w:cs="Times New Roman"/>
        </w:rPr>
        <w:t xml:space="preserve"> </w:t>
      </w:r>
      <w:r w:rsidRPr="009A3615">
        <w:rPr>
          <w:rFonts w:ascii="Times New Roman" w:hAnsi="Times New Roman" w:cs="Times New Roman"/>
        </w:rPr>
        <w:t>пгт.Мирный</w:t>
      </w:r>
      <w:r w:rsidRPr="009A3615" w:rsidR="00834AA6">
        <w:rPr>
          <w:rFonts w:ascii="Times New Roman" w:hAnsi="Times New Roman" w:cs="Times New Roman"/>
        </w:rPr>
        <w:t xml:space="preserve"> </w:t>
      </w:r>
      <w:r w:rsidRPr="009A3615" w:rsidR="00834AA6">
        <w:rPr>
          <w:rFonts w:ascii="Times New Roman" w:hAnsi="Times New Roman" w:cs="Times New Roman"/>
        </w:rPr>
        <w:t>г.Евпатории</w:t>
      </w:r>
      <w:r w:rsidRPr="009A3615" w:rsidR="00834AA6">
        <w:rPr>
          <w:rFonts w:ascii="Times New Roman" w:hAnsi="Times New Roman" w:cs="Times New Roman"/>
        </w:rPr>
        <w:t xml:space="preserve"> Республики Крым</w:t>
      </w:r>
      <w:r w:rsidRPr="009A3615">
        <w:rPr>
          <w:rFonts w:ascii="Times New Roman" w:hAnsi="Times New Roman" w:cs="Times New Roman"/>
        </w:rPr>
        <w:t xml:space="preserve">, в ходе конфликта со знакомым ему </w:t>
      </w:r>
      <w:r w:rsidR="009A3615">
        <w:rPr>
          <w:rFonts w:ascii="Times New Roman" w:hAnsi="Times New Roman" w:cs="Times New Roman"/>
        </w:rPr>
        <w:t>***</w:t>
      </w:r>
      <w:r w:rsidRPr="009A3615">
        <w:rPr>
          <w:rFonts w:ascii="Times New Roman" w:hAnsi="Times New Roman" w:cs="Times New Roman"/>
        </w:rPr>
        <w:t xml:space="preserve">, возникшего на почве личных неприязненных отношений, умышленно, то есть осознавая общественную опасность своих действий, предвидя возможность наступления общественно опасных последствий и желая их наступления, с целью причинения вреда здоровью </w:t>
      </w:r>
      <w:r w:rsidR="009A3615">
        <w:rPr>
          <w:rFonts w:ascii="Times New Roman" w:hAnsi="Times New Roman" w:cs="Times New Roman"/>
        </w:rPr>
        <w:t>***</w:t>
      </w:r>
      <w:r w:rsidRPr="009A3615">
        <w:rPr>
          <w:rFonts w:ascii="Times New Roman" w:hAnsi="Times New Roman" w:cs="Times New Roman"/>
        </w:rPr>
        <w:t xml:space="preserve"> с применением предмета, используемого в качестве оружия, подошел к потерпевшему</w:t>
      </w:r>
      <w:r w:rsidRPr="009A3615" w:rsidR="00612E89">
        <w:rPr>
          <w:rFonts w:ascii="Times New Roman" w:hAnsi="Times New Roman" w:cs="Times New Roman"/>
        </w:rPr>
        <w:t>,</w:t>
      </w:r>
      <w:r w:rsidRPr="009A3615">
        <w:rPr>
          <w:rFonts w:ascii="Times New Roman" w:hAnsi="Times New Roman" w:cs="Times New Roman"/>
        </w:rPr>
        <w:t xml:space="preserve"> держа в правой руке принесенный с собой кухонный нож, и </w:t>
      </w:r>
      <w:r w:rsidRPr="009A3615" w:rsidR="00612E89">
        <w:rPr>
          <w:rFonts w:ascii="Times New Roman" w:hAnsi="Times New Roman" w:cs="Times New Roman"/>
        </w:rPr>
        <w:t>используя его в качестве оружия, нанес им последнему два удара, один из них пришелся в область нижней челюсти слева, а второй – в левую боковую поверхность живота</w:t>
      </w:r>
      <w:r w:rsidRPr="009A3615" w:rsidR="00DA3901">
        <w:rPr>
          <w:rFonts w:ascii="Times New Roman" w:hAnsi="Times New Roman" w:cs="Times New Roman"/>
        </w:rPr>
        <w:t>,</w:t>
      </w:r>
      <w:r w:rsidRPr="009A3615" w:rsidR="00612E89">
        <w:rPr>
          <w:rFonts w:ascii="Times New Roman" w:hAnsi="Times New Roman" w:cs="Times New Roman"/>
        </w:rPr>
        <w:t xml:space="preserve"> причинив потерпевшему </w:t>
      </w:r>
      <w:r w:rsidR="009A3615">
        <w:rPr>
          <w:rFonts w:ascii="Times New Roman" w:hAnsi="Times New Roman" w:cs="Times New Roman"/>
        </w:rPr>
        <w:t>***</w:t>
      </w:r>
      <w:r w:rsidRPr="009A3615" w:rsidR="00612E89">
        <w:rPr>
          <w:rFonts w:ascii="Times New Roman" w:hAnsi="Times New Roman" w:cs="Times New Roman"/>
        </w:rPr>
        <w:t xml:space="preserve"> телесные повреждения в виде ссадины на лице и непроникающего ранения левой боковой поверхности живота.</w:t>
      </w:r>
      <w:r w:rsidRPr="009A3615">
        <w:rPr>
          <w:rFonts w:ascii="Times New Roman" w:hAnsi="Times New Roman" w:cs="Times New Roman"/>
        </w:rPr>
        <w:t xml:space="preserve"> </w:t>
      </w:r>
    </w:p>
    <w:p w:rsidR="005860A1" w:rsidRPr="009A3615" w:rsidP="000E62D1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9A3615">
        <w:rPr>
          <w:rFonts w:ascii="Times New Roman" w:hAnsi="Times New Roman" w:cs="Times New Roman"/>
        </w:rPr>
        <w:t>Согласно заключени</w:t>
      </w:r>
      <w:r w:rsidRPr="009A3615" w:rsidR="001B7099">
        <w:rPr>
          <w:rFonts w:ascii="Times New Roman" w:hAnsi="Times New Roman" w:cs="Times New Roman"/>
        </w:rPr>
        <w:t>ю</w:t>
      </w:r>
      <w:r w:rsidRPr="009A3615">
        <w:rPr>
          <w:rFonts w:ascii="Times New Roman" w:hAnsi="Times New Roman" w:cs="Times New Roman"/>
        </w:rPr>
        <w:t xml:space="preserve"> </w:t>
      </w:r>
      <w:r w:rsidRPr="009A3615">
        <w:rPr>
          <w:rFonts w:ascii="Times New Roman" w:hAnsi="Times New Roman" w:cs="Times New Roman"/>
        </w:rPr>
        <w:t>судебно-медицинской экспертизы</w:t>
      </w:r>
      <w:r w:rsidRPr="009A3615">
        <w:rPr>
          <w:rFonts w:ascii="Times New Roman" w:hAnsi="Times New Roman" w:cs="Times New Roman"/>
        </w:rPr>
        <w:t xml:space="preserve"> № </w:t>
      </w:r>
      <w:r w:rsidR="009A3615">
        <w:rPr>
          <w:rFonts w:ascii="Times New Roman" w:hAnsi="Times New Roman" w:cs="Times New Roman"/>
        </w:rPr>
        <w:t>***</w:t>
      </w:r>
      <w:r w:rsidRPr="009A3615">
        <w:rPr>
          <w:rFonts w:ascii="Times New Roman" w:hAnsi="Times New Roman" w:cs="Times New Roman"/>
        </w:rPr>
        <w:t xml:space="preserve"> от </w:t>
      </w:r>
      <w:r w:rsidRPr="009A3615" w:rsidR="00612E89">
        <w:rPr>
          <w:rFonts w:ascii="Times New Roman" w:hAnsi="Times New Roman" w:cs="Times New Roman"/>
        </w:rPr>
        <w:t>21</w:t>
      </w:r>
      <w:r w:rsidRPr="009A3615" w:rsidR="006D6185">
        <w:rPr>
          <w:rFonts w:ascii="Times New Roman" w:hAnsi="Times New Roman" w:cs="Times New Roman"/>
        </w:rPr>
        <w:t>.0</w:t>
      </w:r>
      <w:r w:rsidRPr="009A3615">
        <w:rPr>
          <w:rFonts w:ascii="Times New Roman" w:hAnsi="Times New Roman" w:cs="Times New Roman"/>
        </w:rPr>
        <w:t>9</w:t>
      </w:r>
      <w:r w:rsidRPr="009A3615">
        <w:rPr>
          <w:rFonts w:ascii="Times New Roman" w:hAnsi="Times New Roman" w:cs="Times New Roman"/>
        </w:rPr>
        <w:t>.20</w:t>
      </w:r>
      <w:r w:rsidRPr="009A3615">
        <w:rPr>
          <w:rFonts w:ascii="Times New Roman" w:hAnsi="Times New Roman" w:cs="Times New Roman"/>
        </w:rPr>
        <w:t>21</w:t>
      </w:r>
      <w:r w:rsidRPr="009A3615">
        <w:rPr>
          <w:rFonts w:ascii="Times New Roman" w:hAnsi="Times New Roman" w:cs="Times New Roman"/>
        </w:rPr>
        <w:t xml:space="preserve"> года, </w:t>
      </w:r>
      <w:r w:rsidRPr="009A3615">
        <w:rPr>
          <w:rFonts w:ascii="Times New Roman" w:hAnsi="Times New Roman" w:cs="Times New Roman"/>
        </w:rPr>
        <w:t xml:space="preserve">обнаруженные у </w:t>
      </w:r>
      <w:r w:rsidR="00BB1299">
        <w:rPr>
          <w:rFonts w:ascii="Times New Roman" w:hAnsi="Times New Roman" w:cs="Times New Roman"/>
          <w:lang w:val="en-US"/>
        </w:rPr>
        <w:t>***</w:t>
      </w:r>
      <w:r w:rsidRPr="009A3615" w:rsidR="00612E89">
        <w:rPr>
          <w:rFonts w:ascii="Times New Roman" w:hAnsi="Times New Roman" w:cs="Times New Roman"/>
        </w:rPr>
        <w:t xml:space="preserve"> </w:t>
      </w:r>
      <w:r w:rsidRPr="009A3615">
        <w:rPr>
          <w:rFonts w:ascii="Times New Roman" w:hAnsi="Times New Roman" w:cs="Times New Roman"/>
        </w:rPr>
        <w:t xml:space="preserve">телесные повреждения в виде </w:t>
      </w:r>
      <w:r w:rsidRPr="009A3615" w:rsidR="00612E89">
        <w:rPr>
          <w:rFonts w:ascii="Times New Roman" w:hAnsi="Times New Roman" w:cs="Times New Roman"/>
        </w:rPr>
        <w:t>ссадины на лице и непроникающего ранения левой боковой поверхности живота, которые образовались в срок, не противоречащий  30.07.2021 года, подразделяются:</w:t>
      </w:r>
      <w:r w:rsidRPr="009A3615">
        <w:rPr>
          <w:rFonts w:ascii="Times New Roman" w:hAnsi="Times New Roman" w:cs="Times New Roman"/>
        </w:rPr>
        <w:t xml:space="preserve"> </w:t>
      </w:r>
    </w:p>
    <w:p w:rsidR="004E2C7A" w:rsidRPr="009A3615" w:rsidP="000E62D1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9A3615">
        <w:rPr>
          <w:rFonts w:ascii="Times New Roman" w:hAnsi="Times New Roman" w:cs="Times New Roman"/>
        </w:rPr>
        <w:t xml:space="preserve">- </w:t>
      </w:r>
      <w:r w:rsidRPr="009A3615" w:rsidR="00612E89">
        <w:rPr>
          <w:rFonts w:ascii="Times New Roman" w:hAnsi="Times New Roman" w:cs="Times New Roman"/>
        </w:rPr>
        <w:t>ссадина на лице</w:t>
      </w:r>
      <w:r w:rsidRPr="009A3615">
        <w:rPr>
          <w:rFonts w:ascii="Times New Roman" w:hAnsi="Times New Roman" w:cs="Times New Roman"/>
        </w:rPr>
        <w:t xml:space="preserve"> – не повлекл</w:t>
      </w:r>
      <w:r w:rsidRPr="009A3615" w:rsidR="00612E89">
        <w:rPr>
          <w:rFonts w:ascii="Times New Roman" w:hAnsi="Times New Roman" w:cs="Times New Roman"/>
        </w:rPr>
        <w:t>а</w:t>
      </w:r>
      <w:r w:rsidRPr="009A3615">
        <w:rPr>
          <w:rFonts w:ascii="Times New Roman" w:hAnsi="Times New Roman" w:cs="Times New Roman"/>
        </w:rPr>
        <w:t xml:space="preserve"> за собой кратковременного расстройства здоровья и</w:t>
      </w:r>
      <w:r w:rsidRPr="009A3615" w:rsidR="00612E89">
        <w:rPr>
          <w:rFonts w:ascii="Times New Roman" w:hAnsi="Times New Roman" w:cs="Times New Roman"/>
        </w:rPr>
        <w:t>ли</w:t>
      </w:r>
      <w:r w:rsidRPr="009A3615">
        <w:rPr>
          <w:rFonts w:ascii="Times New Roman" w:hAnsi="Times New Roman" w:cs="Times New Roman"/>
        </w:rPr>
        <w:t xml:space="preserve"> незначительной стойкой утраты общей трудоспособности и расценива</w:t>
      </w:r>
      <w:r w:rsidRPr="009A3615" w:rsidR="00612E89">
        <w:rPr>
          <w:rFonts w:ascii="Times New Roman" w:hAnsi="Times New Roman" w:cs="Times New Roman"/>
        </w:rPr>
        <w:t>е</w:t>
      </w:r>
      <w:r w:rsidRPr="009A3615">
        <w:rPr>
          <w:rFonts w:ascii="Times New Roman" w:hAnsi="Times New Roman" w:cs="Times New Roman"/>
        </w:rPr>
        <w:t>тся как повреждени</w:t>
      </w:r>
      <w:r w:rsidRPr="009A3615" w:rsidR="00612E89">
        <w:rPr>
          <w:rFonts w:ascii="Times New Roman" w:hAnsi="Times New Roman" w:cs="Times New Roman"/>
        </w:rPr>
        <w:t>е</w:t>
      </w:r>
      <w:r w:rsidRPr="009A3615">
        <w:rPr>
          <w:rFonts w:ascii="Times New Roman" w:hAnsi="Times New Roman" w:cs="Times New Roman"/>
        </w:rPr>
        <w:t xml:space="preserve">, не причинившие вред здоровью человека (согласно п.9 Приказа Министерства здравоохранения и социального развития Российской Федерации </w:t>
      </w:r>
      <w:r w:rsidRPr="009A3615" w:rsidR="00C634DB">
        <w:rPr>
          <w:rFonts w:ascii="Times New Roman" w:hAnsi="Times New Roman" w:cs="Times New Roman"/>
        </w:rPr>
        <w:t>от 24 апреля 2008 года №194н)</w:t>
      </w:r>
      <w:r w:rsidRPr="009A3615" w:rsidR="00320E98">
        <w:rPr>
          <w:rFonts w:ascii="Times New Roman" w:hAnsi="Times New Roman" w:cs="Times New Roman"/>
        </w:rPr>
        <w:t>.</w:t>
      </w:r>
    </w:p>
    <w:p w:rsidR="00612E89" w:rsidRPr="009A3615" w:rsidP="00612E89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9A3615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A3615">
        <w:rPr>
          <w:rFonts w:ascii="Times New Roman" w:hAnsi="Times New Roman" w:cs="Times New Roman"/>
        </w:rPr>
        <w:t>- непроникающее ранение левой боковой поверхности живота, как вызвавшее кратковременное расстройство здоровья на срок до 21 дня, относится к причинившим легкий вред здоровью (согласно п.8.1. «Медицинских критериев определения степени тяжести вреда, причиненного здоровью человека», утвержденных Приказом Министерства здравоохранения и социального развития Российской Федерации от 24 апреля 2008 года №194н);</w:t>
      </w:r>
    </w:p>
    <w:p w:rsidR="004B2B8F" w:rsidRPr="009A3615" w:rsidP="004B2B8F">
      <w:pPr>
        <w:tabs>
          <w:tab w:val="left" w:pos="567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zh-CN"/>
        </w:rPr>
      </w:pPr>
      <w:r w:rsidRPr="009A3615">
        <w:rPr>
          <w:rFonts w:ascii="Times New Roman" w:eastAsia="Times New Roman" w:hAnsi="Times New Roman" w:cs="Times New Roman"/>
          <w:lang w:eastAsia="zh-CN"/>
        </w:rPr>
        <w:t xml:space="preserve"> В судебном заседании подсудимый </w:t>
      </w:r>
      <w:r w:rsidRPr="009A3615" w:rsidR="00612E89">
        <w:rPr>
          <w:rFonts w:ascii="Times New Roman" w:eastAsia="Times New Roman" w:hAnsi="Times New Roman" w:cs="Times New Roman"/>
          <w:lang w:eastAsia="zh-CN"/>
        </w:rPr>
        <w:t>Жуков К.И.</w:t>
      </w:r>
      <w:r w:rsidRPr="009A3615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A3615">
        <w:rPr>
          <w:rFonts w:ascii="Times New Roman" w:eastAsia="Times New Roman" w:hAnsi="Times New Roman" w:cs="Times New Roman"/>
        </w:rPr>
        <w:t xml:space="preserve">свою </w:t>
      </w:r>
      <w:r w:rsidRPr="009A3615">
        <w:rPr>
          <w:rFonts w:ascii="Times New Roman" w:eastAsia="Times New Roman" w:hAnsi="Times New Roman" w:cs="Times New Roman"/>
          <w:lang w:eastAsia="zh-CN"/>
        </w:rPr>
        <w:t xml:space="preserve">вину в совершении инкриминируемого ему деяния </w:t>
      </w:r>
      <w:r w:rsidRPr="009A3615" w:rsidR="00612E89">
        <w:rPr>
          <w:rFonts w:ascii="Times New Roman" w:eastAsia="Times New Roman" w:hAnsi="Times New Roman" w:cs="Times New Roman"/>
          <w:lang w:eastAsia="zh-CN"/>
        </w:rPr>
        <w:t xml:space="preserve">не </w:t>
      </w:r>
      <w:r w:rsidRPr="009A3615">
        <w:rPr>
          <w:rFonts w:ascii="Times New Roman" w:eastAsia="Times New Roman" w:hAnsi="Times New Roman" w:cs="Times New Roman"/>
          <w:lang w:eastAsia="zh-CN"/>
        </w:rPr>
        <w:t>признал</w:t>
      </w:r>
      <w:r w:rsidRPr="009A3615" w:rsidR="00612E89">
        <w:rPr>
          <w:rFonts w:ascii="Times New Roman" w:eastAsia="Times New Roman" w:hAnsi="Times New Roman" w:cs="Times New Roman"/>
          <w:lang w:eastAsia="zh-CN"/>
        </w:rPr>
        <w:t xml:space="preserve">, указал, что не причинял </w:t>
      </w:r>
      <w:r w:rsidR="009A3615">
        <w:rPr>
          <w:rFonts w:ascii="Times New Roman" w:eastAsia="Times New Roman" w:hAnsi="Times New Roman" w:cs="Times New Roman"/>
          <w:lang w:eastAsia="zh-CN"/>
        </w:rPr>
        <w:t>***</w:t>
      </w:r>
      <w:r w:rsidRPr="009A3615" w:rsidR="00612E89">
        <w:rPr>
          <w:rFonts w:ascii="Times New Roman" w:eastAsia="Times New Roman" w:hAnsi="Times New Roman" w:cs="Times New Roman"/>
          <w:lang w:eastAsia="zh-CN"/>
        </w:rPr>
        <w:t xml:space="preserve"> каких-либо телесных повреждений с применением ножа. </w:t>
      </w:r>
      <w:r w:rsidRPr="009A3615" w:rsidR="00ED77F6">
        <w:rPr>
          <w:rFonts w:ascii="Times New Roman" w:eastAsia="Times New Roman" w:hAnsi="Times New Roman" w:cs="Times New Roman"/>
          <w:lang w:eastAsia="zh-CN"/>
        </w:rPr>
        <w:t xml:space="preserve">Пояснил, что </w:t>
      </w:r>
      <w:r w:rsidRPr="009A3615" w:rsidR="00612E89">
        <w:rPr>
          <w:rFonts w:ascii="Times New Roman" w:eastAsia="Times New Roman" w:hAnsi="Times New Roman" w:cs="Times New Roman"/>
          <w:lang w:eastAsia="zh-CN"/>
        </w:rPr>
        <w:t xml:space="preserve">30 июля 2021 года </w:t>
      </w:r>
      <w:r w:rsidRPr="009A3615" w:rsidR="00245568">
        <w:rPr>
          <w:rFonts w:ascii="Times New Roman" w:eastAsia="Times New Roman" w:hAnsi="Times New Roman" w:cs="Times New Roman"/>
          <w:lang w:eastAsia="zh-CN"/>
        </w:rPr>
        <w:t xml:space="preserve">примерно в 22 час. 00 мин. </w:t>
      </w:r>
      <w:r w:rsidRPr="009A3615" w:rsidR="004D0C59">
        <w:rPr>
          <w:rFonts w:ascii="Times New Roman" w:eastAsia="Times New Roman" w:hAnsi="Times New Roman" w:cs="Times New Roman"/>
          <w:lang w:eastAsia="zh-CN"/>
        </w:rPr>
        <w:t>он</w:t>
      </w:r>
      <w:r w:rsidRPr="009A3615" w:rsidR="00544BF9">
        <w:rPr>
          <w:rFonts w:ascii="Times New Roman" w:eastAsia="Times New Roman" w:hAnsi="Times New Roman" w:cs="Times New Roman"/>
          <w:lang w:eastAsia="zh-CN"/>
        </w:rPr>
        <w:t xml:space="preserve">, употребив </w:t>
      </w:r>
      <w:r w:rsidRPr="009A3615" w:rsidR="000239D1">
        <w:rPr>
          <w:rFonts w:ascii="Times New Roman" w:eastAsia="Times New Roman" w:hAnsi="Times New Roman" w:cs="Times New Roman"/>
          <w:lang w:eastAsia="zh-CN"/>
        </w:rPr>
        <w:t xml:space="preserve">дома </w:t>
      </w:r>
      <w:r w:rsidRPr="009A3615" w:rsidR="00544BF9">
        <w:rPr>
          <w:rFonts w:ascii="Times New Roman" w:eastAsia="Times New Roman" w:hAnsi="Times New Roman" w:cs="Times New Roman"/>
          <w:lang w:eastAsia="zh-CN"/>
        </w:rPr>
        <w:t xml:space="preserve">немного пива, </w:t>
      </w:r>
      <w:r w:rsidRPr="009A3615" w:rsidR="004D0C59">
        <w:rPr>
          <w:rFonts w:ascii="Times New Roman" w:eastAsia="Times New Roman" w:hAnsi="Times New Roman" w:cs="Times New Roman"/>
          <w:lang w:eastAsia="zh-CN"/>
        </w:rPr>
        <w:t xml:space="preserve">вышел на улицу, где находился возле подъезда </w:t>
      </w:r>
      <w:r w:rsidRPr="009A3615" w:rsidR="001B7099">
        <w:rPr>
          <w:rFonts w:ascii="Times New Roman" w:eastAsia="Times New Roman" w:hAnsi="Times New Roman" w:cs="Times New Roman"/>
          <w:lang w:eastAsia="zh-CN"/>
        </w:rPr>
        <w:t xml:space="preserve">№1 </w:t>
      </w:r>
      <w:r w:rsidRPr="009A3615" w:rsidR="004D0C59">
        <w:rPr>
          <w:rFonts w:ascii="Times New Roman" w:eastAsia="Times New Roman" w:hAnsi="Times New Roman" w:cs="Times New Roman"/>
          <w:lang w:eastAsia="zh-CN"/>
        </w:rPr>
        <w:t xml:space="preserve">дома №8 по </w:t>
      </w:r>
      <w:r w:rsidRPr="009A3615" w:rsidR="004D0C59">
        <w:rPr>
          <w:rFonts w:ascii="Times New Roman" w:eastAsia="Times New Roman" w:hAnsi="Times New Roman" w:cs="Times New Roman"/>
          <w:lang w:eastAsia="zh-CN"/>
        </w:rPr>
        <w:t>ул</w:t>
      </w:r>
      <w:r w:rsidRPr="009A3615" w:rsidR="004D0C59">
        <w:rPr>
          <w:rFonts w:ascii="Times New Roman" w:eastAsia="Times New Roman" w:hAnsi="Times New Roman" w:cs="Times New Roman"/>
          <w:lang w:eastAsia="zh-CN"/>
        </w:rPr>
        <w:t>.С</w:t>
      </w:r>
      <w:r w:rsidRPr="009A3615" w:rsidR="004D0C59">
        <w:rPr>
          <w:rFonts w:ascii="Times New Roman" w:eastAsia="Times New Roman" w:hAnsi="Times New Roman" w:cs="Times New Roman"/>
          <w:lang w:eastAsia="zh-CN"/>
        </w:rPr>
        <w:t>ырникова</w:t>
      </w:r>
      <w:r w:rsidRPr="009A3615" w:rsidR="004D0C59">
        <w:rPr>
          <w:rFonts w:ascii="Times New Roman" w:eastAsia="Times New Roman" w:hAnsi="Times New Roman" w:cs="Times New Roman"/>
          <w:lang w:eastAsia="zh-CN"/>
        </w:rPr>
        <w:t xml:space="preserve"> в </w:t>
      </w:r>
      <w:r w:rsidRPr="009A3615" w:rsidR="004D0C59">
        <w:rPr>
          <w:rFonts w:ascii="Times New Roman" w:eastAsia="Times New Roman" w:hAnsi="Times New Roman" w:cs="Times New Roman"/>
          <w:lang w:eastAsia="zh-CN"/>
        </w:rPr>
        <w:t>пгт.Мирный</w:t>
      </w:r>
      <w:r w:rsidRPr="009A3615" w:rsidR="004D0C59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A3615" w:rsidR="004D0C59">
        <w:rPr>
          <w:rFonts w:ascii="Times New Roman" w:eastAsia="Times New Roman" w:hAnsi="Times New Roman" w:cs="Times New Roman"/>
          <w:lang w:eastAsia="zh-CN"/>
        </w:rPr>
        <w:t>г.Евпатории</w:t>
      </w:r>
      <w:r w:rsidRPr="009A3615" w:rsidR="004D0C59">
        <w:rPr>
          <w:rFonts w:ascii="Times New Roman" w:eastAsia="Times New Roman" w:hAnsi="Times New Roman" w:cs="Times New Roman"/>
          <w:lang w:eastAsia="zh-CN"/>
        </w:rPr>
        <w:t xml:space="preserve"> Республики Крым, </w:t>
      </w:r>
      <w:r w:rsidRPr="009A3615" w:rsidR="00C5245C">
        <w:rPr>
          <w:rFonts w:ascii="Times New Roman" w:eastAsia="Times New Roman" w:hAnsi="Times New Roman" w:cs="Times New Roman"/>
          <w:lang w:eastAsia="zh-CN"/>
        </w:rPr>
        <w:t>по месту</w:t>
      </w:r>
      <w:r w:rsidRPr="009A3615" w:rsidR="004D0C59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A3615" w:rsidR="00C5245C">
        <w:rPr>
          <w:rFonts w:ascii="Times New Roman" w:eastAsia="Times New Roman" w:hAnsi="Times New Roman" w:cs="Times New Roman"/>
          <w:lang w:eastAsia="zh-CN"/>
        </w:rPr>
        <w:t xml:space="preserve">своего </w:t>
      </w:r>
      <w:r w:rsidRPr="009A3615" w:rsidR="004D0C59">
        <w:rPr>
          <w:rFonts w:ascii="Times New Roman" w:eastAsia="Times New Roman" w:hAnsi="Times New Roman" w:cs="Times New Roman"/>
          <w:lang w:eastAsia="zh-CN"/>
        </w:rPr>
        <w:t>прожива</w:t>
      </w:r>
      <w:r w:rsidRPr="009A3615" w:rsidR="00C5245C">
        <w:rPr>
          <w:rFonts w:ascii="Times New Roman" w:eastAsia="Times New Roman" w:hAnsi="Times New Roman" w:cs="Times New Roman"/>
          <w:lang w:eastAsia="zh-CN"/>
        </w:rPr>
        <w:t>ния</w:t>
      </w:r>
      <w:r w:rsidRPr="009A3615" w:rsidR="004D0C59">
        <w:rPr>
          <w:rFonts w:ascii="Times New Roman" w:eastAsia="Times New Roman" w:hAnsi="Times New Roman" w:cs="Times New Roman"/>
          <w:lang w:eastAsia="zh-CN"/>
        </w:rPr>
        <w:t>.</w:t>
      </w:r>
      <w:r w:rsidRPr="009A3615" w:rsidR="00046C7E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A3615" w:rsidR="004D0C59">
        <w:rPr>
          <w:rFonts w:ascii="Times New Roman" w:eastAsia="Times New Roman" w:hAnsi="Times New Roman" w:cs="Times New Roman"/>
          <w:lang w:eastAsia="zh-CN"/>
        </w:rPr>
        <w:t xml:space="preserve">С ним также находились </w:t>
      </w:r>
      <w:r w:rsidR="00BB1299">
        <w:rPr>
          <w:rFonts w:ascii="Times New Roman" w:eastAsia="Times New Roman" w:hAnsi="Times New Roman" w:cs="Times New Roman"/>
          <w:lang w:val="en-US" w:eastAsia="zh-CN"/>
        </w:rPr>
        <w:t>***</w:t>
      </w:r>
      <w:r w:rsidRPr="009A3615" w:rsidR="004D0C59">
        <w:rPr>
          <w:rFonts w:ascii="Times New Roman" w:eastAsia="Times New Roman" w:hAnsi="Times New Roman" w:cs="Times New Roman"/>
          <w:lang w:eastAsia="zh-CN"/>
        </w:rPr>
        <w:t xml:space="preserve">, его сестра и еще одна </w:t>
      </w:r>
      <w:r w:rsidRPr="009A3615" w:rsidR="00BC2D0F">
        <w:rPr>
          <w:rFonts w:ascii="Times New Roman" w:eastAsia="Times New Roman" w:hAnsi="Times New Roman" w:cs="Times New Roman"/>
          <w:lang w:eastAsia="zh-CN"/>
        </w:rPr>
        <w:t>девушка - родственница последнего</w:t>
      </w:r>
      <w:r w:rsidRPr="009A3615" w:rsidR="004D0C59">
        <w:rPr>
          <w:rFonts w:ascii="Times New Roman" w:eastAsia="Times New Roman" w:hAnsi="Times New Roman" w:cs="Times New Roman"/>
          <w:lang w:eastAsia="zh-CN"/>
        </w:rPr>
        <w:t>. Мимо проходил проживающий в соседнем дом</w:t>
      </w:r>
      <w:r w:rsidRPr="009A3615" w:rsidR="009D132D">
        <w:rPr>
          <w:rFonts w:ascii="Times New Roman" w:eastAsia="Times New Roman" w:hAnsi="Times New Roman" w:cs="Times New Roman"/>
          <w:lang w:eastAsia="zh-CN"/>
        </w:rPr>
        <w:t>е</w:t>
      </w:r>
      <w:r w:rsidRPr="009A3615" w:rsidR="004D0C59">
        <w:rPr>
          <w:rFonts w:ascii="Times New Roman" w:eastAsia="Times New Roman" w:hAnsi="Times New Roman" w:cs="Times New Roman"/>
          <w:lang w:eastAsia="zh-CN"/>
        </w:rPr>
        <w:t xml:space="preserve"> </w:t>
      </w:r>
      <w:r w:rsidR="009A3615">
        <w:rPr>
          <w:rFonts w:ascii="Times New Roman" w:eastAsia="Times New Roman" w:hAnsi="Times New Roman" w:cs="Times New Roman"/>
          <w:lang w:eastAsia="zh-CN"/>
        </w:rPr>
        <w:t>***</w:t>
      </w:r>
      <w:r w:rsidRPr="009A3615" w:rsidR="00ED77F6">
        <w:rPr>
          <w:rFonts w:ascii="Times New Roman" w:eastAsia="Times New Roman" w:hAnsi="Times New Roman" w:cs="Times New Roman"/>
          <w:lang w:eastAsia="zh-CN"/>
        </w:rPr>
        <w:t>, держа</w:t>
      </w:r>
      <w:r w:rsidRPr="009A3615" w:rsidR="00C5245C">
        <w:rPr>
          <w:rFonts w:ascii="Times New Roman" w:eastAsia="Times New Roman" w:hAnsi="Times New Roman" w:cs="Times New Roman"/>
          <w:lang w:eastAsia="zh-CN"/>
        </w:rPr>
        <w:t xml:space="preserve"> в руках пакет</w:t>
      </w:r>
      <w:r w:rsidRPr="009A3615" w:rsidR="00ED77F6">
        <w:rPr>
          <w:rFonts w:ascii="Times New Roman" w:eastAsia="Times New Roman" w:hAnsi="Times New Roman" w:cs="Times New Roman"/>
          <w:lang w:eastAsia="zh-CN"/>
        </w:rPr>
        <w:t xml:space="preserve"> с</w:t>
      </w:r>
      <w:r w:rsidRPr="009A3615" w:rsidR="00C5245C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A3615" w:rsidR="004D0C59">
        <w:rPr>
          <w:rFonts w:ascii="Times New Roman" w:eastAsia="Times New Roman" w:hAnsi="Times New Roman" w:cs="Times New Roman"/>
          <w:lang w:eastAsia="zh-CN"/>
        </w:rPr>
        <w:t>бутылк</w:t>
      </w:r>
      <w:r w:rsidRPr="009A3615" w:rsidR="00ED77F6">
        <w:rPr>
          <w:rFonts w:ascii="Times New Roman" w:eastAsia="Times New Roman" w:hAnsi="Times New Roman" w:cs="Times New Roman"/>
          <w:lang w:eastAsia="zh-CN"/>
        </w:rPr>
        <w:t>ами</w:t>
      </w:r>
      <w:r w:rsidRPr="009A3615" w:rsidR="009D132D">
        <w:rPr>
          <w:rFonts w:ascii="Times New Roman" w:eastAsia="Times New Roman" w:hAnsi="Times New Roman" w:cs="Times New Roman"/>
          <w:lang w:eastAsia="zh-CN"/>
        </w:rPr>
        <w:t xml:space="preserve"> пив</w:t>
      </w:r>
      <w:r w:rsidRPr="009A3615" w:rsidR="00ED77F6">
        <w:rPr>
          <w:rFonts w:ascii="Times New Roman" w:eastAsia="Times New Roman" w:hAnsi="Times New Roman" w:cs="Times New Roman"/>
          <w:lang w:eastAsia="zh-CN"/>
        </w:rPr>
        <w:t>а</w:t>
      </w:r>
      <w:r w:rsidRPr="009A3615" w:rsidR="004D0C59">
        <w:rPr>
          <w:rFonts w:ascii="Times New Roman" w:eastAsia="Times New Roman" w:hAnsi="Times New Roman" w:cs="Times New Roman"/>
          <w:lang w:eastAsia="zh-CN"/>
        </w:rPr>
        <w:t xml:space="preserve">. В этот  момент </w:t>
      </w:r>
      <w:r w:rsidRPr="009A3615" w:rsidR="00612E89">
        <w:rPr>
          <w:rFonts w:ascii="Times New Roman" w:eastAsia="Times New Roman" w:hAnsi="Times New Roman" w:cs="Times New Roman"/>
          <w:lang w:eastAsia="zh-CN"/>
        </w:rPr>
        <w:t xml:space="preserve">между ним и </w:t>
      </w:r>
      <w:r w:rsidR="009A3615">
        <w:rPr>
          <w:rFonts w:ascii="Times New Roman" w:eastAsia="Times New Roman" w:hAnsi="Times New Roman" w:cs="Times New Roman"/>
          <w:lang w:eastAsia="zh-CN"/>
        </w:rPr>
        <w:t>***</w:t>
      </w:r>
      <w:r w:rsidRPr="009A3615" w:rsidR="00612E89">
        <w:rPr>
          <w:rFonts w:ascii="Times New Roman" w:eastAsia="Times New Roman" w:hAnsi="Times New Roman" w:cs="Times New Roman"/>
          <w:lang w:eastAsia="zh-CN"/>
        </w:rPr>
        <w:t>произош</w:t>
      </w:r>
      <w:r w:rsidRPr="009A3615" w:rsidR="00BC2D0F">
        <w:rPr>
          <w:rFonts w:ascii="Times New Roman" w:eastAsia="Times New Roman" w:hAnsi="Times New Roman" w:cs="Times New Roman"/>
          <w:lang w:eastAsia="zh-CN"/>
        </w:rPr>
        <w:t>е</w:t>
      </w:r>
      <w:r w:rsidRPr="009A3615" w:rsidR="00612E89">
        <w:rPr>
          <w:rFonts w:ascii="Times New Roman" w:eastAsia="Times New Roman" w:hAnsi="Times New Roman" w:cs="Times New Roman"/>
          <w:lang w:eastAsia="zh-CN"/>
        </w:rPr>
        <w:t>л</w:t>
      </w:r>
      <w:r w:rsidRPr="009A3615" w:rsidR="00BC2D0F">
        <w:rPr>
          <w:rFonts w:ascii="Times New Roman" w:eastAsia="Times New Roman" w:hAnsi="Times New Roman" w:cs="Times New Roman"/>
          <w:lang w:eastAsia="zh-CN"/>
        </w:rPr>
        <w:t xml:space="preserve"> словесный конфликт, в ходе которого они отошли в пролет между домами №8 и №9 по </w:t>
      </w:r>
      <w:r w:rsidRPr="009A3615" w:rsidR="00BC2D0F">
        <w:rPr>
          <w:rFonts w:ascii="Times New Roman" w:eastAsia="Times New Roman" w:hAnsi="Times New Roman" w:cs="Times New Roman"/>
          <w:lang w:eastAsia="zh-CN"/>
        </w:rPr>
        <w:t>ул</w:t>
      </w:r>
      <w:r w:rsidRPr="009A3615" w:rsidR="00BC2D0F">
        <w:rPr>
          <w:rFonts w:ascii="Times New Roman" w:eastAsia="Times New Roman" w:hAnsi="Times New Roman" w:cs="Times New Roman"/>
          <w:lang w:eastAsia="zh-CN"/>
        </w:rPr>
        <w:t>.С</w:t>
      </w:r>
      <w:r w:rsidRPr="009A3615" w:rsidR="00BC2D0F">
        <w:rPr>
          <w:rFonts w:ascii="Times New Roman" w:eastAsia="Times New Roman" w:hAnsi="Times New Roman" w:cs="Times New Roman"/>
          <w:lang w:eastAsia="zh-CN"/>
        </w:rPr>
        <w:t>ырникова</w:t>
      </w:r>
      <w:r w:rsidRPr="009A3615" w:rsidR="00BC2D0F">
        <w:rPr>
          <w:rFonts w:ascii="Times New Roman" w:eastAsia="Times New Roman" w:hAnsi="Times New Roman" w:cs="Times New Roman"/>
          <w:lang w:eastAsia="zh-CN"/>
        </w:rPr>
        <w:t xml:space="preserve"> в </w:t>
      </w:r>
      <w:r w:rsidRPr="009A3615" w:rsidR="00BC2D0F">
        <w:rPr>
          <w:rFonts w:ascii="Times New Roman" w:eastAsia="Times New Roman" w:hAnsi="Times New Roman" w:cs="Times New Roman"/>
          <w:lang w:eastAsia="zh-CN"/>
        </w:rPr>
        <w:t>пгт.Мирный</w:t>
      </w:r>
      <w:r w:rsidRPr="009A3615" w:rsidR="00BC2D0F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A3615" w:rsidR="00BC2D0F">
        <w:rPr>
          <w:rFonts w:ascii="Times New Roman" w:eastAsia="Times New Roman" w:hAnsi="Times New Roman" w:cs="Times New Roman"/>
          <w:lang w:eastAsia="zh-CN"/>
        </w:rPr>
        <w:t>г.Евпатории</w:t>
      </w:r>
      <w:r w:rsidRPr="009A3615" w:rsidR="00BC2D0F">
        <w:rPr>
          <w:rFonts w:ascii="Times New Roman" w:eastAsia="Times New Roman" w:hAnsi="Times New Roman" w:cs="Times New Roman"/>
          <w:lang w:eastAsia="zh-CN"/>
        </w:rPr>
        <w:t xml:space="preserve">, где </w:t>
      </w:r>
      <w:r w:rsidRPr="009A3615" w:rsidR="00ED77F6">
        <w:rPr>
          <w:rFonts w:ascii="Times New Roman" w:eastAsia="Times New Roman" w:hAnsi="Times New Roman" w:cs="Times New Roman"/>
          <w:lang w:eastAsia="zh-CN"/>
        </w:rPr>
        <w:t>между ними произошла</w:t>
      </w:r>
      <w:r w:rsidRPr="009A3615" w:rsidR="00BC2D0F">
        <w:rPr>
          <w:rFonts w:ascii="Times New Roman" w:eastAsia="Times New Roman" w:hAnsi="Times New Roman" w:cs="Times New Roman"/>
          <w:lang w:eastAsia="zh-CN"/>
        </w:rPr>
        <w:t xml:space="preserve"> драк</w:t>
      </w:r>
      <w:r w:rsidRPr="009A3615" w:rsidR="00ED77F6">
        <w:rPr>
          <w:rFonts w:ascii="Times New Roman" w:eastAsia="Times New Roman" w:hAnsi="Times New Roman" w:cs="Times New Roman"/>
          <w:lang w:eastAsia="zh-CN"/>
        </w:rPr>
        <w:t>а</w:t>
      </w:r>
      <w:r w:rsidRPr="009A3615" w:rsidR="00BC2D0F">
        <w:rPr>
          <w:rFonts w:ascii="Times New Roman" w:eastAsia="Times New Roman" w:hAnsi="Times New Roman" w:cs="Times New Roman"/>
          <w:lang w:eastAsia="zh-CN"/>
        </w:rPr>
        <w:t xml:space="preserve">. В ходе драки какие-либо телесные </w:t>
      </w:r>
      <w:r w:rsidRPr="009A3615" w:rsidR="00BC2D0F">
        <w:rPr>
          <w:rFonts w:ascii="Times New Roman" w:eastAsia="Times New Roman" w:hAnsi="Times New Roman" w:cs="Times New Roman"/>
          <w:lang w:eastAsia="zh-CN"/>
        </w:rPr>
        <w:t>повреждения он потерпевшему не причинял,</w:t>
      </w:r>
      <w:r w:rsidRPr="009A3615" w:rsidR="009D132D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A3615" w:rsidR="00C5245C">
        <w:rPr>
          <w:rFonts w:ascii="Times New Roman" w:eastAsia="Times New Roman" w:hAnsi="Times New Roman" w:cs="Times New Roman"/>
          <w:lang w:eastAsia="zh-CN"/>
        </w:rPr>
        <w:t xml:space="preserve">однако, мог </w:t>
      </w:r>
      <w:r w:rsidRPr="009A3615" w:rsidR="009D132D">
        <w:rPr>
          <w:rFonts w:ascii="Times New Roman" w:eastAsia="Times New Roman" w:hAnsi="Times New Roman" w:cs="Times New Roman"/>
          <w:lang w:eastAsia="zh-CN"/>
        </w:rPr>
        <w:t>укуси</w:t>
      </w:r>
      <w:r w:rsidRPr="009A3615" w:rsidR="00C5245C">
        <w:rPr>
          <w:rFonts w:ascii="Times New Roman" w:eastAsia="Times New Roman" w:hAnsi="Times New Roman" w:cs="Times New Roman"/>
          <w:lang w:eastAsia="zh-CN"/>
        </w:rPr>
        <w:t>ть</w:t>
      </w:r>
      <w:r w:rsidRPr="009A3615" w:rsidR="009D132D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A3615" w:rsidR="00ED77F6">
        <w:rPr>
          <w:rFonts w:ascii="Times New Roman" w:eastAsia="Times New Roman" w:hAnsi="Times New Roman" w:cs="Times New Roman"/>
          <w:lang w:eastAsia="zh-CN"/>
        </w:rPr>
        <w:t>его</w:t>
      </w:r>
      <w:r w:rsidRPr="009A3615" w:rsidR="009D132D">
        <w:rPr>
          <w:rFonts w:ascii="Times New Roman" w:eastAsia="Times New Roman" w:hAnsi="Times New Roman" w:cs="Times New Roman"/>
          <w:lang w:eastAsia="zh-CN"/>
        </w:rPr>
        <w:t xml:space="preserve"> за палец. </w:t>
      </w:r>
      <w:r w:rsidRPr="009A3615" w:rsidR="00ED77F6">
        <w:rPr>
          <w:rFonts w:ascii="Times New Roman" w:eastAsia="Times New Roman" w:hAnsi="Times New Roman" w:cs="Times New Roman"/>
          <w:lang w:eastAsia="zh-CN"/>
        </w:rPr>
        <w:t>Также в</w:t>
      </w:r>
      <w:r w:rsidRPr="009A3615" w:rsidR="00C5245C">
        <w:rPr>
          <w:rFonts w:ascii="Times New Roman" w:eastAsia="Times New Roman" w:hAnsi="Times New Roman" w:cs="Times New Roman"/>
          <w:lang w:eastAsia="zh-CN"/>
        </w:rPr>
        <w:t xml:space="preserve"> ходе драки</w:t>
      </w:r>
      <w:r w:rsidRPr="009A3615" w:rsidR="00BC2D0F">
        <w:rPr>
          <w:rFonts w:ascii="Times New Roman" w:eastAsia="Times New Roman" w:hAnsi="Times New Roman" w:cs="Times New Roman"/>
          <w:lang w:eastAsia="zh-CN"/>
        </w:rPr>
        <w:t xml:space="preserve"> разбилась одна из стеклянных бутылок, находящихся в пакете</w:t>
      </w:r>
      <w:r w:rsidRPr="009A3615" w:rsidR="00BC2D0F">
        <w:rPr>
          <w:rFonts w:ascii="Times New Roman" w:eastAsia="Times New Roman" w:hAnsi="Times New Roman" w:cs="Times New Roman"/>
          <w:lang w:eastAsia="zh-CN"/>
        </w:rPr>
        <w:t xml:space="preserve"> </w:t>
      </w:r>
      <w:r w:rsidR="009A3615">
        <w:rPr>
          <w:rFonts w:ascii="Times New Roman" w:eastAsia="Times New Roman" w:hAnsi="Times New Roman" w:cs="Times New Roman"/>
          <w:lang w:eastAsia="zh-CN"/>
        </w:rPr>
        <w:t>***</w:t>
      </w:r>
      <w:r w:rsidRPr="009A3615" w:rsidR="00612E89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A3615" w:rsidR="00ED77F6">
        <w:rPr>
          <w:rFonts w:ascii="Times New Roman" w:eastAsia="Times New Roman" w:hAnsi="Times New Roman" w:cs="Times New Roman"/>
          <w:lang w:eastAsia="zh-CN"/>
        </w:rPr>
        <w:t>В</w:t>
      </w:r>
      <w:r w:rsidRPr="009A3615" w:rsidR="00ED77F6">
        <w:rPr>
          <w:rFonts w:ascii="Times New Roman" w:eastAsia="Times New Roman" w:hAnsi="Times New Roman" w:cs="Times New Roman"/>
          <w:lang w:eastAsia="zh-CN"/>
        </w:rPr>
        <w:t xml:space="preserve"> этот момент мимо проходил </w:t>
      </w:r>
      <w:r w:rsidR="00BB1299">
        <w:rPr>
          <w:rFonts w:ascii="Times New Roman" w:eastAsia="Times New Roman" w:hAnsi="Times New Roman" w:cs="Times New Roman"/>
          <w:lang w:val="en-US" w:eastAsia="zh-CN"/>
        </w:rPr>
        <w:t>***</w:t>
      </w:r>
      <w:r w:rsidRPr="009A3615" w:rsidR="00ED77F6">
        <w:rPr>
          <w:rFonts w:ascii="Times New Roman" w:eastAsia="Times New Roman" w:hAnsi="Times New Roman" w:cs="Times New Roman"/>
          <w:lang w:eastAsia="zh-CN"/>
        </w:rPr>
        <w:t xml:space="preserve">, который </w:t>
      </w:r>
      <w:r w:rsidRPr="009A3615" w:rsidR="00BC2D0F">
        <w:rPr>
          <w:rFonts w:ascii="Times New Roman" w:eastAsia="Times New Roman" w:hAnsi="Times New Roman" w:cs="Times New Roman"/>
          <w:lang w:eastAsia="zh-CN"/>
        </w:rPr>
        <w:t xml:space="preserve">их </w:t>
      </w:r>
      <w:r w:rsidRPr="009A3615" w:rsidR="00612E89">
        <w:rPr>
          <w:rFonts w:ascii="Times New Roman" w:eastAsia="Times New Roman" w:hAnsi="Times New Roman" w:cs="Times New Roman"/>
          <w:lang w:eastAsia="zh-CN"/>
        </w:rPr>
        <w:t>разня</w:t>
      </w:r>
      <w:r w:rsidRPr="009A3615" w:rsidR="00BC2D0F">
        <w:rPr>
          <w:rFonts w:ascii="Times New Roman" w:eastAsia="Times New Roman" w:hAnsi="Times New Roman" w:cs="Times New Roman"/>
          <w:lang w:eastAsia="zh-CN"/>
        </w:rPr>
        <w:t>л.</w:t>
      </w:r>
      <w:r w:rsidRPr="009A3615" w:rsidR="00245568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A3615" w:rsidR="00ED77F6">
        <w:rPr>
          <w:rFonts w:ascii="Times New Roman" w:eastAsia="Times New Roman" w:hAnsi="Times New Roman" w:cs="Times New Roman"/>
          <w:lang w:eastAsia="zh-CN"/>
        </w:rPr>
        <w:t xml:space="preserve">После чего драка прекратилась и </w:t>
      </w:r>
      <w:r w:rsidRPr="009A3615" w:rsidR="006C3301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A3615" w:rsidR="00BC2D0F">
        <w:rPr>
          <w:rFonts w:ascii="Times New Roman" w:eastAsia="Times New Roman" w:hAnsi="Times New Roman" w:cs="Times New Roman"/>
          <w:lang w:eastAsia="zh-CN"/>
        </w:rPr>
        <w:t>он</w:t>
      </w:r>
      <w:r w:rsidRPr="009A3615" w:rsidR="00ED77F6">
        <w:rPr>
          <w:rFonts w:ascii="Times New Roman" w:eastAsia="Times New Roman" w:hAnsi="Times New Roman" w:cs="Times New Roman"/>
          <w:lang w:eastAsia="zh-CN"/>
        </w:rPr>
        <w:t xml:space="preserve">, Жуков К.И., пошел в сторону </w:t>
      </w:r>
      <w:r w:rsidRPr="009A3615" w:rsidR="00A659F3">
        <w:rPr>
          <w:rFonts w:ascii="Times New Roman" w:eastAsia="Times New Roman" w:hAnsi="Times New Roman" w:cs="Times New Roman"/>
          <w:lang w:eastAsia="zh-CN"/>
        </w:rPr>
        <w:t>дома</w:t>
      </w:r>
      <w:r w:rsidRPr="009A3615" w:rsidR="00ED77F6">
        <w:rPr>
          <w:rFonts w:ascii="Times New Roman" w:eastAsia="Times New Roman" w:hAnsi="Times New Roman" w:cs="Times New Roman"/>
          <w:lang w:eastAsia="zh-CN"/>
        </w:rPr>
        <w:t xml:space="preserve">, где проживает его мать. </w:t>
      </w:r>
      <w:r w:rsidRPr="009A3615" w:rsidR="00C5245C">
        <w:rPr>
          <w:rFonts w:ascii="Times New Roman" w:eastAsia="Times New Roman" w:hAnsi="Times New Roman" w:cs="Times New Roman"/>
          <w:lang w:eastAsia="zh-CN"/>
        </w:rPr>
        <w:t xml:space="preserve">При этом </w:t>
      </w:r>
      <w:r w:rsidR="009A3615">
        <w:rPr>
          <w:rFonts w:ascii="Times New Roman" w:eastAsia="Times New Roman" w:hAnsi="Times New Roman" w:cs="Times New Roman"/>
          <w:lang w:eastAsia="zh-CN"/>
        </w:rPr>
        <w:t>***</w:t>
      </w:r>
      <w:r w:rsidRPr="009A3615" w:rsidR="006C3301">
        <w:rPr>
          <w:rFonts w:ascii="Times New Roman" w:eastAsia="Times New Roman" w:hAnsi="Times New Roman" w:cs="Times New Roman"/>
          <w:lang w:eastAsia="zh-CN"/>
        </w:rPr>
        <w:t xml:space="preserve"> угрожа</w:t>
      </w:r>
      <w:r w:rsidRPr="009A3615" w:rsidR="00245568">
        <w:rPr>
          <w:rFonts w:ascii="Times New Roman" w:eastAsia="Times New Roman" w:hAnsi="Times New Roman" w:cs="Times New Roman"/>
          <w:lang w:eastAsia="zh-CN"/>
        </w:rPr>
        <w:t>л</w:t>
      </w:r>
      <w:r w:rsidRPr="009A3615" w:rsidR="006C3301">
        <w:rPr>
          <w:rFonts w:ascii="Times New Roman" w:eastAsia="Times New Roman" w:hAnsi="Times New Roman" w:cs="Times New Roman"/>
          <w:lang w:eastAsia="zh-CN"/>
        </w:rPr>
        <w:t xml:space="preserve">, что «посадит» его. </w:t>
      </w:r>
      <w:r w:rsidRPr="009A3615" w:rsidR="00C5245C">
        <w:rPr>
          <w:rFonts w:ascii="Times New Roman" w:eastAsia="Times New Roman" w:hAnsi="Times New Roman" w:cs="Times New Roman"/>
          <w:lang w:eastAsia="zh-CN"/>
        </w:rPr>
        <w:t xml:space="preserve">Через некоторое время ему позвонили </w:t>
      </w:r>
      <w:r w:rsidRPr="009A3615" w:rsidR="00ED77F6">
        <w:rPr>
          <w:rFonts w:ascii="Times New Roman" w:eastAsia="Times New Roman" w:hAnsi="Times New Roman" w:cs="Times New Roman"/>
          <w:lang w:eastAsia="zh-CN"/>
        </w:rPr>
        <w:t xml:space="preserve">на мобильный телефон </w:t>
      </w:r>
      <w:r w:rsidRPr="009A3615" w:rsidR="00C5245C">
        <w:rPr>
          <w:rFonts w:ascii="Times New Roman" w:eastAsia="Times New Roman" w:hAnsi="Times New Roman" w:cs="Times New Roman"/>
          <w:lang w:eastAsia="zh-CN"/>
        </w:rPr>
        <w:t>и сообщили, что его разыскивают сотрудники полиции</w:t>
      </w:r>
      <w:r w:rsidRPr="009A3615" w:rsidR="00ED77F6">
        <w:rPr>
          <w:rFonts w:ascii="Times New Roman" w:eastAsia="Times New Roman" w:hAnsi="Times New Roman" w:cs="Times New Roman"/>
          <w:lang w:eastAsia="zh-CN"/>
        </w:rPr>
        <w:t>. После чего</w:t>
      </w:r>
      <w:r w:rsidRPr="009A3615" w:rsidR="00C5245C">
        <w:rPr>
          <w:rFonts w:ascii="Times New Roman" w:eastAsia="Times New Roman" w:hAnsi="Times New Roman" w:cs="Times New Roman"/>
          <w:lang w:eastAsia="zh-CN"/>
        </w:rPr>
        <w:t xml:space="preserve"> он вернулся к подъезду №1 дома №8 по </w:t>
      </w:r>
      <w:r w:rsidRPr="009A3615" w:rsidR="00C5245C">
        <w:rPr>
          <w:rFonts w:ascii="Times New Roman" w:eastAsia="Times New Roman" w:hAnsi="Times New Roman" w:cs="Times New Roman"/>
          <w:lang w:eastAsia="zh-CN"/>
        </w:rPr>
        <w:t>ул</w:t>
      </w:r>
      <w:r w:rsidRPr="009A3615" w:rsidR="00C5245C">
        <w:rPr>
          <w:rFonts w:ascii="Times New Roman" w:eastAsia="Times New Roman" w:hAnsi="Times New Roman" w:cs="Times New Roman"/>
          <w:lang w:eastAsia="zh-CN"/>
        </w:rPr>
        <w:t>.С</w:t>
      </w:r>
      <w:r w:rsidRPr="009A3615" w:rsidR="00C5245C">
        <w:rPr>
          <w:rFonts w:ascii="Times New Roman" w:eastAsia="Times New Roman" w:hAnsi="Times New Roman" w:cs="Times New Roman"/>
          <w:lang w:eastAsia="zh-CN"/>
        </w:rPr>
        <w:t>ырникова</w:t>
      </w:r>
      <w:r w:rsidRPr="009A3615" w:rsidR="00C5245C">
        <w:rPr>
          <w:rFonts w:ascii="Times New Roman" w:eastAsia="Times New Roman" w:hAnsi="Times New Roman" w:cs="Times New Roman"/>
          <w:lang w:eastAsia="zh-CN"/>
        </w:rPr>
        <w:t xml:space="preserve"> в </w:t>
      </w:r>
      <w:r w:rsidRPr="009A3615" w:rsidR="00C5245C">
        <w:rPr>
          <w:rFonts w:ascii="Times New Roman" w:eastAsia="Times New Roman" w:hAnsi="Times New Roman" w:cs="Times New Roman"/>
          <w:lang w:eastAsia="zh-CN"/>
        </w:rPr>
        <w:t>пгт.Мирный</w:t>
      </w:r>
      <w:r w:rsidRPr="009A3615" w:rsidR="00C5245C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A3615" w:rsidR="00C5245C">
        <w:rPr>
          <w:rFonts w:ascii="Times New Roman" w:eastAsia="Times New Roman" w:hAnsi="Times New Roman" w:cs="Times New Roman"/>
          <w:lang w:eastAsia="zh-CN"/>
        </w:rPr>
        <w:t>г.Евпатории</w:t>
      </w:r>
      <w:r w:rsidRPr="009A3615" w:rsidR="00C5245C">
        <w:rPr>
          <w:rFonts w:ascii="Times New Roman" w:eastAsia="Times New Roman" w:hAnsi="Times New Roman" w:cs="Times New Roman"/>
          <w:lang w:eastAsia="zh-CN"/>
        </w:rPr>
        <w:t xml:space="preserve">. </w:t>
      </w:r>
      <w:r w:rsidRPr="009A3615" w:rsidR="006C3301">
        <w:rPr>
          <w:rFonts w:ascii="Times New Roman" w:eastAsia="Times New Roman" w:hAnsi="Times New Roman" w:cs="Times New Roman"/>
          <w:lang w:eastAsia="zh-CN"/>
        </w:rPr>
        <w:t xml:space="preserve">Поскольку эти события происходили накануне дня рождения его матери, не желая быть </w:t>
      </w:r>
      <w:r w:rsidRPr="009A3615" w:rsidR="00D14C16">
        <w:rPr>
          <w:rFonts w:ascii="Times New Roman" w:eastAsia="Times New Roman" w:hAnsi="Times New Roman" w:cs="Times New Roman"/>
          <w:lang w:eastAsia="zh-CN"/>
        </w:rPr>
        <w:t>задержанным</w:t>
      </w:r>
      <w:r w:rsidRPr="009A3615" w:rsidR="006C3301">
        <w:rPr>
          <w:rFonts w:ascii="Times New Roman" w:eastAsia="Times New Roman" w:hAnsi="Times New Roman" w:cs="Times New Roman"/>
          <w:lang w:eastAsia="zh-CN"/>
        </w:rPr>
        <w:t xml:space="preserve">, он написал явку с повинной, дал признательные показания </w:t>
      </w:r>
      <w:r w:rsidRPr="009A3615" w:rsidR="006212A3">
        <w:rPr>
          <w:rFonts w:ascii="Times New Roman" w:eastAsia="Times New Roman" w:hAnsi="Times New Roman" w:cs="Times New Roman"/>
          <w:lang w:eastAsia="zh-CN"/>
        </w:rPr>
        <w:t xml:space="preserve">и </w:t>
      </w:r>
      <w:r w:rsidRPr="009A3615" w:rsidR="001B7099">
        <w:rPr>
          <w:rFonts w:ascii="Times New Roman" w:eastAsia="Times New Roman" w:hAnsi="Times New Roman" w:cs="Times New Roman"/>
          <w:lang w:eastAsia="zh-CN"/>
        </w:rPr>
        <w:t xml:space="preserve">по просьбе сотрудников полиции </w:t>
      </w:r>
      <w:r w:rsidR="009A3615">
        <w:rPr>
          <w:rFonts w:ascii="Times New Roman" w:eastAsia="Times New Roman" w:hAnsi="Times New Roman" w:cs="Times New Roman"/>
          <w:lang w:eastAsia="zh-CN"/>
        </w:rPr>
        <w:t>***</w:t>
      </w:r>
      <w:r w:rsidRPr="009A3615" w:rsidR="001B7099">
        <w:rPr>
          <w:rFonts w:ascii="Times New Roman" w:eastAsia="Times New Roman" w:hAnsi="Times New Roman" w:cs="Times New Roman"/>
          <w:lang w:eastAsia="zh-CN"/>
        </w:rPr>
        <w:t xml:space="preserve"> и </w:t>
      </w:r>
      <w:r w:rsidR="009A3615">
        <w:rPr>
          <w:rFonts w:ascii="Times New Roman" w:eastAsia="Times New Roman" w:hAnsi="Times New Roman" w:cs="Times New Roman"/>
          <w:lang w:eastAsia="zh-CN"/>
        </w:rPr>
        <w:t>***</w:t>
      </w:r>
      <w:r w:rsidRPr="009A3615" w:rsidR="001B7099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A3615" w:rsidR="006212A3">
        <w:rPr>
          <w:rFonts w:ascii="Times New Roman" w:eastAsia="Times New Roman" w:hAnsi="Times New Roman" w:cs="Times New Roman"/>
          <w:lang w:eastAsia="zh-CN"/>
        </w:rPr>
        <w:t>выдал</w:t>
      </w:r>
      <w:r w:rsidRPr="009A3615" w:rsidR="00245568">
        <w:rPr>
          <w:rFonts w:ascii="Times New Roman" w:eastAsia="Times New Roman" w:hAnsi="Times New Roman" w:cs="Times New Roman"/>
          <w:lang w:eastAsia="zh-CN"/>
        </w:rPr>
        <w:t xml:space="preserve"> нож,</w:t>
      </w:r>
      <w:r w:rsidRPr="009A3615" w:rsidR="006212A3">
        <w:rPr>
          <w:rFonts w:ascii="Times New Roman" w:eastAsia="Times New Roman" w:hAnsi="Times New Roman" w:cs="Times New Roman"/>
          <w:lang w:eastAsia="zh-CN"/>
        </w:rPr>
        <w:t xml:space="preserve"> находящийся на кухонном столе </w:t>
      </w:r>
      <w:r w:rsidRPr="009A3615" w:rsidR="00245568">
        <w:rPr>
          <w:rFonts w:ascii="Times New Roman" w:eastAsia="Times New Roman" w:hAnsi="Times New Roman" w:cs="Times New Roman"/>
          <w:lang w:eastAsia="zh-CN"/>
        </w:rPr>
        <w:t xml:space="preserve">квартиры по месту его проживания, </w:t>
      </w:r>
      <w:r w:rsidRPr="009A3615" w:rsidR="00AE0EE5">
        <w:rPr>
          <w:rFonts w:ascii="Times New Roman" w:eastAsia="Times New Roman" w:hAnsi="Times New Roman" w:cs="Times New Roman"/>
          <w:lang w:eastAsia="zh-CN"/>
        </w:rPr>
        <w:t>указав на него</w:t>
      </w:r>
      <w:r w:rsidRPr="009A3615" w:rsidR="001B7099">
        <w:rPr>
          <w:rFonts w:ascii="Times New Roman" w:eastAsia="Times New Roman" w:hAnsi="Times New Roman" w:cs="Times New Roman"/>
          <w:lang w:eastAsia="zh-CN"/>
        </w:rPr>
        <w:t>,</w:t>
      </w:r>
      <w:r w:rsidRPr="009A3615" w:rsidR="00AE0EE5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A3615" w:rsidR="00C5245C">
        <w:rPr>
          <w:rFonts w:ascii="Times New Roman" w:eastAsia="Times New Roman" w:hAnsi="Times New Roman" w:cs="Times New Roman"/>
          <w:lang w:eastAsia="zh-CN"/>
        </w:rPr>
        <w:t>как на орудие преступления. О</w:t>
      </w:r>
      <w:r w:rsidRPr="009A3615" w:rsidR="00AE0EE5">
        <w:rPr>
          <w:rFonts w:ascii="Times New Roman" w:eastAsia="Times New Roman" w:hAnsi="Times New Roman" w:cs="Times New Roman"/>
          <w:lang w:eastAsia="zh-CN"/>
        </w:rPr>
        <w:t>днако</w:t>
      </w:r>
      <w:r w:rsidRPr="009A3615" w:rsidR="00AE0EE5">
        <w:rPr>
          <w:rFonts w:ascii="Times New Roman" w:eastAsia="Times New Roman" w:hAnsi="Times New Roman" w:cs="Times New Roman"/>
          <w:lang w:eastAsia="zh-CN"/>
        </w:rPr>
        <w:t>,</w:t>
      </w:r>
      <w:r w:rsidRPr="009A3615" w:rsidR="00AE0EE5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A3615" w:rsidR="00DD0336">
        <w:rPr>
          <w:rFonts w:ascii="Times New Roman" w:eastAsia="Times New Roman" w:hAnsi="Times New Roman" w:cs="Times New Roman"/>
          <w:lang w:eastAsia="zh-CN"/>
        </w:rPr>
        <w:t>данным</w:t>
      </w:r>
      <w:r w:rsidRPr="009A3615" w:rsidR="00AE0EE5">
        <w:rPr>
          <w:rFonts w:ascii="Times New Roman" w:eastAsia="Times New Roman" w:hAnsi="Times New Roman" w:cs="Times New Roman"/>
          <w:lang w:eastAsia="zh-CN"/>
        </w:rPr>
        <w:t xml:space="preserve"> ножом</w:t>
      </w:r>
      <w:r w:rsidRPr="009A3615" w:rsidR="001F1893">
        <w:rPr>
          <w:rFonts w:ascii="Times New Roman" w:eastAsia="Times New Roman" w:hAnsi="Times New Roman" w:cs="Times New Roman"/>
          <w:lang w:eastAsia="zh-CN"/>
        </w:rPr>
        <w:t xml:space="preserve"> телесные повреждения </w:t>
      </w:r>
      <w:r w:rsidR="00BB1299">
        <w:rPr>
          <w:rFonts w:ascii="Times New Roman" w:eastAsia="Times New Roman" w:hAnsi="Times New Roman" w:cs="Times New Roman"/>
          <w:lang w:val="en-US" w:eastAsia="zh-CN"/>
        </w:rPr>
        <w:t>***</w:t>
      </w:r>
      <w:r w:rsidRPr="009A3615" w:rsidR="001F1893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A3615" w:rsidR="00A659F3">
        <w:rPr>
          <w:rFonts w:ascii="Times New Roman" w:eastAsia="Times New Roman" w:hAnsi="Times New Roman" w:cs="Times New Roman"/>
          <w:lang w:eastAsia="zh-CN"/>
        </w:rPr>
        <w:t>он</w:t>
      </w:r>
      <w:r w:rsidRPr="009A3615" w:rsidR="00DD0336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A3615" w:rsidR="001F1893">
        <w:rPr>
          <w:rFonts w:ascii="Times New Roman" w:eastAsia="Times New Roman" w:hAnsi="Times New Roman" w:cs="Times New Roman"/>
          <w:lang w:eastAsia="zh-CN"/>
        </w:rPr>
        <w:t>не причинял</w:t>
      </w:r>
      <w:r w:rsidRPr="009A3615" w:rsidR="004035BF">
        <w:rPr>
          <w:rFonts w:ascii="Times New Roman" w:eastAsia="Times New Roman" w:hAnsi="Times New Roman" w:cs="Times New Roman"/>
          <w:lang w:eastAsia="zh-CN"/>
        </w:rPr>
        <w:t xml:space="preserve">. </w:t>
      </w:r>
      <w:r w:rsidRPr="009A3615" w:rsidR="004D0C59">
        <w:rPr>
          <w:rFonts w:ascii="Times New Roman" w:eastAsia="Times New Roman" w:hAnsi="Times New Roman" w:cs="Times New Roman"/>
          <w:lang w:eastAsia="zh-CN"/>
        </w:rPr>
        <w:t xml:space="preserve">Предположил, что </w:t>
      </w:r>
      <w:r w:rsidRPr="009A3615" w:rsidR="00BC2D0F">
        <w:rPr>
          <w:rFonts w:ascii="Times New Roman" w:eastAsia="Times New Roman" w:hAnsi="Times New Roman" w:cs="Times New Roman"/>
          <w:lang w:eastAsia="zh-CN"/>
        </w:rPr>
        <w:t xml:space="preserve">выявленные у </w:t>
      </w:r>
      <w:r w:rsidR="009A3615">
        <w:rPr>
          <w:rFonts w:ascii="Times New Roman" w:eastAsia="Times New Roman" w:hAnsi="Times New Roman" w:cs="Times New Roman"/>
          <w:lang w:eastAsia="zh-CN"/>
        </w:rPr>
        <w:t>***</w:t>
      </w:r>
      <w:r w:rsidRPr="009A3615" w:rsidR="00BC2D0F">
        <w:rPr>
          <w:rFonts w:ascii="Times New Roman" w:eastAsia="Times New Roman" w:hAnsi="Times New Roman" w:cs="Times New Roman"/>
          <w:lang w:eastAsia="zh-CN"/>
        </w:rPr>
        <w:t xml:space="preserve"> телесные повреждения могли образоваться в результате воздействия осколков от </w:t>
      </w:r>
      <w:r w:rsidRPr="009A3615" w:rsidR="00C7408A">
        <w:rPr>
          <w:rFonts w:ascii="Times New Roman" w:eastAsia="Times New Roman" w:hAnsi="Times New Roman" w:cs="Times New Roman"/>
          <w:lang w:eastAsia="zh-CN"/>
        </w:rPr>
        <w:t xml:space="preserve">бутылки, </w:t>
      </w:r>
      <w:r w:rsidRPr="009A3615" w:rsidR="00BC2D0F">
        <w:rPr>
          <w:rFonts w:ascii="Times New Roman" w:eastAsia="Times New Roman" w:hAnsi="Times New Roman" w:cs="Times New Roman"/>
          <w:lang w:eastAsia="zh-CN"/>
        </w:rPr>
        <w:t xml:space="preserve">разбитой </w:t>
      </w:r>
      <w:r w:rsidRPr="009A3615" w:rsidR="004D0C59">
        <w:rPr>
          <w:rFonts w:ascii="Times New Roman" w:eastAsia="Times New Roman" w:hAnsi="Times New Roman" w:cs="Times New Roman"/>
          <w:lang w:eastAsia="zh-CN"/>
        </w:rPr>
        <w:t xml:space="preserve">в ходе </w:t>
      </w:r>
      <w:r w:rsidRPr="009A3615" w:rsidR="00C7408A">
        <w:rPr>
          <w:rFonts w:ascii="Times New Roman" w:eastAsia="Times New Roman" w:hAnsi="Times New Roman" w:cs="Times New Roman"/>
          <w:lang w:eastAsia="zh-CN"/>
        </w:rPr>
        <w:t xml:space="preserve">произошедшей между ними </w:t>
      </w:r>
      <w:r w:rsidRPr="009A3615" w:rsidR="004D0C59">
        <w:rPr>
          <w:rFonts w:ascii="Times New Roman" w:eastAsia="Times New Roman" w:hAnsi="Times New Roman" w:cs="Times New Roman"/>
          <w:lang w:eastAsia="zh-CN"/>
        </w:rPr>
        <w:t>драки</w:t>
      </w:r>
      <w:r w:rsidRPr="009A3615" w:rsidR="00244962">
        <w:rPr>
          <w:rFonts w:ascii="Times New Roman" w:eastAsia="Times New Roman" w:hAnsi="Times New Roman" w:cs="Times New Roman"/>
          <w:lang w:eastAsia="zh-CN"/>
        </w:rPr>
        <w:t>,</w:t>
      </w:r>
      <w:r w:rsidRPr="009A3615" w:rsidR="00046C7E">
        <w:rPr>
          <w:rFonts w:ascii="Times New Roman" w:eastAsia="Times New Roman" w:hAnsi="Times New Roman" w:cs="Times New Roman"/>
          <w:lang w:eastAsia="zh-CN"/>
        </w:rPr>
        <w:t xml:space="preserve"> или были причинены </w:t>
      </w:r>
      <w:r w:rsidRPr="009A3615" w:rsidR="00A659F3">
        <w:rPr>
          <w:rFonts w:ascii="Times New Roman" w:eastAsia="Times New Roman" w:hAnsi="Times New Roman" w:cs="Times New Roman"/>
          <w:lang w:eastAsia="zh-CN"/>
        </w:rPr>
        <w:t xml:space="preserve">самим </w:t>
      </w:r>
      <w:r w:rsidR="009A3615">
        <w:rPr>
          <w:rFonts w:ascii="Times New Roman" w:eastAsia="Times New Roman" w:hAnsi="Times New Roman" w:cs="Times New Roman"/>
          <w:lang w:eastAsia="zh-CN"/>
        </w:rPr>
        <w:t>****</w:t>
      </w:r>
      <w:r w:rsidRPr="009A3615" w:rsidR="00046C7E">
        <w:rPr>
          <w:rFonts w:ascii="Times New Roman" w:eastAsia="Times New Roman" w:hAnsi="Times New Roman" w:cs="Times New Roman"/>
          <w:lang w:eastAsia="zh-CN"/>
        </w:rPr>
        <w:t xml:space="preserve"> с целью дальнейшего его оговора</w:t>
      </w:r>
      <w:r w:rsidRPr="009A3615" w:rsidR="004D0C59">
        <w:rPr>
          <w:rFonts w:ascii="Times New Roman" w:eastAsia="Times New Roman" w:hAnsi="Times New Roman" w:cs="Times New Roman"/>
          <w:lang w:eastAsia="zh-CN"/>
        </w:rPr>
        <w:t xml:space="preserve">. </w:t>
      </w:r>
      <w:r w:rsidRPr="009A3615" w:rsidR="00DD0336">
        <w:rPr>
          <w:rFonts w:ascii="Times New Roman" w:eastAsia="Times New Roman" w:hAnsi="Times New Roman" w:cs="Times New Roman"/>
          <w:lang w:eastAsia="zh-CN"/>
        </w:rPr>
        <w:t>Также указал, что</w:t>
      </w:r>
      <w:r w:rsidRPr="009A3615" w:rsidR="00AE0EE5">
        <w:rPr>
          <w:rFonts w:ascii="Times New Roman" w:eastAsia="Times New Roman" w:hAnsi="Times New Roman" w:cs="Times New Roman"/>
          <w:lang w:eastAsia="zh-CN"/>
        </w:rPr>
        <w:t xml:space="preserve"> в ходе его</w:t>
      </w:r>
      <w:r w:rsidRPr="009A3615" w:rsidR="00DD0336">
        <w:rPr>
          <w:rFonts w:ascii="Times New Roman" w:eastAsia="Times New Roman" w:hAnsi="Times New Roman" w:cs="Times New Roman"/>
          <w:lang w:eastAsia="zh-CN"/>
        </w:rPr>
        <w:t xml:space="preserve"> допроса </w:t>
      </w:r>
      <w:r w:rsidRPr="009A3615" w:rsidR="00046C7E">
        <w:rPr>
          <w:rFonts w:ascii="Times New Roman" w:eastAsia="Times New Roman" w:hAnsi="Times New Roman" w:cs="Times New Roman"/>
          <w:lang w:eastAsia="zh-CN"/>
        </w:rPr>
        <w:t>в качестве подозреваемого</w:t>
      </w:r>
      <w:r w:rsidRPr="009A3615" w:rsidR="00DD0336">
        <w:rPr>
          <w:rFonts w:ascii="Times New Roman" w:eastAsia="Times New Roman" w:hAnsi="Times New Roman" w:cs="Times New Roman"/>
          <w:lang w:eastAsia="zh-CN"/>
        </w:rPr>
        <w:t xml:space="preserve"> дознавател</w:t>
      </w:r>
      <w:r w:rsidRPr="009A3615" w:rsidR="00046C7E">
        <w:rPr>
          <w:rFonts w:ascii="Times New Roman" w:eastAsia="Times New Roman" w:hAnsi="Times New Roman" w:cs="Times New Roman"/>
          <w:lang w:eastAsia="zh-CN"/>
        </w:rPr>
        <w:t>ь</w:t>
      </w:r>
      <w:r w:rsidRPr="009A3615" w:rsidR="00AE0EE5">
        <w:rPr>
          <w:rFonts w:ascii="Times New Roman" w:eastAsia="Times New Roman" w:hAnsi="Times New Roman" w:cs="Times New Roman"/>
          <w:lang w:eastAsia="zh-CN"/>
        </w:rPr>
        <w:t xml:space="preserve"> </w:t>
      </w:r>
      <w:r w:rsidR="009A3615">
        <w:rPr>
          <w:rFonts w:ascii="Times New Roman" w:eastAsia="Times New Roman" w:hAnsi="Times New Roman" w:cs="Times New Roman"/>
          <w:lang w:eastAsia="zh-CN"/>
        </w:rPr>
        <w:t>***</w:t>
      </w:r>
      <w:r w:rsidRPr="009A3615" w:rsidR="00AE0EE5">
        <w:rPr>
          <w:rFonts w:ascii="Times New Roman" w:eastAsia="Times New Roman" w:hAnsi="Times New Roman" w:cs="Times New Roman"/>
          <w:lang w:eastAsia="zh-CN"/>
        </w:rPr>
        <w:t xml:space="preserve"> самостоятельно указывал изложенные в нем обстоятельства и события, </w:t>
      </w:r>
      <w:r w:rsidRPr="009A3615" w:rsidR="00DD0336">
        <w:rPr>
          <w:rFonts w:ascii="Times New Roman" w:eastAsia="Times New Roman" w:hAnsi="Times New Roman" w:cs="Times New Roman"/>
          <w:lang w:eastAsia="zh-CN"/>
        </w:rPr>
        <w:t>после чего предъявил ему протокол допроса для подписания</w:t>
      </w:r>
      <w:r w:rsidRPr="009A3615" w:rsidR="00046C7E">
        <w:rPr>
          <w:rFonts w:ascii="Times New Roman" w:eastAsia="Times New Roman" w:hAnsi="Times New Roman" w:cs="Times New Roman"/>
          <w:lang w:eastAsia="zh-CN"/>
        </w:rPr>
        <w:t>. П</w:t>
      </w:r>
      <w:r w:rsidRPr="009A3615" w:rsidR="00AE0EE5">
        <w:rPr>
          <w:rFonts w:ascii="Times New Roman" w:eastAsia="Times New Roman" w:hAnsi="Times New Roman" w:cs="Times New Roman"/>
          <w:lang w:eastAsia="zh-CN"/>
        </w:rPr>
        <w:t xml:space="preserve">еред проведением следственного эксперимента </w:t>
      </w:r>
      <w:r w:rsidR="009A3615">
        <w:rPr>
          <w:rFonts w:ascii="Times New Roman" w:eastAsia="Times New Roman" w:hAnsi="Times New Roman" w:cs="Times New Roman"/>
          <w:lang w:eastAsia="zh-CN"/>
        </w:rPr>
        <w:t>***</w:t>
      </w:r>
      <w:r w:rsidRPr="009A3615" w:rsidR="005345A7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A3615" w:rsidR="00AE0EE5">
        <w:rPr>
          <w:rFonts w:ascii="Times New Roman" w:eastAsia="Times New Roman" w:hAnsi="Times New Roman" w:cs="Times New Roman"/>
          <w:lang w:eastAsia="zh-CN"/>
        </w:rPr>
        <w:t>показал ему фотографии следственного эксперимента, проведенного ранее с участием потерпевшего</w:t>
      </w:r>
      <w:r w:rsidRPr="009A3615" w:rsidR="005345A7">
        <w:rPr>
          <w:rFonts w:ascii="Times New Roman" w:eastAsia="Times New Roman" w:hAnsi="Times New Roman" w:cs="Times New Roman"/>
          <w:lang w:eastAsia="zh-CN"/>
        </w:rPr>
        <w:t>,</w:t>
      </w:r>
      <w:r w:rsidRPr="009A3615" w:rsidR="00AE0EE5">
        <w:rPr>
          <w:rFonts w:ascii="Times New Roman" w:eastAsia="Times New Roman" w:hAnsi="Times New Roman" w:cs="Times New Roman"/>
          <w:lang w:eastAsia="zh-CN"/>
        </w:rPr>
        <w:t xml:space="preserve"> и предложил </w:t>
      </w:r>
      <w:r w:rsidRPr="009A3615" w:rsidR="009D132D">
        <w:rPr>
          <w:rFonts w:ascii="Times New Roman" w:eastAsia="Times New Roman" w:hAnsi="Times New Roman" w:cs="Times New Roman"/>
          <w:lang w:eastAsia="zh-CN"/>
        </w:rPr>
        <w:t>по</w:t>
      </w:r>
      <w:r w:rsidRPr="009A3615" w:rsidR="00AE0EE5">
        <w:rPr>
          <w:rFonts w:ascii="Times New Roman" w:eastAsia="Times New Roman" w:hAnsi="Times New Roman" w:cs="Times New Roman"/>
          <w:lang w:eastAsia="zh-CN"/>
        </w:rPr>
        <w:t xml:space="preserve">казать также, что он и сделал. </w:t>
      </w:r>
      <w:r w:rsidRPr="009A3615" w:rsidR="004035BF">
        <w:rPr>
          <w:rFonts w:ascii="Times New Roman" w:eastAsia="Times New Roman" w:hAnsi="Times New Roman" w:cs="Times New Roman"/>
          <w:lang w:eastAsia="zh-CN"/>
        </w:rPr>
        <w:t>В настоящее время он осознал ошибочность своего поведения</w:t>
      </w:r>
      <w:r w:rsidRPr="009A3615" w:rsidR="001F1893">
        <w:rPr>
          <w:rFonts w:ascii="Times New Roman" w:eastAsia="Times New Roman" w:hAnsi="Times New Roman" w:cs="Times New Roman"/>
          <w:lang w:eastAsia="zh-CN"/>
        </w:rPr>
        <w:t xml:space="preserve">, в связи с чем изменил свои </w:t>
      </w:r>
      <w:r w:rsidRPr="009A3615" w:rsidR="00245568">
        <w:rPr>
          <w:rFonts w:ascii="Times New Roman" w:eastAsia="Times New Roman" w:hAnsi="Times New Roman" w:cs="Times New Roman"/>
          <w:lang w:eastAsia="zh-CN"/>
        </w:rPr>
        <w:t xml:space="preserve">показания, </w:t>
      </w:r>
      <w:r w:rsidRPr="009A3615" w:rsidR="001F1893">
        <w:rPr>
          <w:rFonts w:ascii="Times New Roman" w:eastAsia="Times New Roman" w:hAnsi="Times New Roman" w:cs="Times New Roman"/>
          <w:lang w:eastAsia="zh-CN"/>
        </w:rPr>
        <w:t xml:space="preserve">данные </w:t>
      </w:r>
      <w:r w:rsidRPr="009A3615" w:rsidR="00245568">
        <w:rPr>
          <w:rFonts w:ascii="Times New Roman" w:eastAsia="Times New Roman" w:hAnsi="Times New Roman" w:cs="Times New Roman"/>
          <w:lang w:eastAsia="zh-CN"/>
        </w:rPr>
        <w:t xml:space="preserve">в ходе </w:t>
      </w:r>
      <w:r w:rsidRPr="009A3615" w:rsidR="001F1893">
        <w:rPr>
          <w:rFonts w:ascii="Times New Roman" w:eastAsia="Times New Roman" w:hAnsi="Times New Roman" w:cs="Times New Roman"/>
          <w:lang w:eastAsia="zh-CN"/>
        </w:rPr>
        <w:t>предварительно</w:t>
      </w:r>
      <w:r w:rsidRPr="009A3615" w:rsidR="00245568">
        <w:rPr>
          <w:rFonts w:ascii="Times New Roman" w:eastAsia="Times New Roman" w:hAnsi="Times New Roman" w:cs="Times New Roman"/>
          <w:lang w:eastAsia="zh-CN"/>
        </w:rPr>
        <w:t>го</w:t>
      </w:r>
      <w:r w:rsidRPr="009A3615" w:rsidR="001F1893">
        <w:rPr>
          <w:rFonts w:ascii="Times New Roman" w:eastAsia="Times New Roman" w:hAnsi="Times New Roman" w:cs="Times New Roman"/>
          <w:lang w:eastAsia="zh-CN"/>
        </w:rPr>
        <w:t xml:space="preserve"> следстви</w:t>
      </w:r>
      <w:r w:rsidRPr="009A3615" w:rsidR="00245568">
        <w:rPr>
          <w:rFonts w:ascii="Times New Roman" w:eastAsia="Times New Roman" w:hAnsi="Times New Roman" w:cs="Times New Roman"/>
          <w:lang w:eastAsia="zh-CN"/>
        </w:rPr>
        <w:t>я, которые не соответств</w:t>
      </w:r>
      <w:r w:rsidRPr="009A3615" w:rsidR="004D0C59">
        <w:rPr>
          <w:rFonts w:ascii="Times New Roman" w:eastAsia="Times New Roman" w:hAnsi="Times New Roman" w:cs="Times New Roman"/>
          <w:lang w:eastAsia="zh-CN"/>
        </w:rPr>
        <w:t>уют</w:t>
      </w:r>
      <w:r w:rsidRPr="009A3615" w:rsidR="00245568">
        <w:rPr>
          <w:rFonts w:ascii="Times New Roman" w:eastAsia="Times New Roman" w:hAnsi="Times New Roman" w:cs="Times New Roman"/>
          <w:lang w:eastAsia="zh-CN"/>
        </w:rPr>
        <w:t xml:space="preserve"> действительности</w:t>
      </w:r>
      <w:r w:rsidRPr="009A3615">
        <w:rPr>
          <w:rFonts w:ascii="Times New Roman" w:eastAsia="Times New Roman" w:hAnsi="Times New Roman" w:cs="Times New Roman"/>
          <w:lang w:eastAsia="zh-CN"/>
        </w:rPr>
        <w:t>.</w:t>
      </w:r>
      <w:r w:rsidRPr="009A3615" w:rsidR="001F1893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A3615" w:rsidR="004D0C59">
        <w:rPr>
          <w:rFonts w:ascii="Times New Roman" w:eastAsia="Times New Roman" w:hAnsi="Times New Roman" w:cs="Times New Roman"/>
          <w:lang w:eastAsia="zh-CN"/>
        </w:rPr>
        <w:t xml:space="preserve">Также указал, что </w:t>
      </w:r>
      <w:r w:rsidRPr="009A3615" w:rsidR="00245568">
        <w:rPr>
          <w:rFonts w:ascii="Times New Roman" w:eastAsia="Times New Roman" w:hAnsi="Times New Roman" w:cs="Times New Roman"/>
          <w:lang w:eastAsia="zh-CN"/>
        </w:rPr>
        <w:t xml:space="preserve">имеющееся по данному делу вещественное доказательство – нож </w:t>
      </w:r>
      <w:r w:rsidRPr="009A3615" w:rsidR="004D0C59">
        <w:rPr>
          <w:rFonts w:ascii="Times New Roman" w:eastAsia="Times New Roman" w:hAnsi="Times New Roman" w:cs="Times New Roman"/>
          <w:lang w:eastAsia="zh-CN"/>
        </w:rPr>
        <w:t>является</w:t>
      </w:r>
      <w:r w:rsidRPr="009A3615" w:rsidR="00245568">
        <w:rPr>
          <w:rFonts w:ascii="Times New Roman" w:eastAsia="Times New Roman" w:hAnsi="Times New Roman" w:cs="Times New Roman"/>
          <w:lang w:eastAsia="zh-CN"/>
        </w:rPr>
        <w:t xml:space="preserve"> недопустимым</w:t>
      </w:r>
      <w:r w:rsidRPr="009A3615" w:rsidR="004D0C59">
        <w:rPr>
          <w:rFonts w:ascii="Times New Roman" w:eastAsia="Times New Roman" w:hAnsi="Times New Roman" w:cs="Times New Roman"/>
          <w:lang w:eastAsia="zh-CN"/>
        </w:rPr>
        <w:t xml:space="preserve"> доказательством</w:t>
      </w:r>
      <w:r w:rsidRPr="009A3615" w:rsidR="00245568">
        <w:rPr>
          <w:rFonts w:ascii="Times New Roman" w:eastAsia="Times New Roman" w:hAnsi="Times New Roman" w:cs="Times New Roman"/>
          <w:lang w:eastAsia="zh-CN"/>
        </w:rPr>
        <w:t xml:space="preserve">, поскольку </w:t>
      </w:r>
      <w:r w:rsidRPr="009A3615" w:rsidR="004D0C59">
        <w:rPr>
          <w:rFonts w:ascii="Times New Roman" w:eastAsia="Times New Roman" w:hAnsi="Times New Roman" w:cs="Times New Roman"/>
          <w:lang w:eastAsia="zh-CN"/>
        </w:rPr>
        <w:t xml:space="preserve">не являлся орудием вменяемого ему преступления, </w:t>
      </w:r>
      <w:r w:rsidRPr="009A3615" w:rsidR="00245568">
        <w:rPr>
          <w:rFonts w:ascii="Times New Roman" w:eastAsia="Times New Roman" w:hAnsi="Times New Roman" w:cs="Times New Roman"/>
          <w:lang w:eastAsia="zh-CN"/>
        </w:rPr>
        <w:t>изымался сотрудниками полиции в отсутствие понятых</w:t>
      </w:r>
      <w:r w:rsidRPr="009A3615" w:rsidR="009D132D">
        <w:rPr>
          <w:rFonts w:ascii="Times New Roman" w:eastAsia="Times New Roman" w:hAnsi="Times New Roman" w:cs="Times New Roman"/>
          <w:lang w:eastAsia="zh-CN"/>
        </w:rPr>
        <w:t xml:space="preserve">, специалистов, экспертиза по изъятому ножу, в том числе на наличие на нем биологических следов потерпевшего, не проводилась. </w:t>
      </w:r>
      <w:r w:rsidRPr="009A3615" w:rsidR="004D0C59">
        <w:rPr>
          <w:rFonts w:ascii="Times New Roman" w:eastAsia="Times New Roman" w:hAnsi="Times New Roman" w:cs="Times New Roman"/>
          <w:lang w:eastAsia="zh-CN"/>
        </w:rPr>
        <w:t>Учитывая изложенное, просил</w:t>
      </w:r>
      <w:r w:rsidRPr="009A3615" w:rsidR="00245568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A3615" w:rsidR="004D0C59">
        <w:rPr>
          <w:rFonts w:ascii="Times New Roman" w:eastAsia="Times New Roman" w:hAnsi="Times New Roman" w:cs="Times New Roman"/>
          <w:lang w:eastAsia="zh-CN"/>
        </w:rPr>
        <w:t xml:space="preserve">суд </w:t>
      </w:r>
      <w:r w:rsidRPr="009A3615" w:rsidR="001F1893">
        <w:rPr>
          <w:rFonts w:ascii="Times New Roman" w:eastAsia="Times New Roman" w:hAnsi="Times New Roman" w:cs="Times New Roman"/>
          <w:lang w:eastAsia="zh-CN"/>
        </w:rPr>
        <w:t>не назначать ему наказание в виде лишения свободы</w:t>
      </w:r>
      <w:r w:rsidRPr="009A3615" w:rsidR="004D0C59">
        <w:rPr>
          <w:rFonts w:ascii="Times New Roman" w:eastAsia="Times New Roman" w:hAnsi="Times New Roman" w:cs="Times New Roman"/>
          <w:lang w:eastAsia="zh-CN"/>
        </w:rPr>
        <w:t>, предоставив возможность доказать свое исправление</w:t>
      </w:r>
      <w:r w:rsidRPr="009A3615" w:rsidR="001F1893">
        <w:rPr>
          <w:rFonts w:ascii="Times New Roman" w:eastAsia="Times New Roman" w:hAnsi="Times New Roman" w:cs="Times New Roman"/>
          <w:lang w:eastAsia="zh-CN"/>
        </w:rPr>
        <w:t xml:space="preserve">. Гражданский иск признал частично, не возражал против взыскания с него в пользу потерпевшего </w:t>
      </w:r>
      <w:r w:rsidRPr="009A3615" w:rsidR="00046C7E">
        <w:rPr>
          <w:rFonts w:ascii="Times New Roman" w:eastAsia="Times New Roman" w:hAnsi="Times New Roman" w:cs="Times New Roman"/>
          <w:lang w:eastAsia="zh-CN"/>
        </w:rPr>
        <w:t xml:space="preserve">материального </w:t>
      </w:r>
      <w:r w:rsidRPr="009A3615" w:rsidR="001F1893">
        <w:rPr>
          <w:rFonts w:ascii="Times New Roman" w:eastAsia="Times New Roman" w:hAnsi="Times New Roman" w:cs="Times New Roman"/>
          <w:lang w:eastAsia="zh-CN"/>
        </w:rPr>
        <w:t>ущерба, причиненного повреждением футболки, которая</w:t>
      </w:r>
      <w:r w:rsidRPr="009A3615" w:rsidR="00E62C48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A3615" w:rsidR="001F1893">
        <w:rPr>
          <w:rFonts w:ascii="Times New Roman" w:eastAsia="Times New Roman" w:hAnsi="Times New Roman" w:cs="Times New Roman"/>
          <w:lang w:eastAsia="zh-CN"/>
        </w:rPr>
        <w:t xml:space="preserve">могла быть повреждена в ходе </w:t>
      </w:r>
      <w:r w:rsidRPr="009A3615" w:rsidR="00E62C48">
        <w:rPr>
          <w:rFonts w:ascii="Times New Roman" w:eastAsia="Times New Roman" w:hAnsi="Times New Roman" w:cs="Times New Roman"/>
          <w:lang w:eastAsia="zh-CN"/>
        </w:rPr>
        <w:t xml:space="preserve">драки </w:t>
      </w:r>
      <w:r w:rsidRPr="009A3615" w:rsidR="00DD0336">
        <w:rPr>
          <w:rFonts w:ascii="Times New Roman" w:eastAsia="Times New Roman" w:hAnsi="Times New Roman" w:cs="Times New Roman"/>
          <w:lang w:eastAsia="zh-CN"/>
        </w:rPr>
        <w:t>между</w:t>
      </w:r>
      <w:r w:rsidRPr="009A3615" w:rsidR="00E62C48">
        <w:rPr>
          <w:rFonts w:ascii="Times New Roman" w:eastAsia="Times New Roman" w:hAnsi="Times New Roman" w:cs="Times New Roman"/>
          <w:lang w:eastAsia="zh-CN"/>
        </w:rPr>
        <w:t xml:space="preserve"> дома</w:t>
      </w:r>
      <w:r w:rsidRPr="009A3615" w:rsidR="00DD0336">
        <w:rPr>
          <w:rFonts w:ascii="Times New Roman" w:eastAsia="Times New Roman" w:hAnsi="Times New Roman" w:cs="Times New Roman"/>
          <w:lang w:eastAsia="zh-CN"/>
        </w:rPr>
        <w:t>ми</w:t>
      </w:r>
      <w:r w:rsidRPr="009A3615" w:rsidR="00E62C48">
        <w:rPr>
          <w:rFonts w:ascii="Times New Roman" w:eastAsia="Times New Roman" w:hAnsi="Times New Roman" w:cs="Times New Roman"/>
          <w:lang w:eastAsia="zh-CN"/>
        </w:rPr>
        <w:t xml:space="preserve"> №8 </w:t>
      </w:r>
      <w:r w:rsidRPr="009A3615" w:rsidR="00DD0336">
        <w:rPr>
          <w:rFonts w:ascii="Times New Roman" w:eastAsia="Times New Roman" w:hAnsi="Times New Roman" w:cs="Times New Roman"/>
          <w:lang w:eastAsia="zh-CN"/>
        </w:rPr>
        <w:t xml:space="preserve">и №9 </w:t>
      </w:r>
      <w:r w:rsidRPr="009A3615" w:rsidR="00E62C48">
        <w:rPr>
          <w:rFonts w:ascii="Times New Roman" w:eastAsia="Times New Roman" w:hAnsi="Times New Roman" w:cs="Times New Roman"/>
          <w:lang w:eastAsia="zh-CN"/>
        </w:rPr>
        <w:t xml:space="preserve">по </w:t>
      </w:r>
      <w:r w:rsidRPr="009A3615" w:rsidR="00E62C48">
        <w:rPr>
          <w:rFonts w:ascii="Times New Roman" w:eastAsia="Times New Roman" w:hAnsi="Times New Roman" w:cs="Times New Roman"/>
          <w:lang w:eastAsia="zh-CN"/>
        </w:rPr>
        <w:t>ул</w:t>
      </w:r>
      <w:r w:rsidRPr="009A3615" w:rsidR="00E62C48">
        <w:rPr>
          <w:rFonts w:ascii="Times New Roman" w:eastAsia="Times New Roman" w:hAnsi="Times New Roman" w:cs="Times New Roman"/>
          <w:lang w:eastAsia="zh-CN"/>
        </w:rPr>
        <w:t>.С</w:t>
      </w:r>
      <w:r w:rsidRPr="009A3615" w:rsidR="00E62C48">
        <w:rPr>
          <w:rFonts w:ascii="Times New Roman" w:eastAsia="Times New Roman" w:hAnsi="Times New Roman" w:cs="Times New Roman"/>
          <w:lang w:eastAsia="zh-CN"/>
        </w:rPr>
        <w:t>ырникова</w:t>
      </w:r>
      <w:r w:rsidRPr="009A3615" w:rsidR="00E62C48">
        <w:rPr>
          <w:rFonts w:ascii="Times New Roman" w:eastAsia="Times New Roman" w:hAnsi="Times New Roman" w:cs="Times New Roman"/>
          <w:lang w:eastAsia="zh-CN"/>
        </w:rPr>
        <w:t xml:space="preserve"> в </w:t>
      </w:r>
      <w:r w:rsidRPr="009A3615" w:rsidR="00E62C48">
        <w:rPr>
          <w:rFonts w:ascii="Times New Roman" w:eastAsia="Times New Roman" w:hAnsi="Times New Roman" w:cs="Times New Roman"/>
          <w:lang w:eastAsia="zh-CN"/>
        </w:rPr>
        <w:t>пгт.Мирный</w:t>
      </w:r>
      <w:r w:rsidRPr="009A3615" w:rsidR="00E62C48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A3615" w:rsidR="00E62C48">
        <w:rPr>
          <w:rFonts w:ascii="Times New Roman" w:eastAsia="Times New Roman" w:hAnsi="Times New Roman" w:cs="Times New Roman"/>
          <w:lang w:eastAsia="zh-CN"/>
        </w:rPr>
        <w:t>г.Евпатории</w:t>
      </w:r>
      <w:r w:rsidRPr="009A3615" w:rsidR="00E62C48">
        <w:rPr>
          <w:rFonts w:ascii="Times New Roman" w:eastAsia="Times New Roman" w:hAnsi="Times New Roman" w:cs="Times New Roman"/>
          <w:lang w:eastAsia="zh-CN"/>
        </w:rPr>
        <w:t xml:space="preserve"> Республики Крым, </w:t>
      </w:r>
      <w:r w:rsidRPr="009A3615" w:rsidR="001F1893">
        <w:rPr>
          <w:rFonts w:ascii="Times New Roman" w:eastAsia="Times New Roman" w:hAnsi="Times New Roman" w:cs="Times New Roman"/>
          <w:lang w:eastAsia="zh-CN"/>
        </w:rPr>
        <w:t>и морального вреда</w:t>
      </w:r>
      <w:r w:rsidRPr="009A3615" w:rsidR="00544BF9">
        <w:rPr>
          <w:rFonts w:ascii="Times New Roman" w:eastAsia="Times New Roman" w:hAnsi="Times New Roman" w:cs="Times New Roman"/>
          <w:lang w:eastAsia="zh-CN"/>
        </w:rPr>
        <w:t xml:space="preserve"> в размере 5000 руб.</w:t>
      </w:r>
      <w:r w:rsidRPr="009A3615" w:rsidR="001F1893">
        <w:rPr>
          <w:rFonts w:ascii="Times New Roman" w:eastAsia="Times New Roman" w:hAnsi="Times New Roman" w:cs="Times New Roman"/>
          <w:lang w:eastAsia="zh-CN"/>
        </w:rPr>
        <w:t>, причиненного в результате указанной драки</w:t>
      </w:r>
      <w:r w:rsidRPr="009A3615" w:rsidR="00705A9C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A3615" w:rsidR="00046C7E">
        <w:rPr>
          <w:rFonts w:ascii="Times New Roman" w:eastAsia="Times New Roman" w:hAnsi="Times New Roman" w:cs="Times New Roman"/>
          <w:lang w:eastAsia="zh-CN"/>
        </w:rPr>
        <w:t>вследствие</w:t>
      </w:r>
      <w:r w:rsidRPr="009A3615" w:rsidR="00705A9C">
        <w:rPr>
          <w:rFonts w:ascii="Times New Roman" w:eastAsia="Times New Roman" w:hAnsi="Times New Roman" w:cs="Times New Roman"/>
          <w:lang w:eastAsia="zh-CN"/>
        </w:rPr>
        <w:t xml:space="preserve"> укушенного при этом пальца</w:t>
      </w:r>
      <w:r w:rsidRPr="009A3615" w:rsidR="001F1893">
        <w:rPr>
          <w:rFonts w:ascii="Times New Roman" w:eastAsia="Times New Roman" w:hAnsi="Times New Roman" w:cs="Times New Roman"/>
          <w:lang w:eastAsia="zh-CN"/>
        </w:rPr>
        <w:t>. В остальной части в удовлетворении гражданского иска просил отказать.</w:t>
      </w:r>
      <w:r w:rsidRPr="009A3615">
        <w:rPr>
          <w:rFonts w:ascii="Times New Roman" w:eastAsia="Times New Roman" w:hAnsi="Times New Roman" w:cs="Times New Roman"/>
          <w:lang w:eastAsia="zh-CN"/>
        </w:rPr>
        <w:t xml:space="preserve"> </w:t>
      </w:r>
    </w:p>
    <w:p w:rsidR="0065700A" w:rsidRPr="009A3615" w:rsidP="0065700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9A3615">
        <w:rPr>
          <w:rFonts w:ascii="Times New Roman" w:eastAsia="Times New Roman" w:hAnsi="Times New Roman" w:cs="Times New Roman"/>
          <w:lang w:eastAsia="zh-CN"/>
        </w:rPr>
        <w:t>Не смотря на непризнание подсудимым Жуковым К.И. вины, его вина в совершении преступления подтверждается показаниями допрошенных в судебном заседании потерпевшего</w:t>
      </w:r>
      <w:r w:rsidRPr="009A3615" w:rsidR="00544BF9">
        <w:rPr>
          <w:rFonts w:ascii="Times New Roman" w:eastAsia="Times New Roman" w:hAnsi="Times New Roman" w:cs="Times New Roman"/>
          <w:lang w:eastAsia="zh-CN"/>
        </w:rPr>
        <w:t xml:space="preserve"> и </w:t>
      </w:r>
      <w:r w:rsidRPr="009A3615">
        <w:rPr>
          <w:rFonts w:ascii="Times New Roman" w:eastAsia="Times New Roman" w:hAnsi="Times New Roman" w:cs="Times New Roman"/>
          <w:lang w:eastAsia="zh-CN"/>
        </w:rPr>
        <w:t>свидетелей.</w:t>
      </w:r>
    </w:p>
    <w:p w:rsidR="0065700A" w:rsidRPr="009A3615" w:rsidP="00FD33C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9A3615">
        <w:rPr>
          <w:rFonts w:ascii="Times New Roman" w:eastAsia="Times New Roman" w:hAnsi="Times New Roman" w:cs="Times New Roman"/>
          <w:lang w:eastAsia="zh-CN"/>
        </w:rPr>
        <w:t xml:space="preserve">Так, потерпевший </w:t>
      </w:r>
      <w:r w:rsidR="009A3615">
        <w:rPr>
          <w:rFonts w:ascii="Times New Roman" w:eastAsia="Times New Roman" w:hAnsi="Times New Roman" w:cs="Times New Roman"/>
          <w:lang w:eastAsia="zh-CN"/>
        </w:rPr>
        <w:t>***</w:t>
      </w:r>
      <w:r w:rsidRPr="009A3615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A3615" w:rsidR="009C1CB0">
        <w:rPr>
          <w:rFonts w:ascii="Times New Roman" w:eastAsia="Times New Roman" w:hAnsi="Times New Roman" w:cs="Times New Roman"/>
          <w:lang w:eastAsia="zh-CN"/>
        </w:rPr>
        <w:t xml:space="preserve">в ходе </w:t>
      </w:r>
      <w:r w:rsidRPr="009A3615" w:rsidR="00E62C48">
        <w:rPr>
          <w:rFonts w:ascii="Times New Roman" w:eastAsia="Times New Roman" w:hAnsi="Times New Roman" w:cs="Times New Roman"/>
          <w:lang w:eastAsia="zh-CN"/>
        </w:rPr>
        <w:t xml:space="preserve">допроса </w:t>
      </w:r>
      <w:r w:rsidRPr="009A3615">
        <w:rPr>
          <w:rFonts w:ascii="Times New Roman" w:eastAsia="Times New Roman" w:hAnsi="Times New Roman" w:cs="Times New Roman"/>
          <w:lang w:eastAsia="zh-CN"/>
        </w:rPr>
        <w:t>суд</w:t>
      </w:r>
      <w:r w:rsidRPr="009A3615" w:rsidR="00E62C48">
        <w:rPr>
          <w:rFonts w:ascii="Times New Roman" w:eastAsia="Times New Roman" w:hAnsi="Times New Roman" w:cs="Times New Roman"/>
          <w:lang w:eastAsia="zh-CN"/>
        </w:rPr>
        <w:t>ом показал</w:t>
      </w:r>
      <w:r w:rsidRPr="009A3615">
        <w:rPr>
          <w:rFonts w:ascii="Times New Roman" w:eastAsia="Times New Roman" w:hAnsi="Times New Roman" w:cs="Times New Roman"/>
          <w:lang w:eastAsia="zh-CN"/>
        </w:rPr>
        <w:t xml:space="preserve">, что </w:t>
      </w:r>
      <w:r w:rsidRPr="009A3615">
        <w:rPr>
          <w:rFonts w:ascii="Times New Roman" w:eastAsia="Times New Roman" w:hAnsi="Times New Roman" w:cs="Times New Roman"/>
        </w:rPr>
        <w:t xml:space="preserve">30.07.2021 года </w:t>
      </w:r>
      <w:r w:rsidRPr="009A3615" w:rsidR="00BC1255">
        <w:rPr>
          <w:rFonts w:ascii="Times New Roman" w:eastAsia="Times New Roman" w:hAnsi="Times New Roman" w:cs="Times New Roman"/>
        </w:rPr>
        <w:t>около</w:t>
      </w:r>
      <w:r w:rsidRPr="009A3615">
        <w:rPr>
          <w:rFonts w:ascii="Times New Roman" w:eastAsia="Times New Roman" w:hAnsi="Times New Roman" w:cs="Times New Roman"/>
        </w:rPr>
        <w:t xml:space="preserve"> 22 час. 00 мин. из места своего проживани</w:t>
      </w:r>
      <w:r w:rsidRPr="009A3615" w:rsidR="00E12ECB">
        <w:rPr>
          <w:rFonts w:ascii="Times New Roman" w:eastAsia="Times New Roman" w:hAnsi="Times New Roman" w:cs="Times New Roman"/>
        </w:rPr>
        <w:t xml:space="preserve">я по адресу: </w:t>
      </w:r>
      <w:r w:rsidR="009A3615">
        <w:rPr>
          <w:rFonts w:ascii="Times New Roman" w:eastAsia="Times New Roman" w:hAnsi="Times New Roman" w:cs="Times New Roman"/>
        </w:rPr>
        <w:t>***</w:t>
      </w:r>
      <w:r w:rsidRPr="009A3615" w:rsidR="00BC1255">
        <w:rPr>
          <w:rFonts w:ascii="Times New Roman" w:eastAsia="Times New Roman" w:hAnsi="Times New Roman" w:cs="Times New Roman"/>
        </w:rPr>
        <w:t>, -</w:t>
      </w:r>
      <w:r w:rsidRPr="009A3615">
        <w:rPr>
          <w:rFonts w:ascii="Times New Roman" w:eastAsia="Times New Roman" w:hAnsi="Times New Roman" w:cs="Times New Roman"/>
        </w:rPr>
        <w:t xml:space="preserve"> он</w:t>
      </w:r>
      <w:r w:rsidRPr="009A3615" w:rsidR="00BC1255">
        <w:rPr>
          <w:rFonts w:ascii="Times New Roman" w:eastAsia="Times New Roman" w:hAnsi="Times New Roman" w:cs="Times New Roman"/>
        </w:rPr>
        <w:t xml:space="preserve">, будучи немного выпившим, </w:t>
      </w:r>
      <w:r w:rsidRPr="009A3615" w:rsidR="003011EB">
        <w:rPr>
          <w:rFonts w:ascii="Times New Roman" w:eastAsia="Times New Roman" w:hAnsi="Times New Roman" w:cs="Times New Roman"/>
        </w:rPr>
        <w:t>вышел в магазин</w:t>
      </w:r>
      <w:r w:rsidRPr="009A3615" w:rsidR="00BC1255">
        <w:rPr>
          <w:rFonts w:ascii="Times New Roman" w:eastAsia="Times New Roman" w:hAnsi="Times New Roman" w:cs="Times New Roman"/>
        </w:rPr>
        <w:t xml:space="preserve"> «Кефир», который </w:t>
      </w:r>
      <w:r w:rsidRPr="009A3615" w:rsidR="00544BF9">
        <w:rPr>
          <w:rFonts w:ascii="Times New Roman" w:eastAsia="Times New Roman" w:hAnsi="Times New Roman" w:cs="Times New Roman"/>
        </w:rPr>
        <w:t xml:space="preserve">расположен на </w:t>
      </w:r>
      <w:r w:rsidRPr="009A3615" w:rsidR="00544BF9">
        <w:rPr>
          <w:rFonts w:ascii="Times New Roman" w:eastAsia="Times New Roman" w:hAnsi="Times New Roman" w:cs="Times New Roman"/>
        </w:rPr>
        <w:t>ул</w:t>
      </w:r>
      <w:r w:rsidRPr="009A3615" w:rsidR="00544BF9">
        <w:rPr>
          <w:rFonts w:ascii="Times New Roman" w:eastAsia="Times New Roman" w:hAnsi="Times New Roman" w:cs="Times New Roman"/>
        </w:rPr>
        <w:t>.С</w:t>
      </w:r>
      <w:r w:rsidRPr="009A3615" w:rsidR="00544BF9">
        <w:rPr>
          <w:rFonts w:ascii="Times New Roman" w:eastAsia="Times New Roman" w:hAnsi="Times New Roman" w:cs="Times New Roman"/>
        </w:rPr>
        <w:t>ырникова</w:t>
      </w:r>
      <w:r w:rsidRPr="009A3615" w:rsidR="00544BF9">
        <w:rPr>
          <w:rFonts w:ascii="Times New Roman" w:eastAsia="Times New Roman" w:hAnsi="Times New Roman" w:cs="Times New Roman"/>
        </w:rPr>
        <w:t xml:space="preserve"> в </w:t>
      </w:r>
      <w:r w:rsidRPr="009A3615" w:rsidR="00544BF9">
        <w:rPr>
          <w:rFonts w:ascii="Times New Roman" w:eastAsia="Times New Roman" w:hAnsi="Times New Roman" w:cs="Times New Roman"/>
        </w:rPr>
        <w:t>пгт.Мирный</w:t>
      </w:r>
      <w:r w:rsidRPr="009A3615" w:rsidR="00544BF9">
        <w:rPr>
          <w:rFonts w:ascii="Times New Roman" w:eastAsia="Times New Roman" w:hAnsi="Times New Roman" w:cs="Times New Roman"/>
        </w:rPr>
        <w:t xml:space="preserve"> и работает до 22 час. 00 мин</w:t>
      </w:r>
      <w:r w:rsidRPr="009A3615" w:rsidR="00BC1255">
        <w:rPr>
          <w:rFonts w:ascii="Times New Roman" w:eastAsia="Times New Roman" w:hAnsi="Times New Roman" w:cs="Times New Roman"/>
        </w:rPr>
        <w:t>.</w:t>
      </w:r>
      <w:r w:rsidRPr="009A3615">
        <w:rPr>
          <w:rFonts w:ascii="Times New Roman" w:eastAsia="Times New Roman" w:hAnsi="Times New Roman" w:cs="Times New Roman"/>
        </w:rPr>
        <w:t xml:space="preserve"> </w:t>
      </w:r>
      <w:r w:rsidRPr="009A3615" w:rsidR="003011EB">
        <w:rPr>
          <w:rFonts w:ascii="Times New Roman" w:eastAsia="Times New Roman" w:hAnsi="Times New Roman" w:cs="Times New Roman"/>
        </w:rPr>
        <w:t>П</w:t>
      </w:r>
      <w:r w:rsidRPr="009A3615" w:rsidR="006B0311">
        <w:rPr>
          <w:rFonts w:ascii="Times New Roman" w:eastAsia="Times New Roman" w:hAnsi="Times New Roman" w:cs="Times New Roman"/>
        </w:rPr>
        <w:t xml:space="preserve">роходя </w:t>
      </w:r>
      <w:r w:rsidRPr="009A3615">
        <w:rPr>
          <w:rFonts w:ascii="Times New Roman" w:eastAsia="Times New Roman" w:hAnsi="Times New Roman" w:cs="Times New Roman"/>
        </w:rPr>
        <w:t>мимо подъезда №1 дома №8 по вышеуказанной улице</w:t>
      </w:r>
      <w:r w:rsidRPr="009A3615" w:rsidR="00BC1255">
        <w:rPr>
          <w:rFonts w:ascii="Times New Roman" w:eastAsia="Times New Roman" w:hAnsi="Times New Roman" w:cs="Times New Roman"/>
        </w:rPr>
        <w:t xml:space="preserve"> и разговаривая при этом по мобильному телефону</w:t>
      </w:r>
      <w:r w:rsidRPr="009A3615" w:rsidR="006B0311">
        <w:rPr>
          <w:rFonts w:ascii="Times New Roman" w:eastAsia="Times New Roman" w:hAnsi="Times New Roman" w:cs="Times New Roman"/>
        </w:rPr>
        <w:t xml:space="preserve">, </w:t>
      </w:r>
      <w:r w:rsidRPr="009A3615" w:rsidR="00BC1255">
        <w:rPr>
          <w:rFonts w:ascii="Times New Roman" w:eastAsia="Times New Roman" w:hAnsi="Times New Roman" w:cs="Times New Roman"/>
        </w:rPr>
        <w:t>он увидел находящихся там</w:t>
      </w:r>
      <w:r w:rsidRPr="009A3615">
        <w:rPr>
          <w:rFonts w:ascii="Times New Roman" w:eastAsia="Times New Roman" w:hAnsi="Times New Roman" w:cs="Times New Roman"/>
        </w:rPr>
        <w:t xml:space="preserve"> Жуков</w:t>
      </w:r>
      <w:r w:rsidRPr="009A3615" w:rsidR="00BC1255">
        <w:rPr>
          <w:rFonts w:ascii="Times New Roman" w:eastAsia="Times New Roman" w:hAnsi="Times New Roman" w:cs="Times New Roman"/>
        </w:rPr>
        <w:t>а</w:t>
      </w:r>
      <w:r w:rsidRPr="009A3615">
        <w:rPr>
          <w:rFonts w:ascii="Times New Roman" w:eastAsia="Times New Roman" w:hAnsi="Times New Roman" w:cs="Times New Roman"/>
        </w:rPr>
        <w:t xml:space="preserve"> К. с двумя неизвестными ему девушками и </w:t>
      </w:r>
      <w:r w:rsidR="009A3615">
        <w:rPr>
          <w:rFonts w:ascii="Times New Roman" w:eastAsia="Times New Roman" w:hAnsi="Times New Roman" w:cs="Times New Roman"/>
        </w:rPr>
        <w:t>***</w:t>
      </w:r>
      <w:r w:rsidRPr="009A3615" w:rsidR="00BC1255">
        <w:rPr>
          <w:rFonts w:ascii="Times New Roman" w:eastAsia="Times New Roman" w:hAnsi="Times New Roman" w:cs="Times New Roman"/>
        </w:rPr>
        <w:t xml:space="preserve">. </w:t>
      </w:r>
      <w:r w:rsidRPr="009A3615" w:rsidR="00DD0336">
        <w:rPr>
          <w:rFonts w:ascii="Times New Roman" w:eastAsia="Times New Roman" w:hAnsi="Times New Roman" w:cs="Times New Roman"/>
        </w:rPr>
        <w:t xml:space="preserve">При этом </w:t>
      </w:r>
      <w:r w:rsidRPr="009A3615" w:rsidR="006B0311">
        <w:rPr>
          <w:rFonts w:ascii="Times New Roman" w:eastAsia="Times New Roman" w:hAnsi="Times New Roman" w:cs="Times New Roman"/>
        </w:rPr>
        <w:t xml:space="preserve">Жуков К. </w:t>
      </w:r>
      <w:r w:rsidRPr="009A3615" w:rsidR="00BC1255">
        <w:rPr>
          <w:rFonts w:ascii="Times New Roman" w:eastAsia="Times New Roman" w:hAnsi="Times New Roman" w:cs="Times New Roman"/>
        </w:rPr>
        <w:t xml:space="preserve">подошел </w:t>
      </w:r>
      <w:r w:rsidRPr="009A3615" w:rsidR="00DD0336">
        <w:rPr>
          <w:rFonts w:ascii="Times New Roman" w:eastAsia="Times New Roman" w:hAnsi="Times New Roman" w:cs="Times New Roman"/>
        </w:rPr>
        <w:t xml:space="preserve">к нему </w:t>
      </w:r>
      <w:r w:rsidRPr="009A3615" w:rsidR="006B0311">
        <w:rPr>
          <w:rFonts w:ascii="Times New Roman" w:eastAsia="Times New Roman" w:hAnsi="Times New Roman" w:cs="Times New Roman"/>
        </w:rPr>
        <w:t xml:space="preserve">и </w:t>
      </w:r>
      <w:r w:rsidRPr="009A3615" w:rsidR="00DD0336">
        <w:rPr>
          <w:rFonts w:ascii="Times New Roman" w:eastAsia="Times New Roman" w:hAnsi="Times New Roman" w:cs="Times New Roman"/>
        </w:rPr>
        <w:t>по-</w:t>
      </w:r>
      <w:r w:rsidRPr="009A3615" w:rsidR="00BC1255">
        <w:rPr>
          <w:rFonts w:ascii="Times New Roman" w:eastAsia="Times New Roman" w:hAnsi="Times New Roman" w:cs="Times New Roman"/>
        </w:rPr>
        <w:t xml:space="preserve">дружески </w:t>
      </w:r>
      <w:r w:rsidRPr="009A3615" w:rsidR="006B0311">
        <w:rPr>
          <w:rFonts w:ascii="Times New Roman" w:eastAsia="Times New Roman" w:hAnsi="Times New Roman" w:cs="Times New Roman"/>
        </w:rPr>
        <w:t>приобнял. Он ответил Жукову К., что занят</w:t>
      </w:r>
      <w:r w:rsidRPr="009A3615" w:rsidR="0054320B">
        <w:rPr>
          <w:rFonts w:ascii="Times New Roman" w:eastAsia="Times New Roman" w:hAnsi="Times New Roman" w:cs="Times New Roman"/>
        </w:rPr>
        <w:t xml:space="preserve">, заметив при этом, что </w:t>
      </w:r>
      <w:r w:rsidRPr="009A3615" w:rsidR="00DD0336">
        <w:rPr>
          <w:rFonts w:ascii="Times New Roman" w:eastAsia="Times New Roman" w:hAnsi="Times New Roman" w:cs="Times New Roman"/>
        </w:rPr>
        <w:t xml:space="preserve">тот </w:t>
      </w:r>
      <w:r w:rsidRPr="009A3615" w:rsidR="0054320B">
        <w:rPr>
          <w:rFonts w:ascii="Times New Roman" w:eastAsia="Times New Roman" w:hAnsi="Times New Roman" w:cs="Times New Roman"/>
        </w:rPr>
        <w:t>находится в состоянии опьянения</w:t>
      </w:r>
      <w:r w:rsidRPr="009A3615" w:rsidR="006B0311">
        <w:rPr>
          <w:rFonts w:ascii="Times New Roman" w:eastAsia="Times New Roman" w:hAnsi="Times New Roman" w:cs="Times New Roman"/>
        </w:rPr>
        <w:t>.</w:t>
      </w:r>
      <w:r w:rsidRPr="009A3615" w:rsidR="003011EB">
        <w:rPr>
          <w:rFonts w:ascii="Times New Roman" w:eastAsia="Times New Roman" w:hAnsi="Times New Roman" w:cs="Times New Roman"/>
        </w:rPr>
        <w:t xml:space="preserve"> </w:t>
      </w:r>
      <w:r w:rsidRPr="009A3615" w:rsidR="00DD0336">
        <w:rPr>
          <w:rFonts w:ascii="Times New Roman" w:eastAsia="Times New Roman" w:hAnsi="Times New Roman" w:cs="Times New Roman"/>
        </w:rPr>
        <w:t>В</w:t>
      </w:r>
      <w:r w:rsidRPr="009A3615" w:rsidR="00BC1255">
        <w:rPr>
          <w:rFonts w:ascii="Times New Roman" w:eastAsia="Times New Roman" w:hAnsi="Times New Roman" w:cs="Times New Roman"/>
        </w:rPr>
        <w:t xml:space="preserve">озвращаясь из магазина, где купил </w:t>
      </w:r>
      <w:r w:rsidRPr="009A3615" w:rsidR="00B022DE">
        <w:rPr>
          <w:rFonts w:ascii="Times New Roman" w:eastAsia="Times New Roman" w:hAnsi="Times New Roman" w:cs="Times New Roman"/>
        </w:rPr>
        <w:t>несколько</w:t>
      </w:r>
      <w:r w:rsidRPr="009A3615" w:rsidR="00BC1255">
        <w:rPr>
          <w:rFonts w:ascii="Times New Roman" w:eastAsia="Times New Roman" w:hAnsi="Times New Roman" w:cs="Times New Roman"/>
        </w:rPr>
        <w:t xml:space="preserve"> бутыл</w:t>
      </w:r>
      <w:r w:rsidRPr="009A3615" w:rsidR="00B022DE">
        <w:rPr>
          <w:rFonts w:ascii="Times New Roman" w:eastAsia="Times New Roman" w:hAnsi="Times New Roman" w:cs="Times New Roman"/>
        </w:rPr>
        <w:t>о</w:t>
      </w:r>
      <w:r w:rsidRPr="009A3615" w:rsidR="00BC1255">
        <w:rPr>
          <w:rFonts w:ascii="Times New Roman" w:eastAsia="Times New Roman" w:hAnsi="Times New Roman" w:cs="Times New Roman"/>
        </w:rPr>
        <w:t xml:space="preserve">к пива, </w:t>
      </w:r>
      <w:r w:rsidRPr="009A3615" w:rsidR="0054320B">
        <w:rPr>
          <w:rFonts w:ascii="Times New Roman" w:eastAsia="Times New Roman" w:hAnsi="Times New Roman" w:cs="Times New Roman"/>
        </w:rPr>
        <w:t>примерно в 22 час. 15 мин.</w:t>
      </w:r>
      <w:r w:rsidRPr="009A3615" w:rsidR="00BC1255">
        <w:rPr>
          <w:rFonts w:ascii="Times New Roman" w:eastAsia="Times New Roman" w:hAnsi="Times New Roman" w:cs="Times New Roman"/>
        </w:rPr>
        <w:t xml:space="preserve"> </w:t>
      </w:r>
      <w:r w:rsidRPr="009A3615" w:rsidR="009F5E12">
        <w:rPr>
          <w:rFonts w:ascii="Times New Roman" w:eastAsia="Times New Roman" w:hAnsi="Times New Roman" w:cs="Times New Roman"/>
        </w:rPr>
        <w:t xml:space="preserve">он </w:t>
      </w:r>
      <w:r w:rsidRPr="009A3615" w:rsidR="003011EB">
        <w:rPr>
          <w:rFonts w:ascii="Times New Roman" w:eastAsia="Times New Roman" w:hAnsi="Times New Roman" w:cs="Times New Roman"/>
        </w:rPr>
        <w:t>подошел к Жукову К. и спросил, что тот хотел. Жуков</w:t>
      </w:r>
      <w:r w:rsidRPr="009A3615" w:rsidR="00046C7E">
        <w:rPr>
          <w:rFonts w:ascii="Times New Roman" w:eastAsia="Times New Roman" w:hAnsi="Times New Roman" w:cs="Times New Roman"/>
        </w:rPr>
        <w:t>у</w:t>
      </w:r>
      <w:r w:rsidRPr="009A3615" w:rsidR="003011EB">
        <w:rPr>
          <w:rFonts w:ascii="Times New Roman" w:eastAsia="Times New Roman" w:hAnsi="Times New Roman" w:cs="Times New Roman"/>
        </w:rPr>
        <w:t xml:space="preserve"> К. </w:t>
      </w:r>
      <w:r w:rsidRPr="009A3615" w:rsidR="00046C7E">
        <w:rPr>
          <w:rFonts w:ascii="Times New Roman" w:eastAsia="Times New Roman" w:hAnsi="Times New Roman" w:cs="Times New Roman"/>
        </w:rPr>
        <w:t>не понравилось, как он</w:t>
      </w:r>
      <w:r w:rsidRPr="009A3615" w:rsidR="0054320B">
        <w:rPr>
          <w:rFonts w:ascii="Times New Roman" w:eastAsia="Times New Roman" w:hAnsi="Times New Roman" w:cs="Times New Roman"/>
        </w:rPr>
        <w:t xml:space="preserve"> с ним разговаривает</w:t>
      </w:r>
      <w:r w:rsidRPr="009A3615" w:rsidR="00FD33CC">
        <w:rPr>
          <w:rFonts w:ascii="Times New Roman" w:eastAsia="Times New Roman" w:hAnsi="Times New Roman" w:cs="Times New Roman"/>
        </w:rPr>
        <w:t>,</w:t>
      </w:r>
      <w:r w:rsidRPr="009A3615" w:rsidR="003011EB">
        <w:rPr>
          <w:rFonts w:ascii="Times New Roman" w:eastAsia="Times New Roman" w:hAnsi="Times New Roman" w:cs="Times New Roman"/>
        </w:rPr>
        <w:t xml:space="preserve"> </w:t>
      </w:r>
      <w:r w:rsidRPr="009A3615" w:rsidR="006B0311">
        <w:rPr>
          <w:rFonts w:ascii="Times New Roman" w:eastAsia="Times New Roman" w:hAnsi="Times New Roman" w:cs="Times New Roman"/>
        </w:rPr>
        <w:t>и между ними завязался словесный конфликт</w:t>
      </w:r>
      <w:r w:rsidRPr="009A3615" w:rsidR="00DD0336">
        <w:rPr>
          <w:rFonts w:ascii="Times New Roman" w:eastAsia="Times New Roman" w:hAnsi="Times New Roman" w:cs="Times New Roman"/>
        </w:rPr>
        <w:t>. Затем</w:t>
      </w:r>
      <w:r w:rsidRPr="009A3615" w:rsidR="003011EB">
        <w:rPr>
          <w:rFonts w:ascii="Times New Roman" w:eastAsia="Times New Roman" w:hAnsi="Times New Roman" w:cs="Times New Roman"/>
        </w:rPr>
        <w:t xml:space="preserve"> они отошли к пролету между домами №8 и №9</w:t>
      </w:r>
      <w:r w:rsidRPr="009A3615" w:rsidR="00BC1255">
        <w:rPr>
          <w:rFonts w:ascii="Times New Roman" w:eastAsia="Times New Roman" w:hAnsi="Times New Roman" w:cs="Times New Roman"/>
        </w:rPr>
        <w:t>, где</w:t>
      </w:r>
      <w:r w:rsidRPr="009A3615" w:rsidR="003011EB">
        <w:rPr>
          <w:rFonts w:ascii="Times New Roman" w:eastAsia="Times New Roman" w:hAnsi="Times New Roman" w:cs="Times New Roman"/>
        </w:rPr>
        <w:t xml:space="preserve"> между ними произошла драка, </w:t>
      </w:r>
      <w:r w:rsidRPr="009A3615" w:rsidR="006B0311">
        <w:rPr>
          <w:rFonts w:ascii="Times New Roman" w:eastAsia="Times New Roman" w:hAnsi="Times New Roman" w:cs="Times New Roman"/>
        </w:rPr>
        <w:t xml:space="preserve">в ходе которой </w:t>
      </w:r>
      <w:r w:rsidRPr="009A3615" w:rsidR="00BC1255">
        <w:rPr>
          <w:rFonts w:ascii="Times New Roman" w:eastAsia="Times New Roman" w:hAnsi="Times New Roman" w:cs="Times New Roman"/>
        </w:rPr>
        <w:t xml:space="preserve">они повалились на пол, при этом </w:t>
      </w:r>
      <w:r w:rsidRPr="009A3615" w:rsidR="006B0311">
        <w:rPr>
          <w:rFonts w:ascii="Times New Roman" w:eastAsia="Times New Roman" w:hAnsi="Times New Roman" w:cs="Times New Roman"/>
        </w:rPr>
        <w:t xml:space="preserve">разбилась приобретенная им </w:t>
      </w:r>
      <w:r w:rsidRPr="009A3615" w:rsidR="00FD33CC">
        <w:rPr>
          <w:rFonts w:ascii="Times New Roman" w:eastAsia="Times New Roman" w:hAnsi="Times New Roman" w:cs="Times New Roman"/>
        </w:rPr>
        <w:t xml:space="preserve">стеклянная </w:t>
      </w:r>
      <w:r w:rsidRPr="009A3615" w:rsidR="006B0311">
        <w:rPr>
          <w:rFonts w:ascii="Times New Roman" w:eastAsia="Times New Roman" w:hAnsi="Times New Roman" w:cs="Times New Roman"/>
        </w:rPr>
        <w:t xml:space="preserve">бутылка </w:t>
      </w:r>
      <w:r w:rsidRPr="009A3615" w:rsidR="00FD33CC">
        <w:rPr>
          <w:rFonts w:ascii="Times New Roman" w:eastAsia="Times New Roman" w:hAnsi="Times New Roman" w:cs="Times New Roman"/>
        </w:rPr>
        <w:t>с пивом</w:t>
      </w:r>
      <w:r w:rsidRPr="009A3615" w:rsidR="00BC1255">
        <w:rPr>
          <w:rFonts w:ascii="Times New Roman" w:eastAsia="Times New Roman" w:hAnsi="Times New Roman" w:cs="Times New Roman"/>
        </w:rPr>
        <w:t xml:space="preserve">. </w:t>
      </w:r>
      <w:r w:rsidRPr="009A3615" w:rsidR="00046C7E">
        <w:rPr>
          <w:rFonts w:ascii="Times New Roman" w:eastAsia="Times New Roman" w:hAnsi="Times New Roman" w:cs="Times New Roman"/>
        </w:rPr>
        <w:t xml:space="preserve">Драка длилась несколько минут, их разнял </w:t>
      </w:r>
      <w:r w:rsidR="009A3615">
        <w:rPr>
          <w:rFonts w:ascii="Times New Roman" w:eastAsia="Times New Roman" w:hAnsi="Times New Roman" w:cs="Times New Roman"/>
        </w:rPr>
        <w:t>***</w:t>
      </w:r>
      <w:r w:rsidRPr="009A3615" w:rsidR="00046C7E">
        <w:rPr>
          <w:rFonts w:ascii="Times New Roman" w:eastAsia="Times New Roman" w:hAnsi="Times New Roman" w:cs="Times New Roman"/>
        </w:rPr>
        <w:t xml:space="preserve">, но </w:t>
      </w:r>
      <w:r w:rsidRPr="009A3615" w:rsidR="00BC1255">
        <w:rPr>
          <w:rFonts w:ascii="Times New Roman" w:eastAsia="Times New Roman" w:hAnsi="Times New Roman" w:cs="Times New Roman"/>
        </w:rPr>
        <w:t xml:space="preserve">в тот момент он </w:t>
      </w:r>
      <w:r w:rsidRPr="009A3615" w:rsidR="00046C7E">
        <w:rPr>
          <w:rFonts w:ascii="Times New Roman" w:eastAsia="Times New Roman" w:hAnsi="Times New Roman" w:cs="Times New Roman"/>
        </w:rPr>
        <w:t xml:space="preserve">его </w:t>
      </w:r>
      <w:r w:rsidRPr="009A3615" w:rsidR="00BC1255">
        <w:rPr>
          <w:rFonts w:ascii="Times New Roman" w:eastAsia="Times New Roman" w:hAnsi="Times New Roman" w:cs="Times New Roman"/>
        </w:rPr>
        <w:t xml:space="preserve">не видел. </w:t>
      </w:r>
      <w:r w:rsidRPr="009A3615" w:rsidR="00046C7E">
        <w:rPr>
          <w:rFonts w:ascii="Times New Roman" w:eastAsia="Times New Roman" w:hAnsi="Times New Roman" w:cs="Times New Roman"/>
        </w:rPr>
        <w:t xml:space="preserve">В ходе драки Жуков К.И. укусил его за большой палец руки, иных </w:t>
      </w:r>
      <w:r w:rsidRPr="009A3615" w:rsidR="003011EB">
        <w:rPr>
          <w:rFonts w:ascii="Times New Roman" w:eastAsia="Times New Roman" w:hAnsi="Times New Roman" w:cs="Times New Roman"/>
        </w:rPr>
        <w:t xml:space="preserve">телесных повреждений </w:t>
      </w:r>
      <w:r w:rsidRPr="009A3615" w:rsidR="00FD33CC">
        <w:rPr>
          <w:rFonts w:ascii="Times New Roman" w:eastAsia="Times New Roman" w:hAnsi="Times New Roman" w:cs="Times New Roman"/>
        </w:rPr>
        <w:t>не причинил</w:t>
      </w:r>
      <w:r w:rsidRPr="009A3615" w:rsidR="00046C7E">
        <w:rPr>
          <w:rFonts w:ascii="Times New Roman" w:eastAsia="Times New Roman" w:hAnsi="Times New Roman" w:cs="Times New Roman"/>
        </w:rPr>
        <w:t>.</w:t>
      </w:r>
      <w:r w:rsidRPr="009A3615" w:rsidR="006B0311">
        <w:rPr>
          <w:rFonts w:ascii="Times New Roman" w:eastAsia="Times New Roman" w:hAnsi="Times New Roman" w:cs="Times New Roman"/>
        </w:rPr>
        <w:t xml:space="preserve"> </w:t>
      </w:r>
      <w:r w:rsidRPr="009A3615" w:rsidR="003011EB">
        <w:rPr>
          <w:rFonts w:ascii="Times New Roman" w:eastAsia="Times New Roman" w:hAnsi="Times New Roman" w:cs="Times New Roman"/>
        </w:rPr>
        <w:t>З</w:t>
      </w:r>
      <w:r w:rsidRPr="009A3615" w:rsidR="006B0311">
        <w:rPr>
          <w:rFonts w:ascii="Times New Roman" w:eastAsia="Times New Roman" w:hAnsi="Times New Roman" w:cs="Times New Roman"/>
        </w:rPr>
        <w:t>атем он</w:t>
      </w:r>
      <w:r w:rsidRPr="009A3615" w:rsidR="0054320B">
        <w:rPr>
          <w:rFonts w:ascii="Times New Roman" w:eastAsia="Times New Roman" w:hAnsi="Times New Roman" w:cs="Times New Roman"/>
        </w:rPr>
        <w:t xml:space="preserve"> отряхнулся и</w:t>
      </w:r>
      <w:r w:rsidRPr="009A3615" w:rsidR="006B0311">
        <w:rPr>
          <w:rFonts w:ascii="Times New Roman" w:eastAsia="Times New Roman" w:hAnsi="Times New Roman" w:cs="Times New Roman"/>
        </w:rPr>
        <w:t xml:space="preserve"> пошел </w:t>
      </w:r>
      <w:r w:rsidRPr="009A3615" w:rsidR="00BC1255">
        <w:rPr>
          <w:rFonts w:ascii="Times New Roman" w:eastAsia="Times New Roman" w:hAnsi="Times New Roman" w:cs="Times New Roman"/>
        </w:rPr>
        <w:t>в сторону своего дома</w:t>
      </w:r>
      <w:r w:rsidRPr="009A3615" w:rsidR="006B0311">
        <w:rPr>
          <w:rFonts w:ascii="Times New Roman" w:eastAsia="Times New Roman" w:hAnsi="Times New Roman" w:cs="Times New Roman"/>
        </w:rPr>
        <w:t>, не высказывая каких-либо угроз в адрес Жукова К.</w:t>
      </w:r>
      <w:r w:rsidRPr="009A3615" w:rsidR="009F5E12">
        <w:rPr>
          <w:rFonts w:ascii="Times New Roman" w:eastAsia="Times New Roman" w:hAnsi="Times New Roman" w:cs="Times New Roman"/>
        </w:rPr>
        <w:t xml:space="preserve">, </w:t>
      </w:r>
      <w:r w:rsidRPr="009A3615" w:rsidR="00DD0336">
        <w:rPr>
          <w:rFonts w:ascii="Times New Roman" w:eastAsia="Times New Roman" w:hAnsi="Times New Roman" w:cs="Times New Roman"/>
        </w:rPr>
        <w:t>поскольку</w:t>
      </w:r>
      <w:r w:rsidRPr="009A3615" w:rsidR="009F5E12">
        <w:rPr>
          <w:rFonts w:ascii="Times New Roman" w:eastAsia="Times New Roman" w:hAnsi="Times New Roman" w:cs="Times New Roman"/>
        </w:rPr>
        <w:t xml:space="preserve"> в тот момент он </w:t>
      </w:r>
      <w:r w:rsidRPr="009A3615" w:rsidR="00FD33CC">
        <w:rPr>
          <w:rFonts w:ascii="Times New Roman" w:eastAsia="Times New Roman" w:hAnsi="Times New Roman" w:cs="Times New Roman"/>
        </w:rPr>
        <w:t>его уже</w:t>
      </w:r>
      <w:r w:rsidRPr="009A3615" w:rsidR="00046C7E">
        <w:rPr>
          <w:rFonts w:ascii="Times New Roman" w:eastAsia="Times New Roman" w:hAnsi="Times New Roman" w:cs="Times New Roman"/>
        </w:rPr>
        <w:t xml:space="preserve"> </w:t>
      </w:r>
      <w:r w:rsidRPr="009A3615" w:rsidR="009F5E12">
        <w:rPr>
          <w:rFonts w:ascii="Times New Roman" w:eastAsia="Times New Roman" w:hAnsi="Times New Roman" w:cs="Times New Roman"/>
        </w:rPr>
        <w:t>не видел.</w:t>
      </w:r>
      <w:r w:rsidRPr="009A3615" w:rsidR="006B0311">
        <w:rPr>
          <w:rFonts w:ascii="Times New Roman" w:eastAsia="Times New Roman" w:hAnsi="Times New Roman" w:cs="Times New Roman"/>
        </w:rPr>
        <w:t xml:space="preserve"> </w:t>
      </w:r>
      <w:r w:rsidRPr="009A3615" w:rsidR="00BC1255">
        <w:rPr>
          <w:rFonts w:ascii="Times New Roman" w:eastAsia="Times New Roman" w:hAnsi="Times New Roman" w:cs="Times New Roman"/>
        </w:rPr>
        <w:t>Через три минуты, примерно в 22 час. 20 мин. подо</w:t>
      </w:r>
      <w:r w:rsidRPr="009A3615" w:rsidR="00837623">
        <w:rPr>
          <w:rFonts w:ascii="Times New Roman" w:eastAsia="Times New Roman" w:hAnsi="Times New Roman" w:cs="Times New Roman"/>
        </w:rPr>
        <w:t>й</w:t>
      </w:r>
      <w:r w:rsidRPr="009A3615" w:rsidR="00BC1255">
        <w:rPr>
          <w:rFonts w:ascii="Times New Roman" w:eastAsia="Times New Roman" w:hAnsi="Times New Roman" w:cs="Times New Roman"/>
        </w:rPr>
        <w:t>дя к подъезду</w:t>
      </w:r>
      <w:r w:rsidRPr="009A3615" w:rsidR="00046C7E">
        <w:rPr>
          <w:rFonts w:ascii="Times New Roman" w:eastAsia="Times New Roman" w:hAnsi="Times New Roman" w:cs="Times New Roman"/>
        </w:rPr>
        <w:t xml:space="preserve"> №3</w:t>
      </w:r>
      <w:r w:rsidRPr="009A3615" w:rsidR="00BC1255">
        <w:rPr>
          <w:rFonts w:ascii="Times New Roman" w:eastAsia="Times New Roman" w:hAnsi="Times New Roman" w:cs="Times New Roman"/>
        </w:rPr>
        <w:t xml:space="preserve"> </w:t>
      </w:r>
      <w:r w:rsidRPr="009A3615" w:rsidR="000F687A">
        <w:rPr>
          <w:rFonts w:ascii="Times New Roman" w:eastAsia="Times New Roman" w:hAnsi="Times New Roman" w:cs="Times New Roman"/>
        </w:rPr>
        <w:t>дом</w:t>
      </w:r>
      <w:r w:rsidRPr="009A3615" w:rsidR="00131294">
        <w:rPr>
          <w:rFonts w:ascii="Times New Roman" w:eastAsia="Times New Roman" w:hAnsi="Times New Roman" w:cs="Times New Roman"/>
        </w:rPr>
        <w:t>а</w:t>
      </w:r>
      <w:r w:rsidRPr="009A3615" w:rsidR="000F687A">
        <w:rPr>
          <w:rFonts w:ascii="Times New Roman" w:eastAsia="Times New Roman" w:hAnsi="Times New Roman" w:cs="Times New Roman"/>
        </w:rPr>
        <w:t xml:space="preserve"> №10 по </w:t>
      </w:r>
      <w:r w:rsidRPr="009A3615" w:rsidR="000F687A">
        <w:rPr>
          <w:rFonts w:ascii="Times New Roman" w:eastAsia="Times New Roman" w:hAnsi="Times New Roman" w:cs="Times New Roman"/>
        </w:rPr>
        <w:t>ул</w:t>
      </w:r>
      <w:r w:rsidRPr="009A3615" w:rsidR="000F687A">
        <w:rPr>
          <w:rFonts w:ascii="Times New Roman" w:eastAsia="Times New Roman" w:hAnsi="Times New Roman" w:cs="Times New Roman"/>
        </w:rPr>
        <w:t>.Л</w:t>
      </w:r>
      <w:r w:rsidRPr="009A3615" w:rsidR="000F687A">
        <w:rPr>
          <w:rFonts w:ascii="Times New Roman" w:eastAsia="Times New Roman" w:hAnsi="Times New Roman" w:cs="Times New Roman"/>
        </w:rPr>
        <w:t>етчиков</w:t>
      </w:r>
      <w:r w:rsidRPr="009A3615" w:rsidR="000F687A">
        <w:rPr>
          <w:rFonts w:ascii="Times New Roman" w:eastAsia="Times New Roman" w:hAnsi="Times New Roman" w:cs="Times New Roman"/>
        </w:rPr>
        <w:t xml:space="preserve"> в </w:t>
      </w:r>
      <w:r w:rsidRPr="009A3615" w:rsidR="000F687A">
        <w:rPr>
          <w:rFonts w:ascii="Times New Roman" w:eastAsia="Times New Roman" w:hAnsi="Times New Roman" w:cs="Times New Roman"/>
        </w:rPr>
        <w:t>пгт.Мирный</w:t>
      </w:r>
      <w:r w:rsidRPr="009A3615" w:rsidR="000F687A">
        <w:rPr>
          <w:rFonts w:ascii="Times New Roman" w:eastAsia="Times New Roman" w:hAnsi="Times New Roman" w:cs="Times New Roman"/>
        </w:rPr>
        <w:t xml:space="preserve"> </w:t>
      </w:r>
      <w:r w:rsidRPr="009A3615" w:rsidR="000F687A">
        <w:rPr>
          <w:rFonts w:ascii="Times New Roman" w:eastAsia="Times New Roman" w:hAnsi="Times New Roman" w:cs="Times New Roman"/>
        </w:rPr>
        <w:t>г.Евпатории</w:t>
      </w:r>
      <w:r w:rsidRPr="009A3615" w:rsidR="000F687A">
        <w:rPr>
          <w:rFonts w:ascii="Times New Roman" w:eastAsia="Times New Roman" w:hAnsi="Times New Roman" w:cs="Times New Roman"/>
        </w:rPr>
        <w:t xml:space="preserve">, </w:t>
      </w:r>
      <w:r w:rsidRPr="009A3615" w:rsidR="00046C7E">
        <w:rPr>
          <w:rFonts w:ascii="Times New Roman" w:eastAsia="Times New Roman" w:hAnsi="Times New Roman" w:cs="Times New Roman"/>
        </w:rPr>
        <w:t>где</w:t>
      </w:r>
      <w:r w:rsidRPr="009A3615" w:rsidR="000F687A">
        <w:rPr>
          <w:rFonts w:ascii="Times New Roman" w:eastAsia="Times New Roman" w:hAnsi="Times New Roman" w:cs="Times New Roman"/>
        </w:rPr>
        <w:t xml:space="preserve"> он проживает</w:t>
      </w:r>
      <w:r w:rsidRPr="009A3615" w:rsidR="00131294">
        <w:rPr>
          <w:rFonts w:ascii="Times New Roman" w:eastAsia="Times New Roman" w:hAnsi="Times New Roman" w:cs="Times New Roman"/>
        </w:rPr>
        <w:t xml:space="preserve"> на первом этаже</w:t>
      </w:r>
      <w:r w:rsidRPr="009A3615" w:rsidR="000F687A">
        <w:rPr>
          <w:rFonts w:ascii="Times New Roman" w:eastAsia="Times New Roman" w:hAnsi="Times New Roman" w:cs="Times New Roman"/>
        </w:rPr>
        <w:t>,</w:t>
      </w:r>
      <w:r w:rsidRPr="009A3615" w:rsidR="00BC1255">
        <w:rPr>
          <w:rFonts w:ascii="Times New Roman" w:eastAsia="Times New Roman" w:hAnsi="Times New Roman" w:cs="Times New Roman"/>
        </w:rPr>
        <w:t xml:space="preserve"> </w:t>
      </w:r>
      <w:r w:rsidRPr="009A3615" w:rsidR="000F687A">
        <w:rPr>
          <w:rFonts w:ascii="Times New Roman" w:eastAsia="Times New Roman" w:hAnsi="Times New Roman" w:cs="Times New Roman"/>
        </w:rPr>
        <w:t>увидел</w:t>
      </w:r>
      <w:r w:rsidRPr="009A3615" w:rsidR="00BC1255">
        <w:rPr>
          <w:rFonts w:ascii="Times New Roman" w:eastAsia="Times New Roman" w:hAnsi="Times New Roman" w:cs="Times New Roman"/>
        </w:rPr>
        <w:t xml:space="preserve"> </w:t>
      </w:r>
      <w:r w:rsidRPr="009A3615" w:rsidR="00DD0336">
        <w:rPr>
          <w:rFonts w:ascii="Times New Roman" w:eastAsia="Times New Roman" w:hAnsi="Times New Roman" w:cs="Times New Roman"/>
        </w:rPr>
        <w:t xml:space="preserve">там </w:t>
      </w:r>
      <w:r w:rsidRPr="009A3615" w:rsidR="009F5E12">
        <w:rPr>
          <w:rFonts w:ascii="Times New Roman" w:eastAsia="Times New Roman" w:hAnsi="Times New Roman" w:cs="Times New Roman"/>
        </w:rPr>
        <w:t>Жукова К.И.,</w:t>
      </w:r>
      <w:r w:rsidRPr="009A3615" w:rsidR="00BC1255">
        <w:rPr>
          <w:rFonts w:ascii="Times New Roman" w:eastAsia="Times New Roman" w:hAnsi="Times New Roman" w:cs="Times New Roman"/>
        </w:rPr>
        <w:t xml:space="preserve"> стучащего </w:t>
      </w:r>
      <w:r w:rsidRPr="009A3615" w:rsidR="000F687A">
        <w:rPr>
          <w:rFonts w:ascii="Times New Roman" w:eastAsia="Times New Roman" w:hAnsi="Times New Roman" w:cs="Times New Roman"/>
        </w:rPr>
        <w:t xml:space="preserve">в дверь его квартиры. </w:t>
      </w:r>
      <w:r w:rsidRPr="009A3615" w:rsidR="00E3537A">
        <w:rPr>
          <w:rFonts w:ascii="Times New Roman" w:eastAsia="Times New Roman" w:hAnsi="Times New Roman" w:cs="Times New Roman"/>
        </w:rPr>
        <w:t>Т</w:t>
      </w:r>
      <w:r w:rsidRPr="009A3615" w:rsidR="00D53028">
        <w:rPr>
          <w:rFonts w:ascii="Times New Roman" w:eastAsia="Times New Roman" w:hAnsi="Times New Roman" w:cs="Times New Roman"/>
        </w:rPr>
        <w:t xml:space="preserve">ерритория возле подъезда </w:t>
      </w:r>
      <w:r w:rsidRPr="009A3615" w:rsidR="00E3537A">
        <w:rPr>
          <w:rFonts w:ascii="Times New Roman" w:eastAsia="Times New Roman" w:hAnsi="Times New Roman" w:cs="Times New Roman"/>
        </w:rPr>
        <w:t xml:space="preserve">при этом </w:t>
      </w:r>
      <w:r w:rsidRPr="009A3615" w:rsidR="00D53028">
        <w:rPr>
          <w:rFonts w:ascii="Times New Roman" w:eastAsia="Times New Roman" w:hAnsi="Times New Roman" w:cs="Times New Roman"/>
        </w:rPr>
        <w:t>освеща</w:t>
      </w:r>
      <w:r w:rsidRPr="009A3615" w:rsidR="00837623">
        <w:rPr>
          <w:rFonts w:ascii="Times New Roman" w:eastAsia="Times New Roman" w:hAnsi="Times New Roman" w:cs="Times New Roman"/>
        </w:rPr>
        <w:t>лась</w:t>
      </w:r>
      <w:r w:rsidRPr="009A3615" w:rsidR="00D53028">
        <w:rPr>
          <w:rFonts w:ascii="Times New Roman" w:eastAsia="Times New Roman" w:hAnsi="Times New Roman" w:cs="Times New Roman"/>
        </w:rPr>
        <w:t xml:space="preserve"> за счет фонарей. </w:t>
      </w:r>
      <w:r w:rsidRPr="009A3615" w:rsidR="00837623">
        <w:rPr>
          <w:rFonts w:ascii="Times New Roman" w:eastAsia="Times New Roman" w:hAnsi="Times New Roman" w:cs="Times New Roman"/>
        </w:rPr>
        <w:t xml:space="preserve">Увидев его, </w:t>
      </w:r>
      <w:r w:rsidRPr="009A3615" w:rsidR="009F5E12">
        <w:rPr>
          <w:rFonts w:ascii="Times New Roman" w:eastAsia="Times New Roman" w:hAnsi="Times New Roman" w:cs="Times New Roman"/>
        </w:rPr>
        <w:t xml:space="preserve">Жуков К.И. </w:t>
      </w:r>
      <w:r w:rsidRPr="009A3615" w:rsidR="000F687A">
        <w:rPr>
          <w:rFonts w:ascii="Times New Roman" w:eastAsia="Times New Roman" w:hAnsi="Times New Roman" w:cs="Times New Roman"/>
        </w:rPr>
        <w:t>со словами: «Вот ты где!»</w:t>
      </w:r>
      <w:r w:rsidRPr="009A3615" w:rsidR="009F5E12">
        <w:rPr>
          <w:rFonts w:ascii="Times New Roman" w:eastAsia="Times New Roman" w:hAnsi="Times New Roman" w:cs="Times New Roman"/>
        </w:rPr>
        <w:t>,-</w:t>
      </w:r>
      <w:r w:rsidRPr="009A3615" w:rsidR="000F687A">
        <w:rPr>
          <w:rFonts w:ascii="Times New Roman" w:eastAsia="Times New Roman" w:hAnsi="Times New Roman" w:cs="Times New Roman"/>
        </w:rPr>
        <w:t xml:space="preserve"> </w:t>
      </w:r>
      <w:r w:rsidRPr="009A3615" w:rsidR="00D53028">
        <w:rPr>
          <w:rFonts w:ascii="Times New Roman" w:eastAsia="Times New Roman" w:hAnsi="Times New Roman" w:cs="Times New Roman"/>
        </w:rPr>
        <w:t xml:space="preserve">очень быстро приблизился </w:t>
      </w:r>
      <w:r w:rsidRPr="009A3615" w:rsidR="009F5E12">
        <w:rPr>
          <w:rFonts w:ascii="Times New Roman" w:eastAsia="Times New Roman" w:hAnsi="Times New Roman" w:cs="Times New Roman"/>
        </w:rPr>
        <w:t>к нему</w:t>
      </w:r>
      <w:r w:rsidRPr="009A3615" w:rsidR="00E3537A">
        <w:rPr>
          <w:rFonts w:ascii="Times New Roman" w:eastAsia="Times New Roman" w:hAnsi="Times New Roman" w:cs="Times New Roman"/>
        </w:rPr>
        <w:t xml:space="preserve"> и правой рукой, в которой он держал нож, нанес ему удар в область лица</w:t>
      </w:r>
      <w:r w:rsidRPr="009A3615" w:rsidR="00BC1255">
        <w:rPr>
          <w:rFonts w:ascii="Times New Roman" w:eastAsia="Times New Roman" w:hAnsi="Times New Roman" w:cs="Times New Roman"/>
        </w:rPr>
        <w:t xml:space="preserve">. </w:t>
      </w:r>
      <w:r w:rsidRPr="009A3615" w:rsidR="00E3537A">
        <w:rPr>
          <w:rFonts w:ascii="Times New Roman" w:eastAsia="Times New Roman" w:hAnsi="Times New Roman" w:cs="Times New Roman"/>
        </w:rPr>
        <w:t xml:space="preserve">Наличие ножа он разглядел в момент нанесения Жуковым К.И. данного удара. </w:t>
      </w:r>
      <w:r w:rsidRPr="009A3615" w:rsidR="009128C7">
        <w:rPr>
          <w:rFonts w:ascii="Times New Roman" w:eastAsia="Times New Roman" w:hAnsi="Times New Roman" w:cs="Times New Roman"/>
        </w:rPr>
        <w:t>От этого удара он</w:t>
      </w:r>
      <w:r w:rsidRPr="009A3615" w:rsidR="00837623">
        <w:rPr>
          <w:rFonts w:ascii="Times New Roman" w:eastAsia="Times New Roman" w:hAnsi="Times New Roman" w:cs="Times New Roman"/>
        </w:rPr>
        <w:t xml:space="preserve">, </w:t>
      </w:r>
      <w:r w:rsidR="009A3615">
        <w:rPr>
          <w:rFonts w:ascii="Times New Roman" w:eastAsia="Times New Roman" w:hAnsi="Times New Roman" w:cs="Times New Roman"/>
        </w:rPr>
        <w:t>***</w:t>
      </w:r>
      <w:r w:rsidRPr="009A3615" w:rsidR="00837623">
        <w:rPr>
          <w:rFonts w:ascii="Times New Roman" w:eastAsia="Times New Roman" w:hAnsi="Times New Roman" w:cs="Times New Roman"/>
        </w:rPr>
        <w:t>,</w:t>
      </w:r>
      <w:r w:rsidRPr="009A3615" w:rsidR="009128C7">
        <w:rPr>
          <w:rFonts w:ascii="Times New Roman" w:eastAsia="Times New Roman" w:hAnsi="Times New Roman" w:cs="Times New Roman"/>
        </w:rPr>
        <w:t xml:space="preserve"> увернулся, отойдя немного назад, </w:t>
      </w:r>
      <w:r w:rsidRPr="009A3615" w:rsidR="00D53028">
        <w:rPr>
          <w:rFonts w:ascii="Times New Roman" w:eastAsia="Times New Roman" w:hAnsi="Times New Roman" w:cs="Times New Roman"/>
        </w:rPr>
        <w:t xml:space="preserve">но острой частью </w:t>
      </w:r>
      <w:r w:rsidRPr="009A3615" w:rsidR="009F5E12">
        <w:rPr>
          <w:rFonts w:ascii="Times New Roman" w:eastAsia="Times New Roman" w:hAnsi="Times New Roman" w:cs="Times New Roman"/>
        </w:rPr>
        <w:t>ножа была</w:t>
      </w:r>
      <w:r w:rsidRPr="009A3615" w:rsidR="00D53028">
        <w:rPr>
          <w:rFonts w:ascii="Times New Roman" w:eastAsia="Times New Roman" w:hAnsi="Times New Roman" w:cs="Times New Roman"/>
        </w:rPr>
        <w:t xml:space="preserve"> </w:t>
      </w:r>
      <w:r w:rsidRPr="009A3615" w:rsidR="009F5E12">
        <w:rPr>
          <w:rFonts w:ascii="Times New Roman" w:eastAsia="Times New Roman" w:hAnsi="Times New Roman" w:cs="Times New Roman"/>
        </w:rPr>
        <w:t xml:space="preserve">зацеплена кожа </w:t>
      </w:r>
      <w:r w:rsidRPr="009A3615" w:rsidR="00D53028">
        <w:rPr>
          <w:rFonts w:ascii="Times New Roman" w:eastAsia="Times New Roman" w:hAnsi="Times New Roman" w:cs="Times New Roman"/>
        </w:rPr>
        <w:t xml:space="preserve">его лица </w:t>
      </w:r>
      <w:r w:rsidRPr="009A3615">
        <w:rPr>
          <w:rFonts w:ascii="Times New Roman" w:eastAsia="Times New Roman" w:hAnsi="Times New Roman" w:cs="Times New Roman"/>
        </w:rPr>
        <w:t>в области нижней челюсти</w:t>
      </w:r>
      <w:r w:rsidRPr="009A3615" w:rsidR="00E66302">
        <w:rPr>
          <w:rFonts w:ascii="Times New Roman" w:eastAsia="Times New Roman" w:hAnsi="Times New Roman" w:cs="Times New Roman"/>
        </w:rPr>
        <w:t xml:space="preserve"> слева</w:t>
      </w:r>
      <w:r w:rsidRPr="009A3615">
        <w:rPr>
          <w:rFonts w:ascii="Times New Roman" w:eastAsia="Times New Roman" w:hAnsi="Times New Roman" w:cs="Times New Roman"/>
        </w:rPr>
        <w:t>. Затем</w:t>
      </w:r>
      <w:r w:rsidRPr="009A3615" w:rsidR="009F5E12">
        <w:rPr>
          <w:rFonts w:ascii="Times New Roman" w:eastAsia="Times New Roman" w:hAnsi="Times New Roman" w:cs="Times New Roman"/>
        </w:rPr>
        <w:t xml:space="preserve"> этой же рукой</w:t>
      </w:r>
      <w:r w:rsidRPr="009A3615">
        <w:rPr>
          <w:rFonts w:ascii="Times New Roman" w:eastAsia="Times New Roman" w:hAnsi="Times New Roman" w:cs="Times New Roman"/>
        </w:rPr>
        <w:t xml:space="preserve"> </w:t>
      </w:r>
      <w:r w:rsidRPr="009A3615" w:rsidR="00D53028">
        <w:rPr>
          <w:rFonts w:ascii="Times New Roman" w:eastAsia="Times New Roman" w:hAnsi="Times New Roman" w:cs="Times New Roman"/>
        </w:rPr>
        <w:t xml:space="preserve">Жуков К.И. </w:t>
      </w:r>
      <w:r w:rsidRPr="009A3615" w:rsidR="009128C7">
        <w:rPr>
          <w:rFonts w:ascii="Times New Roman" w:eastAsia="Times New Roman" w:hAnsi="Times New Roman" w:cs="Times New Roman"/>
        </w:rPr>
        <w:t xml:space="preserve">сразу же </w:t>
      </w:r>
      <w:r w:rsidRPr="009A3615" w:rsidR="00D53028">
        <w:rPr>
          <w:rFonts w:ascii="Times New Roman" w:eastAsia="Times New Roman" w:hAnsi="Times New Roman" w:cs="Times New Roman"/>
        </w:rPr>
        <w:t xml:space="preserve">нанес ему еще один тычковой удар </w:t>
      </w:r>
      <w:r w:rsidRPr="009A3615" w:rsidR="009F5E12">
        <w:rPr>
          <w:rFonts w:ascii="Times New Roman" w:eastAsia="Times New Roman" w:hAnsi="Times New Roman" w:cs="Times New Roman"/>
        </w:rPr>
        <w:t xml:space="preserve">ножом </w:t>
      </w:r>
      <w:r w:rsidRPr="009A3615">
        <w:rPr>
          <w:rFonts w:ascii="Times New Roman" w:eastAsia="Times New Roman" w:hAnsi="Times New Roman" w:cs="Times New Roman"/>
        </w:rPr>
        <w:t xml:space="preserve">в область левой боковой поверхности живота. </w:t>
      </w:r>
      <w:r w:rsidRPr="009A3615" w:rsidR="009128C7">
        <w:rPr>
          <w:rFonts w:ascii="Times New Roman" w:eastAsia="Times New Roman" w:hAnsi="Times New Roman" w:cs="Times New Roman"/>
        </w:rPr>
        <w:t>Ч</w:t>
      </w:r>
      <w:r w:rsidRPr="009A3615" w:rsidR="009F5E12">
        <w:rPr>
          <w:rFonts w:ascii="Times New Roman" w:eastAsia="Times New Roman" w:hAnsi="Times New Roman" w:cs="Times New Roman"/>
        </w:rPr>
        <w:t xml:space="preserve">тобы  </w:t>
      </w:r>
      <w:r w:rsidRPr="009A3615" w:rsidR="009128C7">
        <w:rPr>
          <w:rFonts w:ascii="Times New Roman" w:eastAsia="Times New Roman" w:hAnsi="Times New Roman" w:cs="Times New Roman"/>
        </w:rPr>
        <w:t>избежать этого удара</w:t>
      </w:r>
      <w:r w:rsidRPr="009A3615" w:rsidR="00FD33CC">
        <w:rPr>
          <w:rFonts w:ascii="Times New Roman" w:eastAsia="Times New Roman" w:hAnsi="Times New Roman" w:cs="Times New Roman"/>
        </w:rPr>
        <w:t>,</w:t>
      </w:r>
      <w:r w:rsidRPr="009A3615" w:rsidR="009128C7">
        <w:rPr>
          <w:rFonts w:ascii="Times New Roman" w:eastAsia="Times New Roman" w:hAnsi="Times New Roman" w:cs="Times New Roman"/>
        </w:rPr>
        <w:t xml:space="preserve"> </w:t>
      </w:r>
      <w:r w:rsidRPr="009A3615">
        <w:rPr>
          <w:rFonts w:ascii="Times New Roman" w:eastAsia="Times New Roman" w:hAnsi="Times New Roman" w:cs="Times New Roman"/>
        </w:rPr>
        <w:t>он</w:t>
      </w:r>
      <w:r w:rsidRPr="009A3615" w:rsidR="00FD33CC">
        <w:rPr>
          <w:rFonts w:ascii="Times New Roman" w:eastAsia="Times New Roman" w:hAnsi="Times New Roman" w:cs="Times New Roman"/>
        </w:rPr>
        <w:t xml:space="preserve"> </w:t>
      </w:r>
      <w:r w:rsidRPr="009A3615">
        <w:rPr>
          <w:rFonts w:ascii="Times New Roman" w:eastAsia="Times New Roman" w:hAnsi="Times New Roman" w:cs="Times New Roman"/>
        </w:rPr>
        <w:t>подставил свою левую руку</w:t>
      </w:r>
      <w:r w:rsidRPr="009A3615" w:rsidR="009F5E12">
        <w:rPr>
          <w:rFonts w:ascii="Times New Roman" w:eastAsia="Times New Roman" w:hAnsi="Times New Roman" w:cs="Times New Roman"/>
        </w:rPr>
        <w:t xml:space="preserve">, </w:t>
      </w:r>
      <w:r w:rsidRPr="009A3615" w:rsidR="009128C7">
        <w:rPr>
          <w:rFonts w:ascii="Times New Roman" w:eastAsia="Times New Roman" w:hAnsi="Times New Roman" w:cs="Times New Roman"/>
        </w:rPr>
        <w:t xml:space="preserve">но это лишь смягчило нанесенный удар, от которого он почувствовал боль и </w:t>
      </w:r>
      <w:r w:rsidRPr="009A3615" w:rsidR="009F5E12">
        <w:rPr>
          <w:rFonts w:ascii="Times New Roman" w:eastAsia="Times New Roman" w:hAnsi="Times New Roman" w:cs="Times New Roman"/>
        </w:rPr>
        <w:t>увиде</w:t>
      </w:r>
      <w:r w:rsidRPr="009A3615" w:rsidR="009128C7">
        <w:rPr>
          <w:rFonts w:ascii="Times New Roman" w:eastAsia="Times New Roman" w:hAnsi="Times New Roman" w:cs="Times New Roman"/>
        </w:rPr>
        <w:t>л</w:t>
      </w:r>
      <w:r w:rsidRPr="009A3615" w:rsidR="009F5E12">
        <w:rPr>
          <w:rFonts w:ascii="Times New Roman" w:eastAsia="Times New Roman" w:hAnsi="Times New Roman" w:cs="Times New Roman"/>
        </w:rPr>
        <w:t xml:space="preserve">, </w:t>
      </w:r>
      <w:r w:rsidRPr="009A3615">
        <w:rPr>
          <w:rFonts w:ascii="Times New Roman" w:eastAsia="Times New Roman" w:hAnsi="Times New Roman" w:cs="Times New Roman"/>
        </w:rPr>
        <w:t>ч</w:t>
      </w:r>
      <w:r w:rsidRPr="009A3615" w:rsidR="009128C7">
        <w:rPr>
          <w:rFonts w:ascii="Times New Roman" w:eastAsia="Times New Roman" w:hAnsi="Times New Roman" w:cs="Times New Roman"/>
        </w:rPr>
        <w:t xml:space="preserve">то </w:t>
      </w:r>
      <w:r w:rsidRPr="009A3615" w:rsidR="00D53028">
        <w:rPr>
          <w:rFonts w:ascii="Times New Roman" w:eastAsia="Times New Roman" w:hAnsi="Times New Roman" w:cs="Times New Roman"/>
        </w:rPr>
        <w:t xml:space="preserve">из живота </w:t>
      </w:r>
      <w:r w:rsidRPr="009A3615" w:rsidR="00837623">
        <w:rPr>
          <w:rFonts w:ascii="Times New Roman" w:eastAsia="Times New Roman" w:hAnsi="Times New Roman" w:cs="Times New Roman"/>
        </w:rPr>
        <w:t>течет</w:t>
      </w:r>
      <w:r w:rsidRPr="009A3615" w:rsidR="00D53028">
        <w:rPr>
          <w:rFonts w:ascii="Times New Roman" w:eastAsia="Times New Roman" w:hAnsi="Times New Roman" w:cs="Times New Roman"/>
        </w:rPr>
        <w:t xml:space="preserve"> кровь</w:t>
      </w:r>
      <w:r w:rsidRPr="009A3615" w:rsidR="009128C7">
        <w:rPr>
          <w:rFonts w:ascii="Times New Roman" w:eastAsia="Times New Roman" w:hAnsi="Times New Roman" w:cs="Times New Roman"/>
        </w:rPr>
        <w:t>. После чего, зная, что Жуков К.И. ранее судим, он убежа</w:t>
      </w:r>
      <w:r w:rsidRPr="009A3615" w:rsidR="00FD33CC">
        <w:rPr>
          <w:rFonts w:ascii="Times New Roman" w:eastAsia="Times New Roman" w:hAnsi="Times New Roman" w:cs="Times New Roman"/>
        </w:rPr>
        <w:t xml:space="preserve">л </w:t>
      </w:r>
      <w:r w:rsidRPr="009A3615" w:rsidR="00D53028">
        <w:rPr>
          <w:rFonts w:ascii="Times New Roman" w:eastAsia="Times New Roman" w:hAnsi="Times New Roman" w:cs="Times New Roman"/>
        </w:rPr>
        <w:t xml:space="preserve">в </w:t>
      </w:r>
      <w:r w:rsidRPr="009A3615" w:rsidR="00FD33CC">
        <w:rPr>
          <w:rFonts w:ascii="Times New Roman" w:eastAsia="Times New Roman" w:hAnsi="Times New Roman" w:cs="Times New Roman"/>
        </w:rPr>
        <w:t>направлении</w:t>
      </w:r>
      <w:r w:rsidRPr="009A3615" w:rsidR="00D53028">
        <w:rPr>
          <w:rFonts w:ascii="Times New Roman" w:eastAsia="Times New Roman" w:hAnsi="Times New Roman" w:cs="Times New Roman"/>
        </w:rPr>
        <w:t xml:space="preserve"> </w:t>
      </w:r>
      <w:r w:rsidRPr="009A3615">
        <w:rPr>
          <w:rFonts w:ascii="Times New Roman" w:eastAsia="Times New Roman" w:hAnsi="Times New Roman" w:cs="Times New Roman"/>
        </w:rPr>
        <w:t>станци</w:t>
      </w:r>
      <w:r w:rsidRPr="009A3615" w:rsidR="00D53028">
        <w:rPr>
          <w:rFonts w:ascii="Times New Roman" w:eastAsia="Times New Roman" w:hAnsi="Times New Roman" w:cs="Times New Roman"/>
        </w:rPr>
        <w:t>и</w:t>
      </w:r>
      <w:r w:rsidRPr="009A3615">
        <w:rPr>
          <w:rFonts w:ascii="Times New Roman" w:eastAsia="Times New Roman" w:hAnsi="Times New Roman" w:cs="Times New Roman"/>
        </w:rPr>
        <w:t xml:space="preserve"> скорой медицинской помощи, </w:t>
      </w:r>
      <w:r w:rsidRPr="009A3615" w:rsidR="00D53028">
        <w:rPr>
          <w:rFonts w:ascii="Times New Roman" w:eastAsia="Times New Roman" w:hAnsi="Times New Roman" w:cs="Times New Roman"/>
        </w:rPr>
        <w:t xml:space="preserve">расположенной </w:t>
      </w:r>
      <w:r w:rsidRPr="009A3615">
        <w:rPr>
          <w:rFonts w:ascii="Times New Roman" w:eastAsia="Times New Roman" w:hAnsi="Times New Roman" w:cs="Times New Roman"/>
        </w:rPr>
        <w:t xml:space="preserve">за </w:t>
      </w:r>
      <w:r w:rsidRPr="009A3615" w:rsidR="00B022DE">
        <w:rPr>
          <w:rFonts w:ascii="Times New Roman" w:eastAsia="Times New Roman" w:hAnsi="Times New Roman" w:cs="Times New Roman"/>
        </w:rPr>
        <w:t xml:space="preserve">домом №10 по ул. Летчиков, </w:t>
      </w:r>
      <w:r w:rsidRPr="009A3615" w:rsidR="00B022DE">
        <w:rPr>
          <w:rFonts w:ascii="Times New Roman" w:eastAsia="Times New Roman" w:hAnsi="Times New Roman" w:cs="Times New Roman"/>
        </w:rPr>
        <w:t>пгт</w:t>
      </w:r>
      <w:r w:rsidRPr="009A3615" w:rsidR="00B022DE">
        <w:rPr>
          <w:rFonts w:ascii="Times New Roman" w:eastAsia="Times New Roman" w:hAnsi="Times New Roman" w:cs="Times New Roman"/>
        </w:rPr>
        <w:t>.</w:t>
      </w:r>
      <w:r w:rsidRPr="009A3615">
        <w:rPr>
          <w:rFonts w:ascii="Times New Roman" w:eastAsia="Times New Roman" w:hAnsi="Times New Roman" w:cs="Times New Roman"/>
        </w:rPr>
        <w:t>М</w:t>
      </w:r>
      <w:r w:rsidRPr="009A3615">
        <w:rPr>
          <w:rFonts w:ascii="Times New Roman" w:eastAsia="Times New Roman" w:hAnsi="Times New Roman" w:cs="Times New Roman"/>
        </w:rPr>
        <w:t>ирный</w:t>
      </w:r>
      <w:r w:rsidRPr="009A3615">
        <w:rPr>
          <w:rFonts w:ascii="Times New Roman" w:eastAsia="Times New Roman" w:hAnsi="Times New Roman" w:cs="Times New Roman"/>
        </w:rPr>
        <w:t>, г. Евпатории</w:t>
      </w:r>
      <w:r w:rsidRPr="009A3615" w:rsidR="00FD33CC">
        <w:rPr>
          <w:rFonts w:ascii="Times New Roman" w:eastAsia="Times New Roman" w:hAnsi="Times New Roman" w:cs="Times New Roman"/>
        </w:rPr>
        <w:t>. Однако,</w:t>
      </w:r>
      <w:r w:rsidRPr="009A3615" w:rsidR="009128C7">
        <w:rPr>
          <w:rFonts w:ascii="Times New Roman" w:eastAsia="Times New Roman" w:hAnsi="Times New Roman" w:cs="Times New Roman"/>
        </w:rPr>
        <w:t xml:space="preserve"> </w:t>
      </w:r>
      <w:r w:rsidRPr="009A3615" w:rsidR="00E66302">
        <w:rPr>
          <w:rFonts w:ascii="Times New Roman" w:eastAsia="Times New Roman" w:hAnsi="Times New Roman" w:cs="Times New Roman"/>
        </w:rPr>
        <w:t>увидев</w:t>
      </w:r>
      <w:r w:rsidRPr="009A3615" w:rsidR="00FD33CC">
        <w:rPr>
          <w:rFonts w:ascii="Times New Roman" w:eastAsia="Times New Roman" w:hAnsi="Times New Roman" w:cs="Times New Roman"/>
        </w:rPr>
        <w:t xml:space="preserve"> отсутствие</w:t>
      </w:r>
      <w:r w:rsidRPr="009A3615" w:rsidR="00E66302">
        <w:rPr>
          <w:rFonts w:ascii="Times New Roman" w:eastAsia="Times New Roman" w:hAnsi="Times New Roman" w:cs="Times New Roman"/>
        </w:rPr>
        <w:t xml:space="preserve"> </w:t>
      </w:r>
      <w:r w:rsidRPr="009A3615" w:rsidR="009128C7">
        <w:rPr>
          <w:rFonts w:ascii="Times New Roman" w:eastAsia="Times New Roman" w:hAnsi="Times New Roman" w:cs="Times New Roman"/>
        </w:rPr>
        <w:t>там машин, вызвал скорую</w:t>
      </w:r>
      <w:r w:rsidRPr="009A3615" w:rsidR="00FD33CC">
        <w:rPr>
          <w:rFonts w:ascii="Times New Roman" w:eastAsia="Times New Roman" w:hAnsi="Times New Roman" w:cs="Times New Roman"/>
        </w:rPr>
        <w:t xml:space="preserve"> медицинскую</w:t>
      </w:r>
      <w:r w:rsidRPr="009A3615" w:rsidR="009128C7">
        <w:rPr>
          <w:rFonts w:ascii="Times New Roman" w:eastAsia="Times New Roman" w:hAnsi="Times New Roman" w:cs="Times New Roman"/>
        </w:rPr>
        <w:t xml:space="preserve"> помощь по мобильному телефону. Обернувшись, он увидел, что Жуков К.И. еще какое-то время находился возле его подъезда, </w:t>
      </w:r>
      <w:r w:rsidRPr="009A3615" w:rsidR="00E66302">
        <w:rPr>
          <w:rFonts w:ascii="Times New Roman" w:eastAsia="Times New Roman" w:hAnsi="Times New Roman" w:cs="Times New Roman"/>
        </w:rPr>
        <w:t xml:space="preserve">после чего он </w:t>
      </w:r>
      <w:r w:rsidRPr="009A3615" w:rsidR="00FD33CC">
        <w:rPr>
          <w:rFonts w:ascii="Times New Roman" w:eastAsia="Times New Roman" w:hAnsi="Times New Roman" w:cs="Times New Roman"/>
        </w:rPr>
        <w:t>позвонил</w:t>
      </w:r>
      <w:r w:rsidRPr="009A3615">
        <w:rPr>
          <w:rFonts w:ascii="Times New Roman" w:eastAsia="Times New Roman" w:hAnsi="Times New Roman" w:cs="Times New Roman"/>
        </w:rPr>
        <w:t xml:space="preserve"> </w:t>
      </w:r>
      <w:r w:rsidRPr="009A3615">
        <w:rPr>
          <w:rFonts w:ascii="Times New Roman" w:eastAsia="Times New Roman" w:hAnsi="Times New Roman" w:cs="Times New Roman"/>
        </w:rPr>
        <w:t xml:space="preserve">по </w:t>
      </w:r>
      <w:r w:rsidRPr="009A3615" w:rsidR="00D53028">
        <w:rPr>
          <w:rFonts w:ascii="Times New Roman" w:eastAsia="Times New Roman" w:hAnsi="Times New Roman" w:cs="Times New Roman"/>
        </w:rPr>
        <w:t xml:space="preserve">номеру </w:t>
      </w:r>
      <w:r w:rsidRPr="009A3615">
        <w:rPr>
          <w:rFonts w:ascii="Times New Roman" w:eastAsia="Times New Roman" w:hAnsi="Times New Roman" w:cs="Times New Roman"/>
        </w:rPr>
        <w:t xml:space="preserve">«102» и </w:t>
      </w:r>
      <w:r w:rsidRPr="009A3615" w:rsidR="00FD33CC">
        <w:rPr>
          <w:rFonts w:ascii="Times New Roman" w:eastAsia="Times New Roman" w:hAnsi="Times New Roman" w:cs="Times New Roman"/>
        </w:rPr>
        <w:t>сообщил</w:t>
      </w:r>
      <w:r w:rsidRPr="009A3615" w:rsidR="00D53028">
        <w:rPr>
          <w:rFonts w:ascii="Times New Roman" w:eastAsia="Times New Roman" w:hAnsi="Times New Roman" w:cs="Times New Roman"/>
        </w:rPr>
        <w:t>,</w:t>
      </w:r>
      <w:r w:rsidRPr="009A3615">
        <w:rPr>
          <w:rFonts w:ascii="Times New Roman" w:eastAsia="Times New Roman" w:hAnsi="Times New Roman" w:cs="Times New Roman"/>
        </w:rPr>
        <w:t xml:space="preserve"> что его ранили в </w:t>
      </w:r>
      <w:r w:rsidRPr="009A3615" w:rsidR="00D53028">
        <w:rPr>
          <w:rFonts w:ascii="Times New Roman" w:eastAsia="Times New Roman" w:hAnsi="Times New Roman" w:cs="Times New Roman"/>
        </w:rPr>
        <w:t>живот</w:t>
      </w:r>
      <w:r w:rsidRPr="009A3615" w:rsidR="00FD33CC">
        <w:rPr>
          <w:rFonts w:ascii="Times New Roman" w:eastAsia="Times New Roman" w:hAnsi="Times New Roman" w:cs="Times New Roman"/>
        </w:rPr>
        <w:t>,</w:t>
      </w:r>
      <w:r w:rsidRPr="009A3615" w:rsidR="00D53028">
        <w:rPr>
          <w:rFonts w:ascii="Times New Roman" w:eastAsia="Times New Roman" w:hAnsi="Times New Roman" w:cs="Times New Roman"/>
        </w:rPr>
        <w:t xml:space="preserve"> назвав имя нападавшего - </w:t>
      </w:r>
      <w:r w:rsidRPr="009A3615">
        <w:rPr>
          <w:rFonts w:ascii="Times New Roman" w:eastAsia="Times New Roman" w:hAnsi="Times New Roman" w:cs="Times New Roman"/>
        </w:rPr>
        <w:t>Жуков Константин</w:t>
      </w:r>
      <w:r w:rsidRPr="009A3615" w:rsidR="009128C7">
        <w:rPr>
          <w:rFonts w:ascii="Times New Roman" w:eastAsia="Times New Roman" w:hAnsi="Times New Roman" w:cs="Times New Roman"/>
        </w:rPr>
        <w:t xml:space="preserve"> и место его проживания</w:t>
      </w:r>
      <w:r w:rsidRPr="009A3615">
        <w:rPr>
          <w:rFonts w:ascii="Times New Roman" w:eastAsia="Times New Roman" w:hAnsi="Times New Roman" w:cs="Times New Roman"/>
        </w:rPr>
        <w:t xml:space="preserve">. </w:t>
      </w:r>
      <w:r w:rsidRPr="009A3615" w:rsidR="00FD33CC">
        <w:rPr>
          <w:rFonts w:ascii="Times New Roman" w:eastAsia="Times New Roman" w:hAnsi="Times New Roman" w:cs="Times New Roman"/>
        </w:rPr>
        <w:t>После чего</w:t>
      </w:r>
      <w:r w:rsidRPr="009A3615" w:rsidR="009128C7">
        <w:rPr>
          <w:rFonts w:ascii="Times New Roman" w:eastAsia="Times New Roman" w:hAnsi="Times New Roman" w:cs="Times New Roman"/>
        </w:rPr>
        <w:t xml:space="preserve">, увидев, что Жуков К. ушел, он вернулся домой, </w:t>
      </w:r>
      <w:r w:rsidRPr="009A3615" w:rsidR="00FD33CC">
        <w:rPr>
          <w:rFonts w:ascii="Times New Roman" w:eastAsia="Times New Roman" w:hAnsi="Times New Roman" w:cs="Times New Roman"/>
        </w:rPr>
        <w:t>куда приехала</w:t>
      </w:r>
      <w:r w:rsidRPr="009A3615" w:rsidR="009128C7">
        <w:rPr>
          <w:rFonts w:ascii="Times New Roman" w:eastAsia="Times New Roman" w:hAnsi="Times New Roman" w:cs="Times New Roman"/>
        </w:rPr>
        <w:t xml:space="preserve"> скор</w:t>
      </w:r>
      <w:r w:rsidRPr="009A3615" w:rsidR="00FD33CC">
        <w:rPr>
          <w:rFonts w:ascii="Times New Roman" w:eastAsia="Times New Roman" w:hAnsi="Times New Roman" w:cs="Times New Roman"/>
        </w:rPr>
        <w:t>ая</w:t>
      </w:r>
      <w:r w:rsidRPr="009A3615" w:rsidR="009128C7">
        <w:rPr>
          <w:rFonts w:ascii="Times New Roman" w:eastAsia="Times New Roman" w:hAnsi="Times New Roman" w:cs="Times New Roman"/>
        </w:rPr>
        <w:t xml:space="preserve"> медицинск</w:t>
      </w:r>
      <w:r w:rsidRPr="009A3615" w:rsidR="00FD33CC">
        <w:rPr>
          <w:rFonts w:ascii="Times New Roman" w:eastAsia="Times New Roman" w:hAnsi="Times New Roman" w:cs="Times New Roman"/>
        </w:rPr>
        <w:t>ая помощь, работники которой  оказали</w:t>
      </w:r>
      <w:r w:rsidRPr="009A3615" w:rsidR="009128C7">
        <w:rPr>
          <w:rFonts w:ascii="Times New Roman" w:eastAsia="Times New Roman" w:hAnsi="Times New Roman" w:cs="Times New Roman"/>
        </w:rPr>
        <w:t xml:space="preserve"> </w:t>
      </w:r>
      <w:r w:rsidRPr="009A3615" w:rsidR="00E116AF">
        <w:rPr>
          <w:rFonts w:ascii="Times New Roman" w:eastAsia="Times New Roman" w:hAnsi="Times New Roman" w:cs="Times New Roman"/>
        </w:rPr>
        <w:t>ему перв</w:t>
      </w:r>
      <w:r w:rsidRPr="009A3615" w:rsidR="00FD33CC">
        <w:rPr>
          <w:rFonts w:ascii="Times New Roman" w:eastAsia="Times New Roman" w:hAnsi="Times New Roman" w:cs="Times New Roman"/>
        </w:rPr>
        <w:t>ую</w:t>
      </w:r>
      <w:r w:rsidRPr="009A3615" w:rsidR="00E116AF">
        <w:rPr>
          <w:rFonts w:ascii="Times New Roman" w:eastAsia="Times New Roman" w:hAnsi="Times New Roman" w:cs="Times New Roman"/>
        </w:rPr>
        <w:t xml:space="preserve"> помощь и доставили </w:t>
      </w:r>
      <w:r w:rsidRPr="009A3615">
        <w:rPr>
          <w:rFonts w:ascii="Times New Roman" w:eastAsia="Times New Roman" w:hAnsi="Times New Roman" w:cs="Times New Roman"/>
        </w:rPr>
        <w:t xml:space="preserve">в </w:t>
      </w:r>
      <w:r w:rsidRPr="009A3615" w:rsidR="00D53028">
        <w:rPr>
          <w:rFonts w:ascii="Times New Roman" w:eastAsia="Times New Roman" w:hAnsi="Times New Roman" w:cs="Times New Roman"/>
        </w:rPr>
        <w:t>ГБУЗ РК «</w:t>
      </w:r>
      <w:r w:rsidRPr="009A3615">
        <w:rPr>
          <w:rFonts w:ascii="Times New Roman" w:eastAsia="Times New Roman" w:hAnsi="Times New Roman" w:cs="Times New Roman"/>
        </w:rPr>
        <w:t>ЕГБ №1</w:t>
      </w:r>
      <w:r w:rsidRPr="009A3615" w:rsidR="00D53028">
        <w:rPr>
          <w:rFonts w:ascii="Times New Roman" w:eastAsia="Times New Roman" w:hAnsi="Times New Roman" w:cs="Times New Roman"/>
        </w:rPr>
        <w:t>»</w:t>
      </w:r>
      <w:r w:rsidRPr="009A3615" w:rsidR="00FD33CC">
        <w:rPr>
          <w:rFonts w:ascii="Times New Roman" w:eastAsia="Times New Roman" w:hAnsi="Times New Roman" w:cs="Times New Roman"/>
        </w:rPr>
        <w:t>. Из больницы</w:t>
      </w:r>
      <w:r w:rsidRPr="009A3615" w:rsidR="00E66302">
        <w:rPr>
          <w:rFonts w:ascii="Times New Roman" w:eastAsia="Times New Roman" w:hAnsi="Times New Roman" w:cs="Times New Roman"/>
        </w:rPr>
        <w:t>, не дож</w:t>
      </w:r>
      <w:r w:rsidRPr="009A3615" w:rsidR="00FD33CC">
        <w:rPr>
          <w:rFonts w:ascii="Times New Roman" w:eastAsia="Times New Roman" w:hAnsi="Times New Roman" w:cs="Times New Roman"/>
        </w:rPr>
        <w:t>и</w:t>
      </w:r>
      <w:r w:rsidRPr="009A3615" w:rsidR="003B365D">
        <w:rPr>
          <w:rFonts w:ascii="Times New Roman" w:eastAsia="Times New Roman" w:hAnsi="Times New Roman" w:cs="Times New Roman"/>
        </w:rPr>
        <w:t>да</w:t>
      </w:r>
      <w:r w:rsidRPr="009A3615" w:rsidR="00FD33CC">
        <w:rPr>
          <w:rFonts w:ascii="Times New Roman" w:eastAsia="Times New Roman" w:hAnsi="Times New Roman" w:cs="Times New Roman"/>
        </w:rPr>
        <w:t>ясь</w:t>
      </w:r>
      <w:r w:rsidRPr="009A3615" w:rsidR="003B365D">
        <w:rPr>
          <w:rFonts w:ascii="Times New Roman" w:eastAsia="Times New Roman" w:hAnsi="Times New Roman" w:cs="Times New Roman"/>
        </w:rPr>
        <w:t xml:space="preserve"> </w:t>
      </w:r>
      <w:r w:rsidRPr="009A3615" w:rsidR="00E66302">
        <w:rPr>
          <w:rFonts w:ascii="Times New Roman" w:eastAsia="Times New Roman" w:hAnsi="Times New Roman" w:cs="Times New Roman"/>
        </w:rPr>
        <w:t xml:space="preserve">оказания </w:t>
      </w:r>
      <w:r w:rsidRPr="009A3615" w:rsidR="00F06EB0">
        <w:rPr>
          <w:rFonts w:ascii="Times New Roman" w:eastAsia="Times New Roman" w:hAnsi="Times New Roman" w:cs="Times New Roman"/>
        </w:rPr>
        <w:t xml:space="preserve">там </w:t>
      </w:r>
      <w:r w:rsidRPr="009A3615" w:rsidR="00E66302">
        <w:rPr>
          <w:rFonts w:ascii="Times New Roman" w:eastAsia="Times New Roman" w:hAnsi="Times New Roman" w:cs="Times New Roman"/>
        </w:rPr>
        <w:t xml:space="preserve">медицинской помощи, он уехал домой. </w:t>
      </w:r>
      <w:r w:rsidRPr="009A3615" w:rsidR="003139E7">
        <w:rPr>
          <w:rFonts w:ascii="Times New Roman" w:eastAsia="Times New Roman" w:hAnsi="Times New Roman" w:cs="Times New Roman"/>
        </w:rPr>
        <w:t xml:space="preserve">Затем к нему приехали сотрудники полиции, которые </w:t>
      </w:r>
      <w:r w:rsidRPr="009A3615" w:rsidR="00F06EB0">
        <w:rPr>
          <w:rFonts w:ascii="Times New Roman" w:eastAsia="Times New Roman" w:hAnsi="Times New Roman" w:cs="Times New Roman"/>
        </w:rPr>
        <w:t xml:space="preserve">вновь </w:t>
      </w:r>
      <w:r w:rsidRPr="009A3615" w:rsidR="003139E7">
        <w:rPr>
          <w:rFonts w:ascii="Times New Roman" w:eastAsia="Times New Roman" w:hAnsi="Times New Roman" w:cs="Times New Roman"/>
        </w:rPr>
        <w:t xml:space="preserve">отвезли его в </w:t>
      </w:r>
      <w:r w:rsidRPr="009A3615" w:rsidR="00E66302">
        <w:rPr>
          <w:rFonts w:ascii="Times New Roman" w:eastAsia="Times New Roman" w:hAnsi="Times New Roman" w:cs="Times New Roman"/>
        </w:rPr>
        <w:t>ГБУЗ РК «ЕГБ №1»</w:t>
      </w:r>
      <w:r w:rsidRPr="009A3615" w:rsidR="003139E7">
        <w:rPr>
          <w:rFonts w:ascii="Times New Roman" w:eastAsia="Times New Roman" w:hAnsi="Times New Roman" w:cs="Times New Roman"/>
        </w:rPr>
        <w:t xml:space="preserve">, где ему </w:t>
      </w:r>
      <w:r w:rsidRPr="009A3615" w:rsidR="0097335C">
        <w:rPr>
          <w:rFonts w:ascii="Times New Roman" w:eastAsia="Times New Roman" w:hAnsi="Times New Roman" w:cs="Times New Roman"/>
        </w:rPr>
        <w:t xml:space="preserve">была </w:t>
      </w:r>
      <w:r w:rsidRPr="009A3615" w:rsidR="003139E7">
        <w:rPr>
          <w:rFonts w:ascii="Times New Roman" w:eastAsia="Times New Roman" w:hAnsi="Times New Roman" w:cs="Times New Roman"/>
        </w:rPr>
        <w:t>оказа</w:t>
      </w:r>
      <w:r w:rsidRPr="009A3615" w:rsidR="0097335C">
        <w:rPr>
          <w:rFonts w:ascii="Times New Roman" w:eastAsia="Times New Roman" w:hAnsi="Times New Roman" w:cs="Times New Roman"/>
        </w:rPr>
        <w:t>на</w:t>
      </w:r>
      <w:r w:rsidRPr="009A3615" w:rsidR="003139E7">
        <w:rPr>
          <w:rFonts w:ascii="Times New Roman" w:eastAsia="Times New Roman" w:hAnsi="Times New Roman" w:cs="Times New Roman"/>
        </w:rPr>
        <w:t xml:space="preserve"> медицинск</w:t>
      </w:r>
      <w:r w:rsidRPr="009A3615" w:rsidR="0097335C">
        <w:rPr>
          <w:rFonts w:ascii="Times New Roman" w:eastAsia="Times New Roman" w:hAnsi="Times New Roman" w:cs="Times New Roman"/>
        </w:rPr>
        <w:t>ая</w:t>
      </w:r>
      <w:r w:rsidRPr="009A3615" w:rsidR="003139E7">
        <w:rPr>
          <w:rFonts w:ascii="Times New Roman" w:eastAsia="Times New Roman" w:hAnsi="Times New Roman" w:cs="Times New Roman"/>
        </w:rPr>
        <w:t xml:space="preserve"> помощь. </w:t>
      </w:r>
      <w:r w:rsidRPr="009A3615" w:rsidR="009F5E12">
        <w:rPr>
          <w:rFonts w:ascii="Times New Roman" w:eastAsia="Times New Roman" w:hAnsi="Times New Roman" w:cs="Times New Roman"/>
        </w:rPr>
        <w:t xml:space="preserve">В результате указанных действий </w:t>
      </w:r>
      <w:r w:rsidRPr="009A3615" w:rsidR="00E116AF">
        <w:rPr>
          <w:rFonts w:ascii="Times New Roman" w:eastAsia="Times New Roman" w:hAnsi="Times New Roman" w:cs="Times New Roman"/>
        </w:rPr>
        <w:t xml:space="preserve">подсудимого </w:t>
      </w:r>
      <w:r w:rsidRPr="009A3615" w:rsidR="009F5E12">
        <w:rPr>
          <w:rFonts w:ascii="Times New Roman" w:eastAsia="Times New Roman" w:hAnsi="Times New Roman" w:cs="Times New Roman"/>
        </w:rPr>
        <w:t>ему были</w:t>
      </w:r>
      <w:r w:rsidRPr="009A3615" w:rsidR="0041339F">
        <w:rPr>
          <w:rFonts w:ascii="Times New Roman" w:eastAsia="Times New Roman" w:hAnsi="Times New Roman" w:cs="Times New Roman"/>
        </w:rPr>
        <w:t xml:space="preserve"> причинены телесные повреждения в виде ссадины и непроникающего ранения левой боковой поверхности живота, которое вызвало кратковременное расстройство здоровья и относится к причинившему легкий вред здоровью. Данным преступлением ему причинены моральные и нравственные страдания</w:t>
      </w:r>
      <w:r w:rsidRPr="009A3615" w:rsidR="00E116AF">
        <w:rPr>
          <w:rFonts w:ascii="Times New Roman" w:eastAsia="Times New Roman" w:hAnsi="Times New Roman" w:cs="Times New Roman"/>
        </w:rPr>
        <w:t xml:space="preserve">, </w:t>
      </w:r>
      <w:r w:rsidRPr="009A3615" w:rsidR="00F06EB0">
        <w:rPr>
          <w:rFonts w:ascii="Times New Roman" w:eastAsia="Times New Roman" w:hAnsi="Times New Roman" w:cs="Times New Roman"/>
        </w:rPr>
        <w:t xml:space="preserve">заключающиеся в испытании </w:t>
      </w:r>
      <w:r w:rsidRPr="009A3615" w:rsidR="0041339F">
        <w:rPr>
          <w:rFonts w:ascii="Times New Roman" w:eastAsia="Times New Roman" w:hAnsi="Times New Roman" w:cs="Times New Roman"/>
        </w:rPr>
        <w:t>физическ</w:t>
      </w:r>
      <w:r w:rsidRPr="009A3615" w:rsidR="00F06EB0">
        <w:rPr>
          <w:rFonts w:ascii="Times New Roman" w:eastAsia="Times New Roman" w:hAnsi="Times New Roman" w:cs="Times New Roman"/>
        </w:rPr>
        <w:t>ой</w:t>
      </w:r>
      <w:r w:rsidRPr="009A3615" w:rsidR="0041339F">
        <w:rPr>
          <w:rFonts w:ascii="Times New Roman" w:eastAsia="Times New Roman" w:hAnsi="Times New Roman" w:cs="Times New Roman"/>
        </w:rPr>
        <w:t xml:space="preserve"> бол</w:t>
      </w:r>
      <w:r w:rsidRPr="009A3615" w:rsidR="00F06EB0">
        <w:rPr>
          <w:rFonts w:ascii="Times New Roman" w:eastAsia="Times New Roman" w:hAnsi="Times New Roman" w:cs="Times New Roman"/>
        </w:rPr>
        <w:t>и</w:t>
      </w:r>
      <w:r w:rsidRPr="009A3615" w:rsidR="0041339F">
        <w:rPr>
          <w:rFonts w:ascii="Times New Roman" w:eastAsia="Times New Roman" w:hAnsi="Times New Roman" w:cs="Times New Roman"/>
        </w:rPr>
        <w:t xml:space="preserve">. Обстоятельства произошедшего, а также последующие события в его жизни вызвали нервную и стрессовую обстановку. Принимая во внимание характер причиненных ему Жуковым К.И. нравственных и физических страданий, наступившие последствия, оценивает причиненный ему моральный вред в </w:t>
      </w:r>
      <w:r w:rsidRPr="009A3615" w:rsidR="00E116AF">
        <w:rPr>
          <w:rFonts w:ascii="Times New Roman" w:eastAsia="Times New Roman" w:hAnsi="Times New Roman" w:cs="Times New Roman"/>
        </w:rPr>
        <w:t xml:space="preserve">размере </w:t>
      </w:r>
      <w:r w:rsidRPr="009A3615" w:rsidR="0041339F">
        <w:rPr>
          <w:rFonts w:ascii="Times New Roman" w:eastAsia="Times New Roman" w:hAnsi="Times New Roman" w:cs="Times New Roman"/>
        </w:rPr>
        <w:t>50000 руб. Кроме того, при нанесении удара</w:t>
      </w:r>
      <w:r w:rsidRPr="009A3615" w:rsidR="00F06EB0">
        <w:rPr>
          <w:rFonts w:ascii="Times New Roman" w:eastAsia="Times New Roman" w:hAnsi="Times New Roman" w:cs="Times New Roman"/>
        </w:rPr>
        <w:t xml:space="preserve"> в область живота</w:t>
      </w:r>
      <w:r w:rsidRPr="009A3615" w:rsidR="0041339F">
        <w:rPr>
          <w:rFonts w:ascii="Times New Roman" w:eastAsia="Times New Roman" w:hAnsi="Times New Roman" w:cs="Times New Roman"/>
        </w:rPr>
        <w:t xml:space="preserve"> Жуков К.И. повредил принадлежащую ему футболку, </w:t>
      </w:r>
      <w:r w:rsidRPr="009A3615" w:rsidR="00392E46">
        <w:rPr>
          <w:rFonts w:ascii="Times New Roman" w:eastAsia="Times New Roman" w:hAnsi="Times New Roman" w:cs="Times New Roman"/>
        </w:rPr>
        <w:t>которую</w:t>
      </w:r>
      <w:r w:rsidRPr="009A3615" w:rsidR="0041339F">
        <w:rPr>
          <w:rFonts w:ascii="Times New Roman" w:eastAsia="Times New Roman" w:hAnsi="Times New Roman" w:cs="Times New Roman"/>
        </w:rPr>
        <w:t xml:space="preserve"> он оценивает в </w:t>
      </w:r>
      <w:r w:rsidRPr="009A3615" w:rsidR="002E30AD">
        <w:rPr>
          <w:rFonts w:ascii="Times New Roman" w:eastAsia="Times New Roman" w:hAnsi="Times New Roman" w:cs="Times New Roman"/>
        </w:rPr>
        <w:t xml:space="preserve">размере </w:t>
      </w:r>
      <w:r w:rsidRPr="009A3615" w:rsidR="0041339F">
        <w:rPr>
          <w:rFonts w:ascii="Times New Roman" w:eastAsia="Times New Roman" w:hAnsi="Times New Roman" w:cs="Times New Roman"/>
        </w:rPr>
        <w:t xml:space="preserve">300 рублей. Также он вынужден был обратиться за юридической помощью, оплатив услуги </w:t>
      </w:r>
      <w:r w:rsidRPr="009A3615" w:rsidR="00F06EB0">
        <w:rPr>
          <w:rFonts w:ascii="Times New Roman" w:eastAsia="Times New Roman" w:hAnsi="Times New Roman" w:cs="Times New Roman"/>
        </w:rPr>
        <w:t>представителя</w:t>
      </w:r>
      <w:r w:rsidRPr="009A3615" w:rsidR="0041339F">
        <w:rPr>
          <w:rFonts w:ascii="Times New Roman" w:eastAsia="Times New Roman" w:hAnsi="Times New Roman" w:cs="Times New Roman"/>
        </w:rPr>
        <w:t xml:space="preserve"> в размере 20000 руб., представля</w:t>
      </w:r>
      <w:r w:rsidRPr="009A3615" w:rsidR="00FD33CC">
        <w:rPr>
          <w:rFonts w:ascii="Times New Roman" w:eastAsia="Times New Roman" w:hAnsi="Times New Roman" w:cs="Times New Roman"/>
        </w:rPr>
        <w:t>вш</w:t>
      </w:r>
      <w:r w:rsidRPr="009A3615" w:rsidR="00F06EB0">
        <w:rPr>
          <w:rFonts w:ascii="Times New Roman" w:eastAsia="Times New Roman" w:hAnsi="Times New Roman" w:cs="Times New Roman"/>
        </w:rPr>
        <w:t>его</w:t>
      </w:r>
      <w:r w:rsidRPr="009A3615" w:rsidR="0041339F">
        <w:rPr>
          <w:rFonts w:ascii="Times New Roman" w:eastAsia="Times New Roman" w:hAnsi="Times New Roman" w:cs="Times New Roman"/>
        </w:rPr>
        <w:t xml:space="preserve"> его интересы в ходе рассмотрения уголовного дела </w:t>
      </w:r>
      <w:r w:rsidRPr="009A3615" w:rsidR="00F06EB0">
        <w:rPr>
          <w:rFonts w:ascii="Times New Roman" w:eastAsia="Times New Roman" w:hAnsi="Times New Roman" w:cs="Times New Roman"/>
        </w:rPr>
        <w:t>и подготовившего</w:t>
      </w:r>
      <w:r w:rsidRPr="009A3615" w:rsidR="0041339F">
        <w:rPr>
          <w:rFonts w:ascii="Times New Roman" w:eastAsia="Times New Roman" w:hAnsi="Times New Roman" w:cs="Times New Roman"/>
        </w:rPr>
        <w:t xml:space="preserve"> исковое заявление. Проси</w:t>
      </w:r>
      <w:r w:rsidRPr="009A3615" w:rsidR="00F06EB0">
        <w:rPr>
          <w:rFonts w:ascii="Times New Roman" w:eastAsia="Times New Roman" w:hAnsi="Times New Roman" w:cs="Times New Roman"/>
        </w:rPr>
        <w:t>л</w:t>
      </w:r>
      <w:r w:rsidRPr="009A3615" w:rsidR="0041339F">
        <w:rPr>
          <w:rFonts w:ascii="Times New Roman" w:eastAsia="Times New Roman" w:hAnsi="Times New Roman" w:cs="Times New Roman"/>
        </w:rPr>
        <w:t xml:space="preserve"> взыскать</w:t>
      </w:r>
      <w:r w:rsidRPr="009A3615" w:rsidR="00E116AF">
        <w:rPr>
          <w:rFonts w:ascii="Times New Roman" w:eastAsia="Times New Roman" w:hAnsi="Times New Roman" w:cs="Times New Roman"/>
        </w:rPr>
        <w:t xml:space="preserve"> вышеуказанные суммы</w:t>
      </w:r>
      <w:r w:rsidRPr="009A3615" w:rsidR="0041339F">
        <w:rPr>
          <w:rFonts w:ascii="Times New Roman" w:eastAsia="Times New Roman" w:hAnsi="Times New Roman" w:cs="Times New Roman"/>
        </w:rPr>
        <w:t xml:space="preserve"> с Жукова К.И. </w:t>
      </w:r>
      <w:r w:rsidRPr="009A3615" w:rsidR="00E116AF">
        <w:rPr>
          <w:rFonts w:ascii="Times New Roman" w:eastAsia="Times New Roman" w:hAnsi="Times New Roman" w:cs="Times New Roman"/>
        </w:rPr>
        <w:t>в его пользу</w:t>
      </w:r>
      <w:r w:rsidRPr="009A3615" w:rsidR="0041339F">
        <w:rPr>
          <w:rFonts w:ascii="Times New Roman" w:eastAsia="Times New Roman" w:hAnsi="Times New Roman" w:cs="Times New Roman"/>
        </w:rPr>
        <w:t xml:space="preserve">. </w:t>
      </w:r>
    </w:p>
    <w:p w:rsidR="00554CA3" w:rsidRPr="009A3615" w:rsidP="0065700A">
      <w:pPr>
        <w:widowControl w:val="0"/>
        <w:autoSpaceDE w:val="0"/>
        <w:autoSpaceDN w:val="0"/>
        <w:adjustRightInd w:val="0"/>
        <w:spacing w:after="0" w:line="240" w:lineRule="auto"/>
        <w:ind w:right="-68"/>
        <w:jc w:val="both"/>
        <w:rPr>
          <w:rFonts w:ascii="Times New Roman" w:eastAsia="Times New Roman" w:hAnsi="Times New Roman" w:cs="Times New Roman"/>
        </w:rPr>
      </w:pPr>
      <w:r w:rsidRPr="009A3615">
        <w:rPr>
          <w:rFonts w:ascii="Times New Roman" w:eastAsia="Times New Roman" w:hAnsi="Times New Roman" w:cs="Times New Roman"/>
        </w:rPr>
        <w:tab/>
      </w:r>
      <w:r w:rsidRPr="009A3615" w:rsidR="00E374A6">
        <w:rPr>
          <w:rFonts w:ascii="Times New Roman" w:eastAsia="Times New Roman" w:hAnsi="Times New Roman" w:cs="Times New Roman"/>
        </w:rPr>
        <w:t>До</w:t>
      </w:r>
      <w:r w:rsidRPr="009A3615">
        <w:rPr>
          <w:rFonts w:ascii="Times New Roman" w:eastAsia="Times New Roman" w:hAnsi="Times New Roman" w:cs="Times New Roman"/>
        </w:rPr>
        <w:t>прошенный в ходе судебного следствия свидетель</w:t>
      </w:r>
      <w:r w:rsidRPr="009A3615">
        <w:rPr>
          <w:rFonts w:ascii="Times New Roman" w:eastAsia="Times New Roman" w:hAnsi="Times New Roman" w:cs="Times New Roman"/>
          <w:b/>
        </w:rPr>
        <w:t xml:space="preserve"> </w:t>
      </w:r>
      <w:r w:rsidR="009A3615">
        <w:rPr>
          <w:rFonts w:ascii="Times New Roman" w:eastAsia="Times New Roman" w:hAnsi="Times New Roman" w:cs="Times New Roman"/>
        </w:rPr>
        <w:t>***</w:t>
      </w:r>
      <w:r w:rsidRPr="009A3615">
        <w:rPr>
          <w:rFonts w:ascii="Times New Roman" w:eastAsia="Times New Roman" w:hAnsi="Times New Roman" w:cs="Times New Roman"/>
        </w:rPr>
        <w:t>,</w:t>
      </w:r>
      <w:r w:rsidRPr="009A3615">
        <w:rPr>
          <w:rFonts w:ascii="Times New Roman" w:eastAsia="Times New Roman" w:hAnsi="Times New Roman" w:cs="Times New Roman"/>
          <w:b/>
        </w:rPr>
        <w:t xml:space="preserve"> </w:t>
      </w:r>
      <w:r w:rsidRPr="009A3615">
        <w:rPr>
          <w:rFonts w:ascii="Times New Roman" w:eastAsia="Times New Roman" w:hAnsi="Times New Roman" w:cs="Times New Roman"/>
        </w:rPr>
        <w:t>показал, что 30.07.2021 года около 22</w:t>
      </w:r>
      <w:r w:rsidRPr="009A3615" w:rsidR="00FA5255">
        <w:rPr>
          <w:rFonts w:ascii="Times New Roman" w:eastAsia="Times New Roman" w:hAnsi="Times New Roman" w:cs="Times New Roman"/>
        </w:rPr>
        <w:t xml:space="preserve"> час. </w:t>
      </w:r>
      <w:r w:rsidRPr="009A3615">
        <w:rPr>
          <w:rFonts w:ascii="Times New Roman" w:eastAsia="Times New Roman" w:hAnsi="Times New Roman" w:cs="Times New Roman"/>
        </w:rPr>
        <w:t xml:space="preserve">00 </w:t>
      </w:r>
      <w:r w:rsidRPr="009A3615" w:rsidR="00FA5255">
        <w:rPr>
          <w:rFonts w:ascii="Times New Roman" w:eastAsia="Times New Roman" w:hAnsi="Times New Roman" w:cs="Times New Roman"/>
        </w:rPr>
        <w:t xml:space="preserve">мин. </w:t>
      </w:r>
      <w:r w:rsidRPr="009A3615">
        <w:rPr>
          <w:rFonts w:ascii="Times New Roman" w:eastAsia="Times New Roman" w:hAnsi="Times New Roman" w:cs="Times New Roman"/>
        </w:rPr>
        <w:t xml:space="preserve">он вместе со своей сестрой </w:t>
      </w:r>
      <w:r w:rsidR="009A3615">
        <w:rPr>
          <w:rFonts w:ascii="Times New Roman" w:eastAsia="Times New Roman" w:hAnsi="Times New Roman" w:cs="Times New Roman"/>
        </w:rPr>
        <w:t>***</w:t>
      </w:r>
      <w:r w:rsidRPr="009A3615">
        <w:rPr>
          <w:rFonts w:ascii="Times New Roman" w:eastAsia="Times New Roman" w:hAnsi="Times New Roman" w:cs="Times New Roman"/>
        </w:rPr>
        <w:t xml:space="preserve"> и ее дочерью </w:t>
      </w:r>
      <w:r w:rsidR="009A3615">
        <w:rPr>
          <w:rFonts w:ascii="Times New Roman" w:eastAsia="Times New Roman" w:hAnsi="Times New Roman" w:cs="Times New Roman"/>
        </w:rPr>
        <w:t>***</w:t>
      </w:r>
      <w:r w:rsidRPr="009A3615">
        <w:rPr>
          <w:rFonts w:ascii="Times New Roman" w:eastAsia="Times New Roman" w:hAnsi="Times New Roman" w:cs="Times New Roman"/>
        </w:rPr>
        <w:t xml:space="preserve"> </w:t>
      </w:r>
      <w:r w:rsidRPr="009A3615" w:rsidR="00E66302">
        <w:rPr>
          <w:rFonts w:ascii="Times New Roman" w:eastAsia="Times New Roman" w:hAnsi="Times New Roman" w:cs="Times New Roman"/>
        </w:rPr>
        <w:t>сидел</w:t>
      </w:r>
      <w:r w:rsidRPr="009A3615">
        <w:rPr>
          <w:rFonts w:ascii="Times New Roman" w:eastAsia="Times New Roman" w:hAnsi="Times New Roman" w:cs="Times New Roman"/>
        </w:rPr>
        <w:t xml:space="preserve"> на лавочке у подъезда №1 дома №8 по ул. </w:t>
      </w:r>
      <w:r w:rsidRPr="009A3615">
        <w:rPr>
          <w:rFonts w:ascii="Times New Roman" w:eastAsia="Times New Roman" w:hAnsi="Times New Roman" w:cs="Times New Roman"/>
        </w:rPr>
        <w:t>Сырникова</w:t>
      </w:r>
      <w:r w:rsidRPr="009A3615" w:rsidR="00FD36AA">
        <w:rPr>
          <w:rFonts w:ascii="Times New Roman" w:eastAsia="Times New Roman" w:hAnsi="Times New Roman" w:cs="Times New Roman"/>
        </w:rPr>
        <w:t xml:space="preserve"> в</w:t>
      </w:r>
      <w:r w:rsidRPr="009A3615" w:rsidR="00050786">
        <w:rPr>
          <w:rFonts w:ascii="Times New Roman" w:eastAsia="Times New Roman" w:hAnsi="Times New Roman" w:cs="Times New Roman"/>
        </w:rPr>
        <w:t xml:space="preserve"> </w:t>
      </w:r>
      <w:r w:rsidRPr="009A3615" w:rsidR="00050786">
        <w:rPr>
          <w:rFonts w:ascii="Times New Roman" w:eastAsia="Times New Roman" w:hAnsi="Times New Roman" w:cs="Times New Roman"/>
        </w:rPr>
        <w:t>пгт</w:t>
      </w:r>
      <w:r w:rsidRPr="009A3615" w:rsidR="00050786">
        <w:rPr>
          <w:rFonts w:ascii="Times New Roman" w:eastAsia="Times New Roman" w:hAnsi="Times New Roman" w:cs="Times New Roman"/>
        </w:rPr>
        <w:t>.М</w:t>
      </w:r>
      <w:r w:rsidRPr="009A3615" w:rsidR="00050786">
        <w:rPr>
          <w:rFonts w:ascii="Times New Roman" w:eastAsia="Times New Roman" w:hAnsi="Times New Roman" w:cs="Times New Roman"/>
        </w:rPr>
        <w:t>ирный</w:t>
      </w:r>
      <w:r w:rsidRPr="009A3615" w:rsidR="00050786">
        <w:rPr>
          <w:rFonts w:ascii="Times New Roman" w:eastAsia="Times New Roman" w:hAnsi="Times New Roman" w:cs="Times New Roman"/>
        </w:rPr>
        <w:t xml:space="preserve">, </w:t>
      </w:r>
      <w:r w:rsidRPr="009A3615" w:rsidR="00050786">
        <w:rPr>
          <w:rFonts w:ascii="Times New Roman" w:eastAsia="Times New Roman" w:hAnsi="Times New Roman" w:cs="Times New Roman"/>
        </w:rPr>
        <w:t>г.</w:t>
      </w:r>
      <w:r w:rsidRPr="009A3615">
        <w:rPr>
          <w:rFonts w:ascii="Times New Roman" w:eastAsia="Times New Roman" w:hAnsi="Times New Roman" w:cs="Times New Roman"/>
        </w:rPr>
        <w:t>Евпатории</w:t>
      </w:r>
      <w:r w:rsidRPr="009A3615">
        <w:rPr>
          <w:rFonts w:ascii="Times New Roman" w:eastAsia="Times New Roman" w:hAnsi="Times New Roman" w:cs="Times New Roman"/>
        </w:rPr>
        <w:t>. Спустя некоторое время к ним присоединился Жуков К</w:t>
      </w:r>
      <w:r w:rsidRPr="009A3615" w:rsidR="00FD36AA">
        <w:rPr>
          <w:rFonts w:ascii="Times New Roman" w:eastAsia="Times New Roman" w:hAnsi="Times New Roman" w:cs="Times New Roman"/>
        </w:rPr>
        <w:t>.</w:t>
      </w:r>
      <w:r w:rsidRPr="009A3615">
        <w:rPr>
          <w:rFonts w:ascii="Times New Roman" w:eastAsia="Times New Roman" w:hAnsi="Times New Roman" w:cs="Times New Roman"/>
        </w:rPr>
        <w:t xml:space="preserve"> Они с</w:t>
      </w:r>
      <w:r w:rsidRPr="009A3615" w:rsidR="00E66302">
        <w:rPr>
          <w:rFonts w:ascii="Times New Roman" w:eastAsia="Times New Roman" w:hAnsi="Times New Roman" w:cs="Times New Roman"/>
        </w:rPr>
        <w:t>тали общаться на различные темы и</w:t>
      </w:r>
      <w:r w:rsidRPr="009A3615">
        <w:rPr>
          <w:rFonts w:ascii="Times New Roman" w:eastAsia="Times New Roman" w:hAnsi="Times New Roman" w:cs="Times New Roman"/>
        </w:rPr>
        <w:t xml:space="preserve"> курить сигареты. Еще через некоторое время мимо их компании про</w:t>
      </w:r>
      <w:r w:rsidRPr="009A3615" w:rsidR="00E66302">
        <w:rPr>
          <w:rFonts w:ascii="Times New Roman" w:eastAsia="Times New Roman" w:hAnsi="Times New Roman" w:cs="Times New Roman"/>
        </w:rPr>
        <w:t>шел</w:t>
      </w:r>
      <w:r w:rsidRPr="009A3615" w:rsidR="00FD33CC">
        <w:rPr>
          <w:rFonts w:ascii="Times New Roman" w:eastAsia="Times New Roman" w:hAnsi="Times New Roman" w:cs="Times New Roman"/>
        </w:rPr>
        <w:t xml:space="preserve"> </w:t>
      </w:r>
      <w:r w:rsidR="009A3615">
        <w:rPr>
          <w:rFonts w:ascii="Times New Roman" w:eastAsia="Times New Roman" w:hAnsi="Times New Roman" w:cs="Times New Roman"/>
        </w:rPr>
        <w:t>***</w:t>
      </w:r>
      <w:r w:rsidRPr="009A3615" w:rsidR="00050786">
        <w:rPr>
          <w:rFonts w:ascii="Times New Roman" w:eastAsia="Times New Roman" w:hAnsi="Times New Roman" w:cs="Times New Roman"/>
        </w:rPr>
        <w:t xml:space="preserve"> с</w:t>
      </w:r>
      <w:r w:rsidRPr="009A3615" w:rsidR="00FD36AA">
        <w:rPr>
          <w:rFonts w:ascii="Times New Roman" w:eastAsia="Times New Roman" w:hAnsi="Times New Roman" w:cs="Times New Roman"/>
        </w:rPr>
        <w:t xml:space="preserve"> пакет</w:t>
      </w:r>
      <w:r w:rsidRPr="009A3615" w:rsidR="00050786">
        <w:rPr>
          <w:rFonts w:ascii="Times New Roman" w:eastAsia="Times New Roman" w:hAnsi="Times New Roman" w:cs="Times New Roman"/>
        </w:rPr>
        <w:t>ом в руках</w:t>
      </w:r>
      <w:r w:rsidRPr="009A3615">
        <w:rPr>
          <w:rFonts w:ascii="Times New Roman" w:eastAsia="Times New Roman" w:hAnsi="Times New Roman" w:cs="Times New Roman"/>
        </w:rPr>
        <w:t xml:space="preserve">. </w:t>
      </w:r>
      <w:r w:rsidRPr="009A3615" w:rsidR="00E66302">
        <w:rPr>
          <w:rFonts w:ascii="Times New Roman" w:eastAsia="Times New Roman" w:hAnsi="Times New Roman" w:cs="Times New Roman"/>
        </w:rPr>
        <w:t xml:space="preserve">После чего между </w:t>
      </w:r>
      <w:r w:rsidR="009A3615">
        <w:rPr>
          <w:rFonts w:ascii="Times New Roman" w:eastAsia="Times New Roman" w:hAnsi="Times New Roman" w:cs="Times New Roman"/>
        </w:rPr>
        <w:t>***</w:t>
      </w:r>
      <w:r w:rsidRPr="009A3615">
        <w:rPr>
          <w:rFonts w:ascii="Times New Roman" w:eastAsia="Times New Roman" w:hAnsi="Times New Roman" w:cs="Times New Roman"/>
        </w:rPr>
        <w:t xml:space="preserve"> </w:t>
      </w:r>
      <w:r w:rsidRPr="009A3615" w:rsidR="00E66302">
        <w:rPr>
          <w:rFonts w:ascii="Times New Roman" w:eastAsia="Times New Roman" w:hAnsi="Times New Roman" w:cs="Times New Roman"/>
        </w:rPr>
        <w:t>и</w:t>
      </w:r>
      <w:r w:rsidRPr="009A3615">
        <w:rPr>
          <w:rFonts w:ascii="Times New Roman" w:eastAsia="Times New Roman" w:hAnsi="Times New Roman" w:cs="Times New Roman"/>
        </w:rPr>
        <w:t xml:space="preserve"> </w:t>
      </w:r>
      <w:r w:rsidRPr="009A3615" w:rsidR="00FD36AA">
        <w:rPr>
          <w:rFonts w:ascii="Times New Roman" w:eastAsia="Times New Roman" w:hAnsi="Times New Roman" w:cs="Times New Roman"/>
        </w:rPr>
        <w:t>Жуковым К.</w:t>
      </w:r>
      <w:r w:rsidRPr="009A3615" w:rsidR="00E66302">
        <w:rPr>
          <w:rFonts w:ascii="Times New Roman" w:eastAsia="Times New Roman" w:hAnsi="Times New Roman" w:cs="Times New Roman"/>
        </w:rPr>
        <w:t xml:space="preserve"> произошел словесный конфликт, в ходе которого они</w:t>
      </w:r>
      <w:r w:rsidRPr="009A3615">
        <w:rPr>
          <w:rFonts w:ascii="Times New Roman" w:eastAsia="Times New Roman" w:hAnsi="Times New Roman" w:cs="Times New Roman"/>
        </w:rPr>
        <w:t xml:space="preserve"> удалились в пролет между домами</w:t>
      </w:r>
      <w:r w:rsidRPr="009A3615" w:rsidR="00FD36AA">
        <w:rPr>
          <w:rFonts w:ascii="Times New Roman" w:eastAsia="Times New Roman" w:hAnsi="Times New Roman" w:cs="Times New Roman"/>
        </w:rPr>
        <w:t xml:space="preserve"> №8 и №9 по ул. </w:t>
      </w:r>
      <w:r w:rsidRPr="009A3615" w:rsidR="00FD36AA">
        <w:rPr>
          <w:rFonts w:ascii="Times New Roman" w:eastAsia="Times New Roman" w:hAnsi="Times New Roman" w:cs="Times New Roman"/>
        </w:rPr>
        <w:t>Сырникова</w:t>
      </w:r>
      <w:r w:rsidRPr="009A3615" w:rsidR="00FD36AA">
        <w:rPr>
          <w:rFonts w:ascii="Times New Roman" w:eastAsia="Times New Roman" w:hAnsi="Times New Roman" w:cs="Times New Roman"/>
        </w:rPr>
        <w:t xml:space="preserve">, </w:t>
      </w:r>
      <w:r w:rsidRPr="009A3615" w:rsidR="00FD36AA">
        <w:rPr>
          <w:rFonts w:ascii="Times New Roman" w:eastAsia="Times New Roman" w:hAnsi="Times New Roman" w:cs="Times New Roman"/>
        </w:rPr>
        <w:t>пгт</w:t>
      </w:r>
      <w:r w:rsidRPr="009A3615" w:rsidR="00FD36AA">
        <w:rPr>
          <w:rFonts w:ascii="Times New Roman" w:eastAsia="Times New Roman" w:hAnsi="Times New Roman" w:cs="Times New Roman"/>
        </w:rPr>
        <w:t>.</w:t>
      </w:r>
      <w:r w:rsidRPr="009A3615">
        <w:rPr>
          <w:rFonts w:ascii="Times New Roman" w:eastAsia="Times New Roman" w:hAnsi="Times New Roman" w:cs="Times New Roman"/>
        </w:rPr>
        <w:t>М</w:t>
      </w:r>
      <w:r w:rsidRPr="009A3615">
        <w:rPr>
          <w:rFonts w:ascii="Times New Roman" w:eastAsia="Times New Roman" w:hAnsi="Times New Roman" w:cs="Times New Roman"/>
        </w:rPr>
        <w:t>ирный</w:t>
      </w:r>
      <w:r w:rsidRPr="009A3615">
        <w:rPr>
          <w:rFonts w:ascii="Times New Roman" w:eastAsia="Times New Roman" w:hAnsi="Times New Roman" w:cs="Times New Roman"/>
        </w:rPr>
        <w:t xml:space="preserve">. </w:t>
      </w:r>
      <w:r w:rsidRPr="009A3615" w:rsidR="00FD33CC">
        <w:rPr>
          <w:rFonts w:ascii="Times New Roman" w:eastAsia="Times New Roman" w:hAnsi="Times New Roman" w:cs="Times New Roman"/>
        </w:rPr>
        <w:t>Спустя некоторое время</w:t>
      </w:r>
      <w:r w:rsidRPr="009A3615" w:rsidR="00050786">
        <w:rPr>
          <w:rFonts w:ascii="Times New Roman" w:eastAsia="Times New Roman" w:hAnsi="Times New Roman" w:cs="Times New Roman"/>
        </w:rPr>
        <w:t>,</w:t>
      </w:r>
      <w:r w:rsidRPr="009A3615">
        <w:rPr>
          <w:rFonts w:ascii="Times New Roman" w:eastAsia="Times New Roman" w:hAnsi="Times New Roman" w:cs="Times New Roman"/>
        </w:rPr>
        <w:t xml:space="preserve"> он услышал звуки бьющегося стекла</w:t>
      </w:r>
      <w:r w:rsidRPr="009A3615" w:rsidR="00E66302">
        <w:rPr>
          <w:rFonts w:ascii="Times New Roman" w:eastAsia="Times New Roman" w:hAnsi="Times New Roman" w:cs="Times New Roman"/>
        </w:rPr>
        <w:t xml:space="preserve"> и понял, что между </w:t>
      </w:r>
      <w:r w:rsidRPr="009A3615" w:rsidR="00FD36AA">
        <w:rPr>
          <w:rFonts w:ascii="Times New Roman" w:eastAsia="Times New Roman" w:hAnsi="Times New Roman" w:cs="Times New Roman"/>
        </w:rPr>
        <w:t>ними</w:t>
      </w:r>
      <w:r w:rsidRPr="009A3615" w:rsidR="00E66302">
        <w:rPr>
          <w:rFonts w:ascii="Times New Roman" w:eastAsia="Times New Roman" w:hAnsi="Times New Roman" w:cs="Times New Roman"/>
        </w:rPr>
        <w:t xml:space="preserve"> произошла драка</w:t>
      </w:r>
      <w:r w:rsidRPr="009A3615">
        <w:rPr>
          <w:rFonts w:ascii="Times New Roman" w:eastAsia="Times New Roman" w:hAnsi="Times New Roman" w:cs="Times New Roman"/>
        </w:rPr>
        <w:t xml:space="preserve">. Также из-за дома доносились крики </w:t>
      </w:r>
      <w:r w:rsidR="009A3615">
        <w:rPr>
          <w:rFonts w:ascii="Times New Roman" w:eastAsia="Times New Roman" w:hAnsi="Times New Roman" w:cs="Times New Roman"/>
        </w:rPr>
        <w:t>***:</w:t>
      </w:r>
      <w:r w:rsidRPr="009A3615">
        <w:rPr>
          <w:rFonts w:ascii="Times New Roman" w:eastAsia="Times New Roman" w:hAnsi="Times New Roman" w:cs="Times New Roman"/>
        </w:rPr>
        <w:t xml:space="preserve"> «Я тебя посажу!». </w:t>
      </w:r>
      <w:r w:rsidRPr="009A3615" w:rsidR="001C14EF">
        <w:rPr>
          <w:rFonts w:ascii="Times New Roman" w:eastAsia="Times New Roman" w:hAnsi="Times New Roman" w:cs="Times New Roman"/>
        </w:rPr>
        <w:t>После чего он</w:t>
      </w:r>
      <w:r w:rsidRPr="009A3615">
        <w:rPr>
          <w:rFonts w:ascii="Times New Roman" w:eastAsia="Times New Roman" w:hAnsi="Times New Roman" w:cs="Times New Roman"/>
        </w:rPr>
        <w:t xml:space="preserve"> зашел за угол дома и увидел, что </w:t>
      </w:r>
      <w:r w:rsidRPr="009A3615" w:rsidR="00FD36AA">
        <w:rPr>
          <w:rFonts w:ascii="Times New Roman" w:eastAsia="Times New Roman" w:hAnsi="Times New Roman" w:cs="Times New Roman"/>
        </w:rPr>
        <w:t xml:space="preserve">Жуков К. </w:t>
      </w:r>
      <w:r w:rsidRPr="009A3615" w:rsidR="00870B15">
        <w:rPr>
          <w:rFonts w:ascii="Times New Roman" w:eastAsia="Times New Roman" w:hAnsi="Times New Roman" w:cs="Times New Roman"/>
        </w:rPr>
        <w:t xml:space="preserve">первым </w:t>
      </w:r>
      <w:r w:rsidRPr="009A3615">
        <w:rPr>
          <w:rFonts w:ascii="Times New Roman" w:eastAsia="Times New Roman" w:hAnsi="Times New Roman" w:cs="Times New Roman"/>
        </w:rPr>
        <w:t>у</w:t>
      </w:r>
      <w:r w:rsidRPr="009A3615" w:rsidR="00607428">
        <w:rPr>
          <w:rFonts w:ascii="Times New Roman" w:eastAsia="Times New Roman" w:hAnsi="Times New Roman" w:cs="Times New Roman"/>
        </w:rPr>
        <w:t>шел</w:t>
      </w:r>
      <w:r w:rsidRPr="009A3615">
        <w:rPr>
          <w:rFonts w:ascii="Times New Roman" w:eastAsia="Times New Roman" w:hAnsi="Times New Roman" w:cs="Times New Roman"/>
        </w:rPr>
        <w:t xml:space="preserve"> </w:t>
      </w:r>
      <w:r w:rsidRPr="009A3615" w:rsidR="005345A7">
        <w:rPr>
          <w:rFonts w:ascii="Times New Roman" w:eastAsia="Times New Roman" w:hAnsi="Times New Roman" w:cs="Times New Roman"/>
        </w:rPr>
        <w:t xml:space="preserve">в </w:t>
      </w:r>
      <w:r w:rsidRPr="009A3615" w:rsidR="00607428">
        <w:rPr>
          <w:rFonts w:ascii="Times New Roman" w:eastAsia="Times New Roman" w:hAnsi="Times New Roman" w:cs="Times New Roman"/>
        </w:rPr>
        <w:t>направлении</w:t>
      </w:r>
      <w:r w:rsidRPr="009A3615" w:rsidR="005345A7">
        <w:rPr>
          <w:rFonts w:ascii="Times New Roman" w:eastAsia="Times New Roman" w:hAnsi="Times New Roman" w:cs="Times New Roman"/>
        </w:rPr>
        <w:t xml:space="preserve"> </w:t>
      </w:r>
      <w:r w:rsidRPr="009A3615" w:rsidR="00050786">
        <w:rPr>
          <w:rFonts w:ascii="Times New Roman" w:eastAsia="Times New Roman" w:hAnsi="Times New Roman" w:cs="Times New Roman"/>
        </w:rPr>
        <w:t>парка</w:t>
      </w:r>
      <w:r w:rsidRPr="009A3615" w:rsidR="005345A7">
        <w:rPr>
          <w:rFonts w:ascii="Times New Roman" w:eastAsia="Times New Roman" w:hAnsi="Times New Roman" w:cs="Times New Roman"/>
        </w:rPr>
        <w:t xml:space="preserve"> «</w:t>
      </w:r>
      <w:r w:rsidRPr="009A3615" w:rsidR="00050786">
        <w:rPr>
          <w:rFonts w:ascii="Times New Roman" w:eastAsia="Times New Roman" w:hAnsi="Times New Roman" w:cs="Times New Roman"/>
        </w:rPr>
        <w:t>А</w:t>
      </w:r>
      <w:r w:rsidRPr="009A3615" w:rsidR="005345A7">
        <w:rPr>
          <w:rFonts w:ascii="Times New Roman" w:eastAsia="Times New Roman" w:hAnsi="Times New Roman" w:cs="Times New Roman"/>
        </w:rPr>
        <w:t>виаторов»</w:t>
      </w:r>
      <w:r w:rsidRPr="009A3615" w:rsidR="00FD36AA">
        <w:rPr>
          <w:rFonts w:ascii="Times New Roman" w:eastAsia="Times New Roman" w:hAnsi="Times New Roman" w:cs="Times New Roman"/>
        </w:rPr>
        <w:t>.</w:t>
      </w:r>
      <w:r w:rsidRPr="009A3615">
        <w:rPr>
          <w:rFonts w:ascii="Times New Roman" w:eastAsia="Times New Roman" w:hAnsi="Times New Roman" w:cs="Times New Roman"/>
        </w:rPr>
        <w:t xml:space="preserve"> </w:t>
      </w:r>
      <w:r w:rsidR="009A3615">
        <w:rPr>
          <w:rFonts w:ascii="Times New Roman" w:eastAsia="Times New Roman" w:hAnsi="Times New Roman" w:cs="Times New Roman"/>
        </w:rPr>
        <w:t>***</w:t>
      </w:r>
      <w:r w:rsidRPr="009A3615">
        <w:rPr>
          <w:rFonts w:ascii="Times New Roman" w:eastAsia="Times New Roman" w:hAnsi="Times New Roman" w:cs="Times New Roman"/>
        </w:rPr>
        <w:t xml:space="preserve"> </w:t>
      </w:r>
      <w:r w:rsidRPr="009A3615" w:rsidR="00607428">
        <w:rPr>
          <w:rFonts w:ascii="Times New Roman" w:eastAsia="Times New Roman" w:hAnsi="Times New Roman" w:cs="Times New Roman"/>
        </w:rPr>
        <w:t>спустя некоторое</w:t>
      </w:r>
      <w:r w:rsidRPr="009A3615" w:rsidR="00FD36AA">
        <w:rPr>
          <w:rFonts w:ascii="Times New Roman" w:eastAsia="Times New Roman" w:hAnsi="Times New Roman" w:cs="Times New Roman"/>
        </w:rPr>
        <w:t xml:space="preserve"> время ушел в </w:t>
      </w:r>
      <w:r w:rsidRPr="009A3615" w:rsidR="00FA5255">
        <w:rPr>
          <w:rFonts w:ascii="Times New Roman" w:eastAsia="Times New Roman" w:hAnsi="Times New Roman" w:cs="Times New Roman"/>
        </w:rPr>
        <w:t>ту же сторону</w:t>
      </w:r>
      <w:r w:rsidRPr="009A3615" w:rsidR="00607428">
        <w:rPr>
          <w:rFonts w:ascii="Times New Roman" w:eastAsia="Times New Roman" w:hAnsi="Times New Roman" w:cs="Times New Roman"/>
        </w:rPr>
        <w:t xml:space="preserve">, что и Жуков К. </w:t>
      </w:r>
      <w:r w:rsidRPr="009A3615" w:rsidR="00050786">
        <w:rPr>
          <w:rFonts w:ascii="Times New Roman" w:eastAsia="Times New Roman" w:hAnsi="Times New Roman" w:cs="Times New Roman"/>
        </w:rPr>
        <w:t>При этом дом, где проживает</w:t>
      </w:r>
      <w:r w:rsidRPr="009A3615" w:rsidR="00607428">
        <w:rPr>
          <w:rFonts w:ascii="Times New Roman" w:eastAsia="Times New Roman" w:hAnsi="Times New Roman" w:cs="Times New Roman"/>
        </w:rPr>
        <w:t xml:space="preserve"> </w:t>
      </w:r>
      <w:r w:rsidR="009A3615">
        <w:rPr>
          <w:rFonts w:ascii="Times New Roman" w:eastAsia="Times New Roman" w:hAnsi="Times New Roman" w:cs="Times New Roman"/>
        </w:rPr>
        <w:t>***</w:t>
      </w:r>
      <w:r w:rsidRPr="009A3615" w:rsidR="00050786">
        <w:rPr>
          <w:rFonts w:ascii="Times New Roman" w:eastAsia="Times New Roman" w:hAnsi="Times New Roman" w:cs="Times New Roman"/>
        </w:rPr>
        <w:t>,</w:t>
      </w:r>
      <w:r w:rsidRPr="009A3615" w:rsidR="00607428">
        <w:rPr>
          <w:rFonts w:ascii="Times New Roman" w:eastAsia="Times New Roman" w:hAnsi="Times New Roman" w:cs="Times New Roman"/>
        </w:rPr>
        <w:t xml:space="preserve"> расположен в</w:t>
      </w:r>
      <w:r w:rsidRPr="009A3615" w:rsidR="00050786">
        <w:rPr>
          <w:rFonts w:ascii="Times New Roman" w:eastAsia="Times New Roman" w:hAnsi="Times New Roman" w:cs="Times New Roman"/>
        </w:rPr>
        <w:t xml:space="preserve"> </w:t>
      </w:r>
      <w:r w:rsidRPr="009A3615" w:rsidR="00607428">
        <w:rPr>
          <w:rFonts w:ascii="Times New Roman" w:eastAsia="Times New Roman" w:hAnsi="Times New Roman" w:cs="Times New Roman"/>
        </w:rPr>
        <w:t>том же направлении. На месте конфликта</w:t>
      </w:r>
      <w:r w:rsidRPr="009A3615" w:rsidR="00E66302">
        <w:rPr>
          <w:rFonts w:ascii="Times New Roman" w:eastAsia="Times New Roman" w:hAnsi="Times New Roman" w:cs="Times New Roman"/>
        </w:rPr>
        <w:t xml:space="preserve"> находился </w:t>
      </w:r>
      <w:r w:rsidRPr="009A3615" w:rsidR="00050786">
        <w:rPr>
          <w:rFonts w:ascii="Times New Roman" w:eastAsia="Times New Roman" w:hAnsi="Times New Roman" w:cs="Times New Roman"/>
        </w:rPr>
        <w:t xml:space="preserve">также </w:t>
      </w:r>
      <w:r w:rsidR="009A3615">
        <w:rPr>
          <w:rFonts w:ascii="Times New Roman" w:eastAsia="Times New Roman" w:hAnsi="Times New Roman" w:cs="Times New Roman"/>
        </w:rPr>
        <w:t>***</w:t>
      </w:r>
      <w:r w:rsidRPr="009A3615" w:rsidR="00607428">
        <w:rPr>
          <w:rFonts w:ascii="Times New Roman" w:eastAsia="Times New Roman" w:hAnsi="Times New Roman" w:cs="Times New Roman"/>
        </w:rPr>
        <w:t>.</w:t>
      </w:r>
      <w:r w:rsidRPr="009A3615">
        <w:rPr>
          <w:rFonts w:ascii="Times New Roman" w:eastAsia="Times New Roman" w:hAnsi="Times New Roman" w:cs="Times New Roman"/>
        </w:rPr>
        <w:t xml:space="preserve"> Каких-либо </w:t>
      </w:r>
      <w:r w:rsidRPr="009A3615" w:rsidR="005345A7">
        <w:rPr>
          <w:rFonts w:ascii="Times New Roman" w:eastAsia="Times New Roman" w:hAnsi="Times New Roman" w:cs="Times New Roman"/>
        </w:rPr>
        <w:t xml:space="preserve">телесных повреждений </w:t>
      </w:r>
      <w:r w:rsidRPr="009A3615" w:rsidR="00050786">
        <w:rPr>
          <w:rFonts w:ascii="Times New Roman" w:eastAsia="Times New Roman" w:hAnsi="Times New Roman" w:cs="Times New Roman"/>
        </w:rPr>
        <w:t>у</w:t>
      </w:r>
      <w:r w:rsidR="009A3615">
        <w:rPr>
          <w:rFonts w:ascii="Times New Roman" w:eastAsia="Times New Roman" w:hAnsi="Times New Roman" w:cs="Times New Roman"/>
        </w:rPr>
        <w:t>***</w:t>
      </w:r>
      <w:r w:rsidRPr="009A3615" w:rsidR="001C14EF">
        <w:rPr>
          <w:rFonts w:ascii="Times New Roman" w:eastAsia="Times New Roman" w:hAnsi="Times New Roman" w:cs="Times New Roman"/>
        </w:rPr>
        <w:t xml:space="preserve"> </w:t>
      </w:r>
      <w:r w:rsidRPr="009A3615" w:rsidR="00050786">
        <w:rPr>
          <w:rFonts w:ascii="Times New Roman" w:eastAsia="Times New Roman" w:hAnsi="Times New Roman" w:cs="Times New Roman"/>
        </w:rPr>
        <w:t xml:space="preserve">в этот момент </w:t>
      </w:r>
      <w:r w:rsidRPr="009A3615" w:rsidR="00607428">
        <w:rPr>
          <w:rFonts w:ascii="Times New Roman" w:eastAsia="Times New Roman" w:hAnsi="Times New Roman" w:cs="Times New Roman"/>
        </w:rPr>
        <w:t xml:space="preserve">не </w:t>
      </w:r>
      <w:r w:rsidRPr="009A3615" w:rsidR="00050786">
        <w:rPr>
          <w:rFonts w:ascii="Times New Roman" w:eastAsia="Times New Roman" w:hAnsi="Times New Roman" w:cs="Times New Roman"/>
        </w:rPr>
        <w:t>имелось</w:t>
      </w:r>
      <w:r w:rsidRPr="009A3615">
        <w:rPr>
          <w:rFonts w:ascii="Times New Roman" w:eastAsia="Times New Roman" w:hAnsi="Times New Roman" w:cs="Times New Roman"/>
        </w:rPr>
        <w:t>. После этого он</w:t>
      </w:r>
      <w:r w:rsidRPr="009A3615" w:rsidR="00607428">
        <w:rPr>
          <w:rFonts w:ascii="Times New Roman" w:eastAsia="Times New Roman" w:hAnsi="Times New Roman" w:cs="Times New Roman"/>
        </w:rPr>
        <w:t xml:space="preserve">, </w:t>
      </w:r>
      <w:r w:rsidR="009A3615">
        <w:rPr>
          <w:rFonts w:ascii="Times New Roman" w:eastAsia="Times New Roman" w:hAnsi="Times New Roman" w:cs="Times New Roman"/>
        </w:rPr>
        <w:t>***,</w:t>
      </w:r>
      <w:r w:rsidRPr="009A3615" w:rsidR="00607428">
        <w:rPr>
          <w:rFonts w:ascii="Times New Roman" w:eastAsia="Times New Roman" w:hAnsi="Times New Roman" w:cs="Times New Roman"/>
        </w:rPr>
        <w:t xml:space="preserve"> вернулся </w:t>
      </w:r>
      <w:r w:rsidRPr="009A3615">
        <w:rPr>
          <w:rFonts w:ascii="Times New Roman" w:eastAsia="Times New Roman" w:hAnsi="Times New Roman" w:cs="Times New Roman"/>
        </w:rPr>
        <w:t>к подъезду, где сидели его родственник</w:t>
      </w:r>
      <w:r w:rsidRPr="009A3615" w:rsidR="00F06EB0">
        <w:rPr>
          <w:rFonts w:ascii="Times New Roman" w:eastAsia="Times New Roman" w:hAnsi="Times New Roman" w:cs="Times New Roman"/>
        </w:rPr>
        <w:t xml:space="preserve">и, </w:t>
      </w:r>
      <w:r w:rsidRPr="009A3615" w:rsidR="005345A7">
        <w:rPr>
          <w:rFonts w:ascii="Times New Roman" w:eastAsia="Times New Roman" w:hAnsi="Times New Roman" w:cs="Times New Roman"/>
        </w:rPr>
        <w:t>и продолжил с ними общение</w:t>
      </w:r>
      <w:r w:rsidRPr="009A3615">
        <w:rPr>
          <w:rFonts w:ascii="Times New Roman" w:eastAsia="Times New Roman" w:hAnsi="Times New Roman" w:cs="Times New Roman"/>
        </w:rPr>
        <w:t xml:space="preserve">. </w:t>
      </w:r>
      <w:r w:rsidRPr="009A3615" w:rsidR="005345A7">
        <w:rPr>
          <w:rFonts w:ascii="Times New Roman" w:eastAsia="Times New Roman" w:hAnsi="Times New Roman" w:cs="Times New Roman"/>
        </w:rPr>
        <w:t xml:space="preserve">Жукова К. он </w:t>
      </w:r>
      <w:r w:rsidRPr="009A3615" w:rsidR="00870B15">
        <w:rPr>
          <w:rFonts w:ascii="Times New Roman" w:eastAsia="Times New Roman" w:hAnsi="Times New Roman" w:cs="Times New Roman"/>
        </w:rPr>
        <w:t xml:space="preserve">больше в течение получаса </w:t>
      </w:r>
      <w:r w:rsidRPr="009A3615" w:rsidR="005345A7">
        <w:rPr>
          <w:rFonts w:ascii="Times New Roman" w:eastAsia="Times New Roman" w:hAnsi="Times New Roman" w:cs="Times New Roman"/>
        </w:rPr>
        <w:t>не видел</w:t>
      </w:r>
      <w:r w:rsidRPr="009A3615" w:rsidR="001C14EF">
        <w:rPr>
          <w:rFonts w:ascii="Times New Roman" w:eastAsia="Times New Roman" w:hAnsi="Times New Roman" w:cs="Times New Roman"/>
        </w:rPr>
        <w:t>, также не видел, заходил ли тот в подъезд своего дома</w:t>
      </w:r>
      <w:r w:rsidRPr="009A3615" w:rsidR="00E66302">
        <w:rPr>
          <w:rFonts w:ascii="Times New Roman" w:eastAsia="Times New Roman" w:hAnsi="Times New Roman" w:cs="Times New Roman"/>
        </w:rPr>
        <w:t>, за дверью в подъезд не наблюдал</w:t>
      </w:r>
      <w:r w:rsidRPr="009A3615" w:rsidR="005345A7">
        <w:rPr>
          <w:rFonts w:ascii="Times New Roman" w:eastAsia="Times New Roman" w:hAnsi="Times New Roman" w:cs="Times New Roman"/>
        </w:rPr>
        <w:t xml:space="preserve">. </w:t>
      </w:r>
      <w:r w:rsidRPr="009A3615">
        <w:rPr>
          <w:rFonts w:ascii="Times New Roman" w:eastAsia="Times New Roman" w:hAnsi="Times New Roman" w:cs="Times New Roman"/>
        </w:rPr>
        <w:t>Примерно через 30 минут приехал наряд сотрудников полиции</w:t>
      </w:r>
      <w:r w:rsidRPr="009A3615" w:rsidR="00870B15">
        <w:rPr>
          <w:rFonts w:ascii="Times New Roman" w:eastAsia="Times New Roman" w:hAnsi="Times New Roman" w:cs="Times New Roman"/>
        </w:rPr>
        <w:t xml:space="preserve">, к которым затем подошел Жуков К.И. На следующий день он увидел </w:t>
      </w:r>
      <w:r w:rsidR="009A3615">
        <w:rPr>
          <w:rFonts w:ascii="Times New Roman" w:eastAsia="Times New Roman" w:hAnsi="Times New Roman" w:cs="Times New Roman"/>
        </w:rPr>
        <w:t>***</w:t>
      </w:r>
      <w:r w:rsidRPr="009A3615" w:rsidR="00870B15">
        <w:rPr>
          <w:rFonts w:ascii="Times New Roman" w:eastAsia="Times New Roman" w:hAnsi="Times New Roman" w:cs="Times New Roman"/>
        </w:rPr>
        <w:t xml:space="preserve">, который сообщил, что </w:t>
      </w:r>
      <w:r w:rsidRPr="009A3615">
        <w:rPr>
          <w:rFonts w:ascii="Times New Roman" w:eastAsia="Times New Roman" w:hAnsi="Times New Roman" w:cs="Times New Roman"/>
        </w:rPr>
        <w:t xml:space="preserve">Жуков К. причинил </w:t>
      </w:r>
      <w:r w:rsidRPr="009A3615" w:rsidR="00870B15">
        <w:rPr>
          <w:rFonts w:ascii="Times New Roman" w:eastAsia="Times New Roman" w:hAnsi="Times New Roman" w:cs="Times New Roman"/>
        </w:rPr>
        <w:t xml:space="preserve">ему </w:t>
      </w:r>
      <w:r w:rsidRPr="009A3615">
        <w:rPr>
          <w:rFonts w:ascii="Times New Roman" w:eastAsia="Times New Roman" w:hAnsi="Times New Roman" w:cs="Times New Roman"/>
        </w:rPr>
        <w:t>телесные повреждения при помощи ножа.</w:t>
      </w:r>
    </w:p>
    <w:p w:rsidR="00210A99" w:rsidRPr="009A3615" w:rsidP="0065700A">
      <w:pPr>
        <w:widowControl w:val="0"/>
        <w:autoSpaceDE w:val="0"/>
        <w:autoSpaceDN w:val="0"/>
        <w:adjustRightInd w:val="0"/>
        <w:spacing w:after="0" w:line="240" w:lineRule="auto"/>
        <w:ind w:right="-68"/>
        <w:jc w:val="both"/>
        <w:rPr>
          <w:rFonts w:ascii="Times New Roman" w:eastAsia="Times New Roman" w:hAnsi="Times New Roman" w:cs="Times New Roman"/>
        </w:rPr>
      </w:pPr>
      <w:r w:rsidRPr="009A3615">
        <w:rPr>
          <w:rFonts w:ascii="Times New Roman" w:eastAsia="Times New Roman" w:hAnsi="Times New Roman" w:cs="Times New Roman"/>
        </w:rPr>
        <w:tab/>
      </w:r>
      <w:r w:rsidRPr="009A3615" w:rsidR="00E374A6">
        <w:rPr>
          <w:rFonts w:ascii="Times New Roman" w:eastAsia="Times New Roman" w:hAnsi="Times New Roman" w:cs="Times New Roman"/>
        </w:rPr>
        <w:t>До</w:t>
      </w:r>
      <w:r w:rsidRPr="009A3615">
        <w:rPr>
          <w:rFonts w:ascii="Times New Roman" w:eastAsia="Times New Roman" w:hAnsi="Times New Roman" w:cs="Times New Roman"/>
        </w:rPr>
        <w:t xml:space="preserve">прошенная </w:t>
      </w:r>
      <w:r w:rsidRPr="009A3615" w:rsidR="00E3537A">
        <w:rPr>
          <w:rFonts w:ascii="Times New Roman" w:eastAsia="Times New Roman" w:hAnsi="Times New Roman" w:cs="Times New Roman"/>
        </w:rPr>
        <w:t xml:space="preserve">по ходатайству потерпевшего и его представителя </w:t>
      </w:r>
      <w:r w:rsidRPr="009A3615">
        <w:rPr>
          <w:rFonts w:ascii="Times New Roman" w:eastAsia="Times New Roman" w:hAnsi="Times New Roman" w:cs="Times New Roman"/>
        </w:rPr>
        <w:t xml:space="preserve">в ходе судебного следствия в качестве свидетеля </w:t>
      </w:r>
      <w:r w:rsidR="009A3615">
        <w:rPr>
          <w:rFonts w:ascii="Times New Roman" w:eastAsia="Times New Roman" w:hAnsi="Times New Roman" w:cs="Times New Roman"/>
        </w:rPr>
        <w:t>***</w:t>
      </w:r>
      <w:r w:rsidRPr="009A3615">
        <w:rPr>
          <w:rFonts w:ascii="Times New Roman" w:eastAsia="Times New Roman" w:hAnsi="Times New Roman" w:cs="Times New Roman"/>
        </w:rPr>
        <w:t xml:space="preserve"> показала, что проживает в квартире, расположенной в доме №9 по </w:t>
      </w:r>
      <w:r w:rsidRPr="009A3615">
        <w:rPr>
          <w:rFonts w:ascii="Times New Roman" w:eastAsia="Times New Roman" w:hAnsi="Times New Roman" w:cs="Times New Roman"/>
        </w:rPr>
        <w:t>ул</w:t>
      </w:r>
      <w:r w:rsidRPr="009A3615">
        <w:rPr>
          <w:rFonts w:ascii="Times New Roman" w:eastAsia="Times New Roman" w:hAnsi="Times New Roman" w:cs="Times New Roman"/>
        </w:rPr>
        <w:t>.С</w:t>
      </w:r>
      <w:r w:rsidRPr="009A3615">
        <w:rPr>
          <w:rFonts w:ascii="Times New Roman" w:eastAsia="Times New Roman" w:hAnsi="Times New Roman" w:cs="Times New Roman"/>
        </w:rPr>
        <w:t>ырникова</w:t>
      </w:r>
      <w:r w:rsidRPr="009A3615">
        <w:rPr>
          <w:rFonts w:ascii="Times New Roman" w:eastAsia="Times New Roman" w:hAnsi="Times New Roman" w:cs="Times New Roman"/>
        </w:rPr>
        <w:t xml:space="preserve"> в </w:t>
      </w:r>
      <w:r w:rsidRPr="009A3615">
        <w:rPr>
          <w:rFonts w:ascii="Times New Roman" w:eastAsia="Times New Roman" w:hAnsi="Times New Roman" w:cs="Times New Roman"/>
        </w:rPr>
        <w:t>пгт.Мирный</w:t>
      </w:r>
      <w:r w:rsidRPr="009A3615">
        <w:rPr>
          <w:rFonts w:ascii="Times New Roman" w:eastAsia="Times New Roman" w:hAnsi="Times New Roman" w:cs="Times New Roman"/>
        </w:rPr>
        <w:t xml:space="preserve"> </w:t>
      </w:r>
      <w:r w:rsidRPr="009A3615">
        <w:rPr>
          <w:rFonts w:ascii="Times New Roman" w:eastAsia="Times New Roman" w:hAnsi="Times New Roman" w:cs="Times New Roman"/>
        </w:rPr>
        <w:t>г.Евпатории</w:t>
      </w:r>
      <w:r w:rsidRPr="009A3615">
        <w:rPr>
          <w:rFonts w:ascii="Times New Roman" w:eastAsia="Times New Roman" w:hAnsi="Times New Roman" w:cs="Times New Roman"/>
        </w:rPr>
        <w:t xml:space="preserve"> Республики Крым</w:t>
      </w:r>
      <w:r w:rsidRPr="009A3615" w:rsidR="00386E78">
        <w:rPr>
          <w:rFonts w:ascii="Times New Roman" w:eastAsia="Times New Roman" w:hAnsi="Times New Roman" w:cs="Times New Roman"/>
        </w:rPr>
        <w:t xml:space="preserve"> на втором этаже</w:t>
      </w:r>
      <w:r w:rsidRPr="009A3615">
        <w:rPr>
          <w:rFonts w:ascii="Times New Roman" w:eastAsia="Times New Roman" w:hAnsi="Times New Roman" w:cs="Times New Roman"/>
        </w:rPr>
        <w:t xml:space="preserve">. В июле 2021 года </w:t>
      </w:r>
      <w:r w:rsidRPr="009A3615" w:rsidR="00386E78">
        <w:rPr>
          <w:rFonts w:ascii="Times New Roman" w:eastAsia="Times New Roman" w:hAnsi="Times New Roman" w:cs="Times New Roman"/>
        </w:rPr>
        <w:t>в вечернее время примерно в 22 час. 00 мин., возможно, чуть позже, она вышла покурить на балкон своей квартиры, с которого вид</w:t>
      </w:r>
      <w:r w:rsidRPr="009A3615" w:rsidR="00F06EB0">
        <w:rPr>
          <w:rFonts w:ascii="Times New Roman" w:eastAsia="Times New Roman" w:hAnsi="Times New Roman" w:cs="Times New Roman"/>
        </w:rPr>
        <w:t>е</w:t>
      </w:r>
      <w:r w:rsidRPr="009A3615" w:rsidR="00386E78">
        <w:rPr>
          <w:rFonts w:ascii="Times New Roman" w:eastAsia="Times New Roman" w:hAnsi="Times New Roman" w:cs="Times New Roman"/>
        </w:rPr>
        <w:t xml:space="preserve">н дом №10 по </w:t>
      </w:r>
      <w:r w:rsidRPr="009A3615" w:rsidR="00386E78">
        <w:rPr>
          <w:rFonts w:ascii="Times New Roman" w:eastAsia="Times New Roman" w:hAnsi="Times New Roman" w:cs="Times New Roman"/>
        </w:rPr>
        <w:t>ул</w:t>
      </w:r>
      <w:r w:rsidRPr="009A3615" w:rsidR="00386E78">
        <w:rPr>
          <w:rFonts w:ascii="Times New Roman" w:eastAsia="Times New Roman" w:hAnsi="Times New Roman" w:cs="Times New Roman"/>
        </w:rPr>
        <w:t>.Л</w:t>
      </w:r>
      <w:r w:rsidRPr="009A3615" w:rsidR="00386E78">
        <w:rPr>
          <w:rFonts w:ascii="Times New Roman" w:eastAsia="Times New Roman" w:hAnsi="Times New Roman" w:cs="Times New Roman"/>
        </w:rPr>
        <w:t>етчиков</w:t>
      </w:r>
      <w:r w:rsidRPr="009A3615" w:rsidR="00386E78">
        <w:rPr>
          <w:rFonts w:ascii="Times New Roman" w:eastAsia="Times New Roman" w:hAnsi="Times New Roman" w:cs="Times New Roman"/>
        </w:rPr>
        <w:t xml:space="preserve"> в </w:t>
      </w:r>
      <w:r w:rsidRPr="009A3615" w:rsidR="00386E78">
        <w:rPr>
          <w:rFonts w:ascii="Times New Roman" w:eastAsia="Times New Roman" w:hAnsi="Times New Roman" w:cs="Times New Roman"/>
        </w:rPr>
        <w:t>пгт.Мирный</w:t>
      </w:r>
      <w:r w:rsidRPr="009A3615" w:rsidR="00386E78">
        <w:rPr>
          <w:rFonts w:ascii="Times New Roman" w:eastAsia="Times New Roman" w:hAnsi="Times New Roman" w:cs="Times New Roman"/>
        </w:rPr>
        <w:t xml:space="preserve">, </w:t>
      </w:r>
      <w:r w:rsidRPr="009A3615" w:rsidR="00F06EB0">
        <w:rPr>
          <w:rFonts w:ascii="Times New Roman" w:eastAsia="Times New Roman" w:hAnsi="Times New Roman" w:cs="Times New Roman"/>
        </w:rPr>
        <w:t>и увидела, бегущего</w:t>
      </w:r>
      <w:r w:rsidRPr="009A3615" w:rsidR="00386E78">
        <w:rPr>
          <w:rFonts w:ascii="Times New Roman" w:eastAsia="Times New Roman" w:hAnsi="Times New Roman" w:cs="Times New Roman"/>
        </w:rPr>
        <w:t xml:space="preserve"> по асфальтированной дороге</w:t>
      </w:r>
      <w:r w:rsidRPr="009A3615" w:rsidR="00F06EB0">
        <w:rPr>
          <w:rFonts w:ascii="Times New Roman" w:eastAsia="Times New Roman" w:hAnsi="Times New Roman" w:cs="Times New Roman"/>
        </w:rPr>
        <w:t xml:space="preserve"> по направлению от указанного дома </w:t>
      </w:r>
      <w:r w:rsidR="009A3615">
        <w:rPr>
          <w:rFonts w:ascii="Times New Roman" w:eastAsia="Times New Roman" w:hAnsi="Times New Roman" w:cs="Times New Roman"/>
        </w:rPr>
        <w:t>***</w:t>
      </w:r>
      <w:r w:rsidRPr="009A3615" w:rsidR="00386E78">
        <w:rPr>
          <w:rFonts w:ascii="Times New Roman" w:eastAsia="Times New Roman" w:hAnsi="Times New Roman" w:cs="Times New Roman"/>
        </w:rPr>
        <w:t>, приподня</w:t>
      </w:r>
      <w:r w:rsidRPr="009A3615" w:rsidR="00F06EB0">
        <w:rPr>
          <w:rFonts w:ascii="Times New Roman" w:eastAsia="Times New Roman" w:hAnsi="Times New Roman" w:cs="Times New Roman"/>
        </w:rPr>
        <w:t>вшего</w:t>
      </w:r>
      <w:r w:rsidRPr="009A3615" w:rsidR="00386E78">
        <w:rPr>
          <w:rFonts w:ascii="Times New Roman" w:eastAsia="Times New Roman" w:hAnsi="Times New Roman" w:cs="Times New Roman"/>
        </w:rPr>
        <w:t xml:space="preserve"> одетую на нем футболку. При этом в области </w:t>
      </w:r>
      <w:r w:rsidRPr="009A3615" w:rsidR="00F06EB0">
        <w:rPr>
          <w:rFonts w:ascii="Times New Roman" w:eastAsia="Times New Roman" w:hAnsi="Times New Roman" w:cs="Times New Roman"/>
        </w:rPr>
        <w:t xml:space="preserve">его </w:t>
      </w:r>
      <w:r w:rsidRPr="009A3615" w:rsidR="00386E78">
        <w:rPr>
          <w:rFonts w:ascii="Times New Roman" w:eastAsia="Times New Roman" w:hAnsi="Times New Roman" w:cs="Times New Roman"/>
        </w:rPr>
        <w:t xml:space="preserve">живота </w:t>
      </w:r>
      <w:r w:rsidRPr="009A3615" w:rsidR="00870B15">
        <w:rPr>
          <w:rFonts w:ascii="Times New Roman" w:eastAsia="Times New Roman" w:hAnsi="Times New Roman" w:cs="Times New Roman"/>
        </w:rPr>
        <w:t>имел</w:t>
      </w:r>
      <w:r w:rsidRPr="009A3615" w:rsidR="004C33ED">
        <w:rPr>
          <w:rFonts w:ascii="Times New Roman" w:eastAsia="Times New Roman" w:hAnsi="Times New Roman" w:cs="Times New Roman"/>
        </w:rPr>
        <w:t>ся</w:t>
      </w:r>
      <w:r w:rsidRPr="009A3615" w:rsidR="00F06EB0">
        <w:rPr>
          <w:rFonts w:ascii="Times New Roman" w:eastAsia="Times New Roman" w:hAnsi="Times New Roman" w:cs="Times New Roman"/>
        </w:rPr>
        <w:t xml:space="preserve"> </w:t>
      </w:r>
      <w:r w:rsidRPr="009A3615" w:rsidR="00AE4594">
        <w:rPr>
          <w:rFonts w:ascii="Times New Roman" w:eastAsia="Times New Roman" w:hAnsi="Times New Roman" w:cs="Times New Roman"/>
        </w:rPr>
        <w:t>порез</w:t>
      </w:r>
      <w:r w:rsidRPr="009A3615" w:rsidR="00870B15">
        <w:rPr>
          <w:rFonts w:ascii="Times New Roman" w:eastAsia="Times New Roman" w:hAnsi="Times New Roman" w:cs="Times New Roman"/>
        </w:rPr>
        <w:t>,</w:t>
      </w:r>
      <w:r w:rsidRPr="009A3615" w:rsidR="00AE4594">
        <w:rPr>
          <w:rFonts w:ascii="Times New Roman" w:eastAsia="Times New Roman" w:hAnsi="Times New Roman" w:cs="Times New Roman"/>
        </w:rPr>
        <w:t xml:space="preserve"> и</w:t>
      </w:r>
      <w:r w:rsidRPr="009A3615" w:rsidR="00870B15">
        <w:rPr>
          <w:rFonts w:ascii="Times New Roman" w:eastAsia="Times New Roman" w:hAnsi="Times New Roman" w:cs="Times New Roman"/>
        </w:rPr>
        <w:t>з которого текла</w:t>
      </w:r>
      <w:r w:rsidRPr="009A3615" w:rsidR="00AE4594">
        <w:rPr>
          <w:rFonts w:ascii="Times New Roman" w:eastAsia="Times New Roman" w:hAnsi="Times New Roman" w:cs="Times New Roman"/>
        </w:rPr>
        <w:t xml:space="preserve"> </w:t>
      </w:r>
      <w:r w:rsidRPr="009A3615" w:rsidR="00386E78">
        <w:rPr>
          <w:rFonts w:ascii="Times New Roman" w:eastAsia="Times New Roman" w:hAnsi="Times New Roman" w:cs="Times New Roman"/>
        </w:rPr>
        <w:t xml:space="preserve">кровь. Через минуту – две после этого она увидела </w:t>
      </w:r>
      <w:r w:rsidRPr="009A3615" w:rsidR="00744D45">
        <w:rPr>
          <w:rFonts w:ascii="Times New Roman" w:eastAsia="Times New Roman" w:hAnsi="Times New Roman" w:cs="Times New Roman"/>
        </w:rPr>
        <w:t>быстро идущего</w:t>
      </w:r>
      <w:r w:rsidRPr="009A3615" w:rsidR="00386E78">
        <w:rPr>
          <w:rFonts w:ascii="Times New Roman" w:eastAsia="Times New Roman" w:hAnsi="Times New Roman" w:cs="Times New Roman"/>
        </w:rPr>
        <w:t xml:space="preserve"> в том же направлении, </w:t>
      </w:r>
      <w:r w:rsidRPr="009A3615" w:rsidR="000747E4">
        <w:rPr>
          <w:rFonts w:ascii="Times New Roman" w:eastAsia="Times New Roman" w:hAnsi="Times New Roman" w:cs="Times New Roman"/>
        </w:rPr>
        <w:t xml:space="preserve">что </w:t>
      </w:r>
      <w:r w:rsidRPr="009A3615" w:rsidR="00AE4594">
        <w:rPr>
          <w:rFonts w:ascii="Times New Roman" w:eastAsia="Times New Roman" w:hAnsi="Times New Roman" w:cs="Times New Roman"/>
        </w:rPr>
        <w:t xml:space="preserve">и </w:t>
      </w:r>
      <w:r w:rsidR="009A3615">
        <w:rPr>
          <w:rFonts w:ascii="Times New Roman" w:eastAsia="Times New Roman" w:hAnsi="Times New Roman" w:cs="Times New Roman"/>
        </w:rPr>
        <w:t>***</w:t>
      </w:r>
      <w:r w:rsidRPr="009A3615" w:rsidR="00386E78">
        <w:rPr>
          <w:rFonts w:ascii="Times New Roman" w:eastAsia="Times New Roman" w:hAnsi="Times New Roman" w:cs="Times New Roman"/>
        </w:rPr>
        <w:t>, подсудимого Жукова К.И., держа</w:t>
      </w:r>
      <w:r w:rsidRPr="009A3615">
        <w:rPr>
          <w:rFonts w:ascii="Times New Roman" w:eastAsia="Times New Roman" w:hAnsi="Times New Roman" w:cs="Times New Roman"/>
        </w:rPr>
        <w:t>вш</w:t>
      </w:r>
      <w:r w:rsidRPr="009A3615" w:rsidR="00386E78">
        <w:rPr>
          <w:rFonts w:ascii="Times New Roman" w:eastAsia="Times New Roman" w:hAnsi="Times New Roman" w:cs="Times New Roman"/>
        </w:rPr>
        <w:t xml:space="preserve">его в руке </w:t>
      </w:r>
      <w:r w:rsidRPr="009A3615">
        <w:rPr>
          <w:rFonts w:ascii="Times New Roman" w:eastAsia="Times New Roman" w:hAnsi="Times New Roman" w:cs="Times New Roman"/>
        </w:rPr>
        <w:t xml:space="preserve">небольшой </w:t>
      </w:r>
      <w:r w:rsidRPr="009A3615" w:rsidR="00FA5255">
        <w:rPr>
          <w:rFonts w:ascii="Times New Roman" w:eastAsia="Times New Roman" w:hAnsi="Times New Roman" w:cs="Times New Roman"/>
        </w:rPr>
        <w:t xml:space="preserve">кухонный </w:t>
      </w:r>
      <w:r w:rsidRPr="009A3615" w:rsidR="00386E78">
        <w:rPr>
          <w:rFonts w:ascii="Times New Roman" w:eastAsia="Times New Roman" w:hAnsi="Times New Roman" w:cs="Times New Roman"/>
        </w:rPr>
        <w:t>нож</w:t>
      </w:r>
      <w:r w:rsidRPr="009A3615">
        <w:rPr>
          <w:rFonts w:ascii="Times New Roman" w:eastAsia="Times New Roman" w:hAnsi="Times New Roman" w:cs="Times New Roman"/>
        </w:rPr>
        <w:t xml:space="preserve"> </w:t>
      </w:r>
      <w:r w:rsidRPr="009A3615" w:rsidR="00386E78">
        <w:rPr>
          <w:rFonts w:ascii="Times New Roman" w:eastAsia="Times New Roman" w:hAnsi="Times New Roman" w:cs="Times New Roman"/>
        </w:rPr>
        <w:t>с темной рукояткой. Имелась ли на указанно</w:t>
      </w:r>
      <w:r w:rsidRPr="009A3615">
        <w:rPr>
          <w:rFonts w:ascii="Times New Roman" w:eastAsia="Times New Roman" w:hAnsi="Times New Roman" w:cs="Times New Roman"/>
        </w:rPr>
        <w:t>м ноже</w:t>
      </w:r>
      <w:r w:rsidRPr="009A3615" w:rsidR="00386E78">
        <w:rPr>
          <w:rFonts w:ascii="Times New Roman" w:eastAsia="Times New Roman" w:hAnsi="Times New Roman" w:cs="Times New Roman"/>
        </w:rPr>
        <w:t xml:space="preserve"> кровь, она не обратила внимания. </w:t>
      </w:r>
      <w:r w:rsidRPr="009A3615">
        <w:rPr>
          <w:rFonts w:ascii="Times New Roman" w:eastAsia="Times New Roman" w:hAnsi="Times New Roman" w:cs="Times New Roman"/>
        </w:rPr>
        <w:t xml:space="preserve">При этом </w:t>
      </w:r>
      <w:r w:rsidRPr="009A3615" w:rsidR="000747E4">
        <w:rPr>
          <w:rFonts w:ascii="Times New Roman" w:eastAsia="Times New Roman" w:hAnsi="Times New Roman" w:cs="Times New Roman"/>
        </w:rPr>
        <w:t xml:space="preserve">указанная местность </w:t>
      </w:r>
      <w:r w:rsidRPr="009A3615">
        <w:rPr>
          <w:rFonts w:ascii="Times New Roman" w:eastAsia="Times New Roman" w:hAnsi="Times New Roman" w:cs="Times New Roman"/>
        </w:rPr>
        <w:t xml:space="preserve">была достаточно освещена фонарем, что позволяло ей хорошо разглядеть </w:t>
      </w:r>
      <w:r w:rsidRPr="009A3615" w:rsidR="00063CA5">
        <w:rPr>
          <w:rFonts w:ascii="Times New Roman" w:eastAsia="Times New Roman" w:hAnsi="Times New Roman" w:cs="Times New Roman"/>
        </w:rPr>
        <w:t xml:space="preserve">их </w:t>
      </w:r>
      <w:r w:rsidRPr="009A3615">
        <w:rPr>
          <w:rFonts w:ascii="Times New Roman" w:eastAsia="Times New Roman" w:hAnsi="Times New Roman" w:cs="Times New Roman"/>
        </w:rPr>
        <w:t xml:space="preserve">лица и наличие ножа в руке </w:t>
      </w:r>
      <w:r w:rsidRPr="009A3615" w:rsidR="00063CA5">
        <w:rPr>
          <w:rFonts w:ascii="Times New Roman" w:eastAsia="Times New Roman" w:hAnsi="Times New Roman" w:cs="Times New Roman"/>
        </w:rPr>
        <w:t>Жукова К.И</w:t>
      </w:r>
      <w:r w:rsidRPr="009A3615">
        <w:rPr>
          <w:rFonts w:ascii="Times New Roman" w:eastAsia="Times New Roman" w:hAnsi="Times New Roman" w:cs="Times New Roman"/>
        </w:rPr>
        <w:t xml:space="preserve">. </w:t>
      </w:r>
      <w:r w:rsidRPr="009A3615" w:rsidR="00386E78">
        <w:rPr>
          <w:rFonts w:ascii="Times New Roman" w:eastAsia="Times New Roman" w:hAnsi="Times New Roman" w:cs="Times New Roman"/>
        </w:rPr>
        <w:t>После чего она ушла с балкона в квартиру и чем закончилась эта ситуация ей не известно</w:t>
      </w:r>
      <w:r w:rsidRPr="009A3615" w:rsidR="00AE4594">
        <w:rPr>
          <w:rFonts w:ascii="Times New Roman" w:eastAsia="Times New Roman" w:hAnsi="Times New Roman" w:cs="Times New Roman"/>
        </w:rPr>
        <w:t xml:space="preserve">, непосредственного нанесения Жуковым К.И. телесных повреждений </w:t>
      </w:r>
      <w:r w:rsidR="009A3615">
        <w:rPr>
          <w:rFonts w:ascii="Times New Roman" w:eastAsia="Times New Roman" w:hAnsi="Times New Roman" w:cs="Times New Roman"/>
        </w:rPr>
        <w:t>***</w:t>
      </w:r>
      <w:r w:rsidRPr="009A3615" w:rsidR="00AE4594">
        <w:rPr>
          <w:rFonts w:ascii="Times New Roman" w:eastAsia="Times New Roman" w:hAnsi="Times New Roman" w:cs="Times New Roman"/>
        </w:rPr>
        <w:t xml:space="preserve"> она не видела</w:t>
      </w:r>
      <w:r w:rsidRPr="009A3615" w:rsidR="00386E78">
        <w:rPr>
          <w:rFonts w:ascii="Times New Roman" w:eastAsia="Times New Roman" w:hAnsi="Times New Roman" w:cs="Times New Roman"/>
        </w:rPr>
        <w:t xml:space="preserve">. </w:t>
      </w:r>
    </w:p>
    <w:p w:rsidR="0084599F" w:rsidRPr="009A3615" w:rsidP="00210A99">
      <w:pPr>
        <w:widowControl w:val="0"/>
        <w:autoSpaceDE w:val="0"/>
        <w:autoSpaceDN w:val="0"/>
        <w:adjustRightInd w:val="0"/>
        <w:spacing w:after="0" w:line="240" w:lineRule="auto"/>
        <w:ind w:right="-68" w:firstLine="708"/>
        <w:jc w:val="both"/>
        <w:rPr>
          <w:rFonts w:ascii="Times New Roman" w:eastAsia="Times New Roman" w:hAnsi="Times New Roman" w:cs="Times New Roman"/>
        </w:rPr>
      </w:pPr>
      <w:r w:rsidRPr="009A3615">
        <w:rPr>
          <w:rFonts w:ascii="Times New Roman" w:eastAsia="Times New Roman" w:hAnsi="Times New Roman" w:cs="Times New Roman"/>
        </w:rPr>
        <w:t>До</w:t>
      </w:r>
      <w:r w:rsidRPr="009A3615" w:rsidR="00210A99">
        <w:rPr>
          <w:rFonts w:ascii="Times New Roman" w:eastAsia="Times New Roman" w:hAnsi="Times New Roman" w:cs="Times New Roman"/>
        </w:rPr>
        <w:t xml:space="preserve">прошенный в ходе судебного следствия в качестве свидетеля </w:t>
      </w:r>
      <w:r w:rsidR="009A3615">
        <w:rPr>
          <w:rFonts w:ascii="Times New Roman" w:eastAsia="Times New Roman" w:hAnsi="Times New Roman" w:cs="Times New Roman"/>
        </w:rPr>
        <w:t>***</w:t>
      </w:r>
      <w:r w:rsidRPr="009A3615" w:rsidR="00210A99">
        <w:rPr>
          <w:rFonts w:ascii="Times New Roman" w:eastAsia="Times New Roman" w:hAnsi="Times New Roman" w:cs="Times New Roman"/>
        </w:rPr>
        <w:t xml:space="preserve"> показал, что является старшим дознавателем отдела дознания ОМВД России по </w:t>
      </w:r>
      <w:r w:rsidRPr="009A3615" w:rsidR="00210A99">
        <w:rPr>
          <w:rFonts w:ascii="Times New Roman" w:eastAsia="Times New Roman" w:hAnsi="Times New Roman" w:cs="Times New Roman"/>
        </w:rPr>
        <w:t>г.Евпатории</w:t>
      </w:r>
      <w:r w:rsidRPr="009A3615" w:rsidR="00210A99">
        <w:rPr>
          <w:rFonts w:ascii="Times New Roman" w:eastAsia="Times New Roman" w:hAnsi="Times New Roman" w:cs="Times New Roman"/>
        </w:rPr>
        <w:t xml:space="preserve"> Республики Крым</w:t>
      </w:r>
      <w:r w:rsidRPr="009A3615" w:rsidR="00063CA5">
        <w:rPr>
          <w:rFonts w:ascii="Times New Roman" w:eastAsia="Times New Roman" w:hAnsi="Times New Roman" w:cs="Times New Roman"/>
        </w:rPr>
        <w:t>,</w:t>
      </w:r>
      <w:r w:rsidRPr="009A3615" w:rsidR="00210A99">
        <w:rPr>
          <w:rFonts w:ascii="Times New Roman" w:eastAsia="Times New Roman" w:hAnsi="Times New Roman" w:cs="Times New Roman"/>
        </w:rPr>
        <w:t xml:space="preserve"> в его производстве находилось уголовное дело по обвинению Жукова К.И., в ходе которого им был</w:t>
      </w:r>
      <w:r w:rsidRPr="009A3615" w:rsidR="00063CA5">
        <w:rPr>
          <w:rFonts w:ascii="Times New Roman" w:eastAsia="Times New Roman" w:hAnsi="Times New Roman" w:cs="Times New Roman"/>
        </w:rPr>
        <w:t>и</w:t>
      </w:r>
      <w:r w:rsidRPr="009A3615" w:rsidR="00210A99">
        <w:rPr>
          <w:rFonts w:ascii="Times New Roman" w:eastAsia="Times New Roman" w:hAnsi="Times New Roman" w:cs="Times New Roman"/>
        </w:rPr>
        <w:t xml:space="preserve"> опрошен</w:t>
      </w:r>
      <w:r w:rsidRPr="009A3615" w:rsidR="00063CA5">
        <w:rPr>
          <w:rFonts w:ascii="Times New Roman" w:eastAsia="Times New Roman" w:hAnsi="Times New Roman" w:cs="Times New Roman"/>
        </w:rPr>
        <w:t>ы</w:t>
      </w:r>
      <w:r w:rsidRPr="009A3615" w:rsidR="00210A99">
        <w:rPr>
          <w:rFonts w:ascii="Times New Roman" w:eastAsia="Times New Roman" w:hAnsi="Times New Roman" w:cs="Times New Roman"/>
        </w:rPr>
        <w:t xml:space="preserve"> подозреваемый</w:t>
      </w:r>
      <w:r w:rsidRPr="009A3615" w:rsidR="00063CA5">
        <w:rPr>
          <w:rFonts w:ascii="Times New Roman" w:eastAsia="Times New Roman" w:hAnsi="Times New Roman" w:cs="Times New Roman"/>
        </w:rPr>
        <w:t xml:space="preserve"> и потерпевший</w:t>
      </w:r>
      <w:r w:rsidRPr="009A3615" w:rsidR="00210A99">
        <w:rPr>
          <w:rFonts w:ascii="Times New Roman" w:eastAsia="Times New Roman" w:hAnsi="Times New Roman" w:cs="Times New Roman"/>
        </w:rPr>
        <w:t xml:space="preserve">, с </w:t>
      </w:r>
      <w:r w:rsidRPr="009A3615" w:rsidR="00063CA5">
        <w:rPr>
          <w:rFonts w:ascii="Times New Roman" w:eastAsia="Times New Roman" w:hAnsi="Times New Roman" w:cs="Times New Roman"/>
        </w:rPr>
        <w:t xml:space="preserve">их </w:t>
      </w:r>
      <w:r w:rsidRPr="009A3615" w:rsidR="00210A99">
        <w:rPr>
          <w:rFonts w:ascii="Times New Roman" w:eastAsia="Times New Roman" w:hAnsi="Times New Roman" w:cs="Times New Roman"/>
        </w:rPr>
        <w:t xml:space="preserve">участием проведено воспроизведение обстоятельств события, осмотрен нож, </w:t>
      </w:r>
      <w:r w:rsidRPr="009A3615" w:rsidR="004C33ED">
        <w:rPr>
          <w:rFonts w:ascii="Times New Roman" w:eastAsia="Times New Roman" w:hAnsi="Times New Roman" w:cs="Times New Roman"/>
        </w:rPr>
        <w:t xml:space="preserve">признанный по данному делу </w:t>
      </w:r>
      <w:r w:rsidRPr="009A3615" w:rsidR="00210A99">
        <w:rPr>
          <w:rFonts w:ascii="Times New Roman" w:eastAsia="Times New Roman" w:hAnsi="Times New Roman" w:cs="Times New Roman"/>
        </w:rPr>
        <w:t>вещественн</w:t>
      </w:r>
      <w:r w:rsidRPr="009A3615" w:rsidR="004C33ED">
        <w:rPr>
          <w:rFonts w:ascii="Times New Roman" w:eastAsia="Times New Roman" w:hAnsi="Times New Roman" w:cs="Times New Roman"/>
        </w:rPr>
        <w:t>ым</w:t>
      </w:r>
      <w:r w:rsidRPr="009A3615" w:rsidR="00210A99">
        <w:rPr>
          <w:rFonts w:ascii="Times New Roman" w:eastAsia="Times New Roman" w:hAnsi="Times New Roman" w:cs="Times New Roman"/>
        </w:rPr>
        <w:t xml:space="preserve"> доказательств</w:t>
      </w:r>
      <w:r w:rsidRPr="009A3615" w:rsidR="004C33ED">
        <w:rPr>
          <w:rFonts w:ascii="Times New Roman" w:eastAsia="Times New Roman" w:hAnsi="Times New Roman" w:cs="Times New Roman"/>
        </w:rPr>
        <w:t>ом</w:t>
      </w:r>
      <w:r w:rsidRPr="009A3615" w:rsidR="00210A99">
        <w:rPr>
          <w:rFonts w:ascii="Times New Roman" w:eastAsia="Times New Roman" w:hAnsi="Times New Roman" w:cs="Times New Roman"/>
        </w:rPr>
        <w:t>,</w:t>
      </w:r>
      <w:r w:rsidRPr="009A3615" w:rsidR="000747E4">
        <w:rPr>
          <w:rFonts w:ascii="Times New Roman" w:eastAsia="Times New Roman" w:hAnsi="Times New Roman" w:cs="Times New Roman"/>
        </w:rPr>
        <w:t xml:space="preserve"> собран характеризующий материал на Жукова К.И.,</w:t>
      </w:r>
      <w:r w:rsidRPr="009A3615" w:rsidR="00210A99">
        <w:rPr>
          <w:rFonts w:ascii="Times New Roman" w:eastAsia="Times New Roman" w:hAnsi="Times New Roman" w:cs="Times New Roman"/>
        </w:rPr>
        <w:t xml:space="preserve"> составлен обвинительный акт. </w:t>
      </w:r>
      <w:r w:rsidRPr="009A3615" w:rsidR="00063CA5">
        <w:rPr>
          <w:rFonts w:ascii="Times New Roman" w:eastAsia="Times New Roman" w:hAnsi="Times New Roman" w:cs="Times New Roman"/>
        </w:rPr>
        <w:t>В</w:t>
      </w:r>
      <w:r w:rsidRPr="009A3615" w:rsidR="00210A99">
        <w:rPr>
          <w:rFonts w:ascii="Times New Roman" w:eastAsia="Times New Roman" w:hAnsi="Times New Roman" w:cs="Times New Roman"/>
        </w:rPr>
        <w:t xml:space="preserve"> ходе допроса </w:t>
      </w:r>
      <w:r w:rsidRPr="009A3615" w:rsidR="000747E4">
        <w:rPr>
          <w:rFonts w:ascii="Times New Roman" w:eastAsia="Times New Roman" w:hAnsi="Times New Roman" w:cs="Times New Roman"/>
        </w:rPr>
        <w:t xml:space="preserve">в качестве подозреваемого </w:t>
      </w:r>
      <w:r w:rsidRPr="009A3615" w:rsidR="00210A99">
        <w:rPr>
          <w:rFonts w:ascii="Times New Roman" w:eastAsia="Times New Roman" w:hAnsi="Times New Roman" w:cs="Times New Roman"/>
        </w:rPr>
        <w:t>Жуков К.И. давал признательные показания, не оспаривал свою вину в совершении указанного преступления, также самостоятельно указ</w:t>
      </w:r>
      <w:r w:rsidRPr="009A3615" w:rsidR="000747E4">
        <w:rPr>
          <w:rFonts w:ascii="Times New Roman" w:eastAsia="Times New Roman" w:hAnsi="Times New Roman" w:cs="Times New Roman"/>
        </w:rPr>
        <w:t>ыв</w:t>
      </w:r>
      <w:r w:rsidRPr="009A3615" w:rsidR="00210A99">
        <w:rPr>
          <w:rFonts w:ascii="Times New Roman" w:eastAsia="Times New Roman" w:hAnsi="Times New Roman" w:cs="Times New Roman"/>
        </w:rPr>
        <w:t xml:space="preserve">ал обстоятельства нанесения им </w:t>
      </w:r>
      <w:r w:rsidRPr="009A3615" w:rsidR="00063CA5">
        <w:rPr>
          <w:rFonts w:ascii="Times New Roman" w:eastAsia="Times New Roman" w:hAnsi="Times New Roman" w:cs="Times New Roman"/>
        </w:rPr>
        <w:t>телесных повреждений</w:t>
      </w:r>
      <w:r w:rsidRPr="009A3615" w:rsidR="004C33ED">
        <w:rPr>
          <w:rFonts w:ascii="Times New Roman" w:eastAsia="Times New Roman" w:hAnsi="Times New Roman" w:cs="Times New Roman"/>
        </w:rPr>
        <w:t xml:space="preserve"> потерпевшему</w:t>
      </w:r>
      <w:r w:rsidRPr="009A3615" w:rsidR="00063CA5">
        <w:rPr>
          <w:rFonts w:ascii="Times New Roman" w:eastAsia="Times New Roman" w:hAnsi="Times New Roman" w:cs="Times New Roman"/>
        </w:rPr>
        <w:t xml:space="preserve">. </w:t>
      </w:r>
      <w:r w:rsidRPr="009A3615" w:rsidR="00210A99">
        <w:rPr>
          <w:rFonts w:ascii="Times New Roman" w:eastAsia="Times New Roman" w:hAnsi="Times New Roman" w:cs="Times New Roman"/>
        </w:rPr>
        <w:t xml:space="preserve">Все процессуальные действия Жуковым К.И. были совершены добровольно, в присутствии защитника, с составленными по данному делу процессуальными документами Жуков К.И. был ознакомлен, каких-либо замечаний по их содержанию и проведению процессуальных действий </w:t>
      </w:r>
      <w:r w:rsidRPr="009A3615" w:rsidR="00063CA5">
        <w:rPr>
          <w:rFonts w:ascii="Times New Roman" w:eastAsia="Times New Roman" w:hAnsi="Times New Roman" w:cs="Times New Roman"/>
        </w:rPr>
        <w:t xml:space="preserve">не высказывал, также замечаний не поступало </w:t>
      </w:r>
      <w:r w:rsidRPr="009A3615" w:rsidR="00A659F3">
        <w:rPr>
          <w:rFonts w:ascii="Times New Roman" w:eastAsia="Times New Roman" w:hAnsi="Times New Roman" w:cs="Times New Roman"/>
        </w:rPr>
        <w:t xml:space="preserve">и </w:t>
      </w:r>
      <w:r w:rsidRPr="009A3615" w:rsidR="00063CA5">
        <w:rPr>
          <w:rFonts w:ascii="Times New Roman" w:eastAsia="Times New Roman" w:hAnsi="Times New Roman" w:cs="Times New Roman"/>
        </w:rPr>
        <w:t>от его защитника.</w:t>
      </w:r>
      <w:r w:rsidRPr="009A3615" w:rsidR="00210A99">
        <w:rPr>
          <w:rFonts w:ascii="Times New Roman" w:eastAsia="Times New Roman" w:hAnsi="Times New Roman" w:cs="Times New Roman"/>
        </w:rPr>
        <w:t xml:space="preserve"> </w:t>
      </w:r>
      <w:r w:rsidRPr="009A3615" w:rsidR="00063CA5">
        <w:rPr>
          <w:rFonts w:ascii="Times New Roman" w:eastAsia="Times New Roman" w:hAnsi="Times New Roman" w:cs="Times New Roman"/>
        </w:rPr>
        <w:t>При этом та</w:t>
      </w:r>
      <w:r w:rsidRPr="009A3615" w:rsidR="00210A99">
        <w:rPr>
          <w:rFonts w:ascii="Times New Roman" w:eastAsia="Times New Roman" w:hAnsi="Times New Roman" w:cs="Times New Roman"/>
        </w:rPr>
        <w:t xml:space="preserve">кая возможность была им предоставлена. Протокол допроса </w:t>
      </w:r>
      <w:r w:rsidRPr="009A3615" w:rsidR="004C33ED">
        <w:rPr>
          <w:rFonts w:ascii="Times New Roman" w:eastAsia="Times New Roman" w:hAnsi="Times New Roman" w:cs="Times New Roman"/>
        </w:rPr>
        <w:t xml:space="preserve">подозреваемого </w:t>
      </w:r>
      <w:r w:rsidRPr="009A3615" w:rsidR="00210A99">
        <w:rPr>
          <w:rFonts w:ascii="Times New Roman" w:eastAsia="Times New Roman" w:hAnsi="Times New Roman" w:cs="Times New Roman"/>
        </w:rPr>
        <w:t xml:space="preserve">составлялся </w:t>
      </w:r>
      <w:r w:rsidRPr="009A3615" w:rsidR="00210A99">
        <w:rPr>
          <w:rFonts w:ascii="Times New Roman" w:eastAsia="Times New Roman" w:hAnsi="Times New Roman" w:cs="Times New Roman"/>
        </w:rPr>
        <w:t>ис</w:t>
      </w:r>
      <w:r w:rsidRPr="009A3615" w:rsidR="00B35B90">
        <w:rPr>
          <w:rFonts w:ascii="Times New Roman" w:eastAsia="Times New Roman" w:hAnsi="Times New Roman" w:cs="Times New Roman"/>
        </w:rPr>
        <w:t xml:space="preserve">ключительно со слов Жукова К.И., </w:t>
      </w:r>
      <w:r w:rsidRPr="009A3615" w:rsidR="00063CA5">
        <w:rPr>
          <w:rFonts w:ascii="Times New Roman" w:eastAsia="Times New Roman" w:hAnsi="Times New Roman" w:cs="Times New Roman"/>
        </w:rPr>
        <w:t xml:space="preserve">его </w:t>
      </w:r>
      <w:r w:rsidRPr="009A3615" w:rsidR="00B35B90">
        <w:rPr>
          <w:rFonts w:ascii="Times New Roman" w:eastAsia="Times New Roman" w:hAnsi="Times New Roman" w:cs="Times New Roman"/>
        </w:rPr>
        <w:t xml:space="preserve">содержание </w:t>
      </w:r>
      <w:r w:rsidRPr="009A3615" w:rsidR="000747E4">
        <w:rPr>
          <w:rFonts w:ascii="Times New Roman" w:eastAsia="Times New Roman" w:hAnsi="Times New Roman" w:cs="Times New Roman"/>
        </w:rPr>
        <w:t>в части</w:t>
      </w:r>
      <w:r w:rsidRPr="009A3615" w:rsidR="00063CA5">
        <w:rPr>
          <w:rFonts w:ascii="Times New Roman" w:eastAsia="Times New Roman" w:hAnsi="Times New Roman" w:cs="Times New Roman"/>
        </w:rPr>
        <w:t xml:space="preserve"> данных им ответов </w:t>
      </w:r>
      <w:r w:rsidRPr="009A3615" w:rsidR="00B35B90">
        <w:rPr>
          <w:rFonts w:ascii="Times New Roman" w:eastAsia="Times New Roman" w:hAnsi="Times New Roman" w:cs="Times New Roman"/>
        </w:rPr>
        <w:t>не изменялось и не искажалось.</w:t>
      </w:r>
    </w:p>
    <w:p w:rsidR="0065700A" w:rsidRPr="009A3615" w:rsidP="006570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en-US" w:bidi="ru-RU"/>
        </w:rPr>
      </w:pPr>
      <w:r w:rsidRPr="009A3615">
        <w:rPr>
          <w:rFonts w:ascii="Times New Roman" w:eastAsia="Times New Roman" w:hAnsi="Times New Roman" w:cs="Times New Roman"/>
          <w:lang w:val="uk-UA" w:eastAsia="en-US" w:bidi="ru-RU"/>
        </w:rPr>
        <w:t xml:space="preserve">Вина </w:t>
      </w:r>
      <w:r w:rsidRPr="009A3615">
        <w:rPr>
          <w:rFonts w:ascii="Times New Roman" w:eastAsia="Times New Roman" w:hAnsi="Times New Roman" w:cs="Times New Roman"/>
          <w:lang w:val="uk-UA" w:eastAsia="en-US" w:bidi="ru-RU"/>
        </w:rPr>
        <w:t>подсудимого</w:t>
      </w:r>
      <w:r w:rsidRPr="009A3615" w:rsidR="00BD4452">
        <w:rPr>
          <w:rFonts w:ascii="Times New Roman" w:eastAsia="Times New Roman" w:hAnsi="Times New Roman" w:cs="Times New Roman"/>
          <w:lang w:val="uk-UA" w:eastAsia="en-US" w:bidi="ru-RU"/>
        </w:rPr>
        <w:t xml:space="preserve"> </w:t>
      </w:r>
      <w:r w:rsidRPr="009A3615">
        <w:rPr>
          <w:rFonts w:ascii="Times New Roman" w:eastAsia="Times New Roman" w:hAnsi="Times New Roman" w:cs="Times New Roman"/>
          <w:lang w:val="uk-UA" w:eastAsia="en-US" w:bidi="ru-RU"/>
        </w:rPr>
        <w:t>подтверждается</w:t>
      </w:r>
      <w:r w:rsidRPr="009A3615" w:rsidR="00BD4452">
        <w:rPr>
          <w:rFonts w:ascii="Times New Roman" w:eastAsia="Times New Roman" w:hAnsi="Times New Roman" w:cs="Times New Roman"/>
          <w:lang w:val="uk-UA" w:eastAsia="en-US" w:bidi="ru-RU"/>
        </w:rPr>
        <w:t xml:space="preserve"> </w:t>
      </w:r>
      <w:r w:rsidRPr="009A3615" w:rsidR="00BD4452">
        <w:rPr>
          <w:rFonts w:ascii="Times New Roman" w:eastAsia="Times New Roman" w:hAnsi="Times New Roman" w:cs="Times New Roman"/>
          <w:lang w:val="uk-UA" w:eastAsia="en-US" w:bidi="ru-RU"/>
        </w:rPr>
        <w:t>также</w:t>
      </w:r>
      <w:r w:rsidRPr="009A3615">
        <w:rPr>
          <w:rFonts w:ascii="Times New Roman" w:eastAsia="Times New Roman" w:hAnsi="Times New Roman" w:cs="Times New Roman"/>
          <w:lang w:val="uk-UA" w:eastAsia="en-US" w:bidi="ru-RU"/>
        </w:rPr>
        <w:t xml:space="preserve"> </w:t>
      </w:r>
      <w:r w:rsidRPr="009A3615">
        <w:rPr>
          <w:rFonts w:ascii="Times New Roman" w:eastAsia="Times New Roman" w:hAnsi="Times New Roman" w:cs="Times New Roman"/>
          <w:lang w:val="uk-UA" w:eastAsia="en-US" w:bidi="ru-RU"/>
        </w:rPr>
        <w:t>материалами</w:t>
      </w:r>
      <w:r w:rsidRPr="009A3615">
        <w:rPr>
          <w:rFonts w:ascii="Times New Roman" w:eastAsia="Times New Roman" w:hAnsi="Times New Roman" w:cs="Times New Roman"/>
          <w:lang w:val="uk-UA" w:eastAsia="en-US" w:bidi="ru-RU"/>
        </w:rPr>
        <w:t xml:space="preserve"> </w:t>
      </w:r>
      <w:r w:rsidRPr="009A3615">
        <w:rPr>
          <w:rFonts w:ascii="Times New Roman" w:eastAsia="Times New Roman" w:hAnsi="Times New Roman" w:cs="Times New Roman"/>
          <w:lang w:val="uk-UA" w:eastAsia="en-US" w:bidi="ru-RU"/>
        </w:rPr>
        <w:t>уголовного</w:t>
      </w:r>
      <w:r w:rsidRPr="009A3615">
        <w:rPr>
          <w:rFonts w:ascii="Times New Roman" w:eastAsia="Times New Roman" w:hAnsi="Times New Roman" w:cs="Times New Roman"/>
          <w:lang w:val="uk-UA" w:eastAsia="en-US" w:bidi="ru-RU"/>
        </w:rPr>
        <w:t xml:space="preserve"> </w:t>
      </w:r>
      <w:r w:rsidRPr="009A3615">
        <w:rPr>
          <w:rFonts w:ascii="Times New Roman" w:eastAsia="Times New Roman" w:hAnsi="Times New Roman" w:cs="Times New Roman"/>
          <w:lang w:val="uk-UA" w:eastAsia="en-US" w:bidi="ru-RU"/>
        </w:rPr>
        <w:t>дела</w:t>
      </w:r>
      <w:r w:rsidRPr="009A3615">
        <w:rPr>
          <w:rFonts w:ascii="Times New Roman" w:eastAsia="Times New Roman" w:hAnsi="Times New Roman" w:cs="Times New Roman"/>
          <w:lang w:eastAsia="en-US" w:bidi="ru-RU"/>
        </w:rPr>
        <w:t>:</w:t>
      </w:r>
    </w:p>
    <w:p w:rsidR="00BD4452" w:rsidRPr="009A3615" w:rsidP="00BD445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A3615">
        <w:rPr>
          <w:rFonts w:ascii="Times New Roman" w:eastAsia="Times New Roman" w:hAnsi="Times New Roman" w:cs="Times New Roman"/>
        </w:rPr>
        <w:t xml:space="preserve">- заявлением </w:t>
      </w:r>
      <w:r w:rsidR="00BB1299">
        <w:rPr>
          <w:rFonts w:ascii="Times New Roman" w:eastAsia="Times New Roman" w:hAnsi="Times New Roman" w:cs="Times New Roman"/>
          <w:lang w:val="en-US"/>
        </w:rPr>
        <w:t>***</w:t>
      </w:r>
      <w:r w:rsidRPr="009A3615">
        <w:rPr>
          <w:rFonts w:ascii="Times New Roman" w:eastAsia="Times New Roman" w:hAnsi="Times New Roman" w:cs="Times New Roman"/>
        </w:rPr>
        <w:t xml:space="preserve">, в котором он просит принять меры к Жукову К., причинившему ему в ходе произошедшего конфликта </w:t>
      </w:r>
      <w:r w:rsidRPr="009A3615" w:rsidR="0020689F">
        <w:rPr>
          <w:rFonts w:ascii="Times New Roman" w:eastAsia="Times New Roman" w:hAnsi="Times New Roman" w:cs="Times New Roman"/>
        </w:rPr>
        <w:t>с использованием предмета, похожего на кухонный нож, тел</w:t>
      </w:r>
      <w:r w:rsidRPr="009A3615">
        <w:rPr>
          <w:rFonts w:ascii="Times New Roman" w:eastAsia="Times New Roman" w:hAnsi="Times New Roman" w:cs="Times New Roman"/>
        </w:rPr>
        <w:t>есные повреждения</w:t>
      </w:r>
      <w:r w:rsidRPr="009A3615" w:rsidR="0020689F">
        <w:rPr>
          <w:rFonts w:ascii="Times New Roman" w:eastAsia="Times New Roman" w:hAnsi="Times New Roman" w:cs="Times New Roman"/>
        </w:rPr>
        <w:t xml:space="preserve"> в виде колотой раны в области косой мышцы живота слева и в области левой стороны лица</w:t>
      </w:r>
      <w:r w:rsidRPr="009A3615">
        <w:rPr>
          <w:rFonts w:ascii="Times New Roman" w:eastAsia="Times New Roman" w:hAnsi="Times New Roman" w:cs="Times New Roman"/>
        </w:rPr>
        <w:t xml:space="preserve"> </w:t>
      </w:r>
      <w:r w:rsidRPr="009A3615" w:rsidR="0020689F">
        <w:rPr>
          <w:rFonts w:ascii="Times New Roman" w:eastAsia="Times New Roman" w:hAnsi="Times New Roman" w:cs="Times New Roman"/>
        </w:rPr>
        <w:t>(</w:t>
      </w:r>
      <w:r w:rsidRPr="009A3615" w:rsidR="00744D45">
        <w:rPr>
          <w:rFonts w:ascii="Times New Roman" w:eastAsia="Times New Roman" w:hAnsi="Times New Roman" w:cs="Times New Roman"/>
        </w:rPr>
        <w:t xml:space="preserve">т.1 </w:t>
      </w:r>
      <w:r w:rsidRPr="009A3615">
        <w:rPr>
          <w:rFonts w:ascii="Times New Roman" w:eastAsia="Times New Roman" w:hAnsi="Times New Roman" w:cs="Times New Roman"/>
        </w:rPr>
        <w:t>л.д</w:t>
      </w:r>
      <w:r w:rsidRPr="009A3615">
        <w:rPr>
          <w:rFonts w:ascii="Times New Roman" w:eastAsia="Times New Roman" w:hAnsi="Times New Roman" w:cs="Times New Roman"/>
        </w:rPr>
        <w:t>. 8</w:t>
      </w:r>
      <w:r w:rsidRPr="009A3615" w:rsidR="0020689F">
        <w:rPr>
          <w:rFonts w:ascii="Times New Roman" w:eastAsia="Times New Roman" w:hAnsi="Times New Roman" w:cs="Times New Roman"/>
        </w:rPr>
        <w:t>)</w:t>
      </w:r>
      <w:r w:rsidRPr="009A3615" w:rsidR="00041E74">
        <w:rPr>
          <w:rFonts w:ascii="Times New Roman" w:eastAsia="Times New Roman" w:hAnsi="Times New Roman" w:cs="Times New Roman"/>
        </w:rPr>
        <w:t>;</w:t>
      </w:r>
    </w:p>
    <w:p w:rsidR="000E5323" w:rsidRPr="009A3615" w:rsidP="000E5323">
      <w:pPr>
        <w:widowControl w:val="0"/>
        <w:autoSpaceDE w:val="0"/>
        <w:autoSpaceDN w:val="0"/>
        <w:adjustRightInd w:val="0"/>
        <w:spacing w:after="0" w:line="240" w:lineRule="auto"/>
        <w:ind w:right="-68"/>
        <w:jc w:val="both"/>
        <w:rPr>
          <w:rFonts w:ascii="Times New Roman" w:eastAsia="Times New Roman" w:hAnsi="Times New Roman" w:cs="Times New Roman"/>
        </w:rPr>
      </w:pPr>
      <w:r w:rsidRPr="009A3615">
        <w:rPr>
          <w:rFonts w:ascii="Times New Roman" w:eastAsia="Times New Roman" w:hAnsi="Times New Roman" w:cs="Times New Roman"/>
          <w:b/>
        </w:rPr>
        <w:t>-</w:t>
      </w:r>
      <w:r w:rsidRPr="009A3615">
        <w:rPr>
          <w:rFonts w:ascii="Times New Roman" w:eastAsia="Times New Roman" w:hAnsi="Times New Roman" w:cs="Times New Roman"/>
          <w:b/>
        </w:rPr>
        <w:t xml:space="preserve"> </w:t>
      </w:r>
      <w:r w:rsidRPr="009A3615">
        <w:rPr>
          <w:rFonts w:ascii="Times New Roman" w:eastAsia="Times New Roman" w:hAnsi="Times New Roman" w:cs="Times New Roman"/>
        </w:rPr>
        <w:t>п</w:t>
      </w:r>
      <w:r w:rsidRPr="009A3615">
        <w:rPr>
          <w:rFonts w:ascii="Times New Roman" w:eastAsia="Times New Roman" w:hAnsi="Times New Roman" w:cs="Times New Roman"/>
        </w:rPr>
        <w:t>ротоколом осмотра места происшествия от 31.07.2021 года с таблицей иллюстраций,</w:t>
      </w:r>
      <w:r w:rsidRPr="009A3615">
        <w:rPr>
          <w:rFonts w:ascii="Times New Roman" w:eastAsia="Times New Roman" w:hAnsi="Times New Roman" w:cs="Times New Roman"/>
          <w:b/>
        </w:rPr>
        <w:t xml:space="preserve"> </w:t>
      </w:r>
      <w:r w:rsidRPr="009A3615">
        <w:rPr>
          <w:rFonts w:ascii="Times New Roman" w:eastAsia="Times New Roman" w:hAnsi="Times New Roman" w:cs="Times New Roman"/>
        </w:rPr>
        <w:t>согласно котор</w:t>
      </w:r>
      <w:r w:rsidRPr="009A3615" w:rsidR="004C33ED">
        <w:rPr>
          <w:rFonts w:ascii="Times New Roman" w:eastAsia="Times New Roman" w:hAnsi="Times New Roman" w:cs="Times New Roman"/>
        </w:rPr>
        <w:t>ым</w:t>
      </w:r>
      <w:r w:rsidRPr="009A3615">
        <w:rPr>
          <w:rFonts w:ascii="Times New Roman" w:eastAsia="Times New Roman" w:hAnsi="Times New Roman" w:cs="Times New Roman"/>
        </w:rPr>
        <w:t xml:space="preserve"> </w:t>
      </w:r>
      <w:r w:rsidRPr="009A3615">
        <w:rPr>
          <w:rFonts w:ascii="Times New Roman" w:eastAsia="Times New Roman" w:hAnsi="Times New Roman" w:cs="Times New Roman"/>
        </w:rPr>
        <w:t>в период времени с 00</w:t>
      </w:r>
      <w:r w:rsidRPr="009A3615">
        <w:rPr>
          <w:rFonts w:ascii="Times New Roman" w:eastAsia="Times New Roman" w:hAnsi="Times New Roman" w:cs="Times New Roman"/>
        </w:rPr>
        <w:t xml:space="preserve"> час.25 мин.</w:t>
      </w:r>
      <w:r w:rsidRPr="009A3615">
        <w:rPr>
          <w:rFonts w:ascii="Times New Roman" w:eastAsia="Times New Roman" w:hAnsi="Times New Roman" w:cs="Times New Roman"/>
        </w:rPr>
        <w:t xml:space="preserve"> по 01</w:t>
      </w:r>
      <w:r w:rsidRPr="009A3615">
        <w:rPr>
          <w:rFonts w:ascii="Times New Roman" w:eastAsia="Times New Roman" w:hAnsi="Times New Roman" w:cs="Times New Roman"/>
        </w:rPr>
        <w:t xml:space="preserve"> час. 18 мин.</w:t>
      </w:r>
      <w:r w:rsidRPr="009A3615">
        <w:rPr>
          <w:rFonts w:ascii="Times New Roman" w:eastAsia="Times New Roman" w:hAnsi="Times New Roman" w:cs="Times New Roman"/>
        </w:rPr>
        <w:t xml:space="preserve"> был </w:t>
      </w:r>
      <w:r w:rsidRPr="009A3615">
        <w:rPr>
          <w:rFonts w:ascii="Times New Roman" w:eastAsia="Times New Roman" w:hAnsi="Times New Roman" w:cs="Times New Roman"/>
        </w:rPr>
        <w:t>осмотрен</w:t>
      </w:r>
      <w:r w:rsidRPr="009A3615">
        <w:rPr>
          <w:rFonts w:ascii="Times New Roman" w:eastAsia="Times New Roman" w:hAnsi="Times New Roman" w:cs="Times New Roman"/>
        </w:rPr>
        <w:t xml:space="preserve"> участ</w:t>
      </w:r>
      <w:r w:rsidRPr="009A3615">
        <w:rPr>
          <w:rFonts w:ascii="Times New Roman" w:eastAsia="Times New Roman" w:hAnsi="Times New Roman" w:cs="Times New Roman"/>
        </w:rPr>
        <w:t>о</w:t>
      </w:r>
      <w:r w:rsidRPr="009A3615">
        <w:rPr>
          <w:rFonts w:ascii="Times New Roman" w:eastAsia="Times New Roman" w:hAnsi="Times New Roman" w:cs="Times New Roman"/>
        </w:rPr>
        <w:t>к</w:t>
      </w:r>
      <w:r w:rsidRPr="009A3615">
        <w:rPr>
          <w:rFonts w:ascii="Times New Roman" w:eastAsia="Times New Roman" w:hAnsi="Times New Roman" w:cs="Times New Roman"/>
        </w:rPr>
        <w:t xml:space="preserve"> местности</w:t>
      </w:r>
      <w:r w:rsidRPr="009A3615">
        <w:rPr>
          <w:rFonts w:ascii="Times New Roman" w:eastAsia="Times New Roman" w:hAnsi="Times New Roman" w:cs="Times New Roman"/>
        </w:rPr>
        <w:t xml:space="preserve"> </w:t>
      </w:r>
      <w:r w:rsidRPr="009A3615">
        <w:rPr>
          <w:rFonts w:ascii="Times New Roman" w:eastAsia="Times New Roman" w:hAnsi="Times New Roman" w:cs="Times New Roman"/>
        </w:rPr>
        <w:t>возле</w:t>
      </w:r>
      <w:r w:rsidRPr="009A3615">
        <w:rPr>
          <w:rFonts w:ascii="Times New Roman" w:eastAsia="Times New Roman" w:hAnsi="Times New Roman" w:cs="Times New Roman"/>
        </w:rPr>
        <w:t xml:space="preserve"> дома №10 по ул. Летчиков</w:t>
      </w:r>
      <w:r w:rsidRPr="009A3615">
        <w:rPr>
          <w:rFonts w:ascii="Times New Roman" w:eastAsia="Times New Roman" w:hAnsi="Times New Roman" w:cs="Times New Roman"/>
        </w:rPr>
        <w:t xml:space="preserve"> в</w:t>
      </w:r>
      <w:r w:rsidRPr="009A3615">
        <w:rPr>
          <w:rFonts w:ascii="Times New Roman" w:eastAsia="Times New Roman" w:hAnsi="Times New Roman" w:cs="Times New Roman"/>
        </w:rPr>
        <w:t xml:space="preserve"> </w:t>
      </w:r>
      <w:r w:rsidRPr="009A3615">
        <w:rPr>
          <w:rFonts w:ascii="Times New Roman" w:eastAsia="Times New Roman" w:hAnsi="Times New Roman" w:cs="Times New Roman"/>
        </w:rPr>
        <w:t>пгт</w:t>
      </w:r>
      <w:r w:rsidRPr="009A3615">
        <w:rPr>
          <w:rFonts w:ascii="Times New Roman" w:eastAsia="Times New Roman" w:hAnsi="Times New Roman" w:cs="Times New Roman"/>
        </w:rPr>
        <w:t>. Мирный</w:t>
      </w:r>
      <w:r w:rsidRPr="009A3615">
        <w:rPr>
          <w:rFonts w:ascii="Times New Roman" w:eastAsia="Times New Roman" w:hAnsi="Times New Roman" w:cs="Times New Roman"/>
        </w:rPr>
        <w:t xml:space="preserve"> г. Евпатории (</w:t>
      </w:r>
      <w:r w:rsidRPr="009A3615" w:rsidR="00744D45">
        <w:rPr>
          <w:rFonts w:ascii="Times New Roman" w:eastAsia="Times New Roman" w:hAnsi="Times New Roman" w:cs="Times New Roman"/>
        </w:rPr>
        <w:t>т.1 л.д.</w:t>
      </w:r>
      <w:r w:rsidRPr="009A3615">
        <w:rPr>
          <w:rFonts w:ascii="Times New Roman" w:eastAsia="Times New Roman" w:hAnsi="Times New Roman" w:cs="Times New Roman"/>
        </w:rPr>
        <w:t>15-21</w:t>
      </w:r>
      <w:r w:rsidRPr="009A3615">
        <w:rPr>
          <w:rFonts w:ascii="Times New Roman" w:eastAsia="Times New Roman" w:hAnsi="Times New Roman" w:cs="Times New Roman"/>
        </w:rPr>
        <w:t>)</w:t>
      </w:r>
      <w:r w:rsidRPr="009A3615" w:rsidR="00041E74">
        <w:rPr>
          <w:rFonts w:ascii="Times New Roman" w:eastAsia="Times New Roman" w:hAnsi="Times New Roman" w:cs="Times New Roman"/>
        </w:rPr>
        <w:t>;</w:t>
      </w:r>
    </w:p>
    <w:p w:rsidR="00BD4452" w:rsidRPr="009A3615" w:rsidP="00BD4452">
      <w:pPr>
        <w:widowControl w:val="0"/>
        <w:autoSpaceDE w:val="0"/>
        <w:autoSpaceDN w:val="0"/>
        <w:adjustRightInd w:val="0"/>
        <w:spacing w:after="0" w:line="240" w:lineRule="auto"/>
        <w:ind w:right="-68"/>
        <w:jc w:val="both"/>
        <w:rPr>
          <w:rFonts w:ascii="Times New Roman" w:eastAsia="Times New Roman" w:hAnsi="Times New Roman" w:cs="Times New Roman"/>
        </w:rPr>
      </w:pPr>
      <w:r w:rsidRPr="009A3615">
        <w:rPr>
          <w:rFonts w:ascii="Times New Roman" w:eastAsia="Times New Roman" w:hAnsi="Times New Roman" w:cs="Times New Roman"/>
        </w:rPr>
        <w:t xml:space="preserve">- протоколом осмотра хлопчатобумажной футболки синего цвета, находящейся при </w:t>
      </w:r>
      <w:r w:rsidR="009A3615">
        <w:rPr>
          <w:rFonts w:ascii="Times New Roman" w:eastAsia="Times New Roman" w:hAnsi="Times New Roman" w:cs="Times New Roman"/>
        </w:rPr>
        <w:t>***</w:t>
      </w:r>
      <w:r w:rsidRPr="009A3615">
        <w:rPr>
          <w:rFonts w:ascii="Times New Roman" w:eastAsia="Times New Roman" w:hAnsi="Times New Roman" w:cs="Times New Roman"/>
        </w:rPr>
        <w:t>, от 31.07.2021 года,</w:t>
      </w:r>
      <w:r w:rsidRPr="009A3615">
        <w:rPr>
          <w:rFonts w:ascii="Times New Roman" w:eastAsia="Times New Roman" w:hAnsi="Times New Roman" w:cs="Times New Roman"/>
          <w:b/>
        </w:rPr>
        <w:t xml:space="preserve"> </w:t>
      </w:r>
      <w:r w:rsidRPr="009A3615">
        <w:rPr>
          <w:rFonts w:ascii="Times New Roman" w:eastAsia="Times New Roman" w:hAnsi="Times New Roman" w:cs="Times New Roman"/>
        </w:rPr>
        <w:t>согласно которому у последнего была изъята указанная футболка с имеющимися на ней наслоениями бурого цвета (</w:t>
      </w:r>
      <w:r w:rsidRPr="009A3615" w:rsidR="00744D45">
        <w:rPr>
          <w:rFonts w:ascii="Times New Roman" w:eastAsia="Times New Roman" w:hAnsi="Times New Roman" w:cs="Times New Roman"/>
        </w:rPr>
        <w:t xml:space="preserve">т.1 </w:t>
      </w:r>
      <w:r w:rsidRPr="009A3615">
        <w:rPr>
          <w:rFonts w:ascii="Times New Roman" w:eastAsia="Times New Roman" w:hAnsi="Times New Roman" w:cs="Times New Roman"/>
        </w:rPr>
        <w:t>л.д</w:t>
      </w:r>
      <w:r w:rsidRPr="009A3615">
        <w:rPr>
          <w:rFonts w:ascii="Times New Roman" w:eastAsia="Times New Roman" w:hAnsi="Times New Roman" w:cs="Times New Roman"/>
        </w:rPr>
        <w:t>. 22-23)</w:t>
      </w:r>
      <w:r w:rsidRPr="009A3615" w:rsidR="00041E74">
        <w:rPr>
          <w:rFonts w:ascii="Times New Roman" w:eastAsia="Times New Roman" w:hAnsi="Times New Roman" w:cs="Times New Roman"/>
        </w:rPr>
        <w:t>;</w:t>
      </w:r>
    </w:p>
    <w:p w:rsidR="00BD4452" w:rsidRPr="009A3615" w:rsidP="00BD445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A3615">
        <w:rPr>
          <w:rFonts w:ascii="Times New Roman" w:eastAsia="Times New Roman" w:hAnsi="Times New Roman" w:cs="Times New Roman"/>
        </w:rPr>
        <w:t xml:space="preserve">- </w:t>
      </w:r>
      <w:r w:rsidRPr="009A3615" w:rsidR="0020689F">
        <w:rPr>
          <w:rFonts w:ascii="Times New Roman" w:eastAsia="Times New Roman" w:hAnsi="Times New Roman" w:cs="Times New Roman"/>
        </w:rPr>
        <w:t>п</w:t>
      </w:r>
      <w:r w:rsidRPr="009A3615">
        <w:rPr>
          <w:rFonts w:ascii="Times New Roman" w:eastAsia="Times New Roman" w:hAnsi="Times New Roman" w:cs="Times New Roman"/>
        </w:rPr>
        <w:t>ротоколом явки с повинной Жукова К.И.</w:t>
      </w:r>
      <w:r w:rsidRPr="009A3615" w:rsidR="0020689F">
        <w:rPr>
          <w:rFonts w:ascii="Times New Roman" w:eastAsia="Times New Roman" w:hAnsi="Times New Roman" w:cs="Times New Roman"/>
        </w:rPr>
        <w:t xml:space="preserve"> от 31.07.2021 года,</w:t>
      </w:r>
      <w:r w:rsidRPr="009A3615" w:rsidR="0020689F">
        <w:rPr>
          <w:rFonts w:ascii="Times New Roman" w:eastAsia="Times New Roman" w:hAnsi="Times New Roman" w:cs="Times New Roman"/>
          <w:b/>
        </w:rPr>
        <w:t xml:space="preserve"> </w:t>
      </w:r>
      <w:r w:rsidRPr="009A3615">
        <w:rPr>
          <w:rFonts w:ascii="Times New Roman" w:eastAsia="Times New Roman" w:hAnsi="Times New Roman" w:cs="Times New Roman"/>
        </w:rPr>
        <w:t xml:space="preserve">в котором он чистосердечно признается в </w:t>
      </w:r>
      <w:r w:rsidRPr="009A3615" w:rsidR="0020689F">
        <w:rPr>
          <w:rFonts w:ascii="Times New Roman" w:eastAsia="Times New Roman" w:hAnsi="Times New Roman" w:cs="Times New Roman"/>
        </w:rPr>
        <w:t xml:space="preserve">причинении </w:t>
      </w:r>
      <w:r w:rsidR="009A3615">
        <w:rPr>
          <w:rFonts w:ascii="Times New Roman" w:eastAsia="Times New Roman" w:hAnsi="Times New Roman" w:cs="Times New Roman"/>
        </w:rPr>
        <w:t>***</w:t>
      </w:r>
      <w:r w:rsidRPr="009A3615" w:rsidR="0020689F">
        <w:rPr>
          <w:rFonts w:ascii="Times New Roman" w:eastAsia="Times New Roman" w:hAnsi="Times New Roman" w:cs="Times New Roman"/>
        </w:rPr>
        <w:t xml:space="preserve"> 30.07.2021 года возле дома №10 по </w:t>
      </w:r>
      <w:r w:rsidRPr="009A3615" w:rsidR="0020689F">
        <w:rPr>
          <w:rFonts w:ascii="Times New Roman" w:eastAsia="Times New Roman" w:hAnsi="Times New Roman" w:cs="Times New Roman"/>
        </w:rPr>
        <w:t>ул</w:t>
      </w:r>
      <w:r w:rsidRPr="009A3615" w:rsidR="0020689F">
        <w:rPr>
          <w:rFonts w:ascii="Times New Roman" w:eastAsia="Times New Roman" w:hAnsi="Times New Roman" w:cs="Times New Roman"/>
        </w:rPr>
        <w:t>.Л</w:t>
      </w:r>
      <w:r w:rsidRPr="009A3615" w:rsidR="0020689F">
        <w:rPr>
          <w:rFonts w:ascii="Times New Roman" w:eastAsia="Times New Roman" w:hAnsi="Times New Roman" w:cs="Times New Roman"/>
        </w:rPr>
        <w:t>етчиков</w:t>
      </w:r>
      <w:r w:rsidRPr="009A3615" w:rsidR="0020689F">
        <w:rPr>
          <w:rFonts w:ascii="Times New Roman" w:eastAsia="Times New Roman" w:hAnsi="Times New Roman" w:cs="Times New Roman"/>
        </w:rPr>
        <w:t xml:space="preserve"> в </w:t>
      </w:r>
      <w:r w:rsidRPr="009A3615" w:rsidR="0020689F">
        <w:rPr>
          <w:rFonts w:ascii="Times New Roman" w:eastAsia="Times New Roman" w:hAnsi="Times New Roman" w:cs="Times New Roman"/>
        </w:rPr>
        <w:t>пгт.Мирный</w:t>
      </w:r>
      <w:r w:rsidRPr="009A3615" w:rsidR="0020689F">
        <w:rPr>
          <w:rFonts w:ascii="Times New Roman" w:eastAsia="Times New Roman" w:hAnsi="Times New Roman" w:cs="Times New Roman"/>
        </w:rPr>
        <w:t xml:space="preserve"> </w:t>
      </w:r>
      <w:r w:rsidRPr="009A3615" w:rsidR="0020689F">
        <w:rPr>
          <w:rFonts w:ascii="Times New Roman" w:eastAsia="Times New Roman" w:hAnsi="Times New Roman" w:cs="Times New Roman"/>
        </w:rPr>
        <w:t>г.Евпатории</w:t>
      </w:r>
      <w:r w:rsidRPr="009A3615" w:rsidR="0020689F">
        <w:rPr>
          <w:rFonts w:ascii="Times New Roman" w:eastAsia="Times New Roman" w:hAnsi="Times New Roman" w:cs="Times New Roman"/>
        </w:rPr>
        <w:t xml:space="preserve"> телесного повреждения в области живота ножом (</w:t>
      </w:r>
      <w:r w:rsidRPr="009A3615" w:rsidR="00744D45">
        <w:rPr>
          <w:rFonts w:ascii="Times New Roman" w:eastAsia="Times New Roman" w:hAnsi="Times New Roman" w:cs="Times New Roman"/>
        </w:rPr>
        <w:t xml:space="preserve">т.1 </w:t>
      </w:r>
      <w:r w:rsidRPr="009A3615">
        <w:rPr>
          <w:rFonts w:ascii="Times New Roman" w:eastAsia="Times New Roman" w:hAnsi="Times New Roman" w:cs="Times New Roman"/>
        </w:rPr>
        <w:t>л.д</w:t>
      </w:r>
      <w:r w:rsidRPr="009A3615">
        <w:rPr>
          <w:rFonts w:ascii="Times New Roman" w:eastAsia="Times New Roman" w:hAnsi="Times New Roman" w:cs="Times New Roman"/>
        </w:rPr>
        <w:t>. 30</w:t>
      </w:r>
      <w:r w:rsidRPr="009A3615" w:rsidR="0020689F">
        <w:rPr>
          <w:rFonts w:ascii="Times New Roman" w:eastAsia="Times New Roman" w:hAnsi="Times New Roman" w:cs="Times New Roman"/>
        </w:rPr>
        <w:t>)</w:t>
      </w:r>
      <w:r w:rsidRPr="009A3615" w:rsidR="00041E74">
        <w:rPr>
          <w:rFonts w:ascii="Times New Roman" w:eastAsia="Times New Roman" w:hAnsi="Times New Roman" w:cs="Times New Roman"/>
        </w:rPr>
        <w:t>;</w:t>
      </w:r>
    </w:p>
    <w:p w:rsidR="000E5323" w:rsidRPr="009A3615" w:rsidP="000E5323">
      <w:pPr>
        <w:widowControl w:val="0"/>
        <w:autoSpaceDE w:val="0"/>
        <w:autoSpaceDN w:val="0"/>
        <w:adjustRightInd w:val="0"/>
        <w:spacing w:after="0" w:line="240" w:lineRule="auto"/>
        <w:ind w:right="-68"/>
        <w:jc w:val="both"/>
        <w:rPr>
          <w:rFonts w:ascii="Times New Roman" w:eastAsia="Times New Roman" w:hAnsi="Times New Roman" w:cs="Times New Roman"/>
        </w:rPr>
      </w:pPr>
      <w:r w:rsidRPr="009A3615">
        <w:rPr>
          <w:rFonts w:ascii="Times New Roman" w:eastAsia="Times New Roman" w:hAnsi="Times New Roman" w:cs="Times New Roman"/>
        </w:rPr>
        <w:t xml:space="preserve">- </w:t>
      </w:r>
      <w:r w:rsidRPr="009A3615" w:rsidR="00966416">
        <w:rPr>
          <w:rFonts w:ascii="Times New Roman" w:eastAsia="Times New Roman" w:hAnsi="Times New Roman" w:cs="Times New Roman"/>
        </w:rPr>
        <w:t>п</w:t>
      </w:r>
      <w:r w:rsidRPr="009A3615">
        <w:rPr>
          <w:rFonts w:ascii="Times New Roman" w:eastAsia="Times New Roman" w:hAnsi="Times New Roman" w:cs="Times New Roman"/>
        </w:rPr>
        <w:t>ротоколом осмотра места происшествия от 31.07.2021 года с таблицей иллюстраций,</w:t>
      </w:r>
      <w:r w:rsidRPr="009A3615">
        <w:rPr>
          <w:rFonts w:ascii="Times New Roman" w:eastAsia="Times New Roman" w:hAnsi="Times New Roman" w:cs="Times New Roman"/>
          <w:b/>
        </w:rPr>
        <w:t xml:space="preserve"> </w:t>
      </w:r>
      <w:r w:rsidRPr="009A3615">
        <w:rPr>
          <w:rFonts w:ascii="Times New Roman" w:eastAsia="Times New Roman" w:hAnsi="Times New Roman" w:cs="Times New Roman"/>
        </w:rPr>
        <w:t>согласно которо</w:t>
      </w:r>
      <w:r w:rsidRPr="009A3615" w:rsidR="00966416">
        <w:rPr>
          <w:rFonts w:ascii="Times New Roman" w:eastAsia="Times New Roman" w:hAnsi="Times New Roman" w:cs="Times New Roman"/>
        </w:rPr>
        <w:t>му в период времени с 10 час. 20 мин.</w:t>
      </w:r>
      <w:r w:rsidRPr="009A3615">
        <w:rPr>
          <w:rFonts w:ascii="Times New Roman" w:eastAsia="Times New Roman" w:hAnsi="Times New Roman" w:cs="Times New Roman"/>
        </w:rPr>
        <w:t xml:space="preserve"> по 10</w:t>
      </w:r>
      <w:r w:rsidRPr="009A3615" w:rsidR="00966416">
        <w:rPr>
          <w:rFonts w:ascii="Times New Roman" w:eastAsia="Times New Roman" w:hAnsi="Times New Roman" w:cs="Times New Roman"/>
        </w:rPr>
        <w:t xml:space="preserve"> час.</w:t>
      </w:r>
      <w:r w:rsidRPr="009A3615" w:rsidR="004C33ED">
        <w:rPr>
          <w:rFonts w:ascii="Times New Roman" w:eastAsia="Times New Roman" w:hAnsi="Times New Roman" w:cs="Times New Roman"/>
        </w:rPr>
        <w:t xml:space="preserve"> </w:t>
      </w:r>
      <w:r w:rsidRPr="009A3615" w:rsidR="000747E4">
        <w:rPr>
          <w:rFonts w:ascii="Times New Roman" w:eastAsia="Times New Roman" w:hAnsi="Times New Roman" w:cs="Times New Roman"/>
        </w:rPr>
        <w:t>4</w:t>
      </w:r>
      <w:r w:rsidRPr="009A3615">
        <w:rPr>
          <w:rFonts w:ascii="Times New Roman" w:eastAsia="Times New Roman" w:hAnsi="Times New Roman" w:cs="Times New Roman"/>
        </w:rPr>
        <w:t xml:space="preserve">0 </w:t>
      </w:r>
      <w:r w:rsidRPr="009A3615" w:rsidR="00966416">
        <w:rPr>
          <w:rFonts w:ascii="Times New Roman" w:eastAsia="Times New Roman" w:hAnsi="Times New Roman" w:cs="Times New Roman"/>
        </w:rPr>
        <w:t xml:space="preserve">мин. </w:t>
      </w:r>
      <w:r w:rsidRPr="009A3615">
        <w:rPr>
          <w:rFonts w:ascii="Times New Roman" w:eastAsia="Times New Roman" w:hAnsi="Times New Roman" w:cs="Times New Roman"/>
        </w:rPr>
        <w:t>с разрешения</w:t>
      </w:r>
      <w:r w:rsidRPr="009A3615" w:rsidR="004C33ED">
        <w:rPr>
          <w:rFonts w:ascii="Times New Roman" w:eastAsia="Times New Roman" w:hAnsi="Times New Roman" w:cs="Times New Roman"/>
        </w:rPr>
        <w:t xml:space="preserve"> проживающих лиц</w:t>
      </w:r>
      <w:r w:rsidRPr="009A3615">
        <w:rPr>
          <w:rFonts w:ascii="Times New Roman" w:eastAsia="Times New Roman" w:hAnsi="Times New Roman" w:cs="Times New Roman"/>
        </w:rPr>
        <w:t xml:space="preserve"> был проведен осмотр квартиры №</w:t>
      </w:r>
      <w:r w:rsidR="009A3615">
        <w:rPr>
          <w:rFonts w:ascii="Times New Roman" w:eastAsia="Times New Roman" w:hAnsi="Times New Roman" w:cs="Times New Roman"/>
        </w:rPr>
        <w:t>***</w:t>
      </w:r>
      <w:r w:rsidRPr="009A3615">
        <w:rPr>
          <w:rFonts w:ascii="Times New Roman" w:eastAsia="Times New Roman" w:hAnsi="Times New Roman" w:cs="Times New Roman"/>
        </w:rPr>
        <w:t>, расположенной в доме №</w:t>
      </w:r>
      <w:r w:rsidR="009A3615">
        <w:rPr>
          <w:rFonts w:ascii="Times New Roman" w:eastAsia="Times New Roman" w:hAnsi="Times New Roman" w:cs="Times New Roman"/>
        </w:rPr>
        <w:t>***</w:t>
      </w:r>
      <w:r w:rsidRPr="009A3615">
        <w:rPr>
          <w:rFonts w:ascii="Times New Roman" w:eastAsia="Times New Roman" w:hAnsi="Times New Roman" w:cs="Times New Roman"/>
        </w:rPr>
        <w:t xml:space="preserve"> по ул. </w:t>
      </w:r>
      <w:r w:rsidRPr="009A3615">
        <w:rPr>
          <w:rFonts w:ascii="Times New Roman" w:eastAsia="Times New Roman" w:hAnsi="Times New Roman" w:cs="Times New Roman"/>
        </w:rPr>
        <w:t>Сырникова</w:t>
      </w:r>
      <w:r w:rsidRPr="009A3615">
        <w:rPr>
          <w:rFonts w:ascii="Times New Roman" w:eastAsia="Times New Roman" w:hAnsi="Times New Roman" w:cs="Times New Roman"/>
        </w:rPr>
        <w:t xml:space="preserve">, </w:t>
      </w:r>
      <w:r w:rsidRPr="009A3615">
        <w:rPr>
          <w:rFonts w:ascii="Times New Roman" w:eastAsia="Times New Roman" w:hAnsi="Times New Roman" w:cs="Times New Roman"/>
        </w:rPr>
        <w:t>пгт</w:t>
      </w:r>
      <w:r w:rsidRPr="009A3615">
        <w:rPr>
          <w:rFonts w:ascii="Times New Roman" w:eastAsia="Times New Roman" w:hAnsi="Times New Roman" w:cs="Times New Roman"/>
        </w:rPr>
        <w:t>. Мирный, г. Евпатории</w:t>
      </w:r>
      <w:r w:rsidRPr="009A3615" w:rsidR="00966416">
        <w:rPr>
          <w:rFonts w:ascii="Times New Roman" w:eastAsia="Times New Roman" w:hAnsi="Times New Roman" w:cs="Times New Roman"/>
        </w:rPr>
        <w:t xml:space="preserve">, в ходе </w:t>
      </w:r>
      <w:r w:rsidRPr="009A3615" w:rsidR="000747E4">
        <w:rPr>
          <w:rFonts w:ascii="Times New Roman" w:eastAsia="Times New Roman" w:hAnsi="Times New Roman" w:cs="Times New Roman"/>
        </w:rPr>
        <w:t>осмотра</w:t>
      </w:r>
      <w:r w:rsidRPr="009A3615" w:rsidR="00966416">
        <w:rPr>
          <w:rFonts w:ascii="Times New Roman" w:eastAsia="Times New Roman" w:hAnsi="Times New Roman" w:cs="Times New Roman"/>
        </w:rPr>
        <w:t xml:space="preserve"> </w:t>
      </w:r>
      <w:r w:rsidRPr="009A3615">
        <w:rPr>
          <w:rFonts w:ascii="Times New Roman" w:eastAsia="Times New Roman" w:hAnsi="Times New Roman" w:cs="Times New Roman"/>
        </w:rPr>
        <w:t>был изъят кухонный нож с рукояткой кремового цвета</w:t>
      </w:r>
      <w:r w:rsidRPr="009A3615" w:rsidR="00966416">
        <w:rPr>
          <w:rFonts w:ascii="Times New Roman" w:eastAsia="Times New Roman" w:hAnsi="Times New Roman" w:cs="Times New Roman"/>
        </w:rPr>
        <w:t xml:space="preserve">, на который указал Жуков К.И. как на предмет, которым им были причинены телесные повреждения </w:t>
      </w:r>
      <w:r w:rsidR="009A3615">
        <w:rPr>
          <w:rFonts w:ascii="Times New Roman" w:eastAsia="Times New Roman" w:hAnsi="Times New Roman" w:cs="Times New Roman"/>
        </w:rPr>
        <w:t>***</w:t>
      </w:r>
      <w:r w:rsidRPr="009A3615" w:rsidR="00966416">
        <w:rPr>
          <w:rFonts w:ascii="Times New Roman" w:eastAsia="Times New Roman" w:hAnsi="Times New Roman" w:cs="Times New Roman"/>
        </w:rPr>
        <w:t xml:space="preserve"> (</w:t>
      </w:r>
      <w:r w:rsidRPr="009A3615" w:rsidR="00744D45">
        <w:rPr>
          <w:rFonts w:ascii="Times New Roman" w:eastAsia="Times New Roman" w:hAnsi="Times New Roman" w:cs="Times New Roman"/>
        </w:rPr>
        <w:t xml:space="preserve">т.1 </w:t>
      </w:r>
      <w:r w:rsidRPr="009A3615">
        <w:rPr>
          <w:rFonts w:ascii="Times New Roman" w:eastAsia="Times New Roman" w:hAnsi="Times New Roman" w:cs="Times New Roman"/>
        </w:rPr>
        <w:t>л.д</w:t>
      </w:r>
      <w:r w:rsidRPr="009A3615">
        <w:rPr>
          <w:rFonts w:ascii="Times New Roman" w:eastAsia="Times New Roman" w:hAnsi="Times New Roman" w:cs="Times New Roman"/>
        </w:rPr>
        <w:t>. 35-38</w:t>
      </w:r>
      <w:r w:rsidRPr="009A3615" w:rsidR="00041E74">
        <w:rPr>
          <w:rFonts w:ascii="Times New Roman" w:eastAsia="Times New Roman" w:hAnsi="Times New Roman" w:cs="Times New Roman"/>
        </w:rPr>
        <w:t>);</w:t>
      </w:r>
    </w:p>
    <w:p w:rsidR="00041E74" w:rsidRPr="009A3615" w:rsidP="00041E74">
      <w:pPr>
        <w:autoSpaceDE w:val="0"/>
        <w:autoSpaceDN w:val="0"/>
        <w:adjustRightInd w:val="0"/>
        <w:spacing w:after="0" w:line="240" w:lineRule="auto"/>
        <w:ind w:right="-68"/>
        <w:jc w:val="both"/>
        <w:rPr>
          <w:rFonts w:ascii="Times New Roman" w:eastAsia="Times New Roman" w:hAnsi="Times New Roman" w:cs="Times New Roman"/>
          <w:bCs/>
        </w:rPr>
      </w:pPr>
      <w:r w:rsidRPr="009A3615">
        <w:rPr>
          <w:rFonts w:ascii="Times New Roman" w:eastAsia="Times New Roman" w:hAnsi="Times New Roman" w:cs="Times New Roman"/>
          <w:b/>
          <w:bCs/>
          <w:iCs/>
        </w:rPr>
        <w:t xml:space="preserve">- </w:t>
      </w:r>
      <w:r w:rsidRPr="009A3615">
        <w:rPr>
          <w:rFonts w:ascii="Times New Roman" w:eastAsia="Times New Roman" w:hAnsi="Times New Roman" w:cs="Times New Roman"/>
          <w:bCs/>
          <w:iCs/>
        </w:rPr>
        <w:t>протоколом следственного эксперимента от 14.09.2021 года с участием подозреваемого Жукова К.И. с таблицей иллюстраций, согласно котор</w:t>
      </w:r>
      <w:r w:rsidRPr="009A3615" w:rsidR="004C33ED">
        <w:rPr>
          <w:rFonts w:ascii="Times New Roman" w:eastAsia="Times New Roman" w:hAnsi="Times New Roman" w:cs="Times New Roman"/>
          <w:bCs/>
          <w:iCs/>
        </w:rPr>
        <w:t>ы</w:t>
      </w:r>
      <w:r w:rsidRPr="009A3615">
        <w:rPr>
          <w:rFonts w:ascii="Times New Roman" w:eastAsia="Times New Roman" w:hAnsi="Times New Roman" w:cs="Times New Roman"/>
          <w:bCs/>
          <w:iCs/>
        </w:rPr>
        <w:t>м Жуков К.И. с участием статиста, воспроизвел события нанесения им телесн</w:t>
      </w:r>
      <w:r w:rsidRPr="009A3615" w:rsidR="00FA5255">
        <w:rPr>
          <w:rFonts w:ascii="Times New Roman" w:eastAsia="Times New Roman" w:hAnsi="Times New Roman" w:cs="Times New Roman"/>
          <w:bCs/>
          <w:iCs/>
        </w:rPr>
        <w:t>ых</w:t>
      </w:r>
      <w:r w:rsidRPr="009A3615">
        <w:rPr>
          <w:rFonts w:ascii="Times New Roman" w:eastAsia="Times New Roman" w:hAnsi="Times New Roman" w:cs="Times New Roman"/>
          <w:bCs/>
          <w:iCs/>
        </w:rPr>
        <w:t xml:space="preserve"> повреждени</w:t>
      </w:r>
      <w:r w:rsidRPr="009A3615" w:rsidR="00FA5255">
        <w:rPr>
          <w:rFonts w:ascii="Times New Roman" w:eastAsia="Times New Roman" w:hAnsi="Times New Roman" w:cs="Times New Roman"/>
          <w:bCs/>
          <w:iCs/>
        </w:rPr>
        <w:t>й</w:t>
      </w:r>
      <w:r w:rsidRPr="009A3615">
        <w:rPr>
          <w:rFonts w:ascii="Times New Roman" w:eastAsia="Times New Roman" w:hAnsi="Times New Roman" w:cs="Times New Roman"/>
          <w:bCs/>
          <w:iCs/>
        </w:rPr>
        <w:t xml:space="preserve"> потерпевшему </w:t>
      </w:r>
      <w:r w:rsidR="00BB1299">
        <w:rPr>
          <w:rFonts w:ascii="Times New Roman" w:eastAsia="Times New Roman" w:hAnsi="Times New Roman" w:cs="Times New Roman"/>
          <w:bCs/>
          <w:iCs/>
          <w:lang w:val="en-US"/>
        </w:rPr>
        <w:t>***</w:t>
      </w:r>
      <w:r w:rsidRPr="009A3615">
        <w:rPr>
          <w:rFonts w:ascii="Times New Roman" w:eastAsia="Times New Roman" w:hAnsi="Times New Roman" w:cs="Times New Roman"/>
          <w:bCs/>
          <w:iCs/>
        </w:rPr>
        <w:t xml:space="preserve"> (</w:t>
      </w:r>
      <w:r w:rsidRPr="009A3615" w:rsidR="00744D45">
        <w:rPr>
          <w:rFonts w:ascii="Times New Roman" w:eastAsia="Times New Roman" w:hAnsi="Times New Roman" w:cs="Times New Roman"/>
          <w:bCs/>
          <w:iCs/>
        </w:rPr>
        <w:t xml:space="preserve">т.1 </w:t>
      </w:r>
      <w:r w:rsidRPr="009A3615">
        <w:rPr>
          <w:rFonts w:ascii="Times New Roman" w:eastAsia="Times New Roman" w:hAnsi="Times New Roman" w:cs="Times New Roman"/>
          <w:bCs/>
        </w:rPr>
        <w:t>л.д</w:t>
      </w:r>
      <w:r w:rsidRPr="009A3615">
        <w:rPr>
          <w:rFonts w:ascii="Times New Roman" w:eastAsia="Times New Roman" w:hAnsi="Times New Roman" w:cs="Times New Roman"/>
          <w:bCs/>
        </w:rPr>
        <w:t>. 73-77);</w:t>
      </w:r>
    </w:p>
    <w:p w:rsidR="000E5323" w:rsidRPr="009A3615" w:rsidP="000E5323">
      <w:pPr>
        <w:widowControl w:val="0"/>
        <w:autoSpaceDE w:val="0"/>
        <w:autoSpaceDN w:val="0"/>
        <w:adjustRightInd w:val="0"/>
        <w:spacing w:after="0" w:line="240" w:lineRule="auto"/>
        <w:ind w:right="-68"/>
        <w:jc w:val="both"/>
        <w:rPr>
          <w:rFonts w:ascii="Times New Roman" w:eastAsia="Times New Roman" w:hAnsi="Times New Roman" w:cs="Times New Roman"/>
        </w:rPr>
      </w:pPr>
      <w:r w:rsidRPr="009A3615">
        <w:rPr>
          <w:rFonts w:ascii="Times New Roman" w:eastAsia="Times New Roman" w:hAnsi="Times New Roman" w:cs="Times New Roman"/>
        </w:rPr>
        <w:t xml:space="preserve">- </w:t>
      </w:r>
      <w:r w:rsidRPr="009A3615" w:rsidR="00041E74">
        <w:rPr>
          <w:rFonts w:ascii="Times New Roman" w:eastAsia="Times New Roman" w:hAnsi="Times New Roman" w:cs="Times New Roman"/>
        </w:rPr>
        <w:t>п</w:t>
      </w:r>
      <w:r w:rsidRPr="009A3615">
        <w:rPr>
          <w:rFonts w:ascii="Times New Roman" w:eastAsia="Times New Roman" w:hAnsi="Times New Roman" w:cs="Times New Roman"/>
        </w:rPr>
        <w:t>ротоколом осмотра предметов от 18.09.2021 года с таблицей иллюстраций, согласно котор</w:t>
      </w:r>
      <w:r w:rsidRPr="009A3615" w:rsidR="004C33ED">
        <w:rPr>
          <w:rFonts w:ascii="Times New Roman" w:eastAsia="Times New Roman" w:hAnsi="Times New Roman" w:cs="Times New Roman"/>
        </w:rPr>
        <w:t>ы</w:t>
      </w:r>
      <w:r w:rsidRPr="009A3615" w:rsidR="00041E74">
        <w:rPr>
          <w:rFonts w:ascii="Times New Roman" w:eastAsia="Times New Roman" w:hAnsi="Times New Roman" w:cs="Times New Roman"/>
        </w:rPr>
        <w:t>м была</w:t>
      </w:r>
      <w:r w:rsidRPr="009A3615">
        <w:rPr>
          <w:rFonts w:ascii="Times New Roman" w:eastAsia="Times New Roman" w:hAnsi="Times New Roman" w:cs="Times New Roman"/>
        </w:rPr>
        <w:t xml:space="preserve"> осмотрена хлопчатобумажная футболка синего цвета фирмы «</w:t>
      </w:r>
      <w:r w:rsidRPr="009A3615">
        <w:rPr>
          <w:rFonts w:ascii="Times New Roman" w:eastAsia="Times New Roman" w:hAnsi="Times New Roman" w:cs="Times New Roman"/>
          <w:lang w:val="en-US"/>
        </w:rPr>
        <w:t>Lion</w:t>
      </w:r>
      <w:r w:rsidRPr="009A3615">
        <w:rPr>
          <w:rFonts w:ascii="Times New Roman" w:eastAsia="Times New Roman" w:hAnsi="Times New Roman" w:cs="Times New Roman"/>
        </w:rPr>
        <w:t xml:space="preserve">», размера «М», </w:t>
      </w:r>
      <w:r w:rsidRPr="009A3615" w:rsidR="004C33ED">
        <w:rPr>
          <w:rFonts w:ascii="Times New Roman" w:eastAsia="Times New Roman" w:hAnsi="Times New Roman" w:cs="Times New Roman"/>
        </w:rPr>
        <w:t>и имеющееся на ней</w:t>
      </w:r>
      <w:r w:rsidRPr="009A3615" w:rsidR="00041E74">
        <w:rPr>
          <w:rFonts w:ascii="Times New Roman" w:eastAsia="Times New Roman" w:hAnsi="Times New Roman" w:cs="Times New Roman"/>
        </w:rPr>
        <w:t xml:space="preserve"> засохшее пятно бурого цвета</w:t>
      </w:r>
      <w:r w:rsidRPr="009A3615">
        <w:rPr>
          <w:rFonts w:ascii="Times New Roman" w:eastAsia="Times New Roman" w:hAnsi="Times New Roman" w:cs="Times New Roman"/>
        </w:rPr>
        <w:t xml:space="preserve"> </w:t>
      </w:r>
      <w:r w:rsidRPr="009A3615" w:rsidR="00041E74">
        <w:rPr>
          <w:rFonts w:ascii="Times New Roman" w:eastAsia="Times New Roman" w:hAnsi="Times New Roman" w:cs="Times New Roman"/>
        </w:rPr>
        <w:t>(</w:t>
      </w:r>
      <w:r w:rsidRPr="009A3615" w:rsidR="00744D45">
        <w:rPr>
          <w:rFonts w:ascii="Times New Roman" w:eastAsia="Times New Roman" w:hAnsi="Times New Roman" w:cs="Times New Roman"/>
        </w:rPr>
        <w:t xml:space="preserve">т.1 </w:t>
      </w:r>
      <w:r w:rsidRPr="009A3615" w:rsidR="00041E74">
        <w:rPr>
          <w:rFonts w:ascii="Times New Roman" w:eastAsia="Times New Roman" w:hAnsi="Times New Roman" w:cs="Times New Roman"/>
        </w:rPr>
        <w:t>л.д.</w:t>
      </w:r>
      <w:r w:rsidRPr="009A3615">
        <w:rPr>
          <w:rFonts w:ascii="Times New Roman" w:eastAsia="Times New Roman" w:hAnsi="Times New Roman" w:cs="Times New Roman"/>
        </w:rPr>
        <w:t>78-80</w:t>
      </w:r>
      <w:r w:rsidRPr="009A3615" w:rsidR="00041E74">
        <w:rPr>
          <w:rFonts w:ascii="Times New Roman" w:eastAsia="Times New Roman" w:hAnsi="Times New Roman" w:cs="Times New Roman"/>
        </w:rPr>
        <w:t>);</w:t>
      </w:r>
    </w:p>
    <w:p w:rsidR="000E5323" w:rsidRPr="009A3615" w:rsidP="000E5323">
      <w:pPr>
        <w:widowControl w:val="0"/>
        <w:autoSpaceDE w:val="0"/>
        <w:autoSpaceDN w:val="0"/>
        <w:adjustRightInd w:val="0"/>
        <w:spacing w:after="0" w:line="240" w:lineRule="auto"/>
        <w:ind w:right="-68"/>
        <w:jc w:val="both"/>
        <w:rPr>
          <w:rFonts w:ascii="Times New Roman" w:eastAsia="Times New Roman" w:hAnsi="Times New Roman" w:cs="Times New Roman"/>
        </w:rPr>
      </w:pPr>
      <w:r w:rsidRPr="009A3615">
        <w:rPr>
          <w:rFonts w:ascii="Times New Roman" w:eastAsia="Times New Roman" w:hAnsi="Times New Roman" w:cs="Times New Roman"/>
        </w:rPr>
        <w:t xml:space="preserve">- </w:t>
      </w:r>
      <w:r w:rsidRPr="009A3615" w:rsidR="00041E74">
        <w:rPr>
          <w:rFonts w:ascii="Times New Roman" w:eastAsia="Times New Roman" w:hAnsi="Times New Roman" w:cs="Times New Roman"/>
        </w:rPr>
        <w:t>п</w:t>
      </w:r>
      <w:r w:rsidRPr="009A3615">
        <w:rPr>
          <w:rFonts w:ascii="Times New Roman" w:eastAsia="Times New Roman" w:hAnsi="Times New Roman" w:cs="Times New Roman"/>
        </w:rPr>
        <w:t>ротоколом осмотра предметов от 20.09.2021 года с таблицей иллюстраций, согласно котор</w:t>
      </w:r>
      <w:r w:rsidRPr="009A3615" w:rsidR="004C33ED">
        <w:rPr>
          <w:rFonts w:ascii="Times New Roman" w:eastAsia="Times New Roman" w:hAnsi="Times New Roman" w:cs="Times New Roman"/>
        </w:rPr>
        <w:t>ы</w:t>
      </w:r>
      <w:r w:rsidRPr="009A3615" w:rsidR="00041E74">
        <w:rPr>
          <w:rFonts w:ascii="Times New Roman" w:eastAsia="Times New Roman" w:hAnsi="Times New Roman" w:cs="Times New Roman"/>
        </w:rPr>
        <w:t>м</w:t>
      </w:r>
      <w:r w:rsidRPr="009A3615">
        <w:rPr>
          <w:rFonts w:ascii="Times New Roman" w:eastAsia="Times New Roman" w:hAnsi="Times New Roman" w:cs="Times New Roman"/>
        </w:rPr>
        <w:t xml:space="preserve"> </w:t>
      </w:r>
      <w:r w:rsidRPr="009A3615" w:rsidR="00041E74">
        <w:rPr>
          <w:rFonts w:ascii="Times New Roman" w:eastAsia="Times New Roman" w:hAnsi="Times New Roman" w:cs="Times New Roman"/>
        </w:rPr>
        <w:t>с участием специалиста ЭКЦ МВД по Республике Крым был осмотрен</w:t>
      </w:r>
      <w:r w:rsidRPr="009A3615">
        <w:rPr>
          <w:rFonts w:ascii="Times New Roman" w:eastAsia="Times New Roman" w:hAnsi="Times New Roman" w:cs="Times New Roman"/>
        </w:rPr>
        <w:t xml:space="preserve"> нож длиной 220 мм, состо</w:t>
      </w:r>
      <w:r w:rsidRPr="009A3615" w:rsidR="00041E74">
        <w:rPr>
          <w:rFonts w:ascii="Times New Roman" w:eastAsia="Times New Roman" w:hAnsi="Times New Roman" w:cs="Times New Roman"/>
        </w:rPr>
        <w:t>ящий</w:t>
      </w:r>
      <w:r w:rsidRPr="009A3615">
        <w:rPr>
          <w:rFonts w:ascii="Times New Roman" w:eastAsia="Times New Roman" w:hAnsi="Times New Roman" w:cs="Times New Roman"/>
        </w:rPr>
        <w:t xml:space="preserve"> из клинка и рукояти кремового цвета с потертостями. Клинок ножа однолезвийный с односторонней заточкой, изготовлен из металла серого цвета, притягивающегося магнитом. Клинок по форме прямой, однако</w:t>
      </w:r>
      <w:r w:rsidRPr="009A3615" w:rsidR="00041E74">
        <w:rPr>
          <w:rFonts w:ascii="Times New Roman" w:eastAsia="Times New Roman" w:hAnsi="Times New Roman" w:cs="Times New Roman"/>
        </w:rPr>
        <w:t>,</w:t>
      </w:r>
      <w:r w:rsidRPr="009A3615">
        <w:rPr>
          <w:rFonts w:ascii="Times New Roman" w:eastAsia="Times New Roman" w:hAnsi="Times New Roman" w:cs="Times New Roman"/>
        </w:rPr>
        <w:t xml:space="preserve"> имеет следы использования – лезвие имее</w:t>
      </w:r>
      <w:r w:rsidRPr="009A3615" w:rsidR="00041E74">
        <w:rPr>
          <w:rFonts w:ascii="Times New Roman" w:eastAsia="Times New Roman" w:hAnsi="Times New Roman" w:cs="Times New Roman"/>
        </w:rPr>
        <w:t>т</w:t>
      </w:r>
      <w:r w:rsidRPr="009A3615">
        <w:rPr>
          <w:rFonts w:ascii="Times New Roman" w:eastAsia="Times New Roman" w:hAnsi="Times New Roman" w:cs="Times New Roman"/>
        </w:rPr>
        <w:t xml:space="preserve"> неровную поверхность. Острие клинка образовано плавным схождением линий лезвия и обуха. Длина клинка 110 мм, наибольшая ширина клинка 20 мм. Способ и качество обработки всех конструктивных деталей ножа, материал из которого они изготовлены, свидетельствует о заводском способе изготовления. При сравнении со справочной литературой, а также с изображениями ножей ГОСТ Р 51015-97 "Ножи хозяйственные и специальные. Общие технические условия.", установлено, что по форме, размерам и конструкции, нож соответствует хозяйственно-бытовым ножам. Осмотром установлено, что нож изготовлен заводским способом, по типу хозяйственно-бытового ножа, соответствует требованиям ГОСТ Р 51015-97 "Ножи хозяйственные и специальные. Общие технические условия." и </w:t>
      </w:r>
      <w:r w:rsidRPr="009A3615" w:rsidR="004C33ED">
        <w:rPr>
          <w:rFonts w:ascii="Times New Roman" w:eastAsia="Times New Roman" w:hAnsi="Times New Roman" w:cs="Times New Roman"/>
        </w:rPr>
        <w:t>не относится к холодному оружию</w:t>
      </w:r>
      <w:r w:rsidRPr="009A3615">
        <w:rPr>
          <w:rFonts w:ascii="Times New Roman" w:eastAsia="Times New Roman" w:hAnsi="Times New Roman" w:cs="Times New Roman"/>
        </w:rPr>
        <w:t xml:space="preserve"> </w:t>
      </w:r>
      <w:r w:rsidRPr="009A3615" w:rsidR="00041E74">
        <w:rPr>
          <w:rFonts w:ascii="Times New Roman" w:eastAsia="Times New Roman" w:hAnsi="Times New Roman" w:cs="Times New Roman"/>
        </w:rPr>
        <w:t>(</w:t>
      </w:r>
      <w:r w:rsidRPr="009A3615" w:rsidR="004C33ED">
        <w:rPr>
          <w:rFonts w:ascii="Times New Roman" w:eastAsia="Times New Roman" w:hAnsi="Times New Roman" w:cs="Times New Roman"/>
        </w:rPr>
        <w:t xml:space="preserve">т.1 </w:t>
      </w:r>
      <w:r w:rsidRPr="009A3615">
        <w:rPr>
          <w:rFonts w:ascii="Times New Roman" w:eastAsia="Times New Roman" w:hAnsi="Times New Roman" w:cs="Times New Roman"/>
        </w:rPr>
        <w:t>л.д</w:t>
      </w:r>
      <w:r w:rsidRPr="009A3615">
        <w:rPr>
          <w:rFonts w:ascii="Times New Roman" w:eastAsia="Times New Roman" w:hAnsi="Times New Roman" w:cs="Times New Roman"/>
        </w:rPr>
        <w:t>. 86-88</w:t>
      </w:r>
      <w:r w:rsidRPr="009A3615" w:rsidR="00041E74">
        <w:rPr>
          <w:rFonts w:ascii="Times New Roman" w:eastAsia="Times New Roman" w:hAnsi="Times New Roman" w:cs="Times New Roman"/>
        </w:rPr>
        <w:t>);</w:t>
      </w:r>
    </w:p>
    <w:p w:rsidR="000E5323" w:rsidRPr="009A3615" w:rsidP="000E5323">
      <w:pPr>
        <w:spacing w:after="0" w:line="240" w:lineRule="auto"/>
        <w:ind w:right="50"/>
        <w:jc w:val="both"/>
        <w:rPr>
          <w:rFonts w:ascii="Times New Roman" w:eastAsia="Times New Roman" w:hAnsi="Times New Roman" w:cs="Times New Roman"/>
        </w:rPr>
      </w:pPr>
      <w:r w:rsidRPr="009A3615">
        <w:rPr>
          <w:rFonts w:ascii="Times New Roman" w:eastAsia="Times New Roman" w:hAnsi="Times New Roman" w:cs="Times New Roman"/>
        </w:rPr>
        <w:t>-</w:t>
      </w:r>
      <w:r w:rsidRPr="009A3615">
        <w:rPr>
          <w:rFonts w:ascii="Times New Roman" w:eastAsia="Times New Roman" w:hAnsi="Times New Roman" w:cs="Times New Roman"/>
        </w:rPr>
        <w:t xml:space="preserve"> </w:t>
      </w:r>
      <w:r w:rsidRPr="009A3615">
        <w:rPr>
          <w:rFonts w:ascii="Times New Roman" w:eastAsia="Times New Roman" w:hAnsi="Times New Roman" w:cs="Times New Roman"/>
        </w:rPr>
        <w:t>з</w:t>
      </w:r>
      <w:r w:rsidRPr="009A3615">
        <w:rPr>
          <w:rFonts w:ascii="Times New Roman" w:eastAsia="Times New Roman" w:hAnsi="Times New Roman" w:cs="Times New Roman"/>
        </w:rPr>
        <w:t>аключением эксперта №</w:t>
      </w:r>
      <w:r w:rsidR="009A3615">
        <w:rPr>
          <w:rFonts w:ascii="Times New Roman" w:eastAsia="Times New Roman" w:hAnsi="Times New Roman" w:cs="Times New Roman"/>
        </w:rPr>
        <w:t>***</w:t>
      </w:r>
      <w:r w:rsidRPr="009A3615">
        <w:rPr>
          <w:rFonts w:ascii="Times New Roman" w:eastAsia="Times New Roman" w:hAnsi="Times New Roman" w:cs="Times New Roman"/>
        </w:rPr>
        <w:t xml:space="preserve"> от 21.09.2021 года,</w:t>
      </w:r>
      <w:r w:rsidRPr="009A3615">
        <w:rPr>
          <w:rFonts w:ascii="Times New Roman" w:eastAsia="Times New Roman" w:hAnsi="Times New Roman" w:cs="Times New Roman"/>
          <w:b/>
        </w:rPr>
        <w:t xml:space="preserve"> </w:t>
      </w:r>
      <w:r w:rsidRPr="009A3615">
        <w:rPr>
          <w:rFonts w:ascii="Times New Roman" w:eastAsia="Times New Roman" w:hAnsi="Times New Roman" w:cs="Times New Roman"/>
        </w:rPr>
        <w:t>согласно которо</w:t>
      </w:r>
      <w:r w:rsidRPr="009A3615">
        <w:rPr>
          <w:rFonts w:ascii="Times New Roman" w:eastAsia="Times New Roman" w:hAnsi="Times New Roman" w:cs="Times New Roman"/>
        </w:rPr>
        <w:t>му</w:t>
      </w:r>
      <w:r w:rsidRPr="009A3615">
        <w:rPr>
          <w:rFonts w:ascii="Times New Roman" w:eastAsia="Times New Roman" w:hAnsi="Times New Roman" w:cs="Times New Roman"/>
        </w:rPr>
        <w:t xml:space="preserve"> при судебно-медицинской экспертизе у </w:t>
      </w:r>
      <w:r w:rsidR="009A3615">
        <w:rPr>
          <w:rFonts w:ascii="Times New Roman" w:eastAsia="Times New Roman" w:hAnsi="Times New Roman" w:cs="Times New Roman"/>
        </w:rPr>
        <w:t>***</w:t>
      </w:r>
      <w:r w:rsidRPr="009A3615">
        <w:rPr>
          <w:rFonts w:ascii="Times New Roman" w:eastAsia="Times New Roman" w:hAnsi="Times New Roman" w:cs="Times New Roman"/>
        </w:rPr>
        <w:t xml:space="preserve"> обнаружены телесные повреждения в виде ссадины на лице; не проникающего ранения левой боковой поверхности живота, которые образовались в срок, не противоречащий 30.07.2021 года. Ссадина на лице образовал</w:t>
      </w:r>
      <w:r w:rsidRPr="009A3615" w:rsidR="00FA5255">
        <w:rPr>
          <w:rFonts w:ascii="Times New Roman" w:eastAsia="Times New Roman" w:hAnsi="Times New Roman" w:cs="Times New Roman"/>
        </w:rPr>
        <w:t>а</w:t>
      </w:r>
      <w:r w:rsidRPr="009A3615">
        <w:rPr>
          <w:rFonts w:ascii="Times New Roman" w:eastAsia="Times New Roman" w:hAnsi="Times New Roman" w:cs="Times New Roman"/>
        </w:rPr>
        <w:t>сь от тангенциального (скользящего) воздействия предмета, с ограниченной контактировавшей поверхностью. В связи с тем, что в представленной медицинской</w:t>
      </w:r>
      <w:r w:rsidRPr="009A3615">
        <w:rPr>
          <w:rFonts w:ascii="Times New Roman" w:eastAsia="Times New Roman" w:hAnsi="Times New Roman" w:cs="Times New Roman"/>
        </w:rPr>
        <w:t xml:space="preserve"> документации отсутствует какое-</w:t>
      </w:r>
      <w:r w:rsidRPr="009A3615">
        <w:rPr>
          <w:rFonts w:ascii="Times New Roman" w:eastAsia="Times New Roman" w:hAnsi="Times New Roman" w:cs="Times New Roman"/>
        </w:rPr>
        <w:t xml:space="preserve">либо описание раны, а сама рана осматривалась судебно-медицинским экспертом после хирургической обработки, установить механизм ее образования не представляется возможным. Врачом, оказывавшим помощь </w:t>
      </w:r>
      <w:r w:rsidR="009A3615">
        <w:rPr>
          <w:rFonts w:ascii="Times New Roman" w:eastAsia="Times New Roman" w:hAnsi="Times New Roman" w:cs="Times New Roman"/>
        </w:rPr>
        <w:t>***</w:t>
      </w:r>
      <w:r w:rsidRPr="009A3615">
        <w:rPr>
          <w:rFonts w:ascii="Times New Roman" w:eastAsia="Times New Roman" w:hAnsi="Times New Roman" w:cs="Times New Roman"/>
        </w:rPr>
        <w:t>, данная рана охарактеризована как колотая.</w:t>
      </w:r>
    </w:p>
    <w:p w:rsidR="000E5323" w:rsidRPr="009A3615" w:rsidP="000E5323">
      <w:pPr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</w:rPr>
      </w:pPr>
      <w:r w:rsidRPr="009A3615">
        <w:rPr>
          <w:rFonts w:ascii="Times New Roman" w:eastAsia="Times New Roman" w:hAnsi="Times New Roman" w:cs="Times New Roman"/>
        </w:rPr>
        <w:t>Указанные телесные повреждения по степени причиненного вреда здоровью подразделяются:</w:t>
      </w:r>
    </w:p>
    <w:p w:rsidR="000E5323" w:rsidRPr="009A3615" w:rsidP="000E5323">
      <w:pPr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</w:rPr>
      </w:pPr>
      <w:r w:rsidRPr="009A3615">
        <w:rPr>
          <w:rFonts w:ascii="Times New Roman" w:eastAsia="Times New Roman" w:hAnsi="Times New Roman" w:cs="Times New Roman"/>
        </w:rPr>
        <w:t>- ссадина на лице – не повлекла за собой кратковременного расстройства здоровья или не значительной стойкой утраты общей трудоспособности и расценивается как повреждение, не причинившее вред здоровью человека (согласно п.9 «Приказа Министерства здравоохранения и социального развития РФ от 24 апреля 2008 года № 194н «Об утверждении медицинских критериев определения степени тяжести вреда, причиненного здоровью человека»);</w:t>
      </w:r>
    </w:p>
    <w:p w:rsidR="000E5323" w:rsidRPr="009A3615" w:rsidP="000E532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A3615">
        <w:rPr>
          <w:rFonts w:ascii="Times New Roman" w:eastAsia="Times New Roman" w:hAnsi="Times New Roman" w:cs="Times New Roman"/>
        </w:rPr>
        <w:t xml:space="preserve">- не проникающее ранение левой боковой поверхности живота, как вызвавшее кратковременное расстройство здоровья на срок до 21 дня, относится к причинившим </w:t>
      </w:r>
      <w:r w:rsidRPr="009A3615" w:rsidR="00041E74">
        <w:rPr>
          <w:rFonts w:ascii="Times New Roman" w:eastAsia="Times New Roman" w:hAnsi="Times New Roman" w:cs="Times New Roman"/>
        </w:rPr>
        <w:t>легкий</w:t>
      </w:r>
      <w:r w:rsidRPr="009A3615">
        <w:rPr>
          <w:rFonts w:ascii="Times New Roman" w:eastAsia="Times New Roman" w:hAnsi="Times New Roman" w:cs="Times New Roman"/>
        </w:rPr>
        <w:t xml:space="preserve"> вред здоровью человека (согласно п.8.1 «Приказа Министерства здравоохранения и социального развития РФ от 24 апреля 2008 года № 194н «Об утверждении медицинских критериев определения степени тяжести вреда, причиненного здоровью человека»).</w:t>
      </w:r>
    </w:p>
    <w:p w:rsidR="000E5323" w:rsidRPr="009A3615" w:rsidP="000E53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</w:rPr>
      </w:pPr>
      <w:r w:rsidRPr="009A3615">
        <w:rPr>
          <w:rFonts w:ascii="Times New Roman" w:eastAsia="Times New Roman" w:hAnsi="Times New Roman" w:cs="Times New Roman"/>
        </w:rPr>
        <w:tab/>
        <w:t xml:space="preserve">Телесные повреждения, обнаруженные у </w:t>
      </w:r>
      <w:r w:rsidR="009A3615">
        <w:rPr>
          <w:rFonts w:ascii="Times New Roman" w:eastAsia="Times New Roman" w:hAnsi="Times New Roman" w:cs="Times New Roman"/>
        </w:rPr>
        <w:t>***</w:t>
      </w:r>
      <w:r w:rsidRPr="009A3615" w:rsidR="004C33ED">
        <w:rPr>
          <w:rFonts w:ascii="Times New Roman" w:eastAsia="Times New Roman" w:hAnsi="Times New Roman" w:cs="Times New Roman"/>
        </w:rPr>
        <w:t>,</w:t>
      </w:r>
      <w:r w:rsidRPr="009A3615">
        <w:rPr>
          <w:rFonts w:ascii="Times New Roman" w:eastAsia="Times New Roman" w:hAnsi="Times New Roman" w:cs="Times New Roman"/>
        </w:rPr>
        <w:t xml:space="preserve"> могли образоваться при тех обстоятельствах, на которые указал Жуков К.И. в ходе проведения следственного эксперимента с его участием от 14.09.2021 г.  </w:t>
      </w:r>
      <w:r w:rsidRPr="009A3615" w:rsidR="00041E74">
        <w:rPr>
          <w:rFonts w:ascii="Times New Roman" w:eastAsia="Times New Roman" w:hAnsi="Times New Roman" w:cs="Times New Roman"/>
        </w:rPr>
        <w:t>(</w:t>
      </w:r>
      <w:r w:rsidRPr="009A3615" w:rsidR="00744D45">
        <w:rPr>
          <w:rFonts w:ascii="Times New Roman" w:eastAsia="Times New Roman" w:hAnsi="Times New Roman" w:cs="Times New Roman"/>
        </w:rPr>
        <w:t xml:space="preserve">т.1 </w:t>
      </w:r>
      <w:r w:rsidRPr="009A3615">
        <w:rPr>
          <w:rFonts w:ascii="Times New Roman" w:eastAsia="Times New Roman" w:hAnsi="Times New Roman" w:cs="Times New Roman"/>
        </w:rPr>
        <w:t>л.д</w:t>
      </w:r>
      <w:r w:rsidRPr="009A3615">
        <w:rPr>
          <w:rFonts w:ascii="Times New Roman" w:eastAsia="Times New Roman" w:hAnsi="Times New Roman" w:cs="Times New Roman"/>
        </w:rPr>
        <w:t>. 96-97</w:t>
      </w:r>
      <w:r w:rsidRPr="009A3615" w:rsidR="00041E74">
        <w:rPr>
          <w:rFonts w:ascii="Times New Roman" w:eastAsia="Times New Roman" w:hAnsi="Times New Roman" w:cs="Times New Roman"/>
        </w:rPr>
        <w:t>);</w:t>
      </w:r>
    </w:p>
    <w:p w:rsidR="000E5323" w:rsidRPr="009A3615" w:rsidP="000E5323">
      <w:pPr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bCs/>
        </w:rPr>
      </w:pPr>
      <w:r w:rsidRPr="009A3615">
        <w:rPr>
          <w:rFonts w:ascii="Times New Roman" w:eastAsia="Times New Roman" w:hAnsi="Times New Roman" w:cs="Times New Roman"/>
          <w:b/>
          <w:bCs/>
          <w:iCs/>
        </w:rPr>
        <w:t xml:space="preserve">- </w:t>
      </w:r>
      <w:r w:rsidRPr="009A3615" w:rsidR="00CF78F2">
        <w:rPr>
          <w:rFonts w:ascii="Times New Roman" w:eastAsia="Times New Roman" w:hAnsi="Times New Roman" w:cs="Times New Roman"/>
          <w:bCs/>
          <w:iCs/>
        </w:rPr>
        <w:t>п</w:t>
      </w:r>
      <w:r w:rsidRPr="009A3615">
        <w:rPr>
          <w:rFonts w:ascii="Times New Roman" w:eastAsia="Times New Roman" w:hAnsi="Times New Roman" w:cs="Times New Roman"/>
          <w:bCs/>
          <w:iCs/>
        </w:rPr>
        <w:t xml:space="preserve">ротоколом следственного эксперимента от 13.11.2021 года с участием потерпевшего </w:t>
      </w:r>
      <w:r w:rsidR="009A3615">
        <w:rPr>
          <w:rFonts w:ascii="Times New Roman" w:eastAsia="Times New Roman" w:hAnsi="Times New Roman" w:cs="Times New Roman"/>
          <w:bCs/>
          <w:iCs/>
        </w:rPr>
        <w:t>***</w:t>
      </w:r>
      <w:r w:rsidRPr="009A3615">
        <w:rPr>
          <w:rFonts w:ascii="Times New Roman" w:eastAsia="Times New Roman" w:hAnsi="Times New Roman" w:cs="Times New Roman"/>
          <w:bCs/>
          <w:iCs/>
        </w:rPr>
        <w:t xml:space="preserve"> с таблицей иллюстраций, согласно которо</w:t>
      </w:r>
      <w:r w:rsidRPr="009A3615" w:rsidR="00CF78F2">
        <w:rPr>
          <w:rFonts w:ascii="Times New Roman" w:eastAsia="Times New Roman" w:hAnsi="Times New Roman" w:cs="Times New Roman"/>
          <w:bCs/>
          <w:iCs/>
        </w:rPr>
        <w:t>му</w:t>
      </w:r>
      <w:r w:rsidRPr="009A3615">
        <w:rPr>
          <w:rFonts w:ascii="Times New Roman" w:eastAsia="Times New Roman" w:hAnsi="Times New Roman" w:cs="Times New Roman"/>
          <w:b/>
          <w:bCs/>
          <w:iCs/>
        </w:rPr>
        <w:t xml:space="preserve"> </w:t>
      </w:r>
      <w:r w:rsidRPr="009A3615">
        <w:rPr>
          <w:rFonts w:ascii="Times New Roman" w:eastAsia="Times New Roman" w:hAnsi="Times New Roman" w:cs="Times New Roman"/>
          <w:bCs/>
          <w:iCs/>
        </w:rPr>
        <w:t xml:space="preserve">потерпевший </w:t>
      </w:r>
      <w:r w:rsidR="009A3615">
        <w:rPr>
          <w:rFonts w:ascii="Times New Roman" w:eastAsia="Times New Roman" w:hAnsi="Times New Roman" w:cs="Times New Roman"/>
          <w:bCs/>
          <w:iCs/>
        </w:rPr>
        <w:t>***</w:t>
      </w:r>
      <w:r w:rsidRPr="009A3615">
        <w:rPr>
          <w:rFonts w:ascii="Times New Roman" w:eastAsia="Times New Roman" w:hAnsi="Times New Roman" w:cs="Times New Roman"/>
          <w:bCs/>
          <w:iCs/>
        </w:rPr>
        <w:t xml:space="preserve"> с участием статиста воспроизвел события причинения ему телесных повреждений Жуковым К.И. </w:t>
      </w:r>
      <w:r w:rsidRPr="009A3615" w:rsidR="00CF78F2">
        <w:rPr>
          <w:rFonts w:ascii="Times New Roman" w:eastAsia="Times New Roman" w:hAnsi="Times New Roman" w:cs="Times New Roman"/>
          <w:bCs/>
          <w:iCs/>
        </w:rPr>
        <w:t>(</w:t>
      </w:r>
      <w:r w:rsidRPr="009A3615" w:rsidR="00744D45">
        <w:rPr>
          <w:rFonts w:ascii="Times New Roman" w:eastAsia="Times New Roman" w:hAnsi="Times New Roman" w:cs="Times New Roman"/>
          <w:bCs/>
          <w:iCs/>
        </w:rPr>
        <w:t xml:space="preserve">т.1 </w:t>
      </w:r>
      <w:r w:rsidRPr="009A3615">
        <w:rPr>
          <w:rFonts w:ascii="Times New Roman" w:eastAsia="Times New Roman" w:hAnsi="Times New Roman" w:cs="Times New Roman"/>
          <w:bCs/>
        </w:rPr>
        <w:t>л.д</w:t>
      </w:r>
      <w:r w:rsidRPr="009A3615">
        <w:rPr>
          <w:rFonts w:ascii="Times New Roman" w:eastAsia="Times New Roman" w:hAnsi="Times New Roman" w:cs="Times New Roman"/>
          <w:bCs/>
        </w:rPr>
        <w:t>. 112-117</w:t>
      </w:r>
      <w:r w:rsidRPr="009A3615" w:rsidR="00CF78F2">
        <w:rPr>
          <w:rFonts w:ascii="Times New Roman" w:eastAsia="Times New Roman" w:hAnsi="Times New Roman" w:cs="Times New Roman"/>
          <w:bCs/>
        </w:rPr>
        <w:t>);</w:t>
      </w:r>
    </w:p>
    <w:p w:rsidR="000E5323" w:rsidRPr="009A3615" w:rsidP="000E5323">
      <w:pPr>
        <w:spacing w:after="0" w:line="240" w:lineRule="auto"/>
        <w:ind w:right="-81"/>
        <w:jc w:val="both"/>
        <w:rPr>
          <w:rFonts w:ascii="Times New Roman" w:eastAsia="Times New Roman" w:hAnsi="Times New Roman" w:cs="Times New Roman"/>
        </w:rPr>
      </w:pPr>
      <w:r w:rsidRPr="009A3615">
        <w:rPr>
          <w:rFonts w:ascii="Times New Roman" w:eastAsia="Times New Roman" w:hAnsi="Times New Roman" w:cs="Times New Roman"/>
          <w:bCs/>
        </w:rPr>
        <w:t xml:space="preserve">- </w:t>
      </w:r>
      <w:r w:rsidRPr="009A3615" w:rsidR="00CF78F2">
        <w:rPr>
          <w:rFonts w:ascii="Times New Roman" w:eastAsia="Times New Roman" w:hAnsi="Times New Roman" w:cs="Times New Roman"/>
        </w:rPr>
        <w:t>з</w:t>
      </w:r>
      <w:r w:rsidRPr="009A3615">
        <w:rPr>
          <w:rFonts w:ascii="Times New Roman" w:eastAsia="Times New Roman" w:hAnsi="Times New Roman" w:cs="Times New Roman"/>
        </w:rPr>
        <w:t>аключением эксперта №</w:t>
      </w:r>
      <w:r w:rsidR="009A3615">
        <w:rPr>
          <w:rFonts w:ascii="Times New Roman" w:eastAsia="Times New Roman" w:hAnsi="Times New Roman" w:cs="Times New Roman"/>
        </w:rPr>
        <w:t>***</w:t>
      </w:r>
      <w:r w:rsidRPr="009A3615">
        <w:rPr>
          <w:rFonts w:ascii="Times New Roman" w:eastAsia="Times New Roman" w:hAnsi="Times New Roman" w:cs="Times New Roman"/>
        </w:rPr>
        <w:t xml:space="preserve"> от 15.11.2021 года,</w:t>
      </w:r>
      <w:r w:rsidRPr="009A3615">
        <w:rPr>
          <w:rFonts w:ascii="Times New Roman" w:eastAsia="Times New Roman" w:hAnsi="Times New Roman" w:cs="Times New Roman"/>
          <w:b/>
        </w:rPr>
        <w:t xml:space="preserve"> </w:t>
      </w:r>
      <w:r w:rsidRPr="009A3615">
        <w:rPr>
          <w:rFonts w:ascii="Times New Roman" w:eastAsia="Times New Roman" w:hAnsi="Times New Roman" w:cs="Times New Roman"/>
        </w:rPr>
        <w:t>согласно которо</w:t>
      </w:r>
      <w:r w:rsidRPr="009A3615" w:rsidR="00CF78F2">
        <w:rPr>
          <w:rFonts w:ascii="Times New Roman" w:eastAsia="Times New Roman" w:hAnsi="Times New Roman" w:cs="Times New Roman"/>
        </w:rPr>
        <w:t>му</w:t>
      </w:r>
      <w:r w:rsidRPr="009A3615">
        <w:rPr>
          <w:rFonts w:ascii="Times New Roman" w:eastAsia="Times New Roman" w:hAnsi="Times New Roman" w:cs="Times New Roman"/>
        </w:rPr>
        <w:t xml:space="preserve"> при судебно-медицинской экспертизе у </w:t>
      </w:r>
      <w:r w:rsidR="009A3615">
        <w:rPr>
          <w:rFonts w:ascii="Times New Roman" w:eastAsia="Times New Roman" w:hAnsi="Times New Roman" w:cs="Times New Roman"/>
        </w:rPr>
        <w:t>***</w:t>
      </w:r>
      <w:r w:rsidRPr="009A3615">
        <w:rPr>
          <w:rFonts w:ascii="Times New Roman" w:eastAsia="Times New Roman" w:hAnsi="Times New Roman" w:cs="Times New Roman"/>
        </w:rPr>
        <w:t xml:space="preserve"> обнаружены телесные повреждения в виде ссадины на лице; не проникающего ранения левой боковой поверхности живота, которые образовались в срок, не противоречащий 30.07.2021 года. Ссадина на лице образовал</w:t>
      </w:r>
      <w:r w:rsidRPr="009A3615" w:rsidR="00FA5255">
        <w:rPr>
          <w:rFonts w:ascii="Times New Roman" w:eastAsia="Times New Roman" w:hAnsi="Times New Roman" w:cs="Times New Roman"/>
        </w:rPr>
        <w:t>а</w:t>
      </w:r>
      <w:r w:rsidRPr="009A3615">
        <w:rPr>
          <w:rFonts w:ascii="Times New Roman" w:eastAsia="Times New Roman" w:hAnsi="Times New Roman" w:cs="Times New Roman"/>
        </w:rPr>
        <w:t>сь от тангенциального (скользящего) воздействия предмета, с ограниченной контактировавшей поверхностью. В связи с тем, что в представленной медицинской</w:t>
      </w:r>
      <w:r w:rsidRPr="009A3615" w:rsidR="00CF78F2">
        <w:rPr>
          <w:rFonts w:ascii="Times New Roman" w:eastAsia="Times New Roman" w:hAnsi="Times New Roman" w:cs="Times New Roman"/>
        </w:rPr>
        <w:t xml:space="preserve"> документации отсутствует какое-</w:t>
      </w:r>
      <w:r w:rsidRPr="009A3615">
        <w:rPr>
          <w:rFonts w:ascii="Times New Roman" w:eastAsia="Times New Roman" w:hAnsi="Times New Roman" w:cs="Times New Roman"/>
        </w:rPr>
        <w:t xml:space="preserve">либо описание раны, а сама рана осматривалась судебно-медицинским экспертом после хирургической обработки, установить механизм ее образования не представляется возможным. Врачом, оказывавшим помощь </w:t>
      </w:r>
      <w:r w:rsidR="009A3615">
        <w:rPr>
          <w:rFonts w:ascii="Times New Roman" w:eastAsia="Times New Roman" w:hAnsi="Times New Roman" w:cs="Times New Roman"/>
        </w:rPr>
        <w:t>***</w:t>
      </w:r>
      <w:r w:rsidRPr="009A3615">
        <w:rPr>
          <w:rFonts w:ascii="Times New Roman" w:eastAsia="Times New Roman" w:hAnsi="Times New Roman" w:cs="Times New Roman"/>
        </w:rPr>
        <w:t>, данная рана охарактеризована как колотая.</w:t>
      </w:r>
    </w:p>
    <w:p w:rsidR="000E5323" w:rsidRPr="009A3615" w:rsidP="000E5323">
      <w:pPr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</w:rPr>
      </w:pPr>
      <w:r w:rsidRPr="009A3615">
        <w:rPr>
          <w:rFonts w:ascii="Times New Roman" w:eastAsia="Times New Roman" w:hAnsi="Times New Roman" w:cs="Times New Roman"/>
        </w:rPr>
        <w:t>Указанные телесные повреждения по степени причиненного вреда здоровью подразделяются:</w:t>
      </w:r>
    </w:p>
    <w:p w:rsidR="000E5323" w:rsidRPr="009A3615" w:rsidP="000E5323">
      <w:pPr>
        <w:spacing w:after="0" w:line="240" w:lineRule="auto"/>
        <w:ind w:right="50" w:firstLine="567"/>
        <w:jc w:val="both"/>
        <w:rPr>
          <w:rFonts w:ascii="Times New Roman" w:eastAsia="Times New Roman" w:hAnsi="Times New Roman" w:cs="Times New Roman"/>
        </w:rPr>
      </w:pPr>
      <w:r w:rsidRPr="009A3615">
        <w:rPr>
          <w:rFonts w:ascii="Times New Roman" w:eastAsia="Times New Roman" w:hAnsi="Times New Roman" w:cs="Times New Roman"/>
        </w:rPr>
        <w:t>- ссадина на лице – не повлекла за собой кратковременного расстройства здоровья или не значительной стойкой утраты общей трудоспособности и расценивается как повреждение, не причинившее вред здоровью человека (согласно п.9 «Приказа Министерства здравоохранения и социального развития РФ от 24 апреля 2008 года № 194н «Об утверждении медицинских критериев определения степени тяжести вреда, причиненного здоровью человека»);</w:t>
      </w:r>
    </w:p>
    <w:p w:rsidR="000E5323" w:rsidRPr="009A3615" w:rsidP="000E532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A3615">
        <w:rPr>
          <w:rFonts w:ascii="Times New Roman" w:eastAsia="Times New Roman" w:hAnsi="Times New Roman" w:cs="Times New Roman"/>
        </w:rPr>
        <w:t xml:space="preserve">- не проникающее ранение левой боковой поверхности живота, как вызвавшее кратковременное расстройство здоровья на срок до 21 дня, относится к причинившим </w:t>
      </w:r>
      <w:r w:rsidRPr="009A3615" w:rsidR="00CF78F2">
        <w:rPr>
          <w:rFonts w:ascii="Times New Roman" w:eastAsia="Times New Roman" w:hAnsi="Times New Roman" w:cs="Times New Roman"/>
        </w:rPr>
        <w:t>легкий</w:t>
      </w:r>
      <w:r w:rsidRPr="009A3615">
        <w:rPr>
          <w:rFonts w:ascii="Times New Roman" w:eastAsia="Times New Roman" w:hAnsi="Times New Roman" w:cs="Times New Roman"/>
        </w:rPr>
        <w:t xml:space="preserve"> вред здоровью человека (согласно п.8.1 «Приказа Министерства здравоохранения и социального развития РФ от 24 апреля 2008 года № 194н «Об утверждении медицинских критериев определения степени тяжести вреда, причиненного здоровью человека»).</w:t>
      </w:r>
    </w:p>
    <w:p w:rsidR="003827F2" w:rsidRPr="009A3615" w:rsidP="002E1FE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A3615">
        <w:rPr>
          <w:rFonts w:ascii="Times New Roman" w:eastAsia="Times New Roman" w:hAnsi="Times New Roman" w:cs="Times New Roman"/>
        </w:rPr>
        <w:tab/>
        <w:t xml:space="preserve">Телесные повреждения, обнаруженные у </w:t>
      </w:r>
      <w:r w:rsidR="009A3615">
        <w:rPr>
          <w:rFonts w:ascii="Times New Roman" w:eastAsia="Times New Roman" w:hAnsi="Times New Roman" w:cs="Times New Roman"/>
        </w:rPr>
        <w:t>***</w:t>
      </w:r>
      <w:r w:rsidRPr="009A3615" w:rsidR="004C33ED">
        <w:rPr>
          <w:rFonts w:ascii="Times New Roman" w:eastAsia="Times New Roman" w:hAnsi="Times New Roman" w:cs="Times New Roman"/>
        </w:rPr>
        <w:t>,</w:t>
      </w:r>
      <w:r w:rsidRPr="009A3615">
        <w:rPr>
          <w:rFonts w:ascii="Times New Roman" w:eastAsia="Times New Roman" w:hAnsi="Times New Roman" w:cs="Times New Roman"/>
        </w:rPr>
        <w:t xml:space="preserve"> могли образоваться при тех обстоятельствах, на которые он указал в ходе проведения следственного эксперимента с его участием от 13.11.2021 г. </w:t>
      </w:r>
      <w:r w:rsidRPr="009A3615" w:rsidR="00CF78F2">
        <w:rPr>
          <w:rFonts w:ascii="Times New Roman" w:eastAsia="Times New Roman" w:hAnsi="Times New Roman" w:cs="Times New Roman"/>
        </w:rPr>
        <w:t>(</w:t>
      </w:r>
      <w:r w:rsidRPr="009A3615" w:rsidR="00744D45">
        <w:rPr>
          <w:rFonts w:ascii="Times New Roman" w:eastAsia="Times New Roman" w:hAnsi="Times New Roman" w:cs="Times New Roman"/>
        </w:rPr>
        <w:t xml:space="preserve">т.1 </w:t>
      </w:r>
      <w:r w:rsidRPr="009A3615">
        <w:rPr>
          <w:rFonts w:ascii="Times New Roman" w:eastAsia="Times New Roman" w:hAnsi="Times New Roman" w:cs="Times New Roman"/>
        </w:rPr>
        <w:t>л.д</w:t>
      </w:r>
      <w:r w:rsidRPr="009A3615">
        <w:rPr>
          <w:rFonts w:ascii="Times New Roman" w:eastAsia="Times New Roman" w:hAnsi="Times New Roman" w:cs="Times New Roman"/>
        </w:rPr>
        <w:t>. 122-123</w:t>
      </w:r>
      <w:r w:rsidRPr="009A3615" w:rsidR="00CF78F2">
        <w:rPr>
          <w:rFonts w:ascii="Times New Roman" w:eastAsia="Times New Roman" w:hAnsi="Times New Roman" w:cs="Times New Roman"/>
        </w:rPr>
        <w:t>)</w:t>
      </w:r>
    </w:p>
    <w:p w:rsidR="0065700A" w:rsidRPr="009A3615" w:rsidP="003827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A3615">
        <w:rPr>
          <w:rFonts w:ascii="Times New Roman" w:eastAsia="Times New Roman" w:hAnsi="Times New Roman" w:cs="Times New Roman"/>
        </w:rPr>
        <w:t xml:space="preserve">  </w:t>
      </w:r>
      <w:r w:rsidRPr="009A3615">
        <w:rPr>
          <w:rFonts w:ascii="Times New Roman" w:eastAsia="Times New Roman" w:hAnsi="Times New Roman" w:cs="Times New Roman"/>
          <w:lang w:val="uk-UA" w:eastAsia="en-US"/>
        </w:rPr>
        <w:t>Допрошенный</w:t>
      </w:r>
      <w:r w:rsidRPr="009A3615">
        <w:rPr>
          <w:rFonts w:ascii="Times New Roman" w:eastAsia="Times New Roman" w:hAnsi="Times New Roman" w:cs="Times New Roman"/>
          <w:lang w:val="uk-UA" w:eastAsia="en-US"/>
        </w:rPr>
        <w:t xml:space="preserve"> в ходе </w:t>
      </w:r>
      <w:r w:rsidRPr="009A3615">
        <w:rPr>
          <w:rFonts w:ascii="Times New Roman" w:eastAsia="Times New Roman" w:hAnsi="Times New Roman" w:cs="Times New Roman"/>
          <w:lang w:val="uk-UA" w:eastAsia="en-US"/>
        </w:rPr>
        <w:t>судебного</w:t>
      </w:r>
      <w:r w:rsidRPr="009A3615">
        <w:rPr>
          <w:rFonts w:ascii="Times New Roman" w:eastAsia="Times New Roman" w:hAnsi="Times New Roman" w:cs="Times New Roman"/>
          <w:lang w:val="uk-UA" w:eastAsia="en-US"/>
        </w:rPr>
        <w:t xml:space="preserve"> </w:t>
      </w:r>
      <w:r w:rsidRPr="009A3615">
        <w:rPr>
          <w:rFonts w:ascii="Times New Roman" w:eastAsia="Times New Roman" w:hAnsi="Times New Roman" w:cs="Times New Roman"/>
          <w:lang w:val="uk-UA" w:eastAsia="en-US"/>
        </w:rPr>
        <w:t>следствия</w:t>
      </w:r>
      <w:r w:rsidRPr="009A3615">
        <w:rPr>
          <w:rFonts w:ascii="Times New Roman" w:eastAsia="Times New Roman" w:hAnsi="Times New Roman" w:cs="Times New Roman"/>
          <w:lang w:val="uk-UA" w:eastAsia="en-US"/>
        </w:rPr>
        <w:t xml:space="preserve"> </w:t>
      </w:r>
      <w:r w:rsidRPr="009A3615">
        <w:rPr>
          <w:rFonts w:ascii="Times New Roman" w:eastAsia="Times New Roman" w:hAnsi="Times New Roman" w:cs="Times New Roman"/>
          <w:lang w:val="uk-UA" w:eastAsia="en-US"/>
        </w:rPr>
        <w:t>эксперт</w:t>
      </w:r>
      <w:r w:rsidRPr="009A3615">
        <w:rPr>
          <w:rFonts w:ascii="Times New Roman" w:eastAsia="Times New Roman" w:hAnsi="Times New Roman" w:cs="Times New Roman"/>
          <w:lang w:val="uk-UA" w:eastAsia="en-US"/>
        </w:rPr>
        <w:t xml:space="preserve"> </w:t>
      </w:r>
      <w:r w:rsidRPr="009A3615" w:rsidR="00C02B5D">
        <w:rPr>
          <w:rFonts w:ascii="Times New Roman" w:eastAsia="Times New Roman" w:hAnsi="Times New Roman" w:cs="Times New Roman"/>
          <w:bCs/>
          <w:lang w:eastAsia="zh-CN"/>
        </w:rPr>
        <w:t>Евпаторийского отделения КРУ СМЭ</w:t>
      </w:r>
      <w:r w:rsidRPr="009A3615" w:rsidR="00C02B5D">
        <w:rPr>
          <w:rFonts w:ascii="Times New Roman" w:eastAsia="Times New Roman" w:hAnsi="Times New Roman" w:cs="Times New Roman"/>
          <w:lang w:val="uk-UA" w:eastAsia="en-US"/>
        </w:rPr>
        <w:t xml:space="preserve"> </w:t>
      </w:r>
      <w:r w:rsidR="009A3615">
        <w:rPr>
          <w:rFonts w:ascii="Times New Roman" w:eastAsia="Times New Roman" w:hAnsi="Times New Roman" w:cs="Times New Roman"/>
          <w:lang w:val="uk-UA" w:eastAsia="en-US"/>
        </w:rPr>
        <w:t>***</w:t>
      </w:r>
      <w:r w:rsidRPr="009A3615">
        <w:rPr>
          <w:rFonts w:ascii="Times New Roman" w:eastAsia="Times New Roman" w:hAnsi="Times New Roman" w:cs="Times New Roman"/>
          <w:lang w:val="uk-UA" w:eastAsia="en-US"/>
        </w:rPr>
        <w:t xml:space="preserve"> </w:t>
      </w:r>
      <w:r w:rsidRPr="009A3615">
        <w:rPr>
          <w:rFonts w:ascii="Times New Roman" w:eastAsia="Times New Roman" w:hAnsi="Times New Roman" w:cs="Times New Roman"/>
          <w:lang w:val="uk-UA" w:eastAsia="en-US"/>
        </w:rPr>
        <w:t>под</w:t>
      </w:r>
      <w:r w:rsidRPr="009A3615">
        <w:rPr>
          <w:rFonts w:ascii="Times New Roman" w:eastAsia="Times New Roman" w:hAnsi="Times New Roman" w:cs="Times New Roman"/>
          <w:lang w:val="uk-UA" w:eastAsia="en-US"/>
        </w:rPr>
        <w:t>твердил</w:t>
      </w:r>
      <w:r w:rsidRPr="009A3615">
        <w:rPr>
          <w:rFonts w:ascii="Times New Roman" w:eastAsia="Times New Roman" w:hAnsi="Times New Roman" w:cs="Times New Roman"/>
          <w:lang w:val="uk-UA" w:eastAsia="en-US"/>
        </w:rPr>
        <w:t xml:space="preserve"> </w:t>
      </w:r>
      <w:r w:rsidRPr="009A3615">
        <w:rPr>
          <w:rFonts w:ascii="Times New Roman" w:eastAsia="Times New Roman" w:hAnsi="Times New Roman" w:cs="Times New Roman"/>
          <w:lang w:val="uk-UA" w:eastAsia="en-US"/>
        </w:rPr>
        <w:t>изложенные</w:t>
      </w:r>
      <w:r w:rsidRPr="009A3615">
        <w:rPr>
          <w:rFonts w:ascii="Times New Roman" w:eastAsia="Times New Roman" w:hAnsi="Times New Roman" w:cs="Times New Roman"/>
          <w:lang w:val="uk-UA" w:eastAsia="en-US"/>
        </w:rPr>
        <w:t xml:space="preserve"> </w:t>
      </w:r>
      <w:r w:rsidRPr="009A3615">
        <w:rPr>
          <w:rFonts w:ascii="Times New Roman" w:eastAsia="Times New Roman" w:hAnsi="Times New Roman" w:cs="Times New Roman"/>
          <w:lang w:val="uk-UA" w:eastAsia="en-US"/>
        </w:rPr>
        <w:t>выше</w:t>
      </w:r>
      <w:r w:rsidRPr="009A3615">
        <w:rPr>
          <w:rFonts w:ascii="Times New Roman" w:eastAsia="Times New Roman" w:hAnsi="Times New Roman" w:cs="Times New Roman"/>
          <w:lang w:val="uk-UA" w:eastAsia="en-US"/>
        </w:rPr>
        <w:t xml:space="preserve"> </w:t>
      </w:r>
      <w:r w:rsidRPr="009A3615">
        <w:rPr>
          <w:rFonts w:ascii="Times New Roman" w:eastAsia="Times New Roman" w:hAnsi="Times New Roman" w:cs="Times New Roman"/>
          <w:lang w:val="uk-UA" w:eastAsia="en-US"/>
        </w:rPr>
        <w:t>заключения</w:t>
      </w:r>
      <w:r w:rsidRPr="009A3615">
        <w:rPr>
          <w:rFonts w:ascii="Times New Roman" w:eastAsia="Times New Roman" w:hAnsi="Times New Roman" w:cs="Times New Roman"/>
          <w:lang w:val="uk-UA" w:eastAsia="en-US"/>
        </w:rPr>
        <w:t xml:space="preserve"> </w:t>
      </w:r>
      <w:r w:rsidRPr="009A3615" w:rsidR="00E3537A">
        <w:rPr>
          <w:rFonts w:ascii="Times New Roman" w:eastAsia="Times New Roman" w:hAnsi="Times New Roman" w:cs="Times New Roman"/>
          <w:lang w:val="uk-UA" w:eastAsia="en-US"/>
        </w:rPr>
        <w:t xml:space="preserve">и </w:t>
      </w:r>
      <w:r w:rsidRPr="009A3615" w:rsidR="00E3537A">
        <w:rPr>
          <w:rFonts w:ascii="Times New Roman" w:eastAsia="Times New Roman" w:hAnsi="Times New Roman" w:cs="Times New Roman"/>
          <w:lang w:val="uk-UA" w:eastAsia="en-US"/>
        </w:rPr>
        <w:t>их</w:t>
      </w:r>
      <w:r w:rsidRPr="009A3615" w:rsidR="00E3537A">
        <w:rPr>
          <w:rFonts w:ascii="Times New Roman" w:eastAsia="Times New Roman" w:hAnsi="Times New Roman" w:cs="Times New Roman"/>
          <w:lang w:val="uk-UA" w:eastAsia="en-US"/>
        </w:rPr>
        <w:t xml:space="preserve"> </w:t>
      </w:r>
      <w:r w:rsidRPr="009A3615" w:rsidR="00E3537A">
        <w:rPr>
          <w:rFonts w:ascii="Times New Roman" w:eastAsia="Times New Roman" w:hAnsi="Times New Roman" w:cs="Times New Roman"/>
          <w:lang w:val="uk-UA" w:eastAsia="en-US"/>
        </w:rPr>
        <w:t>выводы</w:t>
      </w:r>
      <w:r w:rsidRPr="009A3615" w:rsidR="00E3537A">
        <w:rPr>
          <w:rFonts w:ascii="Times New Roman" w:eastAsia="Times New Roman" w:hAnsi="Times New Roman" w:cs="Times New Roman"/>
          <w:lang w:val="uk-UA" w:eastAsia="en-US"/>
        </w:rPr>
        <w:t xml:space="preserve"> </w:t>
      </w:r>
      <w:r w:rsidRPr="009A3615">
        <w:rPr>
          <w:rFonts w:ascii="Times New Roman" w:eastAsia="Times New Roman" w:hAnsi="Times New Roman" w:cs="Times New Roman"/>
          <w:lang w:val="uk-UA" w:eastAsia="en-US"/>
        </w:rPr>
        <w:t xml:space="preserve">и </w:t>
      </w:r>
      <w:r w:rsidRPr="009A3615">
        <w:rPr>
          <w:rFonts w:ascii="Times New Roman" w:eastAsia="Times New Roman" w:hAnsi="Times New Roman" w:cs="Times New Roman"/>
          <w:lang w:val="uk-UA" w:eastAsia="en-US"/>
        </w:rPr>
        <w:t>пояснил</w:t>
      </w:r>
      <w:r w:rsidRPr="009A3615">
        <w:rPr>
          <w:rFonts w:ascii="Times New Roman" w:eastAsia="Times New Roman" w:hAnsi="Times New Roman" w:cs="Times New Roman"/>
          <w:lang w:val="uk-UA" w:eastAsia="en-US"/>
        </w:rPr>
        <w:t xml:space="preserve">, </w:t>
      </w:r>
      <w:r w:rsidRPr="009A3615">
        <w:rPr>
          <w:rFonts w:ascii="Times New Roman" w:eastAsia="Times New Roman" w:hAnsi="Times New Roman" w:cs="Times New Roman"/>
          <w:lang w:val="uk-UA" w:eastAsia="en-US"/>
        </w:rPr>
        <w:t>что</w:t>
      </w:r>
      <w:r w:rsidRPr="009A3615" w:rsidR="007A6BF1">
        <w:rPr>
          <w:rFonts w:ascii="Times New Roman" w:eastAsia="Times New Roman" w:hAnsi="Times New Roman" w:cs="Times New Roman"/>
          <w:b/>
          <w:lang w:val="uk-UA" w:eastAsia="en-US"/>
        </w:rPr>
        <w:t xml:space="preserve"> </w:t>
      </w:r>
      <w:r w:rsidRPr="009A3615" w:rsidR="00C73566">
        <w:rPr>
          <w:rFonts w:ascii="Times New Roman" w:eastAsia="Times New Roman" w:hAnsi="Times New Roman" w:cs="Times New Roman"/>
        </w:rPr>
        <w:t xml:space="preserve">установить механизм образования у потерпевшего раны в области живота не представилось возможным в связи с тем, что в представленной медицинской документации отсутствует какое-либо </w:t>
      </w:r>
      <w:r w:rsidRPr="009A3615" w:rsidR="00FA5255">
        <w:rPr>
          <w:rFonts w:ascii="Times New Roman" w:eastAsia="Times New Roman" w:hAnsi="Times New Roman" w:cs="Times New Roman"/>
        </w:rPr>
        <w:t xml:space="preserve">ее </w:t>
      </w:r>
      <w:r w:rsidRPr="009A3615" w:rsidR="00C73566">
        <w:rPr>
          <w:rFonts w:ascii="Times New Roman" w:eastAsia="Times New Roman" w:hAnsi="Times New Roman" w:cs="Times New Roman"/>
        </w:rPr>
        <w:t>описание, а сама рана осматривалась им после</w:t>
      </w:r>
      <w:r w:rsidRPr="009A3615" w:rsidR="00E3537A">
        <w:rPr>
          <w:rFonts w:ascii="Times New Roman" w:eastAsia="Times New Roman" w:hAnsi="Times New Roman" w:cs="Times New Roman"/>
        </w:rPr>
        <w:t xml:space="preserve"> ее</w:t>
      </w:r>
      <w:r w:rsidRPr="009A3615" w:rsidR="00C73566">
        <w:rPr>
          <w:rFonts w:ascii="Times New Roman" w:eastAsia="Times New Roman" w:hAnsi="Times New Roman" w:cs="Times New Roman"/>
        </w:rPr>
        <w:t xml:space="preserve"> хирургической обработки, вследствие которой были изменены края раны, ее размеры и форма. Врачом, оказывавшим помощь </w:t>
      </w:r>
      <w:r w:rsidR="009A3615">
        <w:rPr>
          <w:rFonts w:ascii="Times New Roman" w:eastAsia="Times New Roman" w:hAnsi="Times New Roman" w:cs="Times New Roman"/>
        </w:rPr>
        <w:t>***</w:t>
      </w:r>
      <w:r w:rsidRPr="009A3615" w:rsidR="00C73566">
        <w:rPr>
          <w:rFonts w:ascii="Times New Roman" w:eastAsia="Times New Roman" w:hAnsi="Times New Roman" w:cs="Times New Roman"/>
        </w:rPr>
        <w:t xml:space="preserve">, данная рана охарактеризована, как колотая, при этом описание данной раны им не указано. Также указал, что выявленные у </w:t>
      </w:r>
      <w:r w:rsidR="009A3615">
        <w:rPr>
          <w:rFonts w:ascii="Times New Roman" w:eastAsia="Times New Roman" w:hAnsi="Times New Roman" w:cs="Times New Roman"/>
        </w:rPr>
        <w:t>***</w:t>
      </w:r>
      <w:r w:rsidRPr="009A3615" w:rsidR="00C73566">
        <w:rPr>
          <w:rFonts w:ascii="Times New Roman" w:eastAsia="Times New Roman" w:hAnsi="Times New Roman" w:cs="Times New Roman"/>
        </w:rPr>
        <w:t xml:space="preserve"> телесные повреждения </w:t>
      </w:r>
      <w:r w:rsidRPr="009A3615" w:rsidR="00E31011">
        <w:rPr>
          <w:rFonts w:ascii="Times New Roman" w:eastAsia="Times New Roman" w:hAnsi="Times New Roman" w:cs="Times New Roman"/>
        </w:rPr>
        <w:t xml:space="preserve">располагаются в анатомических областях, доступных </w:t>
      </w:r>
      <w:r w:rsidRPr="009A3615" w:rsidR="00A06F30">
        <w:rPr>
          <w:rFonts w:ascii="Times New Roman" w:eastAsia="Times New Roman" w:hAnsi="Times New Roman" w:cs="Times New Roman"/>
        </w:rPr>
        <w:t>для</w:t>
      </w:r>
      <w:r w:rsidRPr="009A3615" w:rsidR="00C73566">
        <w:rPr>
          <w:rFonts w:ascii="Times New Roman" w:eastAsia="Times New Roman" w:hAnsi="Times New Roman" w:cs="Times New Roman"/>
        </w:rPr>
        <w:t xml:space="preserve"> </w:t>
      </w:r>
      <w:r w:rsidRPr="009A3615" w:rsidR="00E31011">
        <w:rPr>
          <w:rFonts w:ascii="Times New Roman" w:eastAsia="Times New Roman" w:hAnsi="Times New Roman" w:cs="Times New Roman"/>
        </w:rPr>
        <w:t>действи</w:t>
      </w:r>
      <w:r w:rsidRPr="009A3615" w:rsidR="00A06F30">
        <w:rPr>
          <w:rFonts w:ascii="Times New Roman" w:eastAsia="Times New Roman" w:hAnsi="Times New Roman" w:cs="Times New Roman"/>
        </w:rPr>
        <w:t>я</w:t>
      </w:r>
      <w:r w:rsidRPr="009A3615" w:rsidR="00E31011">
        <w:rPr>
          <w:rFonts w:ascii="Times New Roman" w:eastAsia="Times New Roman" w:hAnsi="Times New Roman" w:cs="Times New Roman"/>
        </w:rPr>
        <w:t xml:space="preserve"> </w:t>
      </w:r>
      <w:r w:rsidRPr="009A3615" w:rsidR="00FA5255">
        <w:rPr>
          <w:rFonts w:ascii="Times New Roman" w:eastAsia="Times New Roman" w:hAnsi="Times New Roman" w:cs="Times New Roman"/>
        </w:rPr>
        <w:t>собственной</w:t>
      </w:r>
      <w:r w:rsidRPr="009A3615" w:rsidR="00E31011">
        <w:rPr>
          <w:rFonts w:ascii="Times New Roman" w:eastAsia="Times New Roman" w:hAnsi="Times New Roman" w:cs="Times New Roman"/>
        </w:rPr>
        <w:t xml:space="preserve"> руки.</w:t>
      </w:r>
      <w:r w:rsidRPr="009A3615" w:rsidR="00C73566">
        <w:rPr>
          <w:rFonts w:ascii="Times New Roman" w:eastAsia="Times New Roman" w:hAnsi="Times New Roman" w:cs="Times New Roman"/>
        </w:rPr>
        <w:t xml:space="preserve"> При этом </w:t>
      </w:r>
      <w:r w:rsidRPr="009A3615" w:rsidR="002E1FE6">
        <w:rPr>
          <w:rFonts w:ascii="Times New Roman" w:eastAsia="Times New Roman" w:hAnsi="Times New Roman" w:cs="Times New Roman"/>
        </w:rPr>
        <w:t>выявленная</w:t>
      </w:r>
      <w:r w:rsidRPr="009A3615" w:rsidR="00C73566">
        <w:rPr>
          <w:rFonts w:ascii="Times New Roman" w:eastAsia="Times New Roman" w:hAnsi="Times New Roman" w:cs="Times New Roman"/>
        </w:rPr>
        <w:t xml:space="preserve"> у </w:t>
      </w:r>
      <w:r w:rsidR="009A3615">
        <w:rPr>
          <w:rFonts w:ascii="Times New Roman" w:eastAsia="Times New Roman" w:hAnsi="Times New Roman" w:cs="Times New Roman"/>
        </w:rPr>
        <w:t>***</w:t>
      </w:r>
      <w:r w:rsidRPr="009A3615" w:rsidR="002E1FE6">
        <w:rPr>
          <w:rFonts w:ascii="Times New Roman" w:eastAsia="Times New Roman" w:hAnsi="Times New Roman" w:cs="Times New Roman"/>
        </w:rPr>
        <w:t xml:space="preserve"> </w:t>
      </w:r>
      <w:r w:rsidRPr="009A3615" w:rsidR="00C73566">
        <w:rPr>
          <w:rFonts w:ascii="Times New Roman" w:eastAsia="Times New Roman" w:hAnsi="Times New Roman" w:cs="Times New Roman"/>
        </w:rPr>
        <w:t>ссадин</w:t>
      </w:r>
      <w:r w:rsidRPr="009A3615" w:rsidR="002E1FE6">
        <w:rPr>
          <w:rFonts w:ascii="Times New Roman" w:eastAsia="Times New Roman" w:hAnsi="Times New Roman" w:cs="Times New Roman"/>
        </w:rPr>
        <w:t>а на лице могла образоваться</w:t>
      </w:r>
      <w:r w:rsidRPr="009A3615" w:rsidR="00C73566">
        <w:rPr>
          <w:rFonts w:ascii="Times New Roman" w:eastAsia="Times New Roman" w:hAnsi="Times New Roman" w:cs="Times New Roman"/>
        </w:rPr>
        <w:t xml:space="preserve"> </w:t>
      </w:r>
      <w:r w:rsidRPr="009A3615" w:rsidR="002E1FE6">
        <w:rPr>
          <w:rFonts w:ascii="Times New Roman" w:eastAsia="Times New Roman" w:hAnsi="Times New Roman" w:cs="Times New Roman"/>
        </w:rPr>
        <w:t xml:space="preserve">в результате воздействия острия ножа, выявленное у </w:t>
      </w:r>
      <w:r w:rsidR="009A3615">
        <w:rPr>
          <w:rFonts w:ascii="Times New Roman" w:eastAsia="Times New Roman" w:hAnsi="Times New Roman" w:cs="Times New Roman"/>
        </w:rPr>
        <w:t>***</w:t>
      </w:r>
      <w:r w:rsidRPr="009A3615" w:rsidR="002E1FE6">
        <w:rPr>
          <w:rFonts w:ascii="Times New Roman" w:eastAsia="Times New Roman" w:hAnsi="Times New Roman" w:cs="Times New Roman"/>
        </w:rPr>
        <w:t xml:space="preserve"> ранение левой боковой поверхности живота относится к причинившим легкий вред здоровью человека и могло образоваться в результате воздействия любым предметом с заточенной поверхностью, в том числе ножом. В ходе проведения вышеуказанных экспертиз им исследовались результаты следственных</w:t>
      </w:r>
      <w:r w:rsidRPr="009A3615" w:rsidR="00E31011">
        <w:rPr>
          <w:rFonts w:ascii="Times New Roman" w:eastAsia="Times New Roman" w:hAnsi="Times New Roman" w:cs="Times New Roman"/>
        </w:rPr>
        <w:t xml:space="preserve"> эксперимент</w:t>
      </w:r>
      <w:r w:rsidRPr="009A3615" w:rsidR="002E1FE6">
        <w:rPr>
          <w:rFonts w:ascii="Times New Roman" w:eastAsia="Times New Roman" w:hAnsi="Times New Roman" w:cs="Times New Roman"/>
        </w:rPr>
        <w:t xml:space="preserve">ов, как с участием </w:t>
      </w:r>
      <w:r w:rsidRPr="009A3615" w:rsidR="00E31011">
        <w:rPr>
          <w:rFonts w:ascii="Times New Roman" w:eastAsia="Times New Roman" w:hAnsi="Times New Roman" w:cs="Times New Roman"/>
        </w:rPr>
        <w:t>подсудимого</w:t>
      </w:r>
      <w:r w:rsidRPr="009A3615" w:rsidR="002E1FE6">
        <w:rPr>
          <w:rFonts w:ascii="Times New Roman" w:eastAsia="Times New Roman" w:hAnsi="Times New Roman" w:cs="Times New Roman"/>
        </w:rPr>
        <w:t xml:space="preserve">, так и с участием потерпевшего. Каких-либо противоречий в них установлено не было, механизм причинения телесных повреждений </w:t>
      </w:r>
      <w:r w:rsidRPr="009A3615" w:rsidR="00995597">
        <w:rPr>
          <w:rFonts w:ascii="Times New Roman" w:eastAsia="Times New Roman" w:hAnsi="Times New Roman" w:cs="Times New Roman"/>
        </w:rPr>
        <w:t xml:space="preserve">был </w:t>
      </w:r>
      <w:r w:rsidRPr="009A3615" w:rsidR="002E1FE6">
        <w:rPr>
          <w:rFonts w:ascii="Times New Roman" w:eastAsia="Times New Roman" w:hAnsi="Times New Roman" w:cs="Times New Roman"/>
        </w:rPr>
        <w:t>указан ими одинаково и соответствует локализации имеющихся телесных повреждений.</w:t>
      </w:r>
    </w:p>
    <w:p w:rsidR="00995597" w:rsidRPr="009A3615" w:rsidP="00995597">
      <w:pPr>
        <w:suppressAutoHyphens/>
        <w:spacing w:after="0" w:line="235" w:lineRule="auto"/>
        <w:ind w:firstLine="567"/>
        <w:jc w:val="both"/>
        <w:rPr>
          <w:rFonts w:ascii="Times New Roman" w:eastAsia="Times New Roman" w:hAnsi="Times New Roman" w:cs="Times New Roman"/>
          <w:lang w:eastAsia="zh-CN"/>
        </w:rPr>
      </w:pPr>
      <w:r w:rsidRPr="009A3615">
        <w:rPr>
          <w:rFonts w:ascii="Times New Roman" w:eastAsia="Times New Roman" w:hAnsi="Times New Roman" w:cs="Times New Roman"/>
          <w:lang w:eastAsia="zh-CN"/>
        </w:rPr>
        <w:t xml:space="preserve">Оценивая доказательства по делу в их совокупности, суд </w:t>
      </w:r>
      <w:r w:rsidRPr="009A3615">
        <w:rPr>
          <w:rFonts w:ascii="Times New Roman" w:eastAsia="Times New Roman" w:hAnsi="Times New Roman" w:cs="Times New Roman"/>
        </w:rPr>
        <w:t xml:space="preserve">пришел  к убеждению, что преступление имело место, и было совершено подсудимым, </w:t>
      </w:r>
      <w:r w:rsidRPr="009A3615">
        <w:rPr>
          <w:rFonts w:ascii="Times New Roman" w:hAnsi="Times New Roman" w:cs="Times New Roman"/>
        </w:rPr>
        <w:t xml:space="preserve">в ходе судебного разбирательства установлены место, время, способ совершения </w:t>
      </w:r>
      <w:r w:rsidRPr="009A3615">
        <w:rPr>
          <w:rFonts w:ascii="Times New Roman" w:eastAsia="Times New Roman" w:hAnsi="Times New Roman" w:cs="Times New Roman"/>
        </w:rPr>
        <w:t xml:space="preserve">Жуковым К.И.  </w:t>
      </w:r>
      <w:r w:rsidRPr="009A3615">
        <w:rPr>
          <w:rFonts w:ascii="Times New Roman" w:hAnsi="Times New Roman" w:cs="Times New Roman"/>
        </w:rPr>
        <w:t>преступления, его мотивы и последствия</w:t>
      </w:r>
      <w:r w:rsidRPr="009A3615">
        <w:rPr>
          <w:rFonts w:ascii="Times New Roman" w:eastAsia="Times New Roman" w:hAnsi="Times New Roman" w:cs="Times New Roman"/>
        </w:rPr>
        <w:t>.</w:t>
      </w:r>
    </w:p>
    <w:p w:rsidR="00C02B5D" w:rsidRPr="009A3615" w:rsidP="00C02B5D">
      <w:pPr>
        <w:suppressAutoHyphens/>
        <w:spacing w:after="0" w:line="235" w:lineRule="auto"/>
        <w:ind w:firstLine="567"/>
        <w:jc w:val="both"/>
        <w:rPr>
          <w:rFonts w:ascii="Times New Roman" w:eastAsia="Times New Roman" w:hAnsi="Times New Roman" w:cs="Times New Roman"/>
          <w:lang w:eastAsia="zh-CN"/>
        </w:rPr>
      </w:pPr>
      <w:r w:rsidRPr="009A3615">
        <w:rPr>
          <w:rFonts w:ascii="Times New Roman" w:eastAsia="Times New Roman" w:hAnsi="Times New Roman" w:cs="Times New Roman"/>
          <w:lang w:eastAsia="zh-CN"/>
        </w:rPr>
        <w:t>С</w:t>
      </w:r>
      <w:r w:rsidRPr="009A3615">
        <w:rPr>
          <w:rFonts w:ascii="Times New Roman" w:eastAsia="Times New Roman" w:hAnsi="Times New Roman" w:cs="Times New Roman"/>
          <w:lang w:val="x-none" w:eastAsia="zh-CN"/>
        </w:rPr>
        <w:t>уд считает вину</w:t>
      </w:r>
      <w:r w:rsidRPr="009A3615" w:rsidR="00FA5255">
        <w:rPr>
          <w:rFonts w:ascii="Times New Roman" w:eastAsia="Times New Roman" w:hAnsi="Times New Roman" w:cs="Times New Roman"/>
          <w:lang w:eastAsia="zh-CN"/>
        </w:rPr>
        <w:t xml:space="preserve"> Жукова К.И. </w:t>
      </w:r>
      <w:r w:rsidRPr="009A3615">
        <w:rPr>
          <w:rFonts w:ascii="Times New Roman" w:eastAsia="Times New Roman" w:hAnsi="Times New Roman" w:cs="Times New Roman"/>
          <w:lang w:val="x-none" w:eastAsia="zh-CN"/>
        </w:rPr>
        <w:t>установленной и доказанной</w:t>
      </w:r>
      <w:r w:rsidRPr="009A3615">
        <w:rPr>
          <w:rFonts w:ascii="Times New Roman" w:eastAsia="Times New Roman" w:hAnsi="Times New Roman" w:cs="Times New Roman"/>
          <w:lang w:eastAsia="zh-CN"/>
        </w:rPr>
        <w:t>, поскольку его причастность к совершению преступления нашла свое полное подтверждение в доказательствах, представленных стороной обвинения: показаниях потерпевшего,  свидетелей, протоколах следственных действий и иных имеющихся в материалах дела документах, которые объективны, относимы и допустимы.</w:t>
      </w:r>
    </w:p>
    <w:p w:rsidR="00C02B5D" w:rsidRPr="009A3615" w:rsidP="00C02B5D">
      <w:pPr>
        <w:suppressAutoHyphens/>
        <w:autoSpaceDE w:val="0"/>
        <w:autoSpaceDN w:val="0"/>
        <w:adjustRightInd w:val="0"/>
        <w:spacing w:after="0" w:line="235" w:lineRule="auto"/>
        <w:ind w:firstLine="567"/>
        <w:jc w:val="both"/>
        <w:rPr>
          <w:rFonts w:ascii="Times New Roman" w:eastAsia="Times New Roman" w:hAnsi="Times New Roman" w:cs="Times New Roman"/>
          <w:lang w:eastAsia="zh-CN"/>
        </w:rPr>
      </w:pPr>
      <w:r w:rsidRPr="009A3615">
        <w:rPr>
          <w:rFonts w:ascii="Times New Roman" w:eastAsia="Times New Roman" w:hAnsi="Times New Roman" w:cs="Times New Roman"/>
          <w:lang w:eastAsia="zh-CN"/>
        </w:rPr>
        <w:t>Доказательства, представленные стороной обвинения, являются надлежащими, носят достоверный характер, получены в соответствии с требованиями уголовно-процессуального законодательства, взаимно дополняют друг друга</w:t>
      </w:r>
      <w:r w:rsidRPr="009A3615" w:rsidR="00995597">
        <w:rPr>
          <w:rFonts w:ascii="Times New Roman" w:eastAsia="Times New Roman" w:hAnsi="Times New Roman" w:cs="Times New Roman"/>
          <w:lang w:eastAsia="zh-CN"/>
        </w:rPr>
        <w:t>,</w:t>
      </w:r>
      <w:r w:rsidRPr="009A3615">
        <w:rPr>
          <w:rFonts w:ascii="Times New Roman" w:eastAsia="Times New Roman" w:hAnsi="Times New Roman" w:cs="Times New Roman"/>
          <w:lang w:eastAsia="zh-CN"/>
        </w:rPr>
        <w:t xml:space="preserve"> не содержат противоречий в части вменяемого объема обвинения, согласуются между собой, дополняют друг друга, получены из различных и независимых источников. Ставить под сомнение данные доказательства у суда оснований не имеется.</w:t>
      </w:r>
    </w:p>
    <w:p w:rsidR="00C02B5D" w:rsidRPr="009A3615" w:rsidP="00C02B5D">
      <w:pPr>
        <w:suppressAutoHyphens/>
        <w:spacing w:after="0" w:line="235" w:lineRule="auto"/>
        <w:ind w:firstLine="567"/>
        <w:jc w:val="both"/>
        <w:rPr>
          <w:rFonts w:ascii="Times New Roman" w:eastAsia="Times New Roman" w:hAnsi="Times New Roman" w:cs="Times New Roman"/>
          <w:lang w:eastAsia="zh-CN"/>
        </w:rPr>
      </w:pPr>
      <w:r w:rsidRPr="009A3615">
        <w:rPr>
          <w:rFonts w:ascii="Times New Roman" w:eastAsia="Times New Roman" w:hAnsi="Times New Roman" w:cs="Times New Roman"/>
          <w:lang w:eastAsia="zh-CN"/>
        </w:rPr>
        <w:t xml:space="preserve">Показания потерпевшего и </w:t>
      </w:r>
      <w:r w:rsidRPr="009A3615" w:rsidR="00A06F30">
        <w:rPr>
          <w:rFonts w:ascii="Times New Roman" w:eastAsia="Times New Roman" w:hAnsi="Times New Roman" w:cs="Times New Roman"/>
          <w:lang w:eastAsia="zh-CN"/>
        </w:rPr>
        <w:t xml:space="preserve">вышеуказанных </w:t>
      </w:r>
      <w:r w:rsidRPr="009A3615">
        <w:rPr>
          <w:rFonts w:ascii="Times New Roman" w:eastAsia="Times New Roman" w:hAnsi="Times New Roman" w:cs="Times New Roman"/>
          <w:lang w:eastAsia="zh-CN"/>
        </w:rPr>
        <w:t xml:space="preserve">свидетелей </w:t>
      </w:r>
      <w:r w:rsidRPr="009A3615" w:rsidR="00EC4134">
        <w:rPr>
          <w:rFonts w:ascii="Times New Roman" w:eastAsia="Times New Roman" w:hAnsi="Times New Roman" w:cs="Times New Roman"/>
        </w:rPr>
        <w:t xml:space="preserve">суд оценивает как допустимые и достоверные, поскольку они последовательны, не содержат существенных противоречий, получены в соответствии с нормами Уголовно-процессуального кодекса Российской Федерации, взаимно </w:t>
      </w:r>
      <w:r w:rsidRPr="009A3615" w:rsidR="00EC4134">
        <w:rPr>
          <w:rFonts w:ascii="Times New Roman" w:eastAsia="Times New Roman" w:hAnsi="Times New Roman" w:cs="Times New Roman"/>
        </w:rPr>
        <w:t>согласуются по времени, месту и обстоятельствам описываемых в них событий, а кроме того, указанные показания согласуются с имеющимися в материалах дела письменными доказательствами</w:t>
      </w:r>
      <w:r w:rsidRPr="009A3615">
        <w:rPr>
          <w:rFonts w:ascii="Times New Roman" w:eastAsia="Times New Roman" w:hAnsi="Times New Roman" w:cs="Times New Roman"/>
          <w:lang w:eastAsia="zh-CN"/>
        </w:rPr>
        <w:t>.</w:t>
      </w:r>
      <w:r w:rsidRPr="009A3615">
        <w:rPr>
          <w:rFonts w:ascii="Times New Roman" w:eastAsia="Times New Roman" w:hAnsi="Times New Roman" w:cs="Times New Roman"/>
          <w:lang w:eastAsia="zh-CN"/>
        </w:rPr>
        <w:t xml:space="preserve"> Возможные несущественные неточности в показаниях допрошенных лиц, в целом не препятствуют установить полную картину совершенного преступления, и подтверждают факты, установленные судом, не опровергают их.</w:t>
      </w:r>
    </w:p>
    <w:p w:rsidR="00EC4134" w:rsidRPr="009A3615" w:rsidP="00EC41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A3615">
        <w:rPr>
          <w:rFonts w:ascii="Times New Roman" w:eastAsia="Times New Roman" w:hAnsi="Times New Roman" w:cs="Times New Roman"/>
        </w:rPr>
        <w:t xml:space="preserve">Показания потерпевшего логичны и последовательны, в том числе в части способа и механизма причинения телесных повреждений, изложении событий, предшествовавших и наступивших сразу после причинения телесных повреждений, согласованы с иными доказательствами, оснований не доверять им у суда не имеется.     </w:t>
      </w:r>
    </w:p>
    <w:p w:rsidR="00EC4134" w:rsidRPr="009A3615" w:rsidP="00EC413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zh-CN"/>
        </w:rPr>
      </w:pPr>
      <w:r w:rsidRPr="009A3615">
        <w:rPr>
          <w:rFonts w:ascii="Times New Roman" w:eastAsia="Times New Roman" w:hAnsi="Times New Roman" w:cs="Times New Roman"/>
          <w:lang w:eastAsia="zh-CN"/>
        </w:rPr>
        <w:t>Показания свидетелей обвинения с</w:t>
      </w:r>
      <w:r w:rsidRPr="009A3615">
        <w:rPr>
          <w:rFonts w:ascii="Times New Roman" w:eastAsia="Times New Roman" w:hAnsi="Times New Roman" w:cs="Times New Roman"/>
          <w:color w:val="000000"/>
        </w:rPr>
        <w:t>уд также находит достоверными, поскольку они последовательны, логичны, согласуются между собой и письменными материалами дела, соответствуют установленным судом обстоятельствам, дополняют друг друга и в целом объективно восстанавливают происходившие события.</w:t>
      </w:r>
    </w:p>
    <w:p w:rsidR="00EC4134" w:rsidRPr="009A3615" w:rsidP="00EC41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9A3615">
        <w:rPr>
          <w:rFonts w:ascii="Times New Roman" w:eastAsia="Times New Roman" w:hAnsi="Times New Roman" w:cs="Times New Roman"/>
          <w:color w:val="000000"/>
        </w:rPr>
        <w:t>По этим основаниям, суд пришёл к выводу, что у потерпевшего и указанных свидетелей нет объективных причин оговаривать подсудимого.</w:t>
      </w:r>
    </w:p>
    <w:p w:rsidR="00C02B5D" w:rsidRPr="009A3615" w:rsidP="00C02B5D">
      <w:pPr>
        <w:suppressAutoHyphens/>
        <w:spacing w:after="0" w:line="235" w:lineRule="auto"/>
        <w:ind w:firstLine="567"/>
        <w:jc w:val="both"/>
        <w:rPr>
          <w:rFonts w:ascii="Times New Roman" w:eastAsia="Times New Roman" w:hAnsi="Times New Roman" w:cs="Times New Roman"/>
          <w:lang w:eastAsia="zh-CN"/>
        </w:rPr>
      </w:pPr>
      <w:r w:rsidRPr="009A3615">
        <w:rPr>
          <w:rFonts w:ascii="Times New Roman" w:eastAsia="Times New Roman" w:hAnsi="Times New Roman" w:cs="Times New Roman"/>
          <w:lang w:eastAsia="zh-CN"/>
        </w:rPr>
        <w:t xml:space="preserve">Протоколы следственных действий выполнены с соблюдением требований уголовно-процессуального закона, все происходящее </w:t>
      </w:r>
      <w:r w:rsidRPr="009A3615" w:rsidR="00995597">
        <w:rPr>
          <w:rFonts w:ascii="Times New Roman" w:eastAsia="Times New Roman" w:hAnsi="Times New Roman" w:cs="Times New Roman"/>
          <w:lang w:eastAsia="zh-CN"/>
        </w:rPr>
        <w:t xml:space="preserve">в них </w:t>
      </w:r>
      <w:r w:rsidRPr="009A3615">
        <w:rPr>
          <w:rFonts w:ascii="Times New Roman" w:eastAsia="Times New Roman" w:hAnsi="Times New Roman" w:cs="Times New Roman"/>
          <w:lang w:eastAsia="zh-CN"/>
        </w:rPr>
        <w:t>зафиксировано и подписан</w:t>
      </w:r>
      <w:r w:rsidRPr="009A3615" w:rsidR="00995597">
        <w:rPr>
          <w:rFonts w:ascii="Times New Roman" w:eastAsia="Times New Roman" w:hAnsi="Times New Roman" w:cs="Times New Roman"/>
          <w:lang w:eastAsia="zh-CN"/>
        </w:rPr>
        <w:t>о</w:t>
      </w:r>
      <w:r w:rsidRPr="009A3615">
        <w:rPr>
          <w:rFonts w:ascii="Times New Roman" w:eastAsia="Times New Roman" w:hAnsi="Times New Roman" w:cs="Times New Roman"/>
          <w:lang w:eastAsia="zh-CN"/>
        </w:rPr>
        <w:t xml:space="preserve"> участниками действий</w:t>
      </w:r>
      <w:r w:rsidRPr="009A3615" w:rsidR="00A06F30">
        <w:rPr>
          <w:rFonts w:ascii="Times New Roman" w:eastAsia="Times New Roman" w:hAnsi="Times New Roman" w:cs="Times New Roman"/>
          <w:lang w:eastAsia="zh-CN"/>
        </w:rPr>
        <w:t xml:space="preserve"> без каких-либо замечаний к их содержанию</w:t>
      </w:r>
      <w:r w:rsidRPr="009A3615">
        <w:rPr>
          <w:rFonts w:ascii="Times New Roman" w:eastAsia="Times New Roman" w:hAnsi="Times New Roman" w:cs="Times New Roman"/>
          <w:lang w:eastAsia="zh-CN"/>
        </w:rPr>
        <w:t>.</w:t>
      </w:r>
    </w:p>
    <w:p w:rsidR="00EC4134" w:rsidRPr="009A3615" w:rsidP="00EC4134">
      <w:pPr>
        <w:suppressAutoHyphens/>
        <w:spacing w:after="0" w:line="240" w:lineRule="auto"/>
        <w:ind w:firstLine="540"/>
        <w:jc w:val="both"/>
        <w:rPr>
          <w:rFonts w:ascii="Times New Roman" w:eastAsia="SimSun" w:hAnsi="Times New Roman" w:cs="Times New Roman"/>
        </w:rPr>
      </w:pPr>
      <w:r w:rsidRPr="009A3615">
        <w:rPr>
          <w:rFonts w:ascii="Times New Roman" w:eastAsia="SimSun" w:hAnsi="Times New Roman" w:cs="Times New Roman"/>
        </w:rPr>
        <w:t xml:space="preserve"> </w:t>
      </w:r>
      <w:r w:rsidRPr="009A3615">
        <w:rPr>
          <w:rFonts w:ascii="Times New Roman" w:eastAsia="SimSun" w:hAnsi="Times New Roman" w:cs="Times New Roman"/>
        </w:rPr>
        <w:t>Приведенные выше экспертные заключения даны экспертом компетентным в области проводимых им исследований, с соблюдением требований, установленных Уголовно-процессуальным кодексом Российской Федерации. Выводы эксперта мотивированы, научно обоснованы и не вызывают сомнений в достоверности. Сведений о недостоверности представленных на экспертизу документов и нарушений норм уголовно-процессуального законодательства при ее производстве не установлено.</w:t>
      </w:r>
    </w:p>
    <w:p w:rsidR="007A6BF1" w:rsidRPr="009A3615" w:rsidP="007A6BF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9A3615">
        <w:rPr>
          <w:rFonts w:ascii="Times New Roman" w:eastAsia="Times New Roman" w:hAnsi="Times New Roman" w:cs="Times New Roman"/>
        </w:rPr>
        <w:t xml:space="preserve"> </w:t>
      </w:r>
      <w:r w:rsidRPr="009A3615">
        <w:rPr>
          <w:rFonts w:ascii="Times New Roman" w:eastAsia="Times New Roman" w:hAnsi="Times New Roman" w:cs="Times New Roman"/>
        </w:rPr>
        <w:t>В то же время, суд считает необходимым от</w:t>
      </w:r>
      <w:r w:rsidRPr="009A3615" w:rsidR="00460E2B">
        <w:rPr>
          <w:rFonts w:ascii="Times New Roman" w:eastAsia="Times New Roman" w:hAnsi="Times New Roman" w:cs="Times New Roman"/>
        </w:rPr>
        <w:t>метить, что среди доказательств</w:t>
      </w:r>
      <w:r w:rsidRPr="009A3615" w:rsidR="00C57F01">
        <w:rPr>
          <w:rFonts w:ascii="Times New Roman" w:eastAsia="Times New Roman" w:hAnsi="Times New Roman" w:cs="Times New Roman"/>
        </w:rPr>
        <w:t xml:space="preserve"> </w:t>
      </w:r>
      <w:r w:rsidRPr="009A3615">
        <w:rPr>
          <w:rFonts w:ascii="Times New Roman" w:eastAsia="Times New Roman" w:hAnsi="Times New Roman" w:cs="Times New Roman"/>
        </w:rPr>
        <w:t xml:space="preserve">преступления органом предварительного расследования в обвинительном акте указан рапорт </w:t>
      </w:r>
      <w:r w:rsidRPr="009A3615" w:rsidR="00C57F01">
        <w:rPr>
          <w:rFonts w:ascii="Times New Roman" w:eastAsia="Times New Roman" w:hAnsi="Times New Roman" w:cs="Times New Roman"/>
        </w:rPr>
        <w:t xml:space="preserve">старшего оперативного дежурного дежурной части ОМВД России по </w:t>
      </w:r>
      <w:r w:rsidRPr="009A3615" w:rsidR="00C57F01">
        <w:rPr>
          <w:rFonts w:ascii="Times New Roman" w:eastAsia="Times New Roman" w:hAnsi="Times New Roman" w:cs="Times New Roman"/>
        </w:rPr>
        <w:t>г</w:t>
      </w:r>
      <w:r w:rsidRPr="009A3615" w:rsidR="00C57F01">
        <w:rPr>
          <w:rFonts w:ascii="Times New Roman" w:eastAsia="Times New Roman" w:hAnsi="Times New Roman" w:cs="Times New Roman"/>
        </w:rPr>
        <w:t>.Е</w:t>
      </w:r>
      <w:r w:rsidRPr="009A3615" w:rsidR="00C57F01">
        <w:rPr>
          <w:rFonts w:ascii="Times New Roman" w:eastAsia="Times New Roman" w:hAnsi="Times New Roman" w:cs="Times New Roman"/>
        </w:rPr>
        <w:t>впатории</w:t>
      </w:r>
      <w:r w:rsidRPr="009A3615" w:rsidR="00C57F01">
        <w:rPr>
          <w:rFonts w:ascii="Times New Roman" w:eastAsia="Times New Roman" w:hAnsi="Times New Roman" w:cs="Times New Roman"/>
        </w:rPr>
        <w:t xml:space="preserve"> майора полиции </w:t>
      </w:r>
      <w:r w:rsidR="009A3615">
        <w:rPr>
          <w:rFonts w:ascii="Times New Roman" w:eastAsia="Times New Roman" w:hAnsi="Times New Roman" w:cs="Times New Roman"/>
        </w:rPr>
        <w:t>***</w:t>
      </w:r>
      <w:r w:rsidRPr="009A3615">
        <w:rPr>
          <w:rFonts w:ascii="Times New Roman" w:eastAsia="Times New Roman" w:hAnsi="Times New Roman" w:cs="Times New Roman"/>
        </w:rPr>
        <w:t xml:space="preserve"> о</w:t>
      </w:r>
      <w:r w:rsidRPr="009A3615" w:rsidR="00414092">
        <w:rPr>
          <w:rFonts w:ascii="Times New Roman" w:eastAsia="Times New Roman" w:hAnsi="Times New Roman" w:cs="Times New Roman"/>
        </w:rPr>
        <w:t xml:space="preserve">б обнаружении признаков преступления </w:t>
      </w:r>
      <w:r w:rsidRPr="009A3615" w:rsidR="00C57F01">
        <w:rPr>
          <w:rFonts w:ascii="Times New Roman" w:eastAsia="Times New Roman" w:hAnsi="Times New Roman" w:cs="Times New Roman"/>
        </w:rPr>
        <w:t xml:space="preserve"> </w:t>
      </w:r>
      <w:r w:rsidRPr="009A3615">
        <w:rPr>
          <w:rFonts w:ascii="Times New Roman" w:eastAsia="Times New Roman" w:hAnsi="Times New Roman" w:cs="Times New Roman"/>
        </w:rPr>
        <w:t>(</w:t>
      </w:r>
      <w:r w:rsidRPr="009A3615" w:rsidR="00C57F01">
        <w:rPr>
          <w:rFonts w:ascii="Times New Roman" w:eastAsia="Times New Roman" w:hAnsi="Times New Roman" w:cs="Times New Roman"/>
        </w:rPr>
        <w:t xml:space="preserve">т.1 </w:t>
      </w:r>
      <w:r w:rsidRPr="009A3615">
        <w:rPr>
          <w:rFonts w:ascii="Times New Roman" w:eastAsia="Times New Roman" w:hAnsi="Times New Roman" w:cs="Times New Roman"/>
        </w:rPr>
        <w:t>л.д.27)</w:t>
      </w:r>
      <w:r w:rsidRPr="009A3615" w:rsidR="00414092">
        <w:rPr>
          <w:rFonts w:ascii="Times New Roman" w:eastAsia="Times New Roman" w:hAnsi="Times New Roman" w:cs="Times New Roman"/>
        </w:rPr>
        <w:t>.</w:t>
      </w:r>
    </w:p>
    <w:p w:rsidR="007A6BF1" w:rsidRPr="009A3615" w:rsidP="007A6BF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9A3615">
        <w:rPr>
          <w:rFonts w:ascii="Times New Roman" w:eastAsia="Times New Roman" w:hAnsi="Times New Roman" w:cs="Times New Roman"/>
          <w:b/>
        </w:rPr>
        <w:t xml:space="preserve"> </w:t>
      </w:r>
      <w:r w:rsidRPr="009A3615">
        <w:rPr>
          <w:rFonts w:ascii="Times New Roman" w:eastAsia="Times New Roman" w:hAnsi="Times New Roman" w:cs="Times New Roman"/>
        </w:rPr>
        <w:t>Однако, в соответствии с п.3 ч.1 ст.140 УПК РФ рапорт, будучи сообщением о прест</w:t>
      </w:r>
      <w:r w:rsidRPr="009A3615" w:rsidR="00063CA5">
        <w:rPr>
          <w:rFonts w:ascii="Times New Roman" w:eastAsia="Times New Roman" w:hAnsi="Times New Roman" w:cs="Times New Roman"/>
        </w:rPr>
        <w:t>уплении, служит поводом для воз</w:t>
      </w:r>
      <w:r w:rsidRPr="009A3615">
        <w:rPr>
          <w:rFonts w:ascii="Times New Roman" w:eastAsia="Times New Roman" w:hAnsi="Times New Roman" w:cs="Times New Roman"/>
        </w:rPr>
        <w:t>буждения уголовного дела, являясь выводом сотрудников правоохранительных органов по ставшим им известным событиям.</w:t>
      </w:r>
    </w:p>
    <w:p w:rsidR="007A6BF1" w:rsidRPr="009A3615" w:rsidP="007A6BF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9A3615">
        <w:rPr>
          <w:rFonts w:ascii="Times New Roman" w:eastAsia="Times New Roman" w:hAnsi="Times New Roman" w:cs="Times New Roman"/>
        </w:rPr>
        <w:t>В связи с этим в силу ст.74 УПК РФ, рапорты об обнаружении признаков преступлений не являются доказательством по уголовному делу.</w:t>
      </w:r>
    </w:p>
    <w:p w:rsidR="00EB2DA3" w:rsidRPr="009A3615" w:rsidP="00EB2DA3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9A3615">
        <w:rPr>
          <w:rFonts w:ascii="Times New Roman" w:eastAsia="Times New Roman" w:hAnsi="Times New Roman" w:cs="Times New Roman"/>
        </w:rPr>
        <w:t xml:space="preserve">В ходе судебного следствия </w:t>
      </w:r>
      <w:r w:rsidRPr="009A3615" w:rsidR="00EC4134">
        <w:rPr>
          <w:rFonts w:ascii="Times New Roman" w:eastAsia="Times New Roman" w:hAnsi="Times New Roman" w:cs="Times New Roman"/>
        </w:rPr>
        <w:t xml:space="preserve">по ходатайству подсудимого и его защитника </w:t>
      </w:r>
      <w:r w:rsidRPr="009A3615">
        <w:rPr>
          <w:rFonts w:ascii="Times New Roman" w:eastAsia="Times New Roman" w:hAnsi="Times New Roman" w:cs="Times New Roman"/>
        </w:rPr>
        <w:t>были допрошены</w:t>
      </w:r>
      <w:r w:rsidRPr="009A3615" w:rsidR="00EC4134">
        <w:rPr>
          <w:rFonts w:ascii="Times New Roman" w:eastAsia="Times New Roman" w:hAnsi="Times New Roman" w:cs="Times New Roman"/>
        </w:rPr>
        <w:t xml:space="preserve"> в качестве свидетелей</w:t>
      </w:r>
      <w:r w:rsidRPr="009A3615">
        <w:rPr>
          <w:rFonts w:ascii="Times New Roman" w:eastAsia="Times New Roman" w:hAnsi="Times New Roman" w:cs="Times New Roman"/>
        </w:rPr>
        <w:t xml:space="preserve"> </w:t>
      </w:r>
      <w:r w:rsidR="009A3615">
        <w:rPr>
          <w:rFonts w:ascii="Times New Roman" w:eastAsia="Times New Roman" w:hAnsi="Times New Roman" w:cs="Times New Roman"/>
        </w:rPr>
        <w:t>***</w:t>
      </w:r>
      <w:r w:rsidRPr="009A3615" w:rsidR="00EC4167">
        <w:rPr>
          <w:rFonts w:ascii="Times New Roman" w:eastAsia="Times New Roman" w:hAnsi="Times New Roman" w:cs="Times New Roman"/>
        </w:rPr>
        <w:t>,</w:t>
      </w:r>
      <w:r w:rsidRPr="009A3615" w:rsidR="002E0C70">
        <w:rPr>
          <w:rFonts w:ascii="Times New Roman" w:eastAsia="Times New Roman" w:hAnsi="Times New Roman" w:cs="Times New Roman"/>
        </w:rPr>
        <w:t xml:space="preserve"> сотрудники </w:t>
      </w:r>
      <w:r w:rsidRPr="009A3615" w:rsidR="004A16B5">
        <w:rPr>
          <w:rFonts w:ascii="Times New Roman" w:eastAsia="Times New Roman" w:hAnsi="Times New Roman" w:cs="Times New Roman"/>
        </w:rPr>
        <w:t xml:space="preserve">ОМВД России по </w:t>
      </w:r>
      <w:r w:rsidRPr="009A3615" w:rsidR="004A16B5">
        <w:rPr>
          <w:rFonts w:ascii="Times New Roman" w:eastAsia="Times New Roman" w:hAnsi="Times New Roman" w:cs="Times New Roman"/>
        </w:rPr>
        <w:t>г.Евпатории</w:t>
      </w:r>
      <w:r w:rsidRPr="009A3615" w:rsidR="002E0C70">
        <w:rPr>
          <w:rFonts w:ascii="Times New Roman" w:eastAsia="Times New Roman" w:hAnsi="Times New Roman" w:cs="Times New Roman"/>
        </w:rPr>
        <w:t xml:space="preserve"> </w:t>
      </w:r>
      <w:r w:rsidR="009A3615">
        <w:rPr>
          <w:rFonts w:ascii="Times New Roman" w:eastAsia="Times New Roman" w:hAnsi="Times New Roman" w:cs="Times New Roman"/>
        </w:rPr>
        <w:t>***</w:t>
      </w:r>
      <w:r w:rsidRPr="009A3615" w:rsidR="002E0C70">
        <w:rPr>
          <w:rFonts w:ascii="Times New Roman" w:eastAsia="Times New Roman" w:hAnsi="Times New Roman" w:cs="Times New Roman"/>
        </w:rPr>
        <w:t xml:space="preserve"> и </w:t>
      </w:r>
      <w:r w:rsidR="009A3615">
        <w:rPr>
          <w:rFonts w:ascii="Times New Roman" w:eastAsia="Times New Roman" w:hAnsi="Times New Roman" w:cs="Times New Roman"/>
        </w:rPr>
        <w:t>***</w:t>
      </w:r>
      <w:r w:rsidRPr="009A3615" w:rsidR="002E0C70">
        <w:rPr>
          <w:rFonts w:ascii="Times New Roman" w:eastAsia="Times New Roman" w:hAnsi="Times New Roman" w:cs="Times New Roman"/>
        </w:rPr>
        <w:t xml:space="preserve">, </w:t>
      </w:r>
      <w:r w:rsidRPr="009A3615" w:rsidR="00EC4167">
        <w:rPr>
          <w:rFonts w:ascii="Times New Roman" w:eastAsia="Times New Roman" w:hAnsi="Times New Roman" w:cs="Times New Roman"/>
        </w:rPr>
        <w:t xml:space="preserve">работники ГБУЗ РК «Крымский республиканский центр медицины катастроф и скорой медицинской помощи» </w:t>
      </w:r>
      <w:r w:rsidR="009A3615">
        <w:rPr>
          <w:rFonts w:ascii="Times New Roman" w:eastAsia="Times New Roman" w:hAnsi="Times New Roman" w:cs="Times New Roman"/>
        </w:rPr>
        <w:t>***</w:t>
      </w:r>
      <w:r w:rsidRPr="009A3615" w:rsidR="002E465E">
        <w:rPr>
          <w:rFonts w:ascii="Times New Roman" w:eastAsia="Times New Roman" w:hAnsi="Times New Roman" w:cs="Times New Roman"/>
        </w:rPr>
        <w:t xml:space="preserve"> </w:t>
      </w:r>
      <w:r w:rsidRPr="009A3615" w:rsidR="002E0C70">
        <w:rPr>
          <w:rFonts w:ascii="Times New Roman" w:eastAsia="Times New Roman" w:hAnsi="Times New Roman" w:cs="Times New Roman"/>
        </w:rPr>
        <w:t xml:space="preserve">и </w:t>
      </w:r>
      <w:r w:rsidR="009A3615">
        <w:rPr>
          <w:rFonts w:ascii="Times New Roman" w:eastAsia="Times New Roman" w:hAnsi="Times New Roman" w:cs="Times New Roman"/>
        </w:rPr>
        <w:t>***</w:t>
      </w:r>
      <w:r w:rsidRPr="009A3615" w:rsidR="002E0C70">
        <w:rPr>
          <w:rFonts w:ascii="Times New Roman" w:eastAsia="Times New Roman" w:hAnsi="Times New Roman" w:cs="Times New Roman"/>
        </w:rPr>
        <w:t xml:space="preserve">, а также </w:t>
      </w:r>
      <w:r w:rsidRPr="009A3615" w:rsidR="004A16B5">
        <w:rPr>
          <w:rFonts w:ascii="Times New Roman" w:eastAsia="Times New Roman" w:hAnsi="Times New Roman" w:cs="Times New Roman"/>
        </w:rPr>
        <w:t>истребована</w:t>
      </w:r>
      <w:r w:rsidRPr="009A3615" w:rsidR="002E0C70">
        <w:rPr>
          <w:rFonts w:ascii="Times New Roman" w:eastAsia="Times New Roman" w:hAnsi="Times New Roman" w:cs="Times New Roman"/>
        </w:rPr>
        <w:t xml:space="preserve"> </w:t>
      </w:r>
      <w:r w:rsidRPr="009A3615" w:rsidR="00EC4167">
        <w:rPr>
          <w:rFonts w:ascii="Times New Roman" w:eastAsia="Times New Roman" w:hAnsi="Times New Roman" w:cs="Times New Roman"/>
        </w:rPr>
        <w:t xml:space="preserve">копия </w:t>
      </w:r>
      <w:r w:rsidRPr="009A3615" w:rsidR="002E0C70">
        <w:rPr>
          <w:rFonts w:ascii="Times New Roman" w:eastAsia="Times New Roman" w:hAnsi="Times New Roman" w:cs="Times New Roman"/>
        </w:rPr>
        <w:t>медицинск</w:t>
      </w:r>
      <w:r w:rsidRPr="009A3615" w:rsidR="00EC4167">
        <w:rPr>
          <w:rFonts w:ascii="Times New Roman" w:eastAsia="Times New Roman" w:hAnsi="Times New Roman" w:cs="Times New Roman"/>
        </w:rPr>
        <w:t>ой</w:t>
      </w:r>
      <w:r w:rsidRPr="009A3615" w:rsidR="002E0C70">
        <w:rPr>
          <w:rFonts w:ascii="Times New Roman" w:eastAsia="Times New Roman" w:hAnsi="Times New Roman" w:cs="Times New Roman"/>
        </w:rPr>
        <w:t xml:space="preserve"> карт</w:t>
      </w:r>
      <w:r w:rsidRPr="009A3615" w:rsidR="00EC4167">
        <w:rPr>
          <w:rFonts w:ascii="Times New Roman" w:eastAsia="Times New Roman" w:hAnsi="Times New Roman" w:cs="Times New Roman"/>
        </w:rPr>
        <w:t>ы</w:t>
      </w:r>
      <w:r w:rsidRPr="009A3615" w:rsidR="002E0C70">
        <w:rPr>
          <w:rFonts w:ascii="Times New Roman" w:eastAsia="Times New Roman" w:hAnsi="Times New Roman" w:cs="Times New Roman"/>
        </w:rPr>
        <w:t xml:space="preserve"> вызова скорой медицинской помощи</w:t>
      </w:r>
      <w:r w:rsidRPr="009A3615" w:rsidR="00EC4167">
        <w:rPr>
          <w:rFonts w:ascii="Times New Roman" w:eastAsia="Times New Roman" w:hAnsi="Times New Roman" w:cs="Times New Roman"/>
        </w:rPr>
        <w:t xml:space="preserve"> №</w:t>
      </w:r>
      <w:r w:rsidR="009A3615">
        <w:rPr>
          <w:rFonts w:ascii="Times New Roman" w:eastAsia="Times New Roman" w:hAnsi="Times New Roman" w:cs="Times New Roman"/>
        </w:rPr>
        <w:t>***</w:t>
      </w:r>
      <w:r w:rsidRPr="009A3615" w:rsidR="00EC4167">
        <w:rPr>
          <w:rFonts w:ascii="Times New Roman" w:eastAsia="Times New Roman" w:hAnsi="Times New Roman" w:cs="Times New Roman"/>
        </w:rPr>
        <w:t xml:space="preserve"> от 30.07.2021 года</w:t>
      </w:r>
      <w:r w:rsidRPr="009A3615" w:rsidR="002E0C70">
        <w:rPr>
          <w:rFonts w:ascii="Times New Roman" w:eastAsia="Times New Roman" w:hAnsi="Times New Roman" w:cs="Times New Roman"/>
        </w:rPr>
        <w:t>.</w:t>
      </w:r>
    </w:p>
    <w:p w:rsidR="00E31011" w:rsidRPr="009A3615" w:rsidP="00E31011">
      <w:pPr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lang w:eastAsia="en-US"/>
        </w:rPr>
      </w:pPr>
      <w:r w:rsidRPr="009A3615">
        <w:rPr>
          <w:rFonts w:ascii="Times New Roman" w:eastAsia="Tahoma" w:hAnsi="Times New Roman" w:cs="Times New Roman"/>
          <w:bCs/>
          <w:color w:val="000000"/>
          <w:lang w:bidi="ru-RU"/>
        </w:rPr>
        <w:t>При этом</w:t>
      </w:r>
      <w:r w:rsidRPr="009A3615" w:rsidR="0065700A">
        <w:rPr>
          <w:rFonts w:ascii="Times New Roman" w:eastAsia="Tahoma" w:hAnsi="Times New Roman" w:cs="Times New Roman"/>
          <w:bCs/>
          <w:color w:val="000000"/>
          <w:lang w:bidi="ru-RU"/>
        </w:rPr>
        <w:t xml:space="preserve"> свидетель </w:t>
      </w:r>
      <w:r w:rsidR="009A3615">
        <w:rPr>
          <w:rFonts w:ascii="Times New Roman" w:eastAsia="Tahoma" w:hAnsi="Times New Roman" w:cs="Times New Roman"/>
          <w:bCs/>
          <w:color w:val="000000"/>
          <w:lang w:bidi="ru-RU"/>
        </w:rPr>
        <w:t>***</w:t>
      </w:r>
      <w:r w:rsidRPr="009A3615" w:rsidR="002E0C70">
        <w:rPr>
          <w:rFonts w:ascii="Times New Roman" w:eastAsia="Tahoma" w:hAnsi="Times New Roman" w:cs="Times New Roman"/>
          <w:bCs/>
          <w:color w:val="000000"/>
          <w:lang w:bidi="ru-RU"/>
        </w:rPr>
        <w:t xml:space="preserve"> </w:t>
      </w:r>
      <w:r w:rsidRPr="009A3615" w:rsidR="0065700A">
        <w:rPr>
          <w:rFonts w:ascii="Times New Roman" w:eastAsia="Tahoma" w:hAnsi="Times New Roman" w:cs="Times New Roman"/>
          <w:color w:val="000000"/>
          <w:lang w:bidi="ru-RU"/>
        </w:rPr>
        <w:t>по</w:t>
      </w:r>
      <w:r w:rsidRPr="009A3615" w:rsidR="002E0C70">
        <w:rPr>
          <w:rFonts w:ascii="Times New Roman" w:eastAsia="Tahoma" w:hAnsi="Times New Roman" w:cs="Times New Roman"/>
          <w:color w:val="000000"/>
          <w:lang w:bidi="ru-RU"/>
        </w:rPr>
        <w:t>казал</w:t>
      </w:r>
      <w:r w:rsidRPr="009A3615" w:rsidR="0065700A">
        <w:rPr>
          <w:rFonts w:ascii="Times New Roman" w:eastAsia="Tahoma" w:hAnsi="Times New Roman" w:cs="Times New Roman"/>
          <w:color w:val="000000"/>
          <w:lang w:bidi="ru-RU"/>
        </w:rPr>
        <w:t xml:space="preserve"> суду, что</w:t>
      </w:r>
      <w:r w:rsidRPr="009A3615" w:rsidR="00EB2DA3">
        <w:rPr>
          <w:rFonts w:ascii="Times New Roman" w:eastAsia="Calibri" w:hAnsi="Times New Roman" w:cs="Times New Roman"/>
          <w:lang w:eastAsia="en-US"/>
        </w:rPr>
        <w:t xml:space="preserve"> </w:t>
      </w:r>
      <w:r w:rsidRPr="009A3615" w:rsidR="001374C9">
        <w:rPr>
          <w:rFonts w:ascii="Times New Roman" w:eastAsia="Calibri" w:hAnsi="Times New Roman" w:cs="Times New Roman"/>
          <w:lang w:eastAsia="en-US"/>
        </w:rPr>
        <w:t>летом</w:t>
      </w:r>
      <w:r w:rsidRPr="009A3615" w:rsidR="00EB2DA3">
        <w:rPr>
          <w:rFonts w:ascii="Times New Roman" w:eastAsia="Calibri" w:hAnsi="Times New Roman" w:cs="Times New Roman"/>
          <w:lang w:eastAsia="en-US"/>
        </w:rPr>
        <w:t xml:space="preserve"> 2021 года в вечернее время, проходя между домами №8 и №9 по </w:t>
      </w:r>
      <w:r w:rsidRPr="009A3615" w:rsidR="00EB2DA3">
        <w:rPr>
          <w:rFonts w:ascii="Times New Roman" w:eastAsia="Calibri" w:hAnsi="Times New Roman" w:cs="Times New Roman"/>
          <w:lang w:eastAsia="en-US"/>
        </w:rPr>
        <w:t>ул</w:t>
      </w:r>
      <w:r w:rsidRPr="009A3615" w:rsidR="00EB2DA3">
        <w:rPr>
          <w:rFonts w:ascii="Times New Roman" w:eastAsia="Calibri" w:hAnsi="Times New Roman" w:cs="Times New Roman"/>
          <w:lang w:eastAsia="en-US"/>
        </w:rPr>
        <w:t>.С</w:t>
      </w:r>
      <w:r w:rsidRPr="009A3615" w:rsidR="00EB2DA3">
        <w:rPr>
          <w:rFonts w:ascii="Times New Roman" w:eastAsia="Calibri" w:hAnsi="Times New Roman" w:cs="Times New Roman"/>
          <w:lang w:eastAsia="en-US"/>
        </w:rPr>
        <w:t>ырникова</w:t>
      </w:r>
      <w:r w:rsidRPr="009A3615" w:rsidR="00EB2DA3">
        <w:rPr>
          <w:rFonts w:ascii="Times New Roman" w:eastAsia="Calibri" w:hAnsi="Times New Roman" w:cs="Times New Roman"/>
          <w:lang w:eastAsia="en-US"/>
        </w:rPr>
        <w:t xml:space="preserve"> в </w:t>
      </w:r>
      <w:r w:rsidRPr="009A3615" w:rsidR="00EB2DA3">
        <w:rPr>
          <w:rFonts w:ascii="Times New Roman" w:eastAsia="Calibri" w:hAnsi="Times New Roman" w:cs="Times New Roman"/>
          <w:lang w:eastAsia="en-US"/>
        </w:rPr>
        <w:t>пгт.Мирный</w:t>
      </w:r>
      <w:r w:rsidRPr="009A3615" w:rsidR="00EB2DA3">
        <w:rPr>
          <w:rFonts w:ascii="Times New Roman" w:eastAsia="Calibri" w:hAnsi="Times New Roman" w:cs="Times New Roman"/>
          <w:lang w:eastAsia="en-US"/>
        </w:rPr>
        <w:t xml:space="preserve"> </w:t>
      </w:r>
      <w:r w:rsidRPr="009A3615" w:rsidR="00EB2DA3">
        <w:rPr>
          <w:rFonts w:ascii="Times New Roman" w:eastAsia="Calibri" w:hAnsi="Times New Roman" w:cs="Times New Roman"/>
          <w:lang w:eastAsia="en-US"/>
        </w:rPr>
        <w:t>г.Евпатории</w:t>
      </w:r>
      <w:r w:rsidRPr="009A3615" w:rsidR="00EB2DA3">
        <w:rPr>
          <w:rFonts w:ascii="Times New Roman" w:eastAsia="Calibri" w:hAnsi="Times New Roman" w:cs="Times New Roman"/>
          <w:lang w:eastAsia="en-US"/>
        </w:rPr>
        <w:t xml:space="preserve"> Республики Крым, увидел дерущихся т</w:t>
      </w:r>
      <w:r w:rsidRPr="009A3615" w:rsidR="00C57F01">
        <w:rPr>
          <w:rFonts w:ascii="Times New Roman" w:eastAsia="Calibri" w:hAnsi="Times New Roman" w:cs="Times New Roman"/>
          <w:lang w:eastAsia="en-US"/>
        </w:rPr>
        <w:t xml:space="preserve">ам </w:t>
      </w:r>
      <w:r w:rsidR="009A3615">
        <w:rPr>
          <w:rFonts w:ascii="Times New Roman" w:eastAsia="Calibri" w:hAnsi="Times New Roman" w:cs="Times New Roman"/>
          <w:lang w:eastAsia="en-US"/>
        </w:rPr>
        <w:t>***</w:t>
      </w:r>
      <w:r w:rsidRPr="009A3615" w:rsidR="00C57F01">
        <w:rPr>
          <w:rFonts w:ascii="Times New Roman" w:eastAsia="Calibri" w:hAnsi="Times New Roman" w:cs="Times New Roman"/>
          <w:lang w:eastAsia="en-US"/>
        </w:rPr>
        <w:t xml:space="preserve"> и Жукова К.И. </w:t>
      </w:r>
      <w:r w:rsidR="009A3615">
        <w:rPr>
          <w:rFonts w:ascii="Times New Roman" w:eastAsia="Calibri" w:hAnsi="Times New Roman" w:cs="Times New Roman"/>
          <w:lang w:eastAsia="en-US"/>
        </w:rPr>
        <w:t>***</w:t>
      </w:r>
      <w:r w:rsidRPr="009A3615" w:rsidR="00C57F01">
        <w:rPr>
          <w:rFonts w:ascii="Times New Roman" w:eastAsia="Calibri" w:hAnsi="Times New Roman" w:cs="Times New Roman"/>
          <w:lang w:eastAsia="en-US"/>
        </w:rPr>
        <w:t xml:space="preserve"> при этом</w:t>
      </w:r>
      <w:r w:rsidRPr="009A3615" w:rsidR="00EB2DA3">
        <w:rPr>
          <w:rFonts w:ascii="Times New Roman" w:eastAsia="Calibri" w:hAnsi="Times New Roman" w:cs="Times New Roman"/>
          <w:lang w:eastAsia="en-US"/>
        </w:rPr>
        <w:t xml:space="preserve"> сидел на лежащем на полу Жукове К.И. </w:t>
      </w:r>
      <w:r w:rsidRPr="009A3615" w:rsidR="00C57F01">
        <w:rPr>
          <w:rFonts w:ascii="Times New Roman" w:eastAsia="Calibri" w:hAnsi="Times New Roman" w:cs="Times New Roman"/>
          <w:lang w:eastAsia="en-US"/>
        </w:rPr>
        <w:t xml:space="preserve">и бил его. </w:t>
      </w:r>
      <w:r w:rsidRPr="009A3615" w:rsidR="00EB2DA3">
        <w:rPr>
          <w:rFonts w:ascii="Times New Roman" w:eastAsia="Calibri" w:hAnsi="Times New Roman" w:cs="Times New Roman"/>
          <w:lang w:eastAsia="en-US"/>
        </w:rPr>
        <w:t xml:space="preserve">Он оттащил </w:t>
      </w:r>
      <w:r w:rsidR="00BB1299">
        <w:rPr>
          <w:rFonts w:ascii="Times New Roman" w:eastAsia="Calibri" w:hAnsi="Times New Roman" w:cs="Times New Roman"/>
          <w:lang w:val="en-US" w:eastAsia="en-US"/>
        </w:rPr>
        <w:t>***</w:t>
      </w:r>
      <w:r w:rsidRPr="009A3615" w:rsidR="00EB2DA3">
        <w:rPr>
          <w:rFonts w:ascii="Times New Roman" w:eastAsia="Calibri" w:hAnsi="Times New Roman" w:cs="Times New Roman"/>
          <w:lang w:eastAsia="en-US"/>
        </w:rPr>
        <w:t xml:space="preserve"> от Жукова К.И., а затем стал между </w:t>
      </w:r>
      <w:r w:rsidRPr="009A3615" w:rsidR="001374C9">
        <w:rPr>
          <w:rFonts w:ascii="Times New Roman" w:eastAsia="Calibri" w:hAnsi="Times New Roman" w:cs="Times New Roman"/>
          <w:lang w:eastAsia="en-US"/>
        </w:rPr>
        <w:t>ними с требование</w:t>
      </w:r>
      <w:r w:rsidRPr="009A3615" w:rsidR="00EB2DA3">
        <w:rPr>
          <w:rFonts w:ascii="Times New Roman" w:eastAsia="Calibri" w:hAnsi="Times New Roman" w:cs="Times New Roman"/>
          <w:lang w:eastAsia="en-US"/>
        </w:rPr>
        <w:t xml:space="preserve">м прекратить драку. После </w:t>
      </w:r>
      <w:r w:rsidRPr="009A3615" w:rsidR="00C57F01">
        <w:rPr>
          <w:rFonts w:ascii="Times New Roman" w:eastAsia="Calibri" w:hAnsi="Times New Roman" w:cs="Times New Roman"/>
          <w:lang w:eastAsia="en-US"/>
        </w:rPr>
        <w:t xml:space="preserve">чего Жуков К.И. ушел в сторону </w:t>
      </w:r>
      <w:r w:rsidRPr="009A3615" w:rsidR="00EB2DA3">
        <w:rPr>
          <w:rFonts w:ascii="Times New Roman" w:eastAsia="Calibri" w:hAnsi="Times New Roman" w:cs="Times New Roman"/>
          <w:lang w:eastAsia="en-US"/>
        </w:rPr>
        <w:t>подъезда</w:t>
      </w:r>
      <w:r w:rsidRPr="009A3615" w:rsidR="00C57F01">
        <w:rPr>
          <w:rFonts w:ascii="Times New Roman" w:eastAsia="Calibri" w:hAnsi="Times New Roman" w:cs="Times New Roman"/>
          <w:lang w:eastAsia="en-US"/>
        </w:rPr>
        <w:t xml:space="preserve"> №1 дома №8 по </w:t>
      </w:r>
      <w:r w:rsidRPr="009A3615" w:rsidR="00C57F01">
        <w:rPr>
          <w:rFonts w:ascii="Times New Roman" w:eastAsia="Calibri" w:hAnsi="Times New Roman" w:cs="Times New Roman"/>
          <w:lang w:eastAsia="en-US"/>
        </w:rPr>
        <w:t>ул</w:t>
      </w:r>
      <w:r w:rsidRPr="009A3615" w:rsidR="00C57F01">
        <w:rPr>
          <w:rFonts w:ascii="Times New Roman" w:eastAsia="Calibri" w:hAnsi="Times New Roman" w:cs="Times New Roman"/>
          <w:lang w:eastAsia="en-US"/>
        </w:rPr>
        <w:t>.С</w:t>
      </w:r>
      <w:r w:rsidRPr="009A3615" w:rsidR="00C57F01">
        <w:rPr>
          <w:rFonts w:ascii="Times New Roman" w:eastAsia="Calibri" w:hAnsi="Times New Roman" w:cs="Times New Roman"/>
          <w:lang w:eastAsia="en-US"/>
        </w:rPr>
        <w:t>ырникова</w:t>
      </w:r>
      <w:r w:rsidRPr="009A3615" w:rsidR="00C57F01">
        <w:rPr>
          <w:rFonts w:ascii="Times New Roman" w:eastAsia="Calibri" w:hAnsi="Times New Roman" w:cs="Times New Roman"/>
          <w:lang w:eastAsia="en-US"/>
        </w:rPr>
        <w:t xml:space="preserve"> в </w:t>
      </w:r>
      <w:r w:rsidRPr="009A3615" w:rsidR="00C57F01">
        <w:rPr>
          <w:rFonts w:ascii="Times New Roman" w:eastAsia="Calibri" w:hAnsi="Times New Roman" w:cs="Times New Roman"/>
          <w:lang w:eastAsia="en-US"/>
        </w:rPr>
        <w:t>пгт.Мирный</w:t>
      </w:r>
      <w:r w:rsidRPr="009A3615" w:rsidR="00C57F01">
        <w:rPr>
          <w:rFonts w:ascii="Times New Roman" w:eastAsia="Calibri" w:hAnsi="Times New Roman" w:cs="Times New Roman"/>
          <w:lang w:eastAsia="en-US"/>
        </w:rPr>
        <w:t xml:space="preserve"> </w:t>
      </w:r>
      <w:r w:rsidRPr="009A3615" w:rsidR="00C57F01">
        <w:rPr>
          <w:rFonts w:ascii="Times New Roman" w:eastAsia="Calibri" w:hAnsi="Times New Roman" w:cs="Times New Roman"/>
          <w:lang w:eastAsia="en-US"/>
        </w:rPr>
        <w:t>г.Евпатории</w:t>
      </w:r>
      <w:r w:rsidRPr="009A3615" w:rsidR="00EB2DA3">
        <w:rPr>
          <w:rFonts w:ascii="Times New Roman" w:eastAsia="Calibri" w:hAnsi="Times New Roman" w:cs="Times New Roman"/>
          <w:lang w:eastAsia="en-US"/>
        </w:rPr>
        <w:t xml:space="preserve">, а </w:t>
      </w:r>
      <w:r w:rsidR="009A3615">
        <w:rPr>
          <w:rFonts w:ascii="Times New Roman" w:eastAsia="Calibri" w:hAnsi="Times New Roman" w:cs="Times New Roman"/>
          <w:lang w:eastAsia="en-US"/>
        </w:rPr>
        <w:t>***</w:t>
      </w:r>
      <w:r w:rsidRPr="009A3615" w:rsidR="00EB2DA3">
        <w:rPr>
          <w:rFonts w:ascii="Times New Roman" w:eastAsia="Calibri" w:hAnsi="Times New Roman" w:cs="Times New Roman"/>
          <w:lang w:eastAsia="en-US"/>
        </w:rPr>
        <w:t xml:space="preserve"> ушел в сторону дома</w:t>
      </w:r>
      <w:r w:rsidRPr="009A3615" w:rsidR="00C57F01">
        <w:rPr>
          <w:rFonts w:ascii="Times New Roman" w:eastAsia="Calibri" w:hAnsi="Times New Roman" w:cs="Times New Roman"/>
          <w:lang w:eastAsia="en-US"/>
        </w:rPr>
        <w:t xml:space="preserve"> №10 по </w:t>
      </w:r>
      <w:r w:rsidRPr="009A3615" w:rsidR="00C57F01">
        <w:rPr>
          <w:rFonts w:ascii="Times New Roman" w:eastAsia="Calibri" w:hAnsi="Times New Roman" w:cs="Times New Roman"/>
          <w:lang w:eastAsia="en-US"/>
        </w:rPr>
        <w:t>ул.Летчиков</w:t>
      </w:r>
      <w:r w:rsidRPr="009A3615" w:rsidR="00C57F01">
        <w:rPr>
          <w:rFonts w:ascii="Times New Roman" w:eastAsia="Calibri" w:hAnsi="Times New Roman" w:cs="Times New Roman"/>
          <w:lang w:eastAsia="en-US"/>
        </w:rPr>
        <w:t xml:space="preserve"> в </w:t>
      </w:r>
      <w:r w:rsidRPr="009A3615" w:rsidR="00C57F01">
        <w:rPr>
          <w:rFonts w:ascii="Times New Roman" w:eastAsia="Calibri" w:hAnsi="Times New Roman" w:cs="Times New Roman"/>
          <w:lang w:eastAsia="en-US"/>
        </w:rPr>
        <w:t>пгт.Мирный</w:t>
      </w:r>
      <w:r w:rsidRPr="009A3615" w:rsidR="00EB2DA3">
        <w:rPr>
          <w:rFonts w:ascii="Times New Roman" w:eastAsia="Calibri" w:hAnsi="Times New Roman" w:cs="Times New Roman"/>
          <w:lang w:eastAsia="en-US"/>
        </w:rPr>
        <w:t xml:space="preserve">. </w:t>
      </w:r>
      <w:r w:rsidRPr="009A3615" w:rsidR="003827F2">
        <w:rPr>
          <w:rFonts w:ascii="Times New Roman" w:eastAsia="Calibri" w:hAnsi="Times New Roman" w:cs="Times New Roman"/>
          <w:lang w:eastAsia="en-US"/>
        </w:rPr>
        <w:t xml:space="preserve">В этот  момент телесных повреждений </w:t>
      </w:r>
      <w:r w:rsidRPr="009A3615" w:rsidR="003827F2">
        <w:rPr>
          <w:rFonts w:ascii="Times New Roman" w:eastAsia="Calibri" w:hAnsi="Times New Roman" w:cs="Times New Roman"/>
          <w:lang w:eastAsia="en-US"/>
        </w:rPr>
        <w:t>на</w:t>
      </w:r>
      <w:r w:rsidRPr="009A3615" w:rsidR="003827F2">
        <w:rPr>
          <w:rFonts w:ascii="Times New Roman" w:eastAsia="Calibri" w:hAnsi="Times New Roman" w:cs="Times New Roman"/>
          <w:lang w:eastAsia="en-US"/>
        </w:rPr>
        <w:t xml:space="preserve"> </w:t>
      </w:r>
      <w:r w:rsidR="009A3615">
        <w:rPr>
          <w:rFonts w:ascii="Times New Roman" w:eastAsia="Calibri" w:hAnsi="Times New Roman" w:cs="Times New Roman"/>
          <w:lang w:eastAsia="en-US"/>
        </w:rPr>
        <w:t>***</w:t>
      </w:r>
      <w:r w:rsidRPr="009A3615" w:rsidR="003827F2">
        <w:rPr>
          <w:rFonts w:ascii="Times New Roman" w:eastAsia="Calibri" w:hAnsi="Times New Roman" w:cs="Times New Roman"/>
          <w:lang w:eastAsia="en-US"/>
        </w:rPr>
        <w:t xml:space="preserve"> он не видел. </w:t>
      </w:r>
      <w:r w:rsidRPr="009A3615" w:rsidR="00DF6401">
        <w:rPr>
          <w:rFonts w:ascii="Times New Roman" w:eastAsia="Calibri" w:hAnsi="Times New Roman" w:cs="Times New Roman"/>
          <w:lang w:eastAsia="en-US"/>
        </w:rPr>
        <w:t xml:space="preserve">После того, как Жуков К.И. направился в сторону </w:t>
      </w:r>
      <w:r w:rsidRPr="009A3615" w:rsidR="00C57F01">
        <w:rPr>
          <w:rFonts w:ascii="Times New Roman" w:eastAsia="Calibri" w:hAnsi="Times New Roman" w:cs="Times New Roman"/>
          <w:lang w:eastAsia="en-US"/>
        </w:rPr>
        <w:t>указанного</w:t>
      </w:r>
      <w:r w:rsidRPr="009A3615" w:rsidR="00DF6401">
        <w:rPr>
          <w:rFonts w:ascii="Times New Roman" w:eastAsia="Calibri" w:hAnsi="Times New Roman" w:cs="Times New Roman"/>
          <w:lang w:eastAsia="en-US"/>
        </w:rPr>
        <w:t xml:space="preserve"> подъезда, он </w:t>
      </w:r>
      <w:r w:rsidRPr="009A3615" w:rsidR="00C57F01">
        <w:rPr>
          <w:rFonts w:ascii="Times New Roman" w:eastAsia="Calibri" w:hAnsi="Times New Roman" w:cs="Times New Roman"/>
          <w:lang w:eastAsia="en-US"/>
        </w:rPr>
        <w:t xml:space="preserve">также </w:t>
      </w:r>
      <w:r w:rsidRPr="009A3615" w:rsidR="00DF6401">
        <w:rPr>
          <w:rFonts w:ascii="Times New Roman" w:eastAsia="Calibri" w:hAnsi="Times New Roman" w:cs="Times New Roman"/>
          <w:lang w:eastAsia="en-US"/>
        </w:rPr>
        <w:t xml:space="preserve">его больше не видел, за ним и за указанным подъездом не наблюдал. </w:t>
      </w:r>
      <w:r w:rsidRPr="009A3615" w:rsidR="005C37E2">
        <w:rPr>
          <w:rFonts w:ascii="Times New Roman" w:eastAsia="Calibri" w:hAnsi="Times New Roman" w:cs="Times New Roman"/>
          <w:lang w:eastAsia="en-US"/>
        </w:rPr>
        <w:t>К</w:t>
      </w:r>
      <w:r w:rsidRPr="009A3615" w:rsidR="00EB2DA3">
        <w:rPr>
          <w:rFonts w:ascii="Times New Roman" w:eastAsia="Calibri" w:hAnsi="Times New Roman" w:cs="Times New Roman"/>
          <w:lang w:eastAsia="en-US"/>
        </w:rPr>
        <w:t xml:space="preserve">огда </w:t>
      </w:r>
      <w:r w:rsidR="009A3615">
        <w:rPr>
          <w:rFonts w:ascii="Times New Roman" w:eastAsia="Calibri" w:hAnsi="Times New Roman" w:cs="Times New Roman"/>
          <w:lang w:eastAsia="en-US"/>
        </w:rPr>
        <w:t>***</w:t>
      </w:r>
      <w:r w:rsidRPr="009A3615" w:rsidR="00EB2DA3">
        <w:rPr>
          <w:rFonts w:ascii="Times New Roman" w:eastAsia="Calibri" w:hAnsi="Times New Roman" w:cs="Times New Roman"/>
          <w:lang w:eastAsia="en-US"/>
        </w:rPr>
        <w:t xml:space="preserve"> ушел</w:t>
      </w:r>
      <w:r w:rsidRPr="009A3615" w:rsidR="00DF6401">
        <w:rPr>
          <w:rFonts w:ascii="Times New Roman" w:eastAsia="Calibri" w:hAnsi="Times New Roman" w:cs="Times New Roman"/>
          <w:lang w:eastAsia="en-US"/>
        </w:rPr>
        <w:t>,</w:t>
      </w:r>
      <w:r w:rsidRPr="009A3615" w:rsidR="00EB2DA3">
        <w:rPr>
          <w:rFonts w:ascii="Times New Roman" w:eastAsia="Calibri" w:hAnsi="Times New Roman" w:cs="Times New Roman"/>
          <w:lang w:eastAsia="en-US"/>
        </w:rPr>
        <w:t xml:space="preserve"> он заметил лежащий на полу телефон</w:t>
      </w:r>
      <w:r w:rsidRPr="009A3615" w:rsidR="00C57F01">
        <w:rPr>
          <w:rFonts w:ascii="Times New Roman" w:eastAsia="Calibri" w:hAnsi="Times New Roman" w:cs="Times New Roman"/>
          <w:lang w:eastAsia="en-US"/>
        </w:rPr>
        <w:t xml:space="preserve"> последнего</w:t>
      </w:r>
      <w:r w:rsidRPr="009A3615">
        <w:rPr>
          <w:rFonts w:ascii="Times New Roman" w:eastAsia="Calibri" w:hAnsi="Times New Roman" w:cs="Times New Roman"/>
          <w:lang w:eastAsia="en-US"/>
        </w:rPr>
        <w:t>, поднял его</w:t>
      </w:r>
      <w:r w:rsidRPr="009A3615" w:rsidR="00EB2DA3">
        <w:rPr>
          <w:rFonts w:ascii="Times New Roman" w:eastAsia="Calibri" w:hAnsi="Times New Roman" w:cs="Times New Roman"/>
          <w:lang w:eastAsia="en-US"/>
        </w:rPr>
        <w:t xml:space="preserve"> и попытался отыскать в нем подходящий контакт, чтобы сообщить </w:t>
      </w:r>
      <w:r w:rsidR="009A3615">
        <w:rPr>
          <w:rFonts w:ascii="Times New Roman" w:eastAsia="Calibri" w:hAnsi="Times New Roman" w:cs="Times New Roman"/>
          <w:lang w:eastAsia="en-US"/>
        </w:rPr>
        <w:t>***</w:t>
      </w:r>
      <w:r w:rsidRPr="009A3615" w:rsidR="00EB2DA3">
        <w:rPr>
          <w:rFonts w:ascii="Times New Roman" w:eastAsia="Calibri" w:hAnsi="Times New Roman" w:cs="Times New Roman"/>
          <w:lang w:eastAsia="en-US"/>
        </w:rPr>
        <w:t xml:space="preserve"> о найденном телефоне. </w:t>
      </w:r>
      <w:r w:rsidRPr="009A3615" w:rsidR="004A16B5">
        <w:rPr>
          <w:rFonts w:ascii="Times New Roman" w:eastAsia="Calibri" w:hAnsi="Times New Roman" w:cs="Times New Roman"/>
          <w:lang w:eastAsia="en-US"/>
        </w:rPr>
        <w:t xml:space="preserve">Дом №10 по </w:t>
      </w:r>
      <w:r w:rsidRPr="009A3615" w:rsidR="004A16B5">
        <w:rPr>
          <w:rFonts w:ascii="Times New Roman" w:eastAsia="Calibri" w:hAnsi="Times New Roman" w:cs="Times New Roman"/>
          <w:lang w:eastAsia="en-US"/>
        </w:rPr>
        <w:t>ул</w:t>
      </w:r>
      <w:r w:rsidRPr="009A3615" w:rsidR="004A16B5">
        <w:rPr>
          <w:rFonts w:ascii="Times New Roman" w:eastAsia="Calibri" w:hAnsi="Times New Roman" w:cs="Times New Roman"/>
          <w:lang w:eastAsia="en-US"/>
        </w:rPr>
        <w:t>.Л</w:t>
      </w:r>
      <w:r w:rsidRPr="009A3615" w:rsidR="004A16B5">
        <w:rPr>
          <w:rFonts w:ascii="Times New Roman" w:eastAsia="Calibri" w:hAnsi="Times New Roman" w:cs="Times New Roman"/>
          <w:lang w:eastAsia="en-US"/>
        </w:rPr>
        <w:t>етчиков</w:t>
      </w:r>
      <w:r w:rsidRPr="009A3615" w:rsidR="004A16B5">
        <w:rPr>
          <w:rFonts w:ascii="Times New Roman" w:eastAsia="Calibri" w:hAnsi="Times New Roman" w:cs="Times New Roman"/>
          <w:lang w:eastAsia="en-US"/>
        </w:rPr>
        <w:t xml:space="preserve"> в </w:t>
      </w:r>
      <w:r w:rsidRPr="009A3615" w:rsidR="004A16B5">
        <w:rPr>
          <w:rFonts w:ascii="Times New Roman" w:eastAsia="Calibri" w:hAnsi="Times New Roman" w:cs="Times New Roman"/>
          <w:lang w:eastAsia="en-US"/>
        </w:rPr>
        <w:t>пгт.Мирный</w:t>
      </w:r>
      <w:r w:rsidRPr="009A3615" w:rsidR="004A16B5">
        <w:rPr>
          <w:rFonts w:ascii="Times New Roman" w:eastAsia="Calibri" w:hAnsi="Times New Roman" w:cs="Times New Roman"/>
          <w:lang w:eastAsia="en-US"/>
        </w:rPr>
        <w:t xml:space="preserve"> </w:t>
      </w:r>
      <w:r w:rsidRPr="009A3615" w:rsidR="004A16B5">
        <w:rPr>
          <w:rFonts w:ascii="Times New Roman" w:eastAsia="Calibri" w:hAnsi="Times New Roman" w:cs="Times New Roman"/>
          <w:lang w:eastAsia="en-US"/>
        </w:rPr>
        <w:t>г.Евпатории</w:t>
      </w:r>
      <w:r w:rsidRPr="009A3615" w:rsidR="004A16B5">
        <w:rPr>
          <w:rFonts w:ascii="Times New Roman" w:eastAsia="Calibri" w:hAnsi="Times New Roman" w:cs="Times New Roman"/>
          <w:lang w:eastAsia="en-US"/>
        </w:rPr>
        <w:t xml:space="preserve"> находился </w:t>
      </w:r>
      <w:r w:rsidRPr="009A3615" w:rsidR="005C37E2">
        <w:rPr>
          <w:rFonts w:ascii="Times New Roman" w:eastAsia="Calibri" w:hAnsi="Times New Roman" w:cs="Times New Roman"/>
          <w:lang w:eastAsia="en-US"/>
        </w:rPr>
        <w:t xml:space="preserve">при этом </w:t>
      </w:r>
      <w:r w:rsidRPr="009A3615" w:rsidR="004A16B5">
        <w:rPr>
          <w:rFonts w:ascii="Times New Roman" w:eastAsia="Calibri" w:hAnsi="Times New Roman" w:cs="Times New Roman"/>
          <w:lang w:eastAsia="en-US"/>
        </w:rPr>
        <w:t xml:space="preserve">на расстоянии </w:t>
      </w:r>
      <w:r w:rsidRPr="009A3615" w:rsidR="00DF6401">
        <w:rPr>
          <w:rFonts w:ascii="Times New Roman" w:eastAsia="Calibri" w:hAnsi="Times New Roman" w:cs="Times New Roman"/>
          <w:lang w:eastAsia="en-US"/>
        </w:rPr>
        <w:t>около</w:t>
      </w:r>
      <w:r w:rsidRPr="009A3615" w:rsidR="004A16B5">
        <w:rPr>
          <w:rFonts w:ascii="Times New Roman" w:eastAsia="Calibri" w:hAnsi="Times New Roman" w:cs="Times New Roman"/>
          <w:lang w:eastAsia="en-US"/>
        </w:rPr>
        <w:t xml:space="preserve"> 100 метров от него. </w:t>
      </w:r>
      <w:r w:rsidRPr="009A3615" w:rsidR="00C57F01">
        <w:rPr>
          <w:rFonts w:ascii="Times New Roman" w:eastAsia="Calibri" w:hAnsi="Times New Roman" w:cs="Times New Roman"/>
          <w:lang w:eastAsia="en-US"/>
        </w:rPr>
        <w:t>Примерно м</w:t>
      </w:r>
      <w:r w:rsidRPr="009A3615" w:rsidR="00D00EEF">
        <w:rPr>
          <w:rFonts w:ascii="Times New Roman" w:eastAsia="Calibri" w:hAnsi="Times New Roman" w:cs="Times New Roman"/>
          <w:lang w:eastAsia="en-US"/>
        </w:rPr>
        <w:t xml:space="preserve">инут через десять </w:t>
      </w:r>
      <w:r w:rsidRPr="009A3615" w:rsidR="001374C9">
        <w:rPr>
          <w:rFonts w:ascii="Times New Roman" w:eastAsia="Calibri" w:hAnsi="Times New Roman" w:cs="Times New Roman"/>
          <w:lang w:eastAsia="en-US"/>
        </w:rPr>
        <w:t xml:space="preserve">на расстоянии </w:t>
      </w:r>
      <w:r w:rsidRPr="009A3615" w:rsidR="00DF6401">
        <w:rPr>
          <w:rFonts w:ascii="Times New Roman" w:eastAsia="Calibri" w:hAnsi="Times New Roman" w:cs="Times New Roman"/>
          <w:lang w:eastAsia="en-US"/>
        </w:rPr>
        <w:t xml:space="preserve">около </w:t>
      </w:r>
      <w:r w:rsidRPr="009A3615" w:rsidR="001374C9">
        <w:rPr>
          <w:rFonts w:ascii="Times New Roman" w:eastAsia="Calibri" w:hAnsi="Times New Roman" w:cs="Times New Roman"/>
          <w:lang w:eastAsia="en-US"/>
        </w:rPr>
        <w:t>25 метр</w:t>
      </w:r>
      <w:r w:rsidRPr="009A3615" w:rsidR="004A16B5">
        <w:rPr>
          <w:rFonts w:ascii="Times New Roman" w:eastAsia="Calibri" w:hAnsi="Times New Roman" w:cs="Times New Roman"/>
          <w:lang w:eastAsia="en-US"/>
        </w:rPr>
        <w:t>ов</w:t>
      </w:r>
      <w:r w:rsidRPr="009A3615" w:rsidR="001374C9">
        <w:rPr>
          <w:rFonts w:ascii="Times New Roman" w:eastAsia="Calibri" w:hAnsi="Times New Roman" w:cs="Times New Roman"/>
          <w:lang w:eastAsia="en-US"/>
        </w:rPr>
        <w:t xml:space="preserve"> от него</w:t>
      </w:r>
      <w:r w:rsidRPr="009A3615" w:rsidR="004A16B5">
        <w:rPr>
          <w:rFonts w:ascii="Times New Roman" w:eastAsia="Calibri" w:hAnsi="Times New Roman" w:cs="Times New Roman"/>
          <w:lang w:eastAsia="en-US"/>
        </w:rPr>
        <w:t xml:space="preserve">, а также на расстоянии </w:t>
      </w:r>
      <w:r w:rsidRPr="009A3615" w:rsidR="00C57F01">
        <w:rPr>
          <w:rFonts w:ascii="Times New Roman" w:eastAsia="Calibri" w:hAnsi="Times New Roman" w:cs="Times New Roman"/>
          <w:lang w:eastAsia="en-US"/>
        </w:rPr>
        <w:t xml:space="preserve">около </w:t>
      </w:r>
      <w:r w:rsidRPr="009A3615" w:rsidR="004A16B5">
        <w:rPr>
          <w:rFonts w:ascii="Times New Roman" w:eastAsia="Calibri" w:hAnsi="Times New Roman" w:cs="Times New Roman"/>
          <w:lang w:eastAsia="en-US"/>
        </w:rPr>
        <w:t xml:space="preserve">10 метров от подъезда, в котором проживает </w:t>
      </w:r>
      <w:r w:rsidR="009A3615">
        <w:rPr>
          <w:rFonts w:ascii="Times New Roman" w:eastAsia="Calibri" w:hAnsi="Times New Roman" w:cs="Times New Roman"/>
          <w:lang w:eastAsia="en-US"/>
        </w:rPr>
        <w:t>***</w:t>
      </w:r>
      <w:r w:rsidRPr="009A3615" w:rsidR="004A16B5">
        <w:rPr>
          <w:rFonts w:ascii="Times New Roman" w:eastAsia="Calibri" w:hAnsi="Times New Roman" w:cs="Times New Roman"/>
          <w:lang w:eastAsia="en-US"/>
        </w:rPr>
        <w:t>,</w:t>
      </w:r>
      <w:r w:rsidRPr="009A3615" w:rsidR="001374C9">
        <w:rPr>
          <w:rFonts w:ascii="Times New Roman" w:eastAsia="Calibri" w:hAnsi="Times New Roman" w:cs="Times New Roman"/>
          <w:lang w:eastAsia="en-US"/>
        </w:rPr>
        <w:t xml:space="preserve"> </w:t>
      </w:r>
      <w:r w:rsidRPr="009A3615" w:rsidR="00EB2DA3">
        <w:rPr>
          <w:rFonts w:ascii="Times New Roman" w:eastAsia="Calibri" w:hAnsi="Times New Roman" w:cs="Times New Roman"/>
          <w:lang w:eastAsia="en-US"/>
        </w:rPr>
        <w:t xml:space="preserve">он </w:t>
      </w:r>
      <w:r w:rsidRPr="009A3615" w:rsidR="00D00EEF">
        <w:rPr>
          <w:rFonts w:ascii="Times New Roman" w:eastAsia="Calibri" w:hAnsi="Times New Roman" w:cs="Times New Roman"/>
          <w:lang w:eastAsia="en-US"/>
        </w:rPr>
        <w:t xml:space="preserve">увидел </w:t>
      </w:r>
      <w:r w:rsidR="009A3615">
        <w:rPr>
          <w:rFonts w:ascii="Times New Roman" w:eastAsia="Calibri" w:hAnsi="Times New Roman" w:cs="Times New Roman"/>
          <w:lang w:eastAsia="en-US"/>
        </w:rPr>
        <w:t>***</w:t>
      </w:r>
      <w:r w:rsidRPr="009A3615" w:rsidR="00C57F01">
        <w:rPr>
          <w:rFonts w:ascii="Times New Roman" w:eastAsia="Calibri" w:hAnsi="Times New Roman" w:cs="Times New Roman"/>
          <w:lang w:eastAsia="en-US"/>
        </w:rPr>
        <w:t xml:space="preserve">., который </w:t>
      </w:r>
      <w:r w:rsidRPr="009A3615" w:rsidR="00D00EEF">
        <w:rPr>
          <w:rFonts w:ascii="Times New Roman" w:eastAsia="Calibri" w:hAnsi="Times New Roman" w:cs="Times New Roman"/>
          <w:lang w:eastAsia="en-US"/>
        </w:rPr>
        <w:t>бежа</w:t>
      </w:r>
      <w:r w:rsidRPr="009A3615" w:rsidR="00C57F01">
        <w:rPr>
          <w:rFonts w:ascii="Times New Roman" w:eastAsia="Calibri" w:hAnsi="Times New Roman" w:cs="Times New Roman"/>
          <w:lang w:eastAsia="en-US"/>
        </w:rPr>
        <w:t>л</w:t>
      </w:r>
      <w:r w:rsidRPr="009A3615" w:rsidR="00D00EEF">
        <w:rPr>
          <w:rFonts w:ascii="Times New Roman" w:eastAsia="Calibri" w:hAnsi="Times New Roman" w:cs="Times New Roman"/>
          <w:lang w:eastAsia="en-US"/>
        </w:rPr>
        <w:t xml:space="preserve"> </w:t>
      </w:r>
      <w:r w:rsidRPr="009A3615" w:rsidR="00C57F01">
        <w:rPr>
          <w:rFonts w:ascii="Times New Roman" w:eastAsia="Calibri" w:hAnsi="Times New Roman" w:cs="Times New Roman"/>
          <w:lang w:eastAsia="en-US"/>
        </w:rPr>
        <w:t>по направлению от</w:t>
      </w:r>
      <w:r w:rsidRPr="009A3615" w:rsidR="004A16B5">
        <w:rPr>
          <w:rFonts w:ascii="Times New Roman" w:eastAsia="Calibri" w:hAnsi="Times New Roman" w:cs="Times New Roman"/>
          <w:lang w:eastAsia="en-US"/>
        </w:rPr>
        <w:t xml:space="preserve"> дома </w:t>
      </w:r>
      <w:r w:rsidRPr="009A3615" w:rsidR="00C57F01">
        <w:rPr>
          <w:rFonts w:ascii="Times New Roman" w:eastAsia="Calibri" w:hAnsi="Times New Roman" w:cs="Times New Roman"/>
          <w:lang w:eastAsia="en-US"/>
        </w:rPr>
        <w:t xml:space="preserve">№10 по </w:t>
      </w:r>
      <w:r w:rsidRPr="009A3615" w:rsidR="00C57F01">
        <w:rPr>
          <w:rFonts w:ascii="Times New Roman" w:eastAsia="Calibri" w:hAnsi="Times New Roman" w:cs="Times New Roman"/>
          <w:lang w:eastAsia="en-US"/>
        </w:rPr>
        <w:t>ул</w:t>
      </w:r>
      <w:r w:rsidRPr="009A3615" w:rsidR="00C57F01">
        <w:rPr>
          <w:rFonts w:ascii="Times New Roman" w:eastAsia="Calibri" w:hAnsi="Times New Roman" w:cs="Times New Roman"/>
          <w:lang w:eastAsia="en-US"/>
        </w:rPr>
        <w:t>.Л</w:t>
      </w:r>
      <w:r w:rsidRPr="009A3615" w:rsidR="00C57F01">
        <w:rPr>
          <w:rFonts w:ascii="Times New Roman" w:eastAsia="Calibri" w:hAnsi="Times New Roman" w:cs="Times New Roman"/>
          <w:lang w:eastAsia="en-US"/>
        </w:rPr>
        <w:t>етчиков</w:t>
      </w:r>
      <w:r w:rsidRPr="009A3615" w:rsidR="00C57F01">
        <w:rPr>
          <w:rFonts w:ascii="Times New Roman" w:eastAsia="Calibri" w:hAnsi="Times New Roman" w:cs="Times New Roman"/>
          <w:lang w:eastAsia="en-US"/>
        </w:rPr>
        <w:t xml:space="preserve"> в </w:t>
      </w:r>
      <w:r w:rsidRPr="009A3615" w:rsidR="00C57F01">
        <w:rPr>
          <w:rFonts w:ascii="Times New Roman" w:eastAsia="Calibri" w:hAnsi="Times New Roman" w:cs="Times New Roman"/>
          <w:lang w:eastAsia="en-US"/>
        </w:rPr>
        <w:t>пгт.Мирный</w:t>
      </w:r>
      <w:r w:rsidRPr="009A3615" w:rsidR="00C57F01">
        <w:rPr>
          <w:rFonts w:ascii="Times New Roman" w:eastAsia="Calibri" w:hAnsi="Times New Roman" w:cs="Times New Roman"/>
          <w:lang w:eastAsia="en-US"/>
        </w:rPr>
        <w:t xml:space="preserve"> </w:t>
      </w:r>
      <w:r w:rsidRPr="009A3615" w:rsidR="00C57F01">
        <w:rPr>
          <w:rFonts w:ascii="Times New Roman" w:eastAsia="Calibri" w:hAnsi="Times New Roman" w:cs="Times New Roman"/>
          <w:lang w:eastAsia="en-US"/>
        </w:rPr>
        <w:t>г.Евпатории</w:t>
      </w:r>
      <w:r w:rsidRPr="009A3615" w:rsidR="00C57F01">
        <w:rPr>
          <w:rFonts w:ascii="Times New Roman" w:eastAsia="Calibri" w:hAnsi="Times New Roman" w:cs="Times New Roman"/>
          <w:lang w:eastAsia="en-US"/>
        </w:rPr>
        <w:t>,</w:t>
      </w:r>
      <w:r w:rsidRPr="009A3615" w:rsidR="00D00EEF">
        <w:rPr>
          <w:rFonts w:ascii="Times New Roman" w:eastAsia="Calibri" w:hAnsi="Times New Roman" w:cs="Times New Roman"/>
          <w:lang w:eastAsia="en-US"/>
        </w:rPr>
        <w:t xml:space="preserve"> держа</w:t>
      </w:r>
      <w:r w:rsidRPr="009A3615" w:rsidR="00C57F01">
        <w:rPr>
          <w:rFonts w:ascii="Times New Roman" w:eastAsia="Calibri" w:hAnsi="Times New Roman" w:cs="Times New Roman"/>
          <w:lang w:eastAsia="en-US"/>
        </w:rPr>
        <w:t>сь</w:t>
      </w:r>
      <w:r w:rsidRPr="009A3615" w:rsidR="00D00EEF">
        <w:rPr>
          <w:rFonts w:ascii="Times New Roman" w:eastAsia="Calibri" w:hAnsi="Times New Roman" w:cs="Times New Roman"/>
          <w:lang w:eastAsia="en-US"/>
        </w:rPr>
        <w:t xml:space="preserve"> рукой за бок</w:t>
      </w:r>
      <w:r w:rsidRPr="009A3615" w:rsidR="00C57F01">
        <w:rPr>
          <w:rFonts w:ascii="Times New Roman" w:eastAsia="Calibri" w:hAnsi="Times New Roman" w:cs="Times New Roman"/>
          <w:lang w:eastAsia="en-US"/>
        </w:rPr>
        <w:t xml:space="preserve"> и сообщив ему, </w:t>
      </w:r>
      <w:r w:rsidRPr="009A3615" w:rsidR="00D00EEF">
        <w:rPr>
          <w:rFonts w:ascii="Times New Roman" w:eastAsia="Calibri" w:hAnsi="Times New Roman" w:cs="Times New Roman"/>
          <w:lang w:eastAsia="en-US"/>
        </w:rPr>
        <w:t xml:space="preserve">что Жуков К.И. его порезал, о чем он напишет заявление в полицию. </w:t>
      </w:r>
      <w:r w:rsidRPr="009A3615" w:rsidR="001374C9">
        <w:rPr>
          <w:rFonts w:ascii="Times New Roman" w:eastAsia="Calibri" w:hAnsi="Times New Roman" w:cs="Times New Roman"/>
          <w:lang w:eastAsia="en-US"/>
        </w:rPr>
        <w:t xml:space="preserve">На </w:t>
      </w:r>
      <w:r w:rsidR="009A3615">
        <w:rPr>
          <w:rFonts w:ascii="Times New Roman" w:eastAsia="Calibri" w:hAnsi="Times New Roman" w:cs="Times New Roman"/>
          <w:lang w:eastAsia="en-US"/>
        </w:rPr>
        <w:t>***</w:t>
      </w:r>
      <w:r w:rsidRPr="009A3615" w:rsidR="001374C9">
        <w:rPr>
          <w:rFonts w:ascii="Times New Roman" w:eastAsia="Calibri" w:hAnsi="Times New Roman" w:cs="Times New Roman"/>
          <w:lang w:eastAsia="en-US"/>
        </w:rPr>
        <w:t xml:space="preserve"> при этом была одета футболка. Он отдал </w:t>
      </w:r>
      <w:r w:rsidR="009A3615">
        <w:rPr>
          <w:rFonts w:ascii="Times New Roman" w:eastAsia="Calibri" w:hAnsi="Times New Roman" w:cs="Times New Roman"/>
          <w:lang w:eastAsia="en-US"/>
        </w:rPr>
        <w:t>***</w:t>
      </w:r>
      <w:r w:rsidRPr="009A3615" w:rsidR="001374C9">
        <w:rPr>
          <w:rFonts w:ascii="Times New Roman" w:eastAsia="Calibri" w:hAnsi="Times New Roman" w:cs="Times New Roman"/>
          <w:lang w:eastAsia="en-US"/>
        </w:rPr>
        <w:t xml:space="preserve"> его мобильный телефон, после чего тот </w:t>
      </w:r>
      <w:r w:rsidRPr="009A3615" w:rsidR="003827F2">
        <w:rPr>
          <w:rFonts w:ascii="Times New Roman" w:eastAsia="Calibri" w:hAnsi="Times New Roman" w:cs="Times New Roman"/>
          <w:lang w:eastAsia="en-US"/>
        </w:rPr>
        <w:t>быстрым шагом пошел</w:t>
      </w:r>
      <w:r w:rsidRPr="009A3615" w:rsidR="001374C9">
        <w:rPr>
          <w:rFonts w:ascii="Times New Roman" w:eastAsia="Calibri" w:hAnsi="Times New Roman" w:cs="Times New Roman"/>
          <w:lang w:eastAsia="en-US"/>
        </w:rPr>
        <w:t xml:space="preserve"> </w:t>
      </w:r>
      <w:r w:rsidRPr="009A3615" w:rsidR="00DF6401">
        <w:rPr>
          <w:rFonts w:ascii="Times New Roman" w:eastAsia="Calibri" w:hAnsi="Times New Roman" w:cs="Times New Roman"/>
          <w:lang w:eastAsia="en-US"/>
        </w:rPr>
        <w:t>в сторону, как ему показалось, опорного пункта полиции</w:t>
      </w:r>
      <w:r w:rsidRPr="009A3615" w:rsidR="001374C9">
        <w:rPr>
          <w:rFonts w:ascii="Times New Roman" w:eastAsia="Calibri" w:hAnsi="Times New Roman" w:cs="Times New Roman"/>
          <w:lang w:eastAsia="en-US"/>
        </w:rPr>
        <w:t xml:space="preserve">. </w:t>
      </w:r>
      <w:r w:rsidRPr="009A3615" w:rsidR="00D00EEF">
        <w:rPr>
          <w:rFonts w:ascii="Times New Roman" w:eastAsia="Calibri" w:hAnsi="Times New Roman" w:cs="Times New Roman"/>
          <w:lang w:eastAsia="en-US"/>
        </w:rPr>
        <w:t xml:space="preserve">Непосредственно место пореза </w:t>
      </w:r>
      <w:r w:rsidR="009A3615">
        <w:rPr>
          <w:rFonts w:ascii="Times New Roman" w:eastAsia="Calibri" w:hAnsi="Times New Roman" w:cs="Times New Roman"/>
          <w:lang w:eastAsia="en-US"/>
        </w:rPr>
        <w:t>***</w:t>
      </w:r>
      <w:r w:rsidRPr="009A3615" w:rsidR="00D00EEF">
        <w:rPr>
          <w:rFonts w:ascii="Times New Roman" w:eastAsia="Calibri" w:hAnsi="Times New Roman" w:cs="Times New Roman"/>
          <w:lang w:eastAsia="en-US"/>
        </w:rPr>
        <w:t xml:space="preserve"> ему не показал</w:t>
      </w:r>
      <w:r w:rsidRPr="009A3615" w:rsidR="001374C9">
        <w:rPr>
          <w:rFonts w:ascii="Times New Roman" w:eastAsia="Calibri" w:hAnsi="Times New Roman" w:cs="Times New Roman"/>
          <w:lang w:eastAsia="en-US"/>
        </w:rPr>
        <w:t>, ран на потерпевшем</w:t>
      </w:r>
      <w:r w:rsidRPr="009A3615" w:rsidR="003827F2">
        <w:rPr>
          <w:rFonts w:ascii="Times New Roman" w:eastAsia="Calibri" w:hAnsi="Times New Roman" w:cs="Times New Roman"/>
          <w:lang w:eastAsia="en-US"/>
        </w:rPr>
        <w:t xml:space="preserve"> и крови</w:t>
      </w:r>
      <w:r w:rsidRPr="009A3615" w:rsidR="001374C9">
        <w:rPr>
          <w:rFonts w:ascii="Times New Roman" w:eastAsia="Calibri" w:hAnsi="Times New Roman" w:cs="Times New Roman"/>
          <w:lang w:eastAsia="en-US"/>
        </w:rPr>
        <w:t xml:space="preserve"> он не заметил</w:t>
      </w:r>
      <w:r w:rsidRPr="009A3615" w:rsidR="00DF6401">
        <w:rPr>
          <w:rFonts w:ascii="Times New Roman" w:eastAsia="Calibri" w:hAnsi="Times New Roman" w:cs="Times New Roman"/>
          <w:lang w:eastAsia="en-US"/>
        </w:rPr>
        <w:t>. П</w:t>
      </w:r>
      <w:r w:rsidRPr="009A3615" w:rsidR="004A16B5">
        <w:rPr>
          <w:rFonts w:ascii="Times New Roman" w:eastAsia="Calibri" w:hAnsi="Times New Roman" w:cs="Times New Roman"/>
          <w:lang w:eastAsia="en-US"/>
        </w:rPr>
        <w:t xml:space="preserve">осле чего он, </w:t>
      </w:r>
      <w:r w:rsidR="009A3615">
        <w:rPr>
          <w:rFonts w:ascii="Times New Roman" w:eastAsia="Calibri" w:hAnsi="Times New Roman" w:cs="Times New Roman"/>
          <w:lang w:eastAsia="en-US"/>
        </w:rPr>
        <w:t>***</w:t>
      </w:r>
      <w:r w:rsidRPr="009A3615" w:rsidR="003827F2">
        <w:rPr>
          <w:rFonts w:ascii="Times New Roman" w:eastAsia="Calibri" w:hAnsi="Times New Roman" w:cs="Times New Roman"/>
          <w:lang w:eastAsia="en-US"/>
        </w:rPr>
        <w:t>,</w:t>
      </w:r>
      <w:r w:rsidRPr="009A3615" w:rsidR="004A16B5">
        <w:rPr>
          <w:rFonts w:ascii="Times New Roman" w:eastAsia="Calibri" w:hAnsi="Times New Roman" w:cs="Times New Roman"/>
          <w:lang w:eastAsia="en-US"/>
        </w:rPr>
        <w:t xml:space="preserve"> ушел.</w:t>
      </w:r>
      <w:r w:rsidRPr="009A3615" w:rsidR="00D00EEF">
        <w:rPr>
          <w:rFonts w:ascii="Times New Roman" w:eastAsia="Calibri" w:hAnsi="Times New Roman" w:cs="Times New Roman"/>
          <w:lang w:eastAsia="en-US"/>
        </w:rPr>
        <w:t xml:space="preserve"> </w:t>
      </w:r>
      <w:r w:rsidRPr="009A3615" w:rsidR="003827F2">
        <w:rPr>
          <w:rFonts w:ascii="Times New Roman" w:eastAsia="Calibri" w:hAnsi="Times New Roman" w:cs="Times New Roman"/>
          <w:lang w:eastAsia="en-US"/>
        </w:rPr>
        <w:t>Также у</w:t>
      </w:r>
      <w:r w:rsidRPr="009A3615" w:rsidR="001374C9">
        <w:rPr>
          <w:rFonts w:ascii="Times New Roman" w:eastAsia="Calibri" w:hAnsi="Times New Roman" w:cs="Times New Roman"/>
          <w:lang w:eastAsia="en-US"/>
        </w:rPr>
        <w:t xml:space="preserve">казал, что </w:t>
      </w:r>
      <w:r w:rsidRPr="009A3615" w:rsidR="00D00EEF">
        <w:rPr>
          <w:rFonts w:ascii="Times New Roman" w:eastAsia="Calibri" w:hAnsi="Times New Roman" w:cs="Times New Roman"/>
          <w:lang w:eastAsia="en-US"/>
        </w:rPr>
        <w:t xml:space="preserve">бегущим за </w:t>
      </w:r>
      <w:r w:rsidR="009A3615">
        <w:rPr>
          <w:rFonts w:ascii="Times New Roman" w:eastAsia="Calibri" w:hAnsi="Times New Roman" w:cs="Times New Roman"/>
          <w:lang w:eastAsia="en-US"/>
        </w:rPr>
        <w:t>***</w:t>
      </w:r>
      <w:r w:rsidRPr="009A3615" w:rsidR="00D00EEF">
        <w:rPr>
          <w:rFonts w:ascii="Times New Roman" w:eastAsia="Calibri" w:hAnsi="Times New Roman" w:cs="Times New Roman"/>
          <w:lang w:eastAsia="en-US"/>
        </w:rPr>
        <w:t xml:space="preserve"> Жукова К.И. либо присутствующей на балконе </w:t>
      </w:r>
      <w:r w:rsidR="009A3615">
        <w:rPr>
          <w:rFonts w:ascii="Times New Roman" w:eastAsia="Calibri" w:hAnsi="Times New Roman" w:cs="Times New Roman"/>
          <w:lang w:eastAsia="en-US"/>
        </w:rPr>
        <w:t>***</w:t>
      </w:r>
      <w:r w:rsidRPr="009A3615" w:rsidR="00C57F01">
        <w:rPr>
          <w:rFonts w:ascii="Times New Roman" w:eastAsia="Calibri" w:hAnsi="Times New Roman" w:cs="Times New Roman"/>
          <w:lang w:eastAsia="en-US"/>
        </w:rPr>
        <w:t xml:space="preserve"> он</w:t>
      </w:r>
      <w:r w:rsidRPr="009A3615" w:rsidR="004A16B5">
        <w:rPr>
          <w:rFonts w:ascii="Times New Roman" w:eastAsia="Calibri" w:hAnsi="Times New Roman" w:cs="Times New Roman"/>
          <w:lang w:eastAsia="en-US"/>
        </w:rPr>
        <w:t xml:space="preserve"> </w:t>
      </w:r>
      <w:r w:rsidRPr="009A3615" w:rsidR="00D00EEF">
        <w:rPr>
          <w:rFonts w:ascii="Times New Roman" w:eastAsia="Calibri" w:hAnsi="Times New Roman" w:cs="Times New Roman"/>
          <w:lang w:eastAsia="en-US"/>
        </w:rPr>
        <w:t xml:space="preserve">не видел.   </w:t>
      </w:r>
    </w:p>
    <w:p w:rsidR="00E31011" w:rsidRPr="009A3615" w:rsidP="00DF6401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9A3615">
        <w:rPr>
          <w:rFonts w:ascii="Times New Roman" w:eastAsia="Times New Roman" w:hAnsi="Times New Roman" w:cs="Times New Roman"/>
        </w:rPr>
        <w:t xml:space="preserve">Свидетель </w:t>
      </w:r>
      <w:r w:rsidR="009A3615">
        <w:rPr>
          <w:rFonts w:ascii="Times New Roman" w:eastAsia="Times New Roman" w:hAnsi="Times New Roman" w:cs="Times New Roman"/>
        </w:rPr>
        <w:t>***</w:t>
      </w:r>
      <w:r w:rsidRPr="009A3615" w:rsidR="002E0C70">
        <w:rPr>
          <w:rFonts w:ascii="Times New Roman" w:eastAsia="Times New Roman" w:hAnsi="Times New Roman" w:cs="Times New Roman"/>
        </w:rPr>
        <w:t xml:space="preserve"> показал суду, что </w:t>
      </w:r>
      <w:r w:rsidRPr="009A3615" w:rsidR="002A1D6D">
        <w:rPr>
          <w:rFonts w:ascii="Times New Roman" w:eastAsia="Times New Roman" w:hAnsi="Times New Roman" w:cs="Times New Roman"/>
        </w:rPr>
        <w:t xml:space="preserve">по состоянию на </w:t>
      </w:r>
      <w:r w:rsidRPr="009A3615" w:rsidR="00D42593">
        <w:rPr>
          <w:rFonts w:ascii="Times New Roman" w:eastAsia="Times New Roman" w:hAnsi="Times New Roman" w:cs="Times New Roman"/>
        </w:rPr>
        <w:t>30.07.2021 года</w:t>
      </w:r>
      <w:r w:rsidRPr="009A3615" w:rsidR="002A1D6D">
        <w:rPr>
          <w:rFonts w:ascii="Times New Roman" w:eastAsia="Times New Roman" w:hAnsi="Times New Roman" w:cs="Times New Roman"/>
        </w:rPr>
        <w:t xml:space="preserve"> </w:t>
      </w:r>
      <w:r w:rsidRPr="009A3615">
        <w:rPr>
          <w:rFonts w:ascii="Times New Roman" w:eastAsia="Times New Roman" w:hAnsi="Times New Roman" w:cs="Times New Roman"/>
        </w:rPr>
        <w:t xml:space="preserve">занимал должность </w:t>
      </w:r>
      <w:r w:rsidRPr="009A3615" w:rsidR="002A1D6D">
        <w:rPr>
          <w:rFonts w:ascii="Times New Roman" w:eastAsia="Times New Roman" w:hAnsi="Times New Roman" w:cs="Times New Roman"/>
        </w:rPr>
        <w:t>Врио</w:t>
      </w:r>
      <w:r w:rsidRPr="009A3615" w:rsidR="002A1D6D">
        <w:rPr>
          <w:rFonts w:ascii="Times New Roman" w:eastAsia="Times New Roman" w:hAnsi="Times New Roman" w:cs="Times New Roman"/>
        </w:rPr>
        <w:t xml:space="preserve"> начальника ПП №1 ОМВД России по </w:t>
      </w:r>
      <w:r w:rsidRPr="009A3615" w:rsidR="002A1D6D">
        <w:rPr>
          <w:rFonts w:ascii="Times New Roman" w:eastAsia="Times New Roman" w:hAnsi="Times New Roman" w:cs="Times New Roman"/>
        </w:rPr>
        <w:t>г</w:t>
      </w:r>
      <w:r w:rsidRPr="009A3615" w:rsidR="002A1D6D">
        <w:rPr>
          <w:rFonts w:ascii="Times New Roman" w:eastAsia="Times New Roman" w:hAnsi="Times New Roman" w:cs="Times New Roman"/>
        </w:rPr>
        <w:t>.Е</w:t>
      </w:r>
      <w:r w:rsidRPr="009A3615" w:rsidR="002A1D6D">
        <w:rPr>
          <w:rFonts w:ascii="Times New Roman" w:eastAsia="Times New Roman" w:hAnsi="Times New Roman" w:cs="Times New Roman"/>
        </w:rPr>
        <w:t>впатории</w:t>
      </w:r>
      <w:r w:rsidRPr="009A3615" w:rsidR="002A1D6D">
        <w:rPr>
          <w:rFonts w:ascii="Times New Roman" w:eastAsia="Times New Roman" w:hAnsi="Times New Roman" w:cs="Times New Roman"/>
        </w:rPr>
        <w:t>. 30 июля 2021 года в</w:t>
      </w:r>
      <w:r w:rsidRPr="009A3615" w:rsidR="00170366">
        <w:rPr>
          <w:rFonts w:ascii="Times New Roman" w:eastAsia="Calibri" w:hAnsi="Times New Roman" w:cs="Times New Roman"/>
          <w:lang w:eastAsia="en-US"/>
        </w:rPr>
        <w:t xml:space="preserve"> позднее время</w:t>
      </w:r>
      <w:r w:rsidRPr="009A3615" w:rsidR="00DF6401">
        <w:rPr>
          <w:rFonts w:ascii="Times New Roman" w:eastAsia="Calibri" w:hAnsi="Times New Roman" w:cs="Times New Roman"/>
          <w:lang w:eastAsia="en-US"/>
        </w:rPr>
        <w:t xml:space="preserve"> суток</w:t>
      </w:r>
      <w:r w:rsidRPr="009A3615" w:rsidR="00170366">
        <w:rPr>
          <w:rFonts w:ascii="Times New Roman" w:eastAsia="Calibri" w:hAnsi="Times New Roman" w:cs="Times New Roman"/>
          <w:lang w:eastAsia="en-US"/>
        </w:rPr>
        <w:t xml:space="preserve"> </w:t>
      </w:r>
      <w:r w:rsidRPr="009A3615">
        <w:rPr>
          <w:rFonts w:ascii="Times New Roman" w:eastAsia="Calibri" w:hAnsi="Times New Roman" w:cs="Times New Roman"/>
          <w:lang w:eastAsia="en-US"/>
        </w:rPr>
        <w:t>получил сообщение дежурного</w:t>
      </w:r>
      <w:r w:rsidRPr="009A3615" w:rsidR="002A1D6D">
        <w:rPr>
          <w:rFonts w:ascii="Times New Roman" w:eastAsia="Calibri" w:hAnsi="Times New Roman" w:cs="Times New Roman"/>
          <w:lang w:eastAsia="en-US"/>
        </w:rPr>
        <w:t xml:space="preserve"> о прич</w:t>
      </w:r>
      <w:r w:rsidRPr="009A3615">
        <w:rPr>
          <w:rFonts w:ascii="Times New Roman" w:eastAsia="Calibri" w:hAnsi="Times New Roman" w:cs="Times New Roman"/>
          <w:lang w:eastAsia="en-US"/>
        </w:rPr>
        <w:t>инении телесных повреждений</w:t>
      </w:r>
      <w:r w:rsidRPr="009A3615" w:rsidR="002A1D6D">
        <w:rPr>
          <w:rFonts w:ascii="Times New Roman" w:eastAsia="Calibri" w:hAnsi="Times New Roman" w:cs="Times New Roman"/>
          <w:lang w:eastAsia="en-US"/>
        </w:rPr>
        <w:t xml:space="preserve"> в </w:t>
      </w:r>
      <w:r w:rsidRPr="009A3615" w:rsidR="002A1D6D">
        <w:rPr>
          <w:rFonts w:ascii="Times New Roman" w:eastAsia="Calibri" w:hAnsi="Times New Roman" w:cs="Times New Roman"/>
          <w:lang w:eastAsia="en-US"/>
        </w:rPr>
        <w:t>пгт.Мирный</w:t>
      </w:r>
      <w:r w:rsidRPr="009A3615" w:rsidR="002A1D6D">
        <w:rPr>
          <w:rFonts w:ascii="Times New Roman" w:eastAsia="Calibri" w:hAnsi="Times New Roman" w:cs="Times New Roman"/>
          <w:lang w:eastAsia="en-US"/>
        </w:rPr>
        <w:t xml:space="preserve"> </w:t>
      </w:r>
      <w:r w:rsidRPr="009A3615" w:rsidR="002A1D6D">
        <w:rPr>
          <w:rFonts w:ascii="Times New Roman" w:eastAsia="Calibri" w:hAnsi="Times New Roman" w:cs="Times New Roman"/>
          <w:lang w:eastAsia="en-US"/>
        </w:rPr>
        <w:t>г.Евпатории</w:t>
      </w:r>
      <w:r w:rsidRPr="009A3615">
        <w:rPr>
          <w:rFonts w:ascii="Times New Roman" w:eastAsia="Calibri" w:hAnsi="Times New Roman" w:cs="Times New Roman"/>
          <w:lang w:eastAsia="en-US"/>
        </w:rPr>
        <w:t xml:space="preserve"> </w:t>
      </w:r>
      <w:r w:rsidRPr="009A3615" w:rsidR="00170366">
        <w:rPr>
          <w:rFonts w:ascii="Times New Roman" w:eastAsia="Calibri" w:hAnsi="Times New Roman" w:cs="Times New Roman"/>
          <w:lang w:eastAsia="en-US"/>
        </w:rPr>
        <w:t>Жуков</w:t>
      </w:r>
      <w:r w:rsidRPr="009A3615" w:rsidR="002A1D6D">
        <w:rPr>
          <w:rFonts w:ascii="Times New Roman" w:eastAsia="Calibri" w:hAnsi="Times New Roman" w:cs="Times New Roman"/>
          <w:lang w:eastAsia="en-US"/>
        </w:rPr>
        <w:t>ым Константином</w:t>
      </w:r>
      <w:r w:rsidRPr="009A3615" w:rsidR="00170366">
        <w:rPr>
          <w:rFonts w:ascii="Times New Roman" w:eastAsia="Calibri" w:hAnsi="Times New Roman" w:cs="Times New Roman"/>
          <w:lang w:eastAsia="en-US"/>
        </w:rPr>
        <w:t xml:space="preserve"> с применением ножа. На место происшествия выехала оперативна</w:t>
      </w:r>
      <w:r w:rsidRPr="009A3615" w:rsidR="002A1D6D">
        <w:rPr>
          <w:rFonts w:ascii="Times New Roman" w:eastAsia="Calibri" w:hAnsi="Times New Roman" w:cs="Times New Roman"/>
          <w:lang w:eastAsia="en-US"/>
        </w:rPr>
        <w:t>я группа</w:t>
      </w:r>
      <w:r w:rsidRPr="009A3615" w:rsidR="005C37E2">
        <w:rPr>
          <w:rFonts w:ascii="Times New Roman" w:eastAsia="Calibri" w:hAnsi="Times New Roman" w:cs="Times New Roman"/>
          <w:lang w:eastAsia="en-US"/>
        </w:rPr>
        <w:t xml:space="preserve">. </w:t>
      </w:r>
      <w:r w:rsidRPr="009A3615" w:rsidR="003432F2">
        <w:rPr>
          <w:rFonts w:ascii="Times New Roman" w:eastAsia="Calibri" w:hAnsi="Times New Roman" w:cs="Times New Roman"/>
          <w:lang w:eastAsia="en-US"/>
        </w:rPr>
        <w:t xml:space="preserve">31.07.2021 года </w:t>
      </w:r>
      <w:r w:rsidRPr="009A3615" w:rsidR="00DF6401">
        <w:rPr>
          <w:rFonts w:ascii="Times New Roman" w:eastAsia="Calibri" w:hAnsi="Times New Roman" w:cs="Times New Roman"/>
          <w:lang w:eastAsia="en-US"/>
        </w:rPr>
        <w:t xml:space="preserve">в утреннее время в помещении ПП №1 ОМВД России по </w:t>
      </w:r>
      <w:r w:rsidRPr="009A3615" w:rsidR="00DF6401">
        <w:rPr>
          <w:rFonts w:ascii="Times New Roman" w:eastAsia="Calibri" w:hAnsi="Times New Roman" w:cs="Times New Roman"/>
          <w:lang w:eastAsia="en-US"/>
        </w:rPr>
        <w:t>г.Евпатории</w:t>
      </w:r>
      <w:r w:rsidRPr="009A3615" w:rsidR="00DF6401">
        <w:rPr>
          <w:rFonts w:ascii="Times New Roman" w:eastAsia="Calibri" w:hAnsi="Times New Roman" w:cs="Times New Roman"/>
          <w:lang w:eastAsia="en-US"/>
        </w:rPr>
        <w:t xml:space="preserve"> Республики Крым </w:t>
      </w:r>
      <w:r w:rsidRPr="009A3615" w:rsidR="002A1D6D">
        <w:rPr>
          <w:rFonts w:ascii="Times New Roman" w:eastAsia="Calibri" w:hAnsi="Times New Roman" w:cs="Times New Roman"/>
          <w:lang w:eastAsia="en-US"/>
        </w:rPr>
        <w:t>им</w:t>
      </w:r>
      <w:r w:rsidRPr="009A3615" w:rsidR="00170366">
        <w:rPr>
          <w:rFonts w:ascii="Times New Roman" w:eastAsia="Calibri" w:hAnsi="Times New Roman" w:cs="Times New Roman"/>
          <w:lang w:eastAsia="en-US"/>
        </w:rPr>
        <w:t xml:space="preserve"> </w:t>
      </w:r>
      <w:r w:rsidRPr="009A3615" w:rsidR="003432F2">
        <w:rPr>
          <w:rFonts w:ascii="Times New Roman" w:eastAsia="Calibri" w:hAnsi="Times New Roman" w:cs="Times New Roman"/>
          <w:lang w:eastAsia="en-US"/>
        </w:rPr>
        <w:t>был</w:t>
      </w:r>
      <w:r w:rsidRPr="009A3615" w:rsidR="00DF6401">
        <w:rPr>
          <w:rFonts w:ascii="Times New Roman" w:eastAsia="Calibri" w:hAnsi="Times New Roman" w:cs="Times New Roman"/>
          <w:lang w:eastAsia="en-US"/>
        </w:rPr>
        <w:t xml:space="preserve">а </w:t>
      </w:r>
      <w:r w:rsidRPr="009A3615" w:rsidR="00DF6401">
        <w:rPr>
          <w:rFonts w:ascii="Times New Roman" w:eastAsia="Calibri" w:hAnsi="Times New Roman" w:cs="Times New Roman"/>
          <w:lang w:eastAsia="en-US"/>
        </w:rPr>
        <w:t>принята у Жукова К.И. явка с повинной, о чем составлен соответствующий протокол. Т</w:t>
      </w:r>
      <w:r w:rsidRPr="009A3615">
        <w:rPr>
          <w:rFonts w:ascii="Times New Roman" w:eastAsia="Calibri" w:hAnsi="Times New Roman" w:cs="Times New Roman"/>
          <w:lang w:eastAsia="en-US"/>
        </w:rPr>
        <w:t xml:space="preserve">акже </w:t>
      </w:r>
      <w:r w:rsidRPr="009A3615" w:rsidR="00DF6401">
        <w:rPr>
          <w:rFonts w:ascii="Times New Roman" w:eastAsia="Calibri" w:hAnsi="Times New Roman" w:cs="Times New Roman"/>
          <w:lang w:eastAsia="en-US"/>
        </w:rPr>
        <w:t xml:space="preserve">у Жукова К.И. было </w:t>
      </w:r>
      <w:r w:rsidRPr="009A3615">
        <w:rPr>
          <w:rFonts w:ascii="Times New Roman" w:eastAsia="Calibri" w:hAnsi="Times New Roman" w:cs="Times New Roman"/>
          <w:lang w:eastAsia="en-US"/>
        </w:rPr>
        <w:t xml:space="preserve">отобрано </w:t>
      </w:r>
      <w:r w:rsidRPr="009A3615" w:rsidR="003432F2">
        <w:rPr>
          <w:rFonts w:ascii="Times New Roman" w:eastAsia="Calibri" w:hAnsi="Times New Roman" w:cs="Times New Roman"/>
          <w:lang w:eastAsia="en-US"/>
        </w:rPr>
        <w:t>объяснение. При этом Жуков К.И. добровольно сообщил об обстоятельствах совершенного им преступления, указал, что раскаивается в содеянном.</w:t>
      </w:r>
      <w:r w:rsidRPr="009A3615">
        <w:rPr>
          <w:rFonts w:ascii="Times New Roman" w:eastAsia="Calibri" w:hAnsi="Times New Roman" w:cs="Times New Roman"/>
          <w:lang w:eastAsia="en-US"/>
        </w:rPr>
        <w:t xml:space="preserve"> Протокол явки с повинной и объяснение были прочтены Жуковым К.И. и подписаны без каких-либо замечаний к их содержанию</w:t>
      </w:r>
      <w:r w:rsidRPr="009A3615" w:rsidR="00A753A2">
        <w:rPr>
          <w:rFonts w:ascii="Times New Roman" w:eastAsia="Calibri" w:hAnsi="Times New Roman" w:cs="Times New Roman"/>
          <w:lang w:eastAsia="en-US"/>
        </w:rPr>
        <w:t>, которое полностью соответствовало пояснениям последнего</w:t>
      </w:r>
      <w:r w:rsidRPr="009A3615">
        <w:rPr>
          <w:rFonts w:ascii="Times New Roman" w:eastAsia="Calibri" w:hAnsi="Times New Roman" w:cs="Times New Roman"/>
          <w:lang w:eastAsia="en-US"/>
        </w:rPr>
        <w:t xml:space="preserve">. </w:t>
      </w:r>
      <w:r w:rsidRPr="009A3615" w:rsidR="00DF6401">
        <w:rPr>
          <w:rFonts w:ascii="Times New Roman" w:eastAsia="Calibri" w:hAnsi="Times New Roman" w:cs="Times New Roman"/>
          <w:lang w:eastAsia="en-US"/>
        </w:rPr>
        <w:t xml:space="preserve">Также им совместно со старшим УУП ПП №1 ОМВД России по </w:t>
      </w:r>
      <w:r w:rsidRPr="009A3615" w:rsidR="00DF6401">
        <w:rPr>
          <w:rFonts w:ascii="Times New Roman" w:eastAsia="Calibri" w:hAnsi="Times New Roman" w:cs="Times New Roman"/>
          <w:lang w:eastAsia="en-US"/>
        </w:rPr>
        <w:t>г</w:t>
      </w:r>
      <w:r w:rsidRPr="009A3615" w:rsidR="00DF6401">
        <w:rPr>
          <w:rFonts w:ascii="Times New Roman" w:eastAsia="Calibri" w:hAnsi="Times New Roman" w:cs="Times New Roman"/>
          <w:lang w:eastAsia="en-US"/>
        </w:rPr>
        <w:t>.Е</w:t>
      </w:r>
      <w:r w:rsidRPr="009A3615" w:rsidR="00DF6401">
        <w:rPr>
          <w:rFonts w:ascii="Times New Roman" w:eastAsia="Calibri" w:hAnsi="Times New Roman" w:cs="Times New Roman"/>
          <w:lang w:eastAsia="en-US"/>
        </w:rPr>
        <w:t>впатории</w:t>
      </w:r>
      <w:r w:rsidRPr="009A3615" w:rsidR="00DF6401">
        <w:rPr>
          <w:rFonts w:ascii="Times New Roman" w:eastAsia="Calibri" w:hAnsi="Times New Roman" w:cs="Times New Roman"/>
          <w:lang w:eastAsia="en-US"/>
        </w:rPr>
        <w:t xml:space="preserve"> </w:t>
      </w:r>
      <w:r w:rsidR="009A3615">
        <w:rPr>
          <w:rFonts w:ascii="Times New Roman" w:eastAsia="Calibri" w:hAnsi="Times New Roman" w:cs="Times New Roman"/>
          <w:lang w:eastAsia="en-US"/>
        </w:rPr>
        <w:t>***</w:t>
      </w:r>
      <w:r w:rsidRPr="009A3615" w:rsidR="00DF6401">
        <w:rPr>
          <w:rFonts w:ascii="Times New Roman" w:eastAsia="Calibri" w:hAnsi="Times New Roman" w:cs="Times New Roman"/>
          <w:lang w:eastAsia="en-US"/>
        </w:rPr>
        <w:t xml:space="preserve"> </w:t>
      </w:r>
      <w:r w:rsidRPr="009A3615" w:rsidR="00A753A2">
        <w:rPr>
          <w:rFonts w:ascii="Times New Roman" w:eastAsia="Calibri" w:hAnsi="Times New Roman" w:cs="Times New Roman"/>
          <w:lang w:eastAsia="en-US"/>
        </w:rPr>
        <w:t xml:space="preserve">и Жуковым К.И. был осуществлен выезд к месту проживания Жукова К.И., где в ходе осмотра, проведенного </w:t>
      </w:r>
      <w:r w:rsidR="009A3615">
        <w:rPr>
          <w:rFonts w:ascii="Times New Roman" w:eastAsia="Calibri" w:hAnsi="Times New Roman" w:cs="Times New Roman"/>
          <w:lang w:eastAsia="en-US"/>
        </w:rPr>
        <w:t>***</w:t>
      </w:r>
      <w:r w:rsidRPr="009A3615" w:rsidR="00A753A2">
        <w:rPr>
          <w:rFonts w:ascii="Times New Roman" w:eastAsia="Calibri" w:hAnsi="Times New Roman" w:cs="Times New Roman"/>
          <w:lang w:eastAsia="en-US"/>
        </w:rPr>
        <w:t xml:space="preserve">,  Жуков К.И. добровольно указал на лежавший на кухонном столе нож как на орудие совершенного в отношении </w:t>
      </w:r>
      <w:r w:rsidR="009A3615">
        <w:rPr>
          <w:rFonts w:ascii="Times New Roman" w:eastAsia="Calibri" w:hAnsi="Times New Roman" w:cs="Times New Roman"/>
          <w:lang w:eastAsia="en-US"/>
        </w:rPr>
        <w:t>**</w:t>
      </w:r>
      <w:r w:rsidR="00BB1299">
        <w:rPr>
          <w:rFonts w:ascii="Times New Roman" w:eastAsia="Calibri" w:hAnsi="Times New Roman" w:cs="Times New Roman"/>
          <w:lang w:val="en-US" w:eastAsia="en-US"/>
        </w:rPr>
        <w:t>*</w:t>
      </w:r>
      <w:r w:rsidRPr="009A3615" w:rsidR="00A753A2">
        <w:rPr>
          <w:rFonts w:ascii="Times New Roman" w:eastAsia="Calibri" w:hAnsi="Times New Roman" w:cs="Times New Roman"/>
          <w:lang w:eastAsia="en-US"/>
        </w:rPr>
        <w:t xml:space="preserve"> преступления. </w:t>
      </w:r>
      <w:r w:rsidRPr="009A3615" w:rsidR="00C93F57">
        <w:rPr>
          <w:rFonts w:ascii="Times New Roman" w:eastAsia="Calibri" w:hAnsi="Times New Roman" w:cs="Times New Roman"/>
          <w:lang w:eastAsia="en-US"/>
        </w:rPr>
        <w:t>Затем</w:t>
      </w:r>
      <w:r w:rsidRPr="009A3615" w:rsidR="00A753A2">
        <w:rPr>
          <w:rFonts w:ascii="Times New Roman" w:eastAsia="Calibri" w:hAnsi="Times New Roman" w:cs="Times New Roman"/>
          <w:lang w:eastAsia="en-US"/>
        </w:rPr>
        <w:t xml:space="preserve"> данный нож был изъят </w:t>
      </w:r>
      <w:r w:rsidR="009A3615">
        <w:rPr>
          <w:rFonts w:ascii="Times New Roman" w:eastAsia="Calibri" w:hAnsi="Times New Roman" w:cs="Times New Roman"/>
          <w:lang w:eastAsia="en-US"/>
        </w:rPr>
        <w:t>***</w:t>
      </w:r>
      <w:r w:rsidRPr="009A3615" w:rsidR="00A753A2">
        <w:rPr>
          <w:rFonts w:ascii="Times New Roman" w:eastAsia="Calibri" w:hAnsi="Times New Roman" w:cs="Times New Roman"/>
          <w:lang w:eastAsia="en-US"/>
        </w:rPr>
        <w:t xml:space="preserve"> </w:t>
      </w:r>
    </w:p>
    <w:p w:rsidR="0065700A" w:rsidRPr="009A3615" w:rsidP="00E31011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9A3615">
        <w:rPr>
          <w:rFonts w:ascii="Times New Roman" w:eastAsia="Times New Roman" w:hAnsi="Times New Roman" w:cs="Times New Roman"/>
        </w:rPr>
        <w:t xml:space="preserve">  </w:t>
      </w:r>
      <w:r w:rsidRPr="009A3615" w:rsidR="002E0C70">
        <w:rPr>
          <w:rFonts w:ascii="Times New Roman" w:eastAsia="Times New Roman" w:hAnsi="Times New Roman" w:cs="Times New Roman"/>
        </w:rPr>
        <w:t xml:space="preserve">Свидетель </w:t>
      </w:r>
      <w:r w:rsidR="009A3615">
        <w:rPr>
          <w:rFonts w:ascii="Times New Roman" w:eastAsia="Times New Roman" w:hAnsi="Times New Roman" w:cs="Times New Roman"/>
        </w:rPr>
        <w:t>***</w:t>
      </w:r>
      <w:r w:rsidRPr="009A3615" w:rsidR="002E0C70">
        <w:rPr>
          <w:rFonts w:ascii="Times New Roman" w:eastAsia="Times New Roman" w:hAnsi="Times New Roman" w:cs="Times New Roman"/>
        </w:rPr>
        <w:t xml:space="preserve"> показал суду, что </w:t>
      </w:r>
      <w:r w:rsidRPr="009A3615" w:rsidR="00A753A2">
        <w:rPr>
          <w:rFonts w:ascii="Times New Roman" w:eastAsia="Times New Roman" w:hAnsi="Times New Roman" w:cs="Times New Roman"/>
        </w:rPr>
        <w:t xml:space="preserve">31.07.2021 года в силу исполнения им своих должностных обязанностей </w:t>
      </w:r>
      <w:r w:rsidRPr="009A3615">
        <w:rPr>
          <w:rFonts w:ascii="Times New Roman" w:eastAsia="Times New Roman" w:hAnsi="Times New Roman" w:cs="Times New Roman"/>
        </w:rPr>
        <w:t xml:space="preserve">старшего УУП ПП №1 ОМВД России по </w:t>
      </w:r>
      <w:r w:rsidRPr="009A3615">
        <w:rPr>
          <w:rFonts w:ascii="Times New Roman" w:eastAsia="Times New Roman" w:hAnsi="Times New Roman" w:cs="Times New Roman"/>
        </w:rPr>
        <w:t>г</w:t>
      </w:r>
      <w:r w:rsidRPr="009A3615">
        <w:rPr>
          <w:rFonts w:ascii="Times New Roman" w:eastAsia="Times New Roman" w:hAnsi="Times New Roman" w:cs="Times New Roman"/>
        </w:rPr>
        <w:t>.Е</w:t>
      </w:r>
      <w:r w:rsidRPr="009A3615">
        <w:rPr>
          <w:rFonts w:ascii="Times New Roman" w:eastAsia="Times New Roman" w:hAnsi="Times New Roman" w:cs="Times New Roman"/>
        </w:rPr>
        <w:t>впатории</w:t>
      </w:r>
      <w:r w:rsidRPr="009A3615">
        <w:rPr>
          <w:rFonts w:ascii="Times New Roman" w:eastAsia="Times New Roman" w:hAnsi="Times New Roman" w:cs="Times New Roman"/>
        </w:rPr>
        <w:t xml:space="preserve"> </w:t>
      </w:r>
      <w:r w:rsidRPr="009A3615" w:rsidR="00A753A2">
        <w:rPr>
          <w:rFonts w:ascii="Times New Roman" w:eastAsia="Times New Roman" w:hAnsi="Times New Roman" w:cs="Times New Roman"/>
        </w:rPr>
        <w:t xml:space="preserve">им совместно с </w:t>
      </w:r>
      <w:r w:rsidRPr="009A3615" w:rsidR="00A753A2">
        <w:rPr>
          <w:rFonts w:ascii="Times New Roman" w:eastAsia="Times New Roman" w:hAnsi="Times New Roman" w:cs="Times New Roman"/>
        </w:rPr>
        <w:t>Врио</w:t>
      </w:r>
      <w:r w:rsidRPr="009A3615" w:rsidR="00A753A2">
        <w:rPr>
          <w:rFonts w:ascii="Times New Roman" w:eastAsia="Times New Roman" w:hAnsi="Times New Roman" w:cs="Times New Roman"/>
        </w:rPr>
        <w:t xml:space="preserve"> начальника ПП №1 ОМВД России по </w:t>
      </w:r>
      <w:r w:rsidRPr="009A3615" w:rsidR="00A753A2">
        <w:rPr>
          <w:rFonts w:ascii="Times New Roman" w:eastAsia="Times New Roman" w:hAnsi="Times New Roman" w:cs="Times New Roman"/>
        </w:rPr>
        <w:t>г.Евпатории</w:t>
      </w:r>
      <w:r w:rsidRPr="009A3615" w:rsidR="00A753A2">
        <w:rPr>
          <w:rFonts w:ascii="Times New Roman" w:eastAsia="Times New Roman" w:hAnsi="Times New Roman" w:cs="Times New Roman"/>
        </w:rPr>
        <w:t xml:space="preserve"> </w:t>
      </w:r>
      <w:r w:rsidR="009A3615">
        <w:rPr>
          <w:rFonts w:ascii="Times New Roman" w:eastAsia="Times New Roman" w:hAnsi="Times New Roman" w:cs="Times New Roman"/>
        </w:rPr>
        <w:t>**</w:t>
      </w:r>
      <w:r w:rsidRPr="009A3615" w:rsidR="00A753A2">
        <w:rPr>
          <w:rFonts w:ascii="Times New Roman" w:eastAsia="Times New Roman" w:hAnsi="Times New Roman" w:cs="Times New Roman"/>
        </w:rPr>
        <w:t xml:space="preserve"> и Жуковым К.И. был осуществлен </w:t>
      </w:r>
      <w:r w:rsidRPr="009A3615" w:rsidR="00D42593">
        <w:rPr>
          <w:rFonts w:ascii="Times New Roman" w:eastAsia="Times New Roman" w:hAnsi="Times New Roman" w:cs="Times New Roman"/>
        </w:rPr>
        <w:t>вые</w:t>
      </w:r>
      <w:r w:rsidRPr="009A3615" w:rsidR="00A753A2">
        <w:rPr>
          <w:rFonts w:ascii="Times New Roman" w:eastAsia="Times New Roman" w:hAnsi="Times New Roman" w:cs="Times New Roman"/>
        </w:rPr>
        <w:t>зд</w:t>
      </w:r>
      <w:r w:rsidRPr="009A3615" w:rsidR="00D42593">
        <w:rPr>
          <w:rFonts w:ascii="Times New Roman" w:eastAsia="Times New Roman" w:hAnsi="Times New Roman" w:cs="Times New Roman"/>
        </w:rPr>
        <w:t xml:space="preserve"> на место происшествия</w:t>
      </w:r>
      <w:r w:rsidRPr="009A3615" w:rsidR="00A753A2">
        <w:rPr>
          <w:rFonts w:ascii="Times New Roman" w:eastAsia="Times New Roman" w:hAnsi="Times New Roman" w:cs="Times New Roman"/>
        </w:rPr>
        <w:t xml:space="preserve"> к дому №10 по </w:t>
      </w:r>
      <w:r w:rsidRPr="009A3615" w:rsidR="00A753A2">
        <w:rPr>
          <w:rFonts w:ascii="Times New Roman" w:eastAsia="Times New Roman" w:hAnsi="Times New Roman" w:cs="Times New Roman"/>
        </w:rPr>
        <w:t>ул.Летчиков</w:t>
      </w:r>
      <w:r w:rsidRPr="009A3615" w:rsidR="00A753A2">
        <w:rPr>
          <w:rFonts w:ascii="Times New Roman" w:eastAsia="Times New Roman" w:hAnsi="Times New Roman" w:cs="Times New Roman"/>
        </w:rPr>
        <w:t xml:space="preserve"> в </w:t>
      </w:r>
      <w:r w:rsidRPr="009A3615" w:rsidR="00A753A2">
        <w:rPr>
          <w:rFonts w:ascii="Times New Roman" w:eastAsia="Times New Roman" w:hAnsi="Times New Roman" w:cs="Times New Roman"/>
        </w:rPr>
        <w:t>пгт.Мирный</w:t>
      </w:r>
      <w:r w:rsidRPr="009A3615" w:rsidR="00A753A2">
        <w:rPr>
          <w:rFonts w:ascii="Times New Roman" w:eastAsia="Times New Roman" w:hAnsi="Times New Roman" w:cs="Times New Roman"/>
        </w:rPr>
        <w:t xml:space="preserve"> </w:t>
      </w:r>
      <w:r w:rsidRPr="009A3615" w:rsidR="00A753A2">
        <w:rPr>
          <w:rFonts w:ascii="Times New Roman" w:eastAsia="Times New Roman" w:hAnsi="Times New Roman" w:cs="Times New Roman"/>
        </w:rPr>
        <w:t>г.Евпатории</w:t>
      </w:r>
      <w:r w:rsidRPr="009A3615" w:rsidR="00A753A2">
        <w:rPr>
          <w:rFonts w:ascii="Times New Roman" w:eastAsia="Times New Roman" w:hAnsi="Times New Roman" w:cs="Times New Roman"/>
        </w:rPr>
        <w:t>. При этом</w:t>
      </w:r>
      <w:r w:rsidRPr="009A3615" w:rsidR="00AD2128">
        <w:rPr>
          <w:rFonts w:ascii="Times New Roman" w:eastAsia="Times New Roman" w:hAnsi="Times New Roman" w:cs="Times New Roman"/>
        </w:rPr>
        <w:t xml:space="preserve"> </w:t>
      </w:r>
      <w:r w:rsidRPr="009A3615" w:rsidR="00D42593">
        <w:rPr>
          <w:rFonts w:ascii="Times New Roman" w:eastAsia="Times New Roman" w:hAnsi="Times New Roman" w:cs="Times New Roman"/>
        </w:rPr>
        <w:t>Жуков К.И.</w:t>
      </w:r>
      <w:r w:rsidRPr="009A3615" w:rsidR="00AD2128">
        <w:rPr>
          <w:rFonts w:ascii="Times New Roman" w:eastAsia="Times New Roman" w:hAnsi="Times New Roman" w:cs="Times New Roman"/>
        </w:rPr>
        <w:t xml:space="preserve"> </w:t>
      </w:r>
      <w:r w:rsidRPr="009A3615" w:rsidR="00D42593">
        <w:rPr>
          <w:rFonts w:ascii="Times New Roman" w:eastAsia="Times New Roman" w:hAnsi="Times New Roman" w:cs="Times New Roman"/>
        </w:rPr>
        <w:t>изначально пояснил, что не помнит, как все произошло</w:t>
      </w:r>
      <w:r w:rsidRPr="009A3615" w:rsidR="00A753A2">
        <w:rPr>
          <w:rFonts w:ascii="Times New Roman" w:eastAsia="Times New Roman" w:hAnsi="Times New Roman" w:cs="Times New Roman"/>
        </w:rPr>
        <w:t>,</w:t>
      </w:r>
      <w:r w:rsidRPr="009A3615" w:rsidR="00D42593">
        <w:rPr>
          <w:rFonts w:ascii="Times New Roman" w:eastAsia="Times New Roman" w:hAnsi="Times New Roman" w:cs="Times New Roman"/>
        </w:rPr>
        <w:t xml:space="preserve"> и предположил, что выкинул нож возле места происшествия. Но поскольку нож там </w:t>
      </w:r>
      <w:r w:rsidRPr="009A3615" w:rsidR="00A753A2">
        <w:rPr>
          <w:rFonts w:ascii="Times New Roman" w:eastAsia="Times New Roman" w:hAnsi="Times New Roman" w:cs="Times New Roman"/>
        </w:rPr>
        <w:t xml:space="preserve">ими </w:t>
      </w:r>
      <w:r w:rsidRPr="009A3615" w:rsidR="00D42593">
        <w:rPr>
          <w:rFonts w:ascii="Times New Roman" w:eastAsia="Times New Roman" w:hAnsi="Times New Roman" w:cs="Times New Roman"/>
        </w:rPr>
        <w:t>найден не был</w:t>
      </w:r>
      <w:r w:rsidRPr="009A3615" w:rsidR="00AD2128">
        <w:rPr>
          <w:rFonts w:ascii="Times New Roman" w:eastAsia="Times New Roman" w:hAnsi="Times New Roman" w:cs="Times New Roman"/>
        </w:rPr>
        <w:t>,</w:t>
      </w:r>
      <w:r w:rsidRPr="009A3615" w:rsidR="00D42593">
        <w:rPr>
          <w:rFonts w:ascii="Times New Roman" w:eastAsia="Times New Roman" w:hAnsi="Times New Roman" w:cs="Times New Roman"/>
        </w:rPr>
        <w:t xml:space="preserve"> Жуков К.И. пояснил, что возможно он отнес нож домой. После чего он с согласия Жукова К.И. прове</w:t>
      </w:r>
      <w:r w:rsidRPr="009A3615" w:rsidR="00A753A2">
        <w:rPr>
          <w:rFonts w:ascii="Times New Roman" w:eastAsia="Times New Roman" w:hAnsi="Times New Roman" w:cs="Times New Roman"/>
        </w:rPr>
        <w:t>л</w:t>
      </w:r>
      <w:r w:rsidRPr="009A3615" w:rsidR="00D42593">
        <w:rPr>
          <w:rFonts w:ascii="Times New Roman" w:eastAsia="Times New Roman" w:hAnsi="Times New Roman" w:cs="Times New Roman"/>
        </w:rPr>
        <w:t xml:space="preserve"> </w:t>
      </w:r>
      <w:r w:rsidRPr="009A3615">
        <w:rPr>
          <w:rFonts w:ascii="Times New Roman" w:eastAsia="Times New Roman" w:hAnsi="Times New Roman" w:cs="Times New Roman"/>
        </w:rPr>
        <w:t xml:space="preserve">осмотр помещения квартиры по месту проживания </w:t>
      </w:r>
      <w:r w:rsidRPr="009A3615" w:rsidR="00AD2128">
        <w:rPr>
          <w:rFonts w:ascii="Times New Roman" w:eastAsia="Times New Roman" w:hAnsi="Times New Roman" w:cs="Times New Roman"/>
        </w:rPr>
        <w:t>последнего</w:t>
      </w:r>
      <w:r w:rsidRPr="009A3615" w:rsidR="00A753A2">
        <w:rPr>
          <w:rFonts w:ascii="Times New Roman" w:eastAsia="Times New Roman" w:hAnsi="Times New Roman" w:cs="Times New Roman"/>
        </w:rPr>
        <w:t>, точный адрес которого указан в соответствующем протоколе</w:t>
      </w:r>
      <w:r w:rsidRPr="009A3615" w:rsidR="00AD2128">
        <w:rPr>
          <w:rFonts w:ascii="Times New Roman" w:eastAsia="Times New Roman" w:hAnsi="Times New Roman" w:cs="Times New Roman"/>
        </w:rPr>
        <w:t>. В ходе осмотра Жуков К.И.</w:t>
      </w:r>
      <w:r w:rsidRPr="009A3615">
        <w:rPr>
          <w:rFonts w:ascii="Times New Roman" w:eastAsia="Times New Roman" w:hAnsi="Times New Roman" w:cs="Times New Roman"/>
        </w:rPr>
        <w:t xml:space="preserve"> </w:t>
      </w:r>
      <w:r w:rsidRPr="009A3615" w:rsidR="00D50FDE">
        <w:rPr>
          <w:rFonts w:ascii="Times New Roman" w:eastAsia="Times New Roman" w:hAnsi="Times New Roman" w:cs="Times New Roman"/>
        </w:rPr>
        <w:t xml:space="preserve">добровольно </w:t>
      </w:r>
      <w:r w:rsidRPr="009A3615">
        <w:rPr>
          <w:rFonts w:ascii="Times New Roman" w:eastAsia="Times New Roman" w:hAnsi="Times New Roman" w:cs="Times New Roman"/>
        </w:rPr>
        <w:t>указа</w:t>
      </w:r>
      <w:r w:rsidRPr="009A3615" w:rsidR="00CC16F5">
        <w:rPr>
          <w:rFonts w:ascii="Times New Roman" w:eastAsia="Times New Roman" w:hAnsi="Times New Roman" w:cs="Times New Roman"/>
        </w:rPr>
        <w:t>л</w:t>
      </w:r>
      <w:r w:rsidRPr="009A3615">
        <w:rPr>
          <w:rFonts w:ascii="Times New Roman" w:eastAsia="Times New Roman" w:hAnsi="Times New Roman" w:cs="Times New Roman"/>
        </w:rPr>
        <w:t xml:space="preserve"> на лежавший на кухонном столе нож и сообщил, что </w:t>
      </w:r>
      <w:r w:rsidRPr="009A3615" w:rsidR="00AD2128">
        <w:rPr>
          <w:rFonts w:ascii="Times New Roman" w:eastAsia="Times New Roman" w:hAnsi="Times New Roman" w:cs="Times New Roman"/>
        </w:rPr>
        <w:t xml:space="preserve">именно </w:t>
      </w:r>
      <w:r w:rsidRPr="009A3615">
        <w:rPr>
          <w:rFonts w:ascii="Times New Roman" w:eastAsia="Times New Roman" w:hAnsi="Times New Roman" w:cs="Times New Roman"/>
        </w:rPr>
        <w:t xml:space="preserve">данным ножом он причинил телесные повреждения </w:t>
      </w:r>
      <w:r w:rsidR="009A3615">
        <w:rPr>
          <w:rFonts w:ascii="Times New Roman" w:eastAsia="Times New Roman" w:hAnsi="Times New Roman" w:cs="Times New Roman"/>
        </w:rPr>
        <w:t>***</w:t>
      </w:r>
      <w:r w:rsidRPr="009A3615">
        <w:rPr>
          <w:rFonts w:ascii="Times New Roman" w:eastAsia="Times New Roman" w:hAnsi="Times New Roman" w:cs="Times New Roman"/>
        </w:rPr>
        <w:t xml:space="preserve">, после чего принес </w:t>
      </w:r>
      <w:r w:rsidRPr="009A3615" w:rsidR="00CC16F5">
        <w:rPr>
          <w:rFonts w:ascii="Times New Roman" w:eastAsia="Times New Roman" w:hAnsi="Times New Roman" w:cs="Times New Roman"/>
        </w:rPr>
        <w:t xml:space="preserve">его </w:t>
      </w:r>
      <w:r w:rsidRPr="009A3615">
        <w:rPr>
          <w:rFonts w:ascii="Times New Roman" w:eastAsia="Times New Roman" w:hAnsi="Times New Roman" w:cs="Times New Roman"/>
        </w:rPr>
        <w:t xml:space="preserve">домой и положил на кухню. </w:t>
      </w:r>
      <w:r w:rsidRPr="009A3615" w:rsidR="00CC16F5">
        <w:rPr>
          <w:rFonts w:ascii="Times New Roman" w:eastAsia="Times New Roman" w:hAnsi="Times New Roman" w:cs="Times New Roman"/>
        </w:rPr>
        <w:t>Следы крови</w:t>
      </w:r>
      <w:r w:rsidRPr="009A3615">
        <w:rPr>
          <w:rFonts w:ascii="Times New Roman" w:eastAsia="Times New Roman" w:hAnsi="Times New Roman" w:cs="Times New Roman"/>
        </w:rPr>
        <w:t xml:space="preserve"> на указанном ноже отсутс</w:t>
      </w:r>
      <w:r w:rsidRPr="009A3615" w:rsidR="00CC16F5">
        <w:rPr>
          <w:rFonts w:ascii="Times New Roman" w:eastAsia="Times New Roman" w:hAnsi="Times New Roman" w:cs="Times New Roman"/>
        </w:rPr>
        <w:t>тв</w:t>
      </w:r>
      <w:r w:rsidRPr="009A3615">
        <w:rPr>
          <w:rFonts w:ascii="Times New Roman" w:eastAsia="Times New Roman" w:hAnsi="Times New Roman" w:cs="Times New Roman"/>
        </w:rPr>
        <w:t>о</w:t>
      </w:r>
      <w:r w:rsidRPr="009A3615" w:rsidR="00CC16F5">
        <w:rPr>
          <w:rFonts w:ascii="Times New Roman" w:eastAsia="Times New Roman" w:hAnsi="Times New Roman" w:cs="Times New Roman"/>
        </w:rPr>
        <w:t>вали</w:t>
      </w:r>
      <w:r w:rsidRPr="009A3615">
        <w:rPr>
          <w:rFonts w:ascii="Times New Roman" w:eastAsia="Times New Roman" w:hAnsi="Times New Roman" w:cs="Times New Roman"/>
        </w:rPr>
        <w:t xml:space="preserve">. </w:t>
      </w:r>
      <w:r w:rsidRPr="009A3615" w:rsidR="00CC16F5">
        <w:rPr>
          <w:rFonts w:ascii="Times New Roman" w:eastAsia="Times New Roman" w:hAnsi="Times New Roman" w:cs="Times New Roman"/>
        </w:rPr>
        <w:t>Однако</w:t>
      </w:r>
      <w:r w:rsidRPr="009A3615" w:rsidR="00CC16F5">
        <w:rPr>
          <w:rFonts w:ascii="Times New Roman" w:eastAsia="Times New Roman" w:hAnsi="Times New Roman" w:cs="Times New Roman"/>
        </w:rPr>
        <w:t>,</w:t>
      </w:r>
      <w:r w:rsidRPr="009A3615">
        <w:rPr>
          <w:rFonts w:ascii="Times New Roman" w:eastAsia="Times New Roman" w:hAnsi="Times New Roman" w:cs="Times New Roman"/>
        </w:rPr>
        <w:t xml:space="preserve"> </w:t>
      </w:r>
      <w:r w:rsidRPr="009A3615" w:rsidR="00CC16F5">
        <w:rPr>
          <w:rFonts w:ascii="Times New Roman" w:eastAsia="Times New Roman" w:hAnsi="Times New Roman" w:cs="Times New Roman"/>
        </w:rPr>
        <w:t>Жуков К.И.</w:t>
      </w:r>
      <w:r w:rsidRPr="009A3615" w:rsidR="00D42593">
        <w:rPr>
          <w:rFonts w:ascii="Times New Roman" w:eastAsia="Times New Roman" w:hAnsi="Times New Roman" w:cs="Times New Roman"/>
        </w:rPr>
        <w:t xml:space="preserve"> пояснил, что принеся нож</w:t>
      </w:r>
      <w:r w:rsidRPr="009A3615">
        <w:rPr>
          <w:rFonts w:ascii="Times New Roman" w:eastAsia="Times New Roman" w:hAnsi="Times New Roman" w:cs="Times New Roman"/>
        </w:rPr>
        <w:t xml:space="preserve"> домой, </w:t>
      </w:r>
      <w:r w:rsidRPr="009A3615" w:rsidR="00CC16F5">
        <w:rPr>
          <w:rFonts w:ascii="Times New Roman" w:eastAsia="Times New Roman" w:hAnsi="Times New Roman" w:cs="Times New Roman"/>
        </w:rPr>
        <w:t>по</w:t>
      </w:r>
      <w:r w:rsidRPr="009A3615">
        <w:rPr>
          <w:rFonts w:ascii="Times New Roman" w:eastAsia="Times New Roman" w:hAnsi="Times New Roman" w:cs="Times New Roman"/>
        </w:rPr>
        <w:t>чистил его</w:t>
      </w:r>
      <w:r w:rsidRPr="009A3615" w:rsidR="007C1A6F">
        <w:rPr>
          <w:rFonts w:ascii="Times New Roman" w:eastAsia="Times New Roman" w:hAnsi="Times New Roman" w:cs="Times New Roman"/>
        </w:rPr>
        <w:t xml:space="preserve"> с целью дальнейшего применения в быту</w:t>
      </w:r>
      <w:r w:rsidRPr="009A3615">
        <w:rPr>
          <w:rFonts w:ascii="Times New Roman" w:eastAsia="Times New Roman" w:hAnsi="Times New Roman" w:cs="Times New Roman"/>
        </w:rPr>
        <w:t>.</w:t>
      </w:r>
      <w:r w:rsidRPr="009A3615" w:rsidR="00CC16F5">
        <w:rPr>
          <w:rFonts w:ascii="Times New Roman" w:eastAsia="Times New Roman" w:hAnsi="Times New Roman" w:cs="Times New Roman"/>
        </w:rPr>
        <w:t xml:space="preserve"> В квартире при этом находил</w:t>
      </w:r>
      <w:r w:rsidRPr="009A3615" w:rsidR="00D42593">
        <w:rPr>
          <w:rFonts w:ascii="Times New Roman" w:eastAsia="Times New Roman" w:hAnsi="Times New Roman" w:cs="Times New Roman"/>
        </w:rPr>
        <w:t>и</w:t>
      </w:r>
      <w:r w:rsidRPr="009A3615" w:rsidR="00CC16F5">
        <w:rPr>
          <w:rFonts w:ascii="Times New Roman" w:eastAsia="Times New Roman" w:hAnsi="Times New Roman" w:cs="Times New Roman"/>
        </w:rPr>
        <w:t xml:space="preserve">сь </w:t>
      </w:r>
      <w:r w:rsidRPr="009A3615" w:rsidR="00D42593">
        <w:rPr>
          <w:rFonts w:ascii="Times New Roman" w:eastAsia="Times New Roman" w:hAnsi="Times New Roman" w:cs="Times New Roman"/>
        </w:rPr>
        <w:t>родственники</w:t>
      </w:r>
      <w:r w:rsidRPr="009A3615" w:rsidR="00CC16F5">
        <w:rPr>
          <w:rFonts w:ascii="Times New Roman" w:eastAsia="Times New Roman" w:hAnsi="Times New Roman" w:cs="Times New Roman"/>
        </w:rPr>
        <w:t xml:space="preserve"> Жукова К.И., но участия в осмотре он</w:t>
      </w:r>
      <w:r w:rsidRPr="009A3615" w:rsidR="00D42593">
        <w:rPr>
          <w:rFonts w:ascii="Times New Roman" w:eastAsia="Times New Roman" w:hAnsi="Times New Roman" w:cs="Times New Roman"/>
        </w:rPr>
        <w:t>и</w:t>
      </w:r>
      <w:r w:rsidRPr="009A3615" w:rsidR="00CC16F5">
        <w:rPr>
          <w:rFonts w:ascii="Times New Roman" w:eastAsia="Times New Roman" w:hAnsi="Times New Roman" w:cs="Times New Roman"/>
        </w:rPr>
        <w:t xml:space="preserve"> не принимал</w:t>
      </w:r>
      <w:r w:rsidRPr="009A3615" w:rsidR="00D42593">
        <w:rPr>
          <w:rFonts w:ascii="Times New Roman" w:eastAsia="Times New Roman" w:hAnsi="Times New Roman" w:cs="Times New Roman"/>
        </w:rPr>
        <w:t>и, в</w:t>
      </w:r>
      <w:r w:rsidRPr="009A3615" w:rsidR="00CC16F5">
        <w:rPr>
          <w:rFonts w:ascii="Times New Roman" w:eastAsia="Times New Roman" w:hAnsi="Times New Roman" w:cs="Times New Roman"/>
        </w:rPr>
        <w:t xml:space="preserve"> помещении, где изымался </w:t>
      </w:r>
      <w:r w:rsidRPr="009A3615" w:rsidR="00D42593">
        <w:rPr>
          <w:rFonts w:ascii="Times New Roman" w:eastAsia="Times New Roman" w:hAnsi="Times New Roman" w:cs="Times New Roman"/>
        </w:rPr>
        <w:t>нож, не находились</w:t>
      </w:r>
      <w:r w:rsidRPr="009A3615" w:rsidR="00CC16F5">
        <w:rPr>
          <w:rFonts w:ascii="Times New Roman" w:eastAsia="Times New Roman" w:hAnsi="Times New Roman" w:cs="Times New Roman"/>
        </w:rPr>
        <w:t xml:space="preserve">. </w:t>
      </w:r>
      <w:r w:rsidRPr="009A3615" w:rsidR="00D42593">
        <w:rPr>
          <w:rFonts w:ascii="Times New Roman" w:eastAsia="Times New Roman" w:hAnsi="Times New Roman" w:cs="Times New Roman"/>
        </w:rPr>
        <w:t xml:space="preserve">Осмотр проводился с применением </w:t>
      </w:r>
      <w:r w:rsidRPr="009A3615" w:rsidR="00D42593">
        <w:rPr>
          <w:rFonts w:ascii="Times New Roman" w:eastAsia="Times New Roman" w:hAnsi="Times New Roman" w:cs="Times New Roman"/>
        </w:rPr>
        <w:t>фотофиксации</w:t>
      </w:r>
      <w:r w:rsidRPr="009A3615" w:rsidR="00D42593">
        <w:rPr>
          <w:rFonts w:ascii="Times New Roman" w:eastAsia="Times New Roman" w:hAnsi="Times New Roman" w:cs="Times New Roman"/>
        </w:rPr>
        <w:t xml:space="preserve">, по результатам проведенного осмотра им был составлен протокол осмотра места происшествия, который </w:t>
      </w:r>
      <w:r w:rsidRPr="009A3615" w:rsidR="007C1A6F">
        <w:rPr>
          <w:rFonts w:ascii="Times New Roman" w:eastAsia="Times New Roman" w:hAnsi="Times New Roman" w:cs="Times New Roman"/>
        </w:rPr>
        <w:t xml:space="preserve">в полном объеме соответствовал </w:t>
      </w:r>
      <w:r w:rsidRPr="009A3615" w:rsidR="00700096">
        <w:rPr>
          <w:rFonts w:ascii="Times New Roman" w:eastAsia="Times New Roman" w:hAnsi="Times New Roman" w:cs="Times New Roman"/>
        </w:rPr>
        <w:t>содержанию проведенного процессуального действия</w:t>
      </w:r>
      <w:r w:rsidRPr="009A3615" w:rsidR="007C1A6F">
        <w:rPr>
          <w:rFonts w:ascii="Times New Roman" w:eastAsia="Times New Roman" w:hAnsi="Times New Roman" w:cs="Times New Roman"/>
        </w:rPr>
        <w:t xml:space="preserve"> и </w:t>
      </w:r>
      <w:r w:rsidRPr="009A3615" w:rsidR="00D42593">
        <w:rPr>
          <w:rFonts w:ascii="Times New Roman" w:eastAsia="Times New Roman" w:hAnsi="Times New Roman" w:cs="Times New Roman"/>
        </w:rPr>
        <w:t xml:space="preserve">был предъявлен Жукову К.И. для прочтения, после чего был подписан им без каких-либо замечаний к его содержанию. </w:t>
      </w:r>
    </w:p>
    <w:p w:rsidR="0095402E" w:rsidRPr="009A3615" w:rsidP="0095402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</w:rPr>
      </w:pPr>
      <w:r w:rsidRPr="009A3615">
        <w:rPr>
          <w:rFonts w:ascii="Times New Roman" w:eastAsia="Times New Roman" w:hAnsi="Times New Roman" w:cs="Times New Roman"/>
        </w:rPr>
        <w:t xml:space="preserve">Свидетель </w:t>
      </w:r>
      <w:r w:rsidR="009A3615">
        <w:rPr>
          <w:rFonts w:ascii="Times New Roman" w:eastAsia="Times New Roman" w:hAnsi="Times New Roman" w:cs="Times New Roman"/>
        </w:rPr>
        <w:t>***</w:t>
      </w:r>
      <w:r w:rsidRPr="009A3615">
        <w:rPr>
          <w:rFonts w:ascii="Times New Roman" w:eastAsia="Times New Roman" w:hAnsi="Times New Roman" w:cs="Times New Roman"/>
        </w:rPr>
        <w:t xml:space="preserve"> показал суду, что</w:t>
      </w:r>
      <w:r w:rsidRPr="009A3615">
        <w:rPr>
          <w:rFonts w:ascii="Times New Roman" w:eastAsia="Times New Roman" w:hAnsi="Times New Roman" w:cs="Times New Roman"/>
        </w:rPr>
        <w:t xml:space="preserve"> </w:t>
      </w:r>
      <w:r w:rsidRPr="009A3615" w:rsidR="002E465E">
        <w:rPr>
          <w:rFonts w:ascii="Times New Roman" w:eastAsia="Times New Roman" w:hAnsi="Times New Roman" w:cs="Times New Roman"/>
        </w:rPr>
        <w:t xml:space="preserve">работает в ГБУЗ РК «Крымский республиканский центр медицины катастроф и скорой медицинской помощи» фельдшером. 30 июля 2021 года он находился на рабочем месте, но по адресу: </w:t>
      </w:r>
      <w:r w:rsidR="009A3615">
        <w:rPr>
          <w:rFonts w:ascii="Times New Roman" w:eastAsia="Times New Roman" w:hAnsi="Times New Roman" w:cs="Times New Roman"/>
        </w:rPr>
        <w:t>***</w:t>
      </w:r>
      <w:r w:rsidRPr="009A3615" w:rsidR="002E465E">
        <w:rPr>
          <w:rFonts w:ascii="Times New Roman" w:eastAsia="Times New Roman" w:hAnsi="Times New Roman" w:cs="Times New Roman"/>
        </w:rPr>
        <w:t xml:space="preserve">, - не выезжал. На указанный вызов выезжала его супруга – </w:t>
      </w:r>
      <w:r w:rsidR="009A3615">
        <w:rPr>
          <w:rFonts w:ascii="Times New Roman" w:eastAsia="Times New Roman" w:hAnsi="Times New Roman" w:cs="Times New Roman"/>
        </w:rPr>
        <w:t>***</w:t>
      </w:r>
      <w:r w:rsidRPr="009A3615" w:rsidR="002E465E">
        <w:rPr>
          <w:rFonts w:ascii="Times New Roman" w:eastAsia="Times New Roman" w:hAnsi="Times New Roman" w:cs="Times New Roman"/>
        </w:rPr>
        <w:t xml:space="preserve"> совместно с медбратом </w:t>
      </w:r>
      <w:r w:rsidR="009A3615">
        <w:rPr>
          <w:rFonts w:ascii="Times New Roman" w:eastAsia="Times New Roman" w:hAnsi="Times New Roman" w:cs="Times New Roman"/>
        </w:rPr>
        <w:t>***</w:t>
      </w:r>
      <w:r w:rsidRPr="009A3615" w:rsidR="002E465E">
        <w:rPr>
          <w:rFonts w:ascii="Times New Roman" w:eastAsia="Times New Roman" w:hAnsi="Times New Roman" w:cs="Times New Roman"/>
        </w:rPr>
        <w:t>, который  в настоящее время в</w:t>
      </w:r>
      <w:r w:rsidRPr="009A3615">
        <w:rPr>
          <w:rFonts w:ascii="Times New Roman" w:eastAsia="Times New Roman" w:hAnsi="Times New Roman" w:cs="Times New Roman"/>
        </w:rPr>
        <w:t xml:space="preserve"> ГБУЗ РК «Крымский республиканский центр медицины катастроф и скорой медицинской помощи»</w:t>
      </w:r>
      <w:r w:rsidRPr="009A3615" w:rsidR="002E465E">
        <w:rPr>
          <w:rFonts w:ascii="Times New Roman" w:eastAsia="Times New Roman" w:hAnsi="Times New Roman" w:cs="Times New Roman"/>
        </w:rPr>
        <w:t xml:space="preserve"> не работает</w:t>
      </w:r>
      <w:r w:rsidRPr="009A3615">
        <w:rPr>
          <w:rFonts w:ascii="Times New Roman" w:eastAsia="Times New Roman" w:hAnsi="Times New Roman" w:cs="Times New Roman"/>
        </w:rPr>
        <w:t>.</w:t>
      </w:r>
    </w:p>
    <w:p w:rsidR="002E0C70" w:rsidRPr="009A3615" w:rsidP="0065700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</w:rPr>
      </w:pPr>
      <w:r w:rsidRPr="009A3615">
        <w:rPr>
          <w:rFonts w:ascii="Times New Roman" w:eastAsia="Times New Roman" w:hAnsi="Times New Roman" w:cs="Times New Roman"/>
        </w:rPr>
        <w:t xml:space="preserve">Свидетель </w:t>
      </w:r>
      <w:r w:rsidR="009A3615">
        <w:rPr>
          <w:rFonts w:ascii="Times New Roman" w:eastAsia="Times New Roman" w:hAnsi="Times New Roman" w:cs="Times New Roman"/>
        </w:rPr>
        <w:t>***</w:t>
      </w:r>
      <w:r w:rsidRPr="009A3615" w:rsidR="00AE4594">
        <w:rPr>
          <w:rFonts w:ascii="Times New Roman" w:eastAsia="Times New Roman" w:hAnsi="Times New Roman" w:cs="Times New Roman"/>
        </w:rPr>
        <w:t xml:space="preserve"> </w:t>
      </w:r>
      <w:r w:rsidRPr="009A3615">
        <w:rPr>
          <w:rFonts w:ascii="Times New Roman" w:eastAsia="Times New Roman" w:hAnsi="Times New Roman" w:cs="Times New Roman"/>
        </w:rPr>
        <w:t>показала суду, что</w:t>
      </w:r>
      <w:r w:rsidRPr="009A3615" w:rsidR="00AE4594">
        <w:rPr>
          <w:rFonts w:ascii="Times New Roman" w:eastAsia="Times New Roman" w:hAnsi="Times New Roman" w:cs="Times New Roman"/>
        </w:rPr>
        <w:t xml:space="preserve"> работает фельдшером</w:t>
      </w:r>
      <w:r w:rsidRPr="009A3615" w:rsidR="00AE4594">
        <w:rPr>
          <w:rFonts w:ascii="Times New Roman" w:eastAsia="Times New Roman" w:hAnsi="Times New Roman" w:cs="Times New Roman"/>
          <w:b/>
        </w:rPr>
        <w:t xml:space="preserve"> </w:t>
      </w:r>
      <w:r w:rsidRPr="009A3615" w:rsidR="0095402E">
        <w:rPr>
          <w:rFonts w:ascii="Times New Roman" w:eastAsia="Times New Roman" w:hAnsi="Times New Roman" w:cs="Times New Roman"/>
        </w:rPr>
        <w:t>в</w:t>
      </w:r>
      <w:r w:rsidRPr="009A3615" w:rsidR="0095402E">
        <w:rPr>
          <w:rFonts w:ascii="Times New Roman" w:eastAsia="Times New Roman" w:hAnsi="Times New Roman" w:cs="Times New Roman"/>
          <w:b/>
        </w:rPr>
        <w:t xml:space="preserve"> </w:t>
      </w:r>
      <w:r w:rsidRPr="009A3615" w:rsidR="00AE4594">
        <w:rPr>
          <w:rFonts w:ascii="Times New Roman" w:eastAsia="Times New Roman" w:hAnsi="Times New Roman" w:cs="Times New Roman"/>
        </w:rPr>
        <w:t>ГБУЗ РК «Крымский республиканский центр медицины катастроф и скорой медицинской помощи»</w:t>
      </w:r>
      <w:r w:rsidRPr="009A3615" w:rsidR="0095402E">
        <w:rPr>
          <w:rFonts w:ascii="Times New Roman" w:eastAsia="Times New Roman" w:hAnsi="Times New Roman" w:cs="Times New Roman"/>
        </w:rPr>
        <w:t>.</w:t>
      </w:r>
      <w:r w:rsidRPr="009A3615" w:rsidR="00AE4594">
        <w:rPr>
          <w:rFonts w:ascii="Times New Roman" w:eastAsia="Times New Roman" w:hAnsi="Times New Roman" w:cs="Times New Roman"/>
        </w:rPr>
        <w:t xml:space="preserve"> 30 июля 2021 года в период времени с 21 час. 00 мин. до 22 час. 00 мин. ею совместно с медбратом </w:t>
      </w:r>
      <w:r w:rsidR="009A3615">
        <w:rPr>
          <w:rFonts w:ascii="Times New Roman" w:eastAsia="Times New Roman" w:hAnsi="Times New Roman" w:cs="Times New Roman"/>
        </w:rPr>
        <w:t>***</w:t>
      </w:r>
      <w:r w:rsidRPr="009A3615" w:rsidR="00AE4594">
        <w:rPr>
          <w:rFonts w:ascii="Times New Roman" w:eastAsia="Times New Roman" w:hAnsi="Times New Roman" w:cs="Times New Roman"/>
        </w:rPr>
        <w:t xml:space="preserve"> был осуществлен выезд по адресу: </w:t>
      </w:r>
      <w:r w:rsidR="00995B3D">
        <w:rPr>
          <w:rFonts w:ascii="Times New Roman" w:eastAsia="Times New Roman" w:hAnsi="Times New Roman" w:cs="Times New Roman"/>
        </w:rPr>
        <w:t>***</w:t>
      </w:r>
      <w:r w:rsidRPr="009A3615" w:rsidR="00AE4594">
        <w:rPr>
          <w:rFonts w:ascii="Times New Roman" w:eastAsia="Times New Roman" w:hAnsi="Times New Roman" w:cs="Times New Roman"/>
        </w:rPr>
        <w:t xml:space="preserve">, где находился потерпевший </w:t>
      </w:r>
      <w:r w:rsidR="00995B3D">
        <w:rPr>
          <w:rFonts w:ascii="Times New Roman" w:eastAsia="Times New Roman" w:hAnsi="Times New Roman" w:cs="Times New Roman"/>
        </w:rPr>
        <w:t>***</w:t>
      </w:r>
      <w:r w:rsidRPr="009A3615" w:rsidR="0095402E">
        <w:rPr>
          <w:rFonts w:ascii="Times New Roman" w:eastAsia="Times New Roman" w:hAnsi="Times New Roman" w:cs="Times New Roman"/>
        </w:rPr>
        <w:t>,</w:t>
      </w:r>
      <w:r w:rsidRPr="009A3615" w:rsidR="00286EC5">
        <w:rPr>
          <w:rFonts w:ascii="Times New Roman" w:eastAsia="Times New Roman" w:hAnsi="Times New Roman" w:cs="Times New Roman"/>
        </w:rPr>
        <w:t xml:space="preserve"> </w:t>
      </w:r>
      <w:r w:rsidRPr="009A3615" w:rsidR="00AE4594">
        <w:rPr>
          <w:rFonts w:ascii="Times New Roman" w:eastAsia="Times New Roman" w:hAnsi="Times New Roman" w:cs="Times New Roman"/>
        </w:rPr>
        <w:t>у которого имелась колот</w:t>
      </w:r>
      <w:r w:rsidRPr="009A3615" w:rsidR="0095402E">
        <w:rPr>
          <w:rFonts w:ascii="Times New Roman" w:eastAsia="Times New Roman" w:hAnsi="Times New Roman" w:cs="Times New Roman"/>
        </w:rPr>
        <w:t>ая</w:t>
      </w:r>
      <w:r w:rsidRPr="009A3615" w:rsidR="00AE4594">
        <w:rPr>
          <w:rFonts w:ascii="Times New Roman" w:eastAsia="Times New Roman" w:hAnsi="Times New Roman" w:cs="Times New Roman"/>
        </w:rPr>
        <w:t xml:space="preserve"> рана в брюшной полости</w:t>
      </w:r>
      <w:r w:rsidRPr="009A3615" w:rsidR="00286EC5">
        <w:rPr>
          <w:rFonts w:ascii="Times New Roman" w:eastAsia="Times New Roman" w:hAnsi="Times New Roman" w:cs="Times New Roman"/>
        </w:rPr>
        <w:t>, а также</w:t>
      </w:r>
      <w:r w:rsidRPr="009A3615" w:rsidR="00AE4594">
        <w:rPr>
          <w:rFonts w:ascii="Times New Roman" w:eastAsia="Times New Roman" w:hAnsi="Times New Roman" w:cs="Times New Roman"/>
        </w:rPr>
        <w:t xml:space="preserve"> укушенная рана большого пальца руки. </w:t>
      </w:r>
      <w:r w:rsidRPr="009A3615" w:rsidR="009C1CB0">
        <w:rPr>
          <w:rFonts w:ascii="Times New Roman" w:eastAsia="Times New Roman" w:hAnsi="Times New Roman" w:cs="Times New Roman"/>
        </w:rPr>
        <w:t xml:space="preserve">При этом на </w:t>
      </w:r>
      <w:r w:rsidR="00995B3D">
        <w:rPr>
          <w:rFonts w:ascii="Times New Roman" w:eastAsia="Times New Roman" w:hAnsi="Times New Roman" w:cs="Times New Roman"/>
        </w:rPr>
        <w:t>***</w:t>
      </w:r>
      <w:r w:rsidRPr="009A3615" w:rsidR="00AE4594">
        <w:rPr>
          <w:rFonts w:ascii="Times New Roman" w:eastAsia="Times New Roman" w:hAnsi="Times New Roman" w:cs="Times New Roman"/>
        </w:rPr>
        <w:t xml:space="preserve"> </w:t>
      </w:r>
      <w:r w:rsidRPr="009A3615" w:rsidR="0095402E">
        <w:rPr>
          <w:rFonts w:ascii="Times New Roman" w:eastAsia="Times New Roman" w:hAnsi="Times New Roman" w:cs="Times New Roman"/>
        </w:rPr>
        <w:t xml:space="preserve">была одета футболка или рубашка. От него исходил запах алкоголя, </w:t>
      </w:r>
      <w:r w:rsidRPr="009A3615" w:rsidR="00AE4594">
        <w:rPr>
          <w:rFonts w:ascii="Times New Roman" w:eastAsia="Times New Roman" w:hAnsi="Times New Roman" w:cs="Times New Roman"/>
        </w:rPr>
        <w:t xml:space="preserve">но </w:t>
      </w:r>
      <w:r w:rsidRPr="009A3615" w:rsidR="009C1CB0">
        <w:rPr>
          <w:rFonts w:ascii="Times New Roman" w:eastAsia="Times New Roman" w:hAnsi="Times New Roman" w:cs="Times New Roman"/>
        </w:rPr>
        <w:t xml:space="preserve">он </w:t>
      </w:r>
      <w:r w:rsidRPr="009A3615" w:rsidR="00AE4594">
        <w:rPr>
          <w:rFonts w:ascii="Times New Roman" w:eastAsia="Times New Roman" w:hAnsi="Times New Roman" w:cs="Times New Roman"/>
        </w:rPr>
        <w:t>был адекватен</w:t>
      </w:r>
      <w:r w:rsidRPr="009A3615" w:rsidR="0095402E">
        <w:rPr>
          <w:rFonts w:ascii="Times New Roman" w:eastAsia="Times New Roman" w:hAnsi="Times New Roman" w:cs="Times New Roman"/>
        </w:rPr>
        <w:t>. П</w:t>
      </w:r>
      <w:r w:rsidRPr="009A3615" w:rsidR="00AE4594">
        <w:rPr>
          <w:rFonts w:ascii="Times New Roman" w:eastAsia="Times New Roman" w:hAnsi="Times New Roman" w:cs="Times New Roman"/>
        </w:rPr>
        <w:t xml:space="preserve">ояснил, что </w:t>
      </w:r>
      <w:r w:rsidRPr="009A3615" w:rsidR="000F52CD">
        <w:rPr>
          <w:rFonts w:ascii="Times New Roman" w:eastAsia="Times New Roman" w:hAnsi="Times New Roman" w:cs="Times New Roman"/>
        </w:rPr>
        <w:t xml:space="preserve">в подъезде указанного дома </w:t>
      </w:r>
      <w:r w:rsidRPr="009A3615" w:rsidR="0095402E">
        <w:rPr>
          <w:rFonts w:ascii="Times New Roman" w:eastAsia="Times New Roman" w:hAnsi="Times New Roman" w:cs="Times New Roman"/>
        </w:rPr>
        <w:t xml:space="preserve">его знакомый </w:t>
      </w:r>
      <w:r w:rsidRPr="009A3615" w:rsidR="00AE4594">
        <w:rPr>
          <w:rFonts w:ascii="Times New Roman" w:eastAsia="Times New Roman" w:hAnsi="Times New Roman" w:cs="Times New Roman"/>
        </w:rPr>
        <w:t>ран</w:t>
      </w:r>
      <w:r w:rsidRPr="009A3615" w:rsidR="0095402E">
        <w:rPr>
          <w:rFonts w:ascii="Times New Roman" w:eastAsia="Times New Roman" w:hAnsi="Times New Roman" w:cs="Times New Roman"/>
        </w:rPr>
        <w:t>ил его</w:t>
      </w:r>
      <w:r w:rsidRPr="009A3615" w:rsidR="00AE4594">
        <w:rPr>
          <w:rFonts w:ascii="Times New Roman" w:eastAsia="Times New Roman" w:hAnsi="Times New Roman" w:cs="Times New Roman"/>
        </w:rPr>
        <w:t xml:space="preserve"> ножом или шилом</w:t>
      </w:r>
      <w:r w:rsidRPr="009A3615" w:rsidR="0095402E">
        <w:rPr>
          <w:rFonts w:ascii="Times New Roman" w:eastAsia="Times New Roman" w:hAnsi="Times New Roman" w:cs="Times New Roman"/>
        </w:rPr>
        <w:t>, точно он не опр</w:t>
      </w:r>
      <w:r w:rsidRPr="009A3615" w:rsidR="000F52CD">
        <w:rPr>
          <w:rFonts w:ascii="Times New Roman" w:eastAsia="Times New Roman" w:hAnsi="Times New Roman" w:cs="Times New Roman"/>
        </w:rPr>
        <w:t>еделил</w:t>
      </w:r>
      <w:r w:rsidRPr="009A3615" w:rsidR="00AE4594">
        <w:rPr>
          <w:rFonts w:ascii="Times New Roman" w:eastAsia="Times New Roman" w:hAnsi="Times New Roman" w:cs="Times New Roman"/>
        </w:rPr>
        <w:t xml:space="preserve">. Ими </w:t>
      </w:r>
      <w:r w:rsidRPr="009A3615" w:rsidR="00286EC5">
        <w:rPr>
          <w:rFonts w:ascii="Times New Roman" w:eastAsia="Times New Roman" w:hAnsi="Times New Roman" w:cs="Times New Roman"/>
        </w:rPr>
        <w:t xml:space="preserve">в домашних условиях была оказана </w:t>
      </w:r>
      <w:r w:rsidR="00995B3D">
        <w:rPr>
          <w:rFonts w:ascii="Times New Roman" w:eastAsia="Times New Roman" w:hAnsi="Times New Roman" w:cs="Times New Roman"/>
        </w:rPr>
        <w:t>***</w:t>
      </w:r>
      <w:r w:rsidRPr="009A3615" w:rsidR="00700096">
        <w:rPr>
          <w:rFonts w:ascii="Times New Roman" w:eastAsia="Times New Roman" w:hAnsi="Times New Roman" w:cs="Times New Roman"/>
        </w:rPr>
        <w:t xml:space="preserve"> необходимая</w:t>
      </w:r>
      <w:r w:rsidRPr="009A3615" w:rsidR="0095402E">
        <w:rPr>
          <w:rFonts w:ascii="Times New Roman" w:eastAsia="Times New Roman" w:hAnsi="Times New Roman" w:cs="Times New Roman"/>
        </w:rPr>
        <w:t xml:space="preserve"> медицинская помощь</w:t>
      </w:r>
      <w:r w:rsidRPr="009A3615" w:rsidR="00286EC5">
        <w:rPr>
          <w:rFonts w:ascii="Times New Roman" w:eastAsia="Times New Roman" w:hAnsi="Times New Roman" w:cs="Times New Roman"/>
        </w:rPr>
        <w:t xml:space="preserve">. После чего </w:t>
      </w:r>
      <w:r w:rsidR="00995B3D">
        <w:rPr>
          <w:rFonts w:ascii="Times New Roman" w:eastAsia="Times New Roman" w:hAnsi="Times New Roman" w:cs="Times New Roman"/>
        </w:rPr>
        <w:t>***</w:t>
      </w:r>
      <w:r w:rsidRPr="009A3615" w:rsidR="00286EC5">
        <w:rPr>
          <w:rFonts w:ascii="Times New Roman" w:eastAsia="Times New Roman" w:hAnsi="Times New Roman" w:cs="Times New Roman"/>
        </w:rPr>
        <w:t xml:space="preserve"> был доставлен </w:t>
      </w:r>
      <w:r w:rsidRPr="009A3615" w:rsidR="00700096">
        <w:rPr>
          <w:rFonts w:ascii="Times New Roman" w:eastAsia="Times New Roman" w:hAnsi="Times New Roman" w:cs="Times New Roman"/>
        </w:rPr>
        <w:t xml:space="preserve">в </w:t>
      </w:r>
      <w:r w:rsidRPr="009A3615" w:rsidR="00286EC5">
        <w:rPr>
          <w:rFonts w:ascii="Times New Roman" w:eastAsia="Times New Roman" w:hAnsi="Times New Roman" w:cs="Times New Roman"/>
        </w:rPr>
        <w:t xml:space="preserve">ГБУЗ РК «ЕГБ №1». По данному факту ею была составлена карта вызова скорой медицинской помощи, где были подробно отражены указанные обстоятельства. </w:t>
      </w:r>
      <w:r w:rsidRPr="009A3615" w:rsidR="0095402E">
        <w:rPr>
          <w:rFonts w:ascii="Times New Roman" w:eastAsia="Times New Roman" w:hAnsi="Times New Roman" w:cs="Times New Roman"/>
        </w:rPr>
        <w:t xml:space="preserve">Наличие при этом на лице у </w:t>
      </w:r>
      <w:r w:rsidR="00995B3D">
        <w:rPr>
          <w:rFonts w:ascii="Times New Roman" w:eastAsia="Times New Roman" w:hAnsi="Times New Roman" w:cs="Times New Roman"/>
        </w:rPr>
        <w:t>***</w:t>
      </w:r>
      <w:r w:rsidRPr="009A3615" w:rsidR="0095402E">
        <w:rPr>
          <w:rFonts w:ascii="Times New Roman" w:eastAsia="Times New Roman" w:hAnsi="Times New Roman" w:cs="Times New Roman"/>
        </w:rPr>
        <w:t xml:space="preserve"> пореза не исключила, указала, что данное телесное повреждение могло быть ею не отражено в карте вызова, поскольку </w:t>
      </w:r>
      <w:r w:rsidRPr="009A3615" w:rsidR="00700096">
        <w:rPr>
          <w:rFonts w:ascii="Times New Roman" w:eastAsia="Times New Roman" w:hAnsi="Times New Roman" w:cs="Times New Roman"/>
        </w:rPr>
        <w:t>в</w:t>
      </w:r>
      <w:r w:rsidRPr="009A3615" w:rsidR="0095402E">
        <w:rPr>
          <w:rFonts w:ascii="Times New Roman" w:eastAsia="Times New Roman" w:hAnsi="Times New Roman" w:cs="Times New Roman"/>
        </w:rPr>
        <w:t xml:space="preserve"> ней указывают</w:t>
      </w:r>
      <w:r w:rsidRPr="009A3615" w:rsidR="00700096">
        <w:rPr>
          <w:rFonts w:ascii="Times New Roman" w:eastAsia="Times New Roman" w:hAnsi="Times New Roman" w:cs="Times New Roman"/>
        </w:rPr>
        <w:t>ся</w:t>
      </w:r>
      <w:r w:rsidRPr="009A3615" w:rsidR="0095402E">
        <w:rPr>
          <w:rFonts w:ascii="Times New Roman" w:eastAsia="Times New Roman" w:hAnsi="Times New Roman" w:cs="Times New Roman"/>
        </w:rPr>
        <w:t xml:space="preserve"> только те телесные повреждения, по которым вынос</w:t>
      </w:r>
      <w:r w:rsidRPr="009A3615" w:rsidR="00700096">
        <w:rPr>
          <w:rFonts w:ascii="Times New Roman" w:eastAsia="Times New Roman" w:hAnsi="Times New Roman" w:cs="Times New Roman"/>
        </w:rPr>
        <w:t>и</w:t>
      </w:r>
      <w:r w:rsidRPr="009A3615" w:rsidR="0095402E">
        <w:rPr>
          <w:rFonts w:ascii="Times New Roman" w:eastAsia="Times New Roman" w:hAnsi="Times New Roman" w:cs="Times New Roman"/>
        </w:rPr>
        <w:t>т</w:t>
      </w:r>
      <w:r w:rsidRPr="009A3615" w:rsidR="00700096">
        <w:rPr>
          <w:rFonts w:ascii="Times New Roman" w:eastAsia="Times New Roman" w:hAnsi="Times New Roman" w:cs="Times New Roman"/>
        </w:rPr>
        <w:t>ся</w:t>
      </w:r>
      <w:r w:rsidRPr="009A3615" w:rsidR="0095402E">
        <w:rPr>
          <w:rFonts w:ascii="Times New Roman" w:eastAsia="Times New Roman" w:hAnsi="Times New Roman" w:cs="Times New Roman"/>
        </w:rPr>
        <w:t xml:space="preserve"> диагноз. Обязанности описывать </w:t>
      </w:r>
      <w:r w:rsidRPr="009A3615" w:rsidR="00E23D31">
        <w:rPr>
          <w:rFonts w:ascii="Times New Roman" w:eastAsia="Times New Roman" w:hAnsi="Times New Roman" w:cs="Times New Roman"/>
        </w:rPr>
        <w:t xml:space="preserve">все телесные повреждения больного </w:t>
      </w:r>
      <w:r w:rsidRPr="009A3615" w:rsidR="0095402E">
        <w:rPr>
          <w:rFonts w:ascii="Times New Roman" w:eastAsia="Times New Roman" w:hAnsi="Times New Roman" w:cs="Times New Roman"/>
        </w:rPr>
        <w:t>у нее не име</w:t>
      </w:r>
      <w:r w:rsidRPr="009A3615" w:rsidR="00700096">
        <w:rPr>
          <w:rFonts w:ascii="Times New Roman" w:eastAsia="Times New Roman" w:hAnsi="Times New Roman" w:cs="Times New Roman"/>
        </w:rPr>
        <w:t>лось</w:t>
      </w:r>
      <w:r w:rsidRPr="009A3615" w:rsidR="0095402E">
        <w:rPr>
          <w:rFonts w:ascii="Times New Roman" w:eastAsia="Times New Roman" w:hAnsi="Times New Roman" w:cs="Times New Roman"/>
        </w:rPr>
        <w:t>.</w:t>
      </w:r>
    </w:p>
    <w:p w:rsidR="00700096" w:rsidRPr="009A3615" w:rsidP="0070009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9A3615">
        <w:rPr>
          <w:rFonts w:ascii="Times New Roman" w:eastAsia="Times New Roman" w:hAnsi="Times New Roman" w:cs="Times New Roman"/>
        </w:rPr>
        <w:t xml:space="preserve">   В соответствии с </w:t>
      </w:r>
      <w:r w:rsidRPr="009A3615" w:rsidR="00EC4167">
        <w:rPr>
          <w:rFonts w:ascii="Times New Roman" w:eastAsia="Times New Roman" w:hAnsi="Times New Roman" w:cs="Times New Roman"/>
        </w:rPr>
        <w:t xml:space="preserve">копией </w:t>
      </w:r>
      <w:r w:rsidRPr="009A3615">
        <w:rPr>
          <w:rFonts w:ascii="Times New Roman" w:eastAsia="Times New Roman" w:hAnsi="Times New Roman" w:cs="Times New Roman"/>
        </w:rPr>
        <w:t>карт</w:t>
      </w:r>
      <w:r w:rsidRPr="009A3615" w:rsidR="00EC4167">
        <w:rPr>
          <w:rFonts w:ascii="Times New Roman" w:eastAsia="Times New Roman" w:hAnsi="Times New Roman" w:cs="Times New Roman"/>
        </w:rPr>
        <w:t>ы</w:t>
      </w:r>
      <w:r w:rsidRPr="009A3615">
        <w:rPr>
          <w:rFonts w:ascii="Times New Roman" w:eastAsia="Times New Roman" w:hAnsi="Times New Roman" w:cs="Times New Roman"/>
        </w:rPr>
        <w:t xml:space="preserve"> вызова </w:t>
      </w:r>
      <w:r w:rsidRPr="009A3615" w:rsidR="00EC4167">
        <w:rPr>
          <w:rFonts w:ascii="Times New Roman" w:eastAsia="Times New Roman" w:hAnsi="Times New Roman" w:cs="Times New Roman"/>
        </w:rPr>
        <w:t>скорой медицинской помощи №</w:t>
      </w:r>
      <w:r w:rsidR="00995B3D">
        <w:rPr>
          <w:rFonts w:ascii="Times New Roman" w:eastAsia="Times New Roman" w:hAnsi="Times New Roman" w:cs="Times New Roman"/>
        </w:rPr>
        <w:t>***</w:t>
      </w:r>
      <w:r w:rsidRPr="009A3615" w:rsidR="00EC4167">
        <w:rPr>
          <w:rFonts w:ascii="Times New Roman" w:eastAsia="Times New Roman" w:hAnsi="Times New Roman" w:cs="Times New Roman"/>
        </w:rPr>
        <w:t xml:space="preserve"> от 30.07.2021 года, </w:t>
      </w:r>
      <w:r w:rsidRPr="009A3615" w:rsidR="00C72B46">
        <w:rPr>
          <w:rFonts w:ascii="Times New Roman" w:eastAsia="Times New Roman" w:hAnsi="Times New Roman" w:cs="Times New Roman"/>
        </w:rPr>
        <w:t xml:space="preserve">30.07.2021 года в 22 час. 21 мин. на вызов, поступивший в 22 час. 19 мин., бригадой скорой медицинской помощи в составе фельдшеров </w:t>
      </w:r>
      <w:r w:rsidR="00995B3D">
        <w:rPr>
          <w:rFonts w:ascii="Times New Roman" w:eastAsia="Times New Roman" w:hAnsi="Times New Roman" w:cs="Times New Roman"/>
        </w:rPr>
        <w:t>***</w:t>
      </w:r>
      <w:r w:rsidRPr="009A3615" w:rsidR="00C72B46">
        <w:rPr>
          <w:rFonts w:ascii="Times New Roman" w:eastAsia="Times New Roman" w:hAnsi="Times New Roman" w:cs="Times New Roman"/>
        </w:rPr>
        <w:t xml:space="preserve"> и </w:t>
      </w:r>
      <w:r w:rsidR="00995B3D">
        <w:rPr>
          <w:rFonts w:ascii="Times New Roman" w:eastAsia="Times New Roman" w:hAnsi="Times New Roman" w:cs="Times New Roman"/>
        </w:rPr>
        <w:t>****</w:t>
      </w:r>
      <w:r w:rsidRPr="009A3615" w:rsidR="00C72B46">
        <w:rPr>
          <w:rFonts w:ascii="Times New Roman" w:eastAsia="Times New Roman" w:hAnsi="Times New Roman" w:cs="Times New Roman"/>
        </w:rPr>
        <w:t xml:space="preserve"> осуществлен выезд по адресу</w:t>
      </w:r>
      <w:r w:rsidR="00995B3D">
        <w:rPr>
          <w:rFonts w:ascii="Times New Roman" w:eastAsia="Times New Roman" w:hAnsi="Times New Roman" w:cs="Times New Roman"/>
        </w:rPr>
        <w:t>***</w:t>
      </w:r>
      <w:r w:rsidRPr="009A3615" w:rsidR="000F52CD">
        <w:rPr>
          <w:rFonts w:ascii="Times New Roman" w:eastAsia="Times New Roman" w:hAnsi="Times New Roman" w:cs="Times New Roman"/>
        </w:rPr>
        <w:t>, где</w:t>
      </w:r>
      <w:r w:rsidRPr="009A3615" w:rsidR="00C72B46">
        <w:rPr>
          <w:rFonts w:ascii="Times New Roman" w:eastAsia="Times New Roman" w:hAnsi="Times New Roman" w:cs="Times New Roman"/>
        </w:rPr>
        <w:t xml:space="preserve"> был установлен больной </w:t>
      </w:r>
      <w:r w:rsidR="00995B3D">
        <w:rPr>
          <w:rFonts w:ascii="Times New Roman" w:eastAsia="Times New Roman" w:hAnsi="Times New Roman" w:cs="Times New Roman"/>
        </w:rPr>
        <w:t>***</w:t>
      </w:r>
      <w:r w:rsidRPr="009A3615" w:rsidR="00C72B46">
        <w:rPr>
          <w:rFonts w:ascii="Times New Roman" w:eastAsia="Times New Roman" w:hAnsi="Times New Roman" w:cs="Times New Roman"/>
        </w:rPr>
        <w:t xml:space="preserve">, имеющий признаки алкогольного опьянения, у которого имелась колотая рана в области передней стенки живота слева в подвздошной </w:t>
      </w:r>
      <w:r w:rsidRPr="009A3615" w:rsidR="00D10D24">
        <w:rPr>
          <w:rFonts w:ascii="Times New Roman" w:eastAsia="Times New Roman" w:hAnsi="Times New Roman" w:cs="Times New Roman"/>
        </w:rPr>
        <w:t>области</w:t>
      </w:r>
      <w:r w:rsidRPr="009A3615" w:rsidR="00C72B46">
        <w:rPr>
          <w:rFonts w:ascii="Times New Roman" w:eastAsia="Times New Roman" w:hAnsi="Times New Roman" w:cs="Times New Roman"/>
        </w:rPr>
        <w:t>, укушенная рана первой фаланги большого пальца правой кисти</w:t>
      </w:r>
      <w:r w:rsidRPr="009A3615" w:rsidR="00D10D24">
        <w:rPr>
          <w:rFonts w:ascii="Times New Roman" w:eastAsia="Times New Roman" w:hAnsi="Times New Roman" w:cs="Times New Roman"/>
        </w:rPr>
        <w:t xml:space="preserve">. Со слов </w:t>
      </w:r>
      <w:r w:rsidR="00995B3D">
        <w:rPr>
          <w:rFonts w:ascii="Times New Roman" w:eastAsia="Times New Roman" w:hAnsi="Times New Roman" w:cs="Times New Roman"/>
        </w:rPr>
        <w:t>***</w:t>
      </w:r>
      <w:r w:rsidRPr="009A3615" w:rsidR="00D10D24">
        <w:rPr>
          <w:rFonts w:ascii="Times New Roman" w:eastAsia="Times New Roman" w:hAnsi="Times New Roman" w:cs="Times New Roman"/>
        </w:rPr>
        <w:t xml:space="preserve">, полчаса назад знакомый напал на него и ударил его в живот шилом или ножом при сопротивлении в попытке оттолкнуть </w:t>
      </w:r>
      <w:r w:rsidRPr="009A3615" w:rsidR="0095402E">
        <w:rPr>
          <w:rFonts w:ascii="Times New Roman" w:eastAsia="Times New Roman" w:hAnsi="Times New Roman" w:cs="Times New Roman"/>
        </w:rPr>
        <w:t xml:space="preserve">он </w:t>
      </w:r>
      <w:r w:rsidRPr="009A3615" w:rsidR="00D10D24">
        <w:rPr>
          <w:rFonts w:ascii="Times New Roman" w:eastAsia="Times New Roman" w:hAnsi="Times New Roman" w:cs="Times New Roman"/>
        </w:rPr>
        <w:t xml:space="preserve">попал нападавшему рукой в лицо и был укушен за палец, после чего убежал и вызвал скорую медицинскую помощь. </w:t>
      </w:r>
      <w:r w:rsidRPr="009A3615" w:rsidR="0095402E">
        <w:rPr>
          <w:rFonts w:ascii="Times New Roman" w:eastAsia="Times New Roman" w:hAnsi="Times New Roman" w:cs="Times New Roman"/>
        </w:rPr>
        <w:t xml:space="preserve">При этом </w:t>
      </w:r>
      <w:r w:rsidR="00995B3D">
        <w:rPr>
          <w:rFonts w:ascii="Times New Roman" w:eastAsia="Times New Roman" w:hAnsi="Times New Roman" w:cs="Times New Roman"/>
        </w:rPr>
        <w:t>***</w:t>
      </w:r>
      <w:r w:rsidRPr="009A3615" w:rsidR="00D10D24">
        <w:rPr>
          <w:rFonts w:ascii="Times New Roman" w:eastAsia="Times New Roman" w:hAnsi="Times New Roman" w:cs="Times New Roman"/>
        </w:rPr>
        <w:t xml:space="preserve"> была оказана первая медицинская помощь и в 00 час. 05 мин. </w:t>
      </w:r>
      <w:r w:rsidRPr="009A3615" w:rsidR="00A82149">
        <w:rPr>
          <w:rFonts w:ascii="Times New Roman" w:eastAsia="Times New Roman" w:hAnsi="Times New Roman" w:cs="Times New Roman"/>
        </w:rPr>
        <w:t xml:space="preserve">31.07.2021 года </w:t>
      </w:r>
      <w:r w:rsidRPr="009A3615" w:rsidR="00D10D24">
        <w:rPr>
          <w:rFonts w:ascii="Times New Roman" w:eastAsia="Times New Roman" w:hAnsi="Times New Roman" w:cs="Times New Roman"/>
        </w:rPr>
        <w:t>он был доставлен в ГБУЗ РК «ЕГБ».</w:t>
      </w:r>
    </w:p>
    <w:p w:rsidR="00700096" w:rsidRPr="009A3615" w:rsidP="0070009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9A3615">
        <w:rPr>
          <w:rFonts w:ascii="Times New Roman" w:eastAsia="Times New Roman" w:hAnsi="Times New Roman" w:cs="Times New Roman"/>
          <w:lang w:eastAsia="zh-CN"/>
        </w:rPr>
        <w:t xml:space="preserve">Между тем показания свидетелей защиты и вышеуказанная карта вызова скорой медицинской помощи не опровергают установленных судом обстоятельств и не свидетельствуют об отсутствии в действиях Жукова К.И. состава вменяемого ему преступления. </w:t>
      </w:r>
    </w:p>
    <w:p w:rsidR="00D10D24" w:rsidRPr="009A3615" w:rsidP="0065700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9A3615">
        <w:rPr>
          <w:rFonts w:ascii="Times New Roman" w:eastAsia="Times New Roman" w:hAnsi="Times New Roman" w:cs="Times New Roman"/>
        </w:rPr>
        <w:t>Возражение подсудимого и его защитника о том, что в указанной карте вызова отсутствует информация о наличии у потерпевшего телесного повреждения в</w:t>
      </w:r>
      <w:r w:rsidRPr="009A3615" w:rsidR="0095402E">
        <w:rPr>
          <w:rFonts w:ascii="Times New Roman" w:eastAsia="Times New Roman" w:hAnsi="Times New Roman" w:cs="Times New Roman"/>
        </w:rPr>
        <w:t xml:space="preserve"> виде </w:t>
      </w:r>
      <w:r w:rsidRPr="009A3615" w:rsidR="00FA5255">
        <w:rPr>
          <w:rFonts w:ascii="Times New Roman" w:eastAsia="Times New Roman" w:hAnsi="Times New Roman" w:cs="Times New Roman"/>
        </w:rPr>
        <w:t xml:space="preserve">ссадины </w:t>
      </w:r>
      <w:r w:rsidRPr="009A3615" w:rsidR="0095402E">
        <w:rPr>
          <w:rFonts w:ascii="Times New Roman" w:eastAsia="Times New Roman" w:hAnsi="Times New Roman" w:cs="Times New Roman"/>
        </w:rPr>
        <w:t>в</w:t>
      </w:r>
      <w:r w:rsidRPr="009A3615">
        <w:rPr>
          <w:rFonts w:ascii="Times New Roman" w:eastAsia="Times New Roman" w:hAnsi="Times New Roman" w:cs="Times New Roman"/>
        </w:rPr>
        <w:t xml:space="preserve"> области лица не принимается судом во внимание, поскольку</w:t>
      </w:r>
      <w:r w:rsidRPr="009A3615" w:rsidR="000F52CD">
        <w:rPr>
          <w:rFonts w:ascii="Times New Roman" w:eastAsia="Times New Roman" w:hAnsi="Times New Roman" w:cs="Times New Roman"/>
        </w:rPr>
        <w:t>,</w:t>
      </w:r>
      <w:r w:rsidRPr="009A3615">
        <w:rPr>
          <w:rFonts w:ascii="Times New Roman" w:eastAsia="Times New Roman" w:hAnsi="Times New Roman" w:cs="Times New Roman"/>
        </w:rPr>
        <w:t xml:space="preserve"> как пояснила в ходе судебного следствия свидетель </w:t>
      </w:r>
      <w:r w:rsidR="00995B3D">
        <w:rPr>
          <w:rFonts w:ascii="Times New Roman" w:eastAsia="Times New Roman" w:hAnsi="Times New Roman" w:cs="Times New Roman"/>
        </w:rPr>
        <w:t>***</w:t>
      </w:r>
      <w:r w:rsidRPr="009A3615">
        <w:rPr>
          <w:rFonts w:ascii="Times New Roman" w:eastAsia="Times New Roman" w:hAnsi="Times New Roman" w:cs="Times New Roman"/>
        </w:rPr>
        <w:t xml:space="preserve">, </w:t>
      </w:r>
      <w:r w:rsidRPr="009A3615">
        <w:rPr>
          <w:rFonts w:ascii="Times New Roman" w:eastAsia="Times New Roman" w:hAnsi="Times New Roman" w:cs="Times New Roman"/>
        </w:rPr>
        <w:t>заполн</w:t>
      </w:r>
      <w:r w:rsidRPr="009A3615" w:rsidR="000F52CD">
        <w:rPr>
          <w:rFonts w:ascii="Times New Roman" w:eastAsia="Times New Roman" w:hAnsi="Times New Roman" w:cs="Times New Roman"/>
        </w:rPr>
        <w:t>и</w:t>
      </w:r>
      <w:r w:rsidRPr="009A3615">
        <w:rPr>
          <w:rFonts w:ascii="Times New Roman" w:eastAsia="Times New Roman" w:hAnsi="Times New Roman" w:cs="Times New Roman"/>
        </w:rPr>
        <w:t xml:space="preserve">вшая данную медицинскую карту, сведения о наличии указанного телесного повреждения </w:t>
      </w:r>
      <w:r w:rsidRPr="009A3615" w:rsidR="0095402E">
        <w:rPr>
          <w:rFonts w:ascii="Times New Roman" w:eastAsia="Times New Roman" w:hAnsi="Times New Roman" w:cs="Times New Roman"/>
        </w:rPr>
        <w:t xml:space="preserve">она </w:t>
      </w:r>
      <w:r w:rsidRPr="009A3615">
        <w:rPr>
          <w:rFonts w:ascii="Times New Roman" w:eastAsia="Times New Roman" w:hAnsi="Times New Roman" w:cs="Times New Roman"/>
        </w:rPr>
        <w:t>могл</w:t>
      </w:r>
      <w:r w:rsidRPr="009A3615" w:rsidR="0095402E">
        <w:rPr>
          <w:rFonts w:ascii="Times New Roman" w:eastAsia="Times New Roman" w:hAnsi="Times New Roman" w:cs="Times New Roman"/>
        </w:rPr>
        <w:t>а</w:t>
      </w:r>
      <w:r w:rsidRPr="009A3615">
        <w:rPr>
          <w:rFonts w:ascii="Times New Roman" w:eastAsia="Times New Roman" w:hAnsi="Times New Roman" w:cs="Times New Roman"/>
        </w:rPr>
        <w:t xml:space="preserve"> </w:t>
      </w:r>
      <w:r w:rsidRPr="009A3615" w:rsidR="0095402E">
        <w:rPr>
          <w:rFonts w:ascii="Times New Roman" w:eastAsia="Times New Roman" w:hAnsi="Times New Roman" w:cs="Times New Roman"/>
        </w:rPr>
        <w:t xml:space="preserve">не указать, </w:t>
      </w:r>
      <w:r w:rsidRPr="009A3615" w:rsidR="00C93F57">
        <w:rPr>
          <w:rFonts w:ascii="Times New Roman" w:eastAsia="Times New Roman" w:hAnsi="Times New Roman" w:cs="Times New Roman"/>
        </w:rPr>
        <w:t xml:space="preserve">так как </w:t>
      </w:r>
      <w:r w:rsidRPr="009A3615" w:rsidR="0095402E">
        <w:rPr>
          <w:rFonts w:ascii="Times New Roman" w:eastAsia="Times New Roman" w:hAnsi="Times New Roman" w:cs="Times New Roman"/>
        </w:rPr>
        <w:t>по данному телесному повреждению не оказывалась медицинская помощь и не устанавливался диагноз</w:t>
      </w:r>
      <w:r w:rsidRPr="009A3615" w:rsidR="009C1CB0">
        <w:rPr>
          <w:rFonts w:ascii="Times New Roman" w:eastAsia="Times New Roman" w:hAnsi="Times New Roman" w:cs="Times New Roman"/>
        </w:rPr>
        <w:t xml:space="preserve">, его фактическое наличие при этом </w:t>
      </w:r>
      <w:r w:rsidRPr="009A3615" w:rsidR="000F52CD">
        <w:rPr>
          <w:rFonts w:ascii="Times New Roman" w:eastAsia="Times New Roman" w:hAnsi="Times New Roman" w:cs="Times New Roman"/>
        </w:rPr>
        <w:t xml:space="preserve">у </w:t>
      </w:r>
      <w:r w:rsidR="00995B3D">
        <w:rPr>
          <w:rFonts w:ascii="Times New Roman" w:eastAsia="Times New Roman" w:hAnsi="Times New Roman" w:cs="Times New Roman"/>
        </w:rPr>
        <w:t>*** ***</w:t>
      </w:r>
      <w:r w:rsidRPr="009A3615" w:rsidR="009C1CB0">
        <w:rPr>
          <w:rFonts w:ascii="Times New Roman" w:eastAsia="Times New Roman" w:hAnsi="Times New Roman" w:cs="Times New Roman"/>
        </w:rPr>
        <w:t xml:space="preserve"> не исключила</w:t>
      </w:r>
      <w:r w:rsidRPr="009A3615">
        <w:rPr>
          <w:rFonts w:ascii="Times New Roman" w:eastAsia="Times New Roman" w:hAnsi="Times New Roman" w:cs="Times New Roman"/>
        </w:rPr>
        <w:t>.</w:t>
      </w:r>
    </w:p>
    <w:p w:rsidR="00AD7223" w:rsidRPr="009A3615" w:rsidP="00AD722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9A3615">
        <w:rPr>
          <w:rFonts w:ascii="Times New Roman" w:eastAsia="Times New Roman" w:hAnsi="Times New Roman" w:cs="Times New Roman"/>
        </w:rPr>
        <w:t xml:space="preserve">Доводы подсудимого и его защитника о недопустимости вещественного доказательства по делу – </w:t>
      </w:r>
      <w:r w:rsidRPr="009A3615" w:rsidR="00C93F57">
        <w:rPr>
          <w:rFonts w:ascii="Times New Roman" w:eastAsia="Times New Roman" w:hAnsi="Times New Roman" w:cs="Times New Roman"/>
        </w:rPr>
        <w:t xml:space="preserve">кухонного </w:t>
      </w:r>
      <w:r w:rsidRPr="009A3615">
        <w:rPr>
          <w:rFonts w:ascii="Times New Roman" w:eastAsia="Times New Roman" w:hAnsi="Times New Roman" w:cs="Times New Roman"/>
        </w:rPr>
        <w:t xml:space="preserve">ножа, поскольку он был изъят без участия понятых, специалистов, экспертиза по изъятому ножу, в том числе на наличие на нем биологических следов потерпевшего, не проводилась, сведений о том, что данный нож являлся орудием преступления, по делу не имеется, </w:t>
      </w:r>
      <w:r w:rsidRPr="009A3615" w:rsidR="00C93F57">
        <w:rPr>
          <w:rFonts w:ascii="Times New Roman" w:eastAsia="Times New Roman" w:hAnsi="Times New Roman" w:cs="Times New Roman"/>
        </w:rPr>
        <w:t xml:space="preserve">- </w:t>
      </w:r>
      <w:r w:rsidRPr="009A3615">
        <w:rPr>
          <w:rFonts w:ascii="Times New Roman" w:eastAsia="Times New Roman" w:hAnsi="Times New Roman" w:cs="Times New Roman"/>
        </w:rPr>
        <w:t xml:space="preserve">суд считает необоснованными и не подлежащими удовлетворению. </w:t>
      </w:r>
    </w:p>
    <w:p w:rsidR="008D2E4F" w:rsidRPr="009A3615" w:rsidP="008D2E4F">
      <w:pPr>
        <w:pStyle w:val="HTMLPreformatted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A3615">
        <w:rPr>
          <w:rFonts w:ascii="Times New Roman" w:hAnsi="Times New Roman" w:cs="Times New Roman"/>
          <w:sz w:val="22"/>
          <w:szCs w:val="22"/>
        </w:rPr>
        <w:t xml:space="preserve">Как следует из протокола осмотра места происшествия от 31.07.2021 года, </w:t>
      </w:r>
      <w:r w:rsidRPr="009A3615" w:rsidR="000F52CD">
        <w:rPr>
          <w:rFonts w:ascii="Times New Roman" w:hAnsi="Times New Roman" w:cs="Times New Roman"/>
          <w:sz w:val="22"/>
          <w:szCs w:val="22"/>
        </w:rPr>
        <w:t>осмотр</w:t>
      </w:r>
      <w:r w:rsidRPr="009A3615">
        <w:rPr>
          <w:rFonts w:ascii="Times New Roman" w:hAnsi="Times New Roman" w:cs="Times New Roman"/>
          <w:sz w:val="22"/>
          <w:szCs w:val="22"/>
        </w:rPr>
        <w:t xml:space="preserve"> </w:t>
      </w:r>
      <w:r w:rsidRPr="009A3615" w:rsidR="00C409B3">
        <w:rPr>
          <w:rFonts w:ascii="Times New Roman" w:hAnsi="Times New Roman" w:cs="Times New Roman"/>
          <w:sz w:val="22"/>
          <w:szCs w:val="22"/>
        </w:rPr>
        <w:t xml:space="preserve">помещения квартиры </w:t>
      </w:r>
      <w:r w:rsidRPr="009A3615" w:rsidR="000F52CD">
        <w:rPr>
          <w:rFonts w:ascii="Times New Roman" w:hAnsi="Times New Roman" w:cs="Times New Roman"/>
          <w:sz w:val="22"/>
          <w:szCs w:val="22"/>
        </w:rPr>
        <w:t xml:space="preserve">и изъятие ножа </w:t>
      </w:r>
      <w:r w:rsidRPr="009A3615">
        <w:rPr>
          <w:rFonts w:ascii="Times New Roman" w:hAnsi="Times New Roman" w:cs="Times New Roman"/>
          <w:sz w:val="22"/>
          <w:szCs w:val="22"/>
        </w:rPr>
        <w:t>был</w:t>
      </w:r>
      <w:r w:rsidRPr="009A3615" w:rsidR="000F52CD">
        <w:rPr>
          <w:rFonts w:ascii="Times New Roman" w:hAnsi="Times New Roman" w:cs="Times New Roman"/>
          <w:sz w:val="22"/>
          <w:szCs w:val="22"/>
        </w:rPr>
        <w:t>и</w:t>
      </w:r>
      <w:r w:rsidRPr="009A3615">
        <w:rPr>
          <w:rFonts w:ascii="Times New Roman" w:hAnsi="Times New Roman" w:cs="Times New Roman"/>
          <w:sz w:val="22"/>
          <w:szCs w:val="22"/>
        </w:rPr>
        <w:t xml:space="preserve"> проведен</w:t>
      </w:r>
      <w:r w:rsidRPr="009A3615" w:rsidR="004312D9">
        <w:rPr>
          <w:rFonts w:ascii="Times New Roman" w:hAnsi="Times New Roman" w:cs="Times New Roman"/>
          <w:sz w:val="22"/>
          <w:szCs w:val="22"/>
        </w:rPr>
        <w:t>ы</w:t>
      </w:r>
      <w:r w:rsidRPr="009A3615">
        <w:rPr>
          <w:rFonts w:ascii="Times New Roman" w:hAnsi="Times New Roman" w:cs="Times New Roman"/>
          <w:sz w:val="22"/>
          <w:szCs w:val="22"/>
        </w:rPr>
        <w:t xml:space="preserve"> </w:t>
      </w:r>
      <w:r w:rsidRPr="009A3615" w:rsidR="00C409B3">
        <w:rPr>
          <w:rFonts w:ascii="Times New Roman" w:hAnsi="Times New Roman" w:cs="Times New Roman"/>
          <w:sz w:val="22"/>
          <w:szCs w:val="22"/>
        </w:rPr>
        <w:t>ст.УУП</w:t>
      </w:r>
      <w:r w:rsidRPr="009A3615" w:rsidR="00C409B3">
        <w:rPr>
          <w:rFonts w:ascii="Times New Roman" w:hAnsi="Times New Roman" w:cs="Times New Roman"/>
          <w:sz w:val="22"/>
          <w:szCs w:val="22"/>
        </w:rPr>
        <w:t xml:space="preserve"> ПП №1 ОМВД России по </w:t>
      </w:r>
      <w:r w:rsidRPr="009A3615" w:rsidR="00C409B3">
        <w:rPr>
          <w:rFonts w:ascii="Times New Roman" w:hAnsi="Times New Roman" w:cs="Times New Roman"/>
          <w:sz w:val="22"/>
          <w:szCs w:val="22"/>
        </w:rPr>
        <w:t>г.Евпатории</w:t>
      </w:r>
      <w:r w:rsidRPr="009A3615" w:rsidR="00C409B3">
        <w:rPr>
          <w:rFonts w:ascii="Times New Roman" w:hAnsi="Times New Roman" w:cs="Times New Roman"/>
          <w:sz w:val="22"/>
          <w:szCs w:val="22"/>
        </w:rPr>
        <w:t xml:space="preserve"> майором полиции </w:t>
      </w:r>
      <w:r w:rsidR="00995B3D">
        <w:rPr>
          <w:rFonts w:ascii="Times New Roman" w:hAnsi="Times New Roman" w:cs="Times New Roman"/>
          <w:sz w:val="22"/>
          <w:szCs w:val="22"/>
        </w:rPr>
        <w:t>***</w:t>
      </w:r>
      <w:r w:rsidRPr="009A3615" w:rsidR="00C409B3">
        <w:rPr>
          <w:rFonts w:ascii="Times New Roman" w:hAnsi="Times New Roman" w:cs="Times New Roman"/>
          <w:sz w:val="22"/>
          <w:szCs w:val="22"/>
        </w:rPr>
        <w:t xml:space="preserve"> с согласия Жукова К.И., </w:t>
      </w:r>
      <w:r w:rsidRPr="009A3615">
        <w:rPr>
          <w:rFonts w:ascii="Times New Roman" w:hAnsi="Times New Roman" w:cs="Times New Roman"/>
          <w:sz w:val="22"/>
          <w:szCs w:val="22"/>
        </w:rPr>
        <w:t xml:space="preserve">без участия понятых и специалистов с применением </w:t>
      </w:r>
      <w:r w:rsidRPr="009A3615">
        <w:rPr>
          <w:rFonts w:ascii="Times New Roman" w:hAnsi="Times New Roman" w:cs="Times New Roman"/>
          <w:color w:val="auto"/>
          <w:sz w:val="22"/>
          <w:szCs w:val="22"/>
          <w:lang w:eastAsia="ru-RU"/>
        </w:rPr>
        <w:t xml:space="preserve">технических средств фиксации его хода и результатов, а именно: </w:t>
      </w:r>
      <w:r w:rsidRPr="009A3615">
        <w:rPr>
          <w:rFonts w:ascii="Times New Roman" w:hAnsi="Times New Roman" w:cs="Times New Roman"/>
          <w:sz w:val="22"/>
          <w:szCs w:val="22"/>
        </w:rPr>
        <w:t>фотофиксации</w:t>
      </w:r>
      <w:r w:rsidRPr="009A3615">
        <w:rPr>
          <w:rFonts w:ascii="Times New Roman" w:hAnsi="Times New Roman" w:cs="Times New Roman"/>
          <w:sz w:val="22"/>
          <w:szCs w:val="22"/>
        </w:rPr>
        <w:t xml:space="preserve">, что не противоречит положениям ст.170 УПК РФ. </w:t>
      </w:r>
      <w:r w:rsidRPr="009A3615" w:rsidR="00C409B3">
        <w:rPr>
          <w:rFonts w:ascii="Times New Roman" w:hAnsi="Times New Roman" w:cs="Times New Roman"/>
          <w:sz w:val="22"/>
          <w:szCs w:val="22"/>
        </w:rPr>
        <w:t xml:space="preserve">Противоречий между содержанием протокола осмотра </w:t>
      </w:r>
      <w:r w:rsidRPr="009A3615" w:rsidR="00596B52">
        <w:rPr>
          <w:rFonts w:ascii="Times New Roman" w:hAnsi="Times New Roman" w:cs="Times New Roman"/>
          <w:sz w:val="22"/>
          <w:szCs w:val="22"/>
        </w:rPr>
        <w:t xml:space="preserve">места происшествия от 31.07.2021 г. с </w:t>
      </w:r>
      <w:r w:rsidRPr="009A3615" w:rsidR="00C409B3">
        <w:rPr>
          <w:rFonts w:ascii="Times New Roman" w:hAnsi="Times New Roman" w:cs="Times New Roman"/>
          <w:sz w:val="22"/>
          <w:szCs w:val="22"/>
        </w:rPr>
        <w:t xml:space="preserve">приобщенной к нему </w:t>
      </w:r>
      <w:r w:rsidRPr="009A3615" w:rsidR="00C409B3">
        <w:rPr>
          <w:rFonts w:ascii="Times New Roman" w:hAnsi="Times New Roman" w:cs="Times New Roman"/>
          <w:sz w:val="22"/>
          <w:szCs w:val="22"/>
        </w:rPr>
        <w:t>фототаблиц</w:t>
      </w:r>
      <w:r w:rsidRPr="009A3615" w:rsidR="00596B52">
        <w:rPr>
          <w:rFonts w:ascii="Times New Roman" w:hAnsi="Times New Roman" w:cs="Times New Roman"/>
          <w:sz w:val="22"/>
          <w:szCs w:val="22"/>
        </w:rPr>
        <w:t>ей</w:t>
      </w:r>
      <w:r w:rsidRPr="009A3615" w:rsidR="00596B52">
        <w:rPr>
          <w:rFonts w:ascii="Times New Roman" w:hAnsi="Times New Roman" w:cs="Times New Roman"/>
          <w:sz w:val="22"/>
          <w:szCs w:val="22"/>
        </w:rPr>
        <w:t xml:space="preserve"> и протоколом осмотра кухонного ножа от 20.09.2021 года, признанного вещественным доказательством по данному делу, </w:t>
      </w:r>
      <w:r w:rsidRPr="009A3615" w:rsidR="00C409B3">
        <w:rPr>
          <w:rFonts w:ascii="Times New Roman" w:hAnsi="Times New Roman" w:cs="Times New Roman"/>
          <w:sz w:val="22"/>
          <w:szCs w:val="22"/>
        </w:rPr>
        <w:t>не установлено.</w:t>
      </w:r>
    </w:p>
    <w:p w:rsidR="00761F9D" w:rsidRPr="009A3615" w:rsidP="008D2E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9A3615">
        <w:rPr>
          <w:rFonts w:ascii="Times New Roman" w:eastAsia="Times New Roman" w:hAnsi="Times New Roman" w:cs="Times New Roman"/>
        </w:rPr>
        <w:t>При этом</w:t>
      </w:r>
      <w:r w:rsidRPr="009A3615" w:rsidR="00596B52">
        <w:rPr>
          <w:rFonts w:ascii="Times New Roman" w:eastAsia="Times New Roman" w:hAnsi="Times New Roman" w:cs="Times New Roman"/>
        </w:rPr>
        <w:t>,</w:t>
      </w:r>
      <w:r w:rsidRPr="009A3615">
        <w:rPr>
          <w:rFonts w:ascii="Times New Roman" w:eastAsia="Times New Roman" w:hAnsi="Times New Roman" w:cs="Times New Roman"/>
        </w:rPr>
        <w:t xml:space="preserve"> в соответствии с протоколом осмотра места происшествия от 31.07.2021 года с таблицей иллюстраций, Жуков К.И. указал на </w:t>
      </w:r>
      <w:r w:rsidRPr="009A3615">
        <w:rPr>
          <w:rFonts w:ascii="Times New Roman" w:eastAsia="Times New Roman" w:hAnsi="Times New Roman" w:cs="Times New Roman"/>
        </w:rPr>
        <w:t xml:space="preserve">вышеуказанный </w:t>
      </w:r>
    </w:p>
    <w:p w:rsidR="008D2E4F" w:rsidRPr="009A3615" w:rsidP="00761F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A3615">
        <w:rPr>
          <w:rFonts w:ascii="Times New Roman" w:eastAsia="Times New Roman" w:hAnsi="Times New Roman" w:cs="Times New Roman"/>
        </w:rPr>
        <w:t>кухонный н</w:t>
      </w:r>
      <w:r w:rsidRPr="009A3615">
        <w:rPr>
          <w:rFonts w:ascii="Times New Roman" w:eastAsia="Times New Roman" w:hAnsi="Times New Roman" w:cs="Times New Roman"/>
        </w:rPr>
        <w:t xml:space="preserve">ож как на орудие совершенного им в отношении </w:t>
      </w:r>
      <w:r w:rsidR="00995B3D">
        <w:rPr>
          <w:rFonts w:ascii="Times New Roman" w:eastAsia="Times New Roman" w:hAnsi="Times New Roman" w:cs="Times New Roman"/>
        </w:rPr>
        <w:t>***</w:t>
      </w:r>
      <w:r w:rsidRPr="009A3615">
        <w:rPr>
          <w:rFonts w:ascii="Times New Roman" w:eastAsia="Times New Roman" w:hAnsi="Times New Roman" w:cs="Times New Roman"/>
        </w:rPr>
        <w:t xml:space="preserve"> преступления</w:t>
      </w:r>
      <w:r w:rsidRPr="009A3615" w:rsidR="00596B52">
        <w:rPr>
          <w:rFonts w:ascii="Times New Roman" w:eastAsia="Times New Roman" w:hAnsi="Times New Roman" w:cs="Times New Roman"/>
        </w:rPr>
        <w:t>, что не оспаривалось им в ходе судебного следствия.</w:t>
      </w:r>
      <w:r w:rsidRPr="009A3615">
        <w:rPr>
          <w:rFonts w:ascii="Times New Roman" w:eastAsia="Times New Roman" w:hAnsi="Times New Roman" w:cs="Times New Roman"/>
        </w:rPr>
        <w:t xml:space="preserve"> Потерпевший </w:t>
      </w:r>
      <w:r w:rsidR="00995B3D">
        <w:rPr>
          <w:rFonts w:ascii="Times New Roman" w:eastAsia="Times New Roman" w:hAnsi="Times New Roman" w:cs="Times New Roman"/>
        </w:rPr>
        <w:t>***</w:t>
      </w:r>
      <w:r w:rsidRPr="009A3615">
        <w:rPr>
          <w:rFonts w:ascii="Times New Roman" w:eastAsia="Times New Roman" w:hAnsi="Times New Roman" w:cs="Times New Roman"/>
        </w:rPr>
        <w:t xml:space="preserve"> в ходе судебного следствия подтвердил, что телесные повреждения были причинены </w:t>
      </w:r>
      <w:r w:rsidRPr="009A3615" w:rsidR="007C3417">
        <w:rPr>
          <w:rFonts w:ascii="Times New Roman" w:eastAsia="Times New Roman" w:hAnsi="Times New Roman" w:cs="Times New Roman"/>
        </w:rPr>
        <w:t>ему</w:t>
      </w:r>
      <w:r w:rsidRPr="009A3615">
        <w:rPr>
          <w:rFonts w:ascii="Times New Roman" w:eastAsia="Times New Roman" w:hAnsi="Times New Roman" w:cs="Times New Roman"/>
        </w:rPr>
        <w:t xml:space="preserve"> Жуковым </w:t>
      </w:r>
      <w:r w:rsidRPr="009A3615" w:rsidR="00E23D31">
        <w:rPr>
          <w:rFonts w:ascii="Times New Roman" w:eastAsia="Times New Roman" w:hAnsi="Times New Roman" w:cs="Times New Roman"/>
        </w:rPr>
        <w:t>К.И.</w:t>
      </w:r>
      <w:r w:rsidRPr="009A3615">
        <w:rPr>
          <w:rFonts w:ascii="Times New Roman" w:eastAsia="Times New Roman" w:hAnsi="Times New Roman" w:cs="Times New Roman"/>
        </w:rPr>
        <w:t xml:space="preserve"> с применением ножа. Свидетель </w:t>
      </w:r>
      <w:r w:rsidR="00995B3D">
        <w:rPr>
          <w:rFonts w:ascii="Times New Roman" w:eastAsia="Times New Roman" w:hAnsi="Times New Roman" w:cs="Times New Roman"/>
        </w:rPr>
        <w:t>***</w:t>
      </w:r>
      <w:r w:rsidRPr="009A3615">
        <w:rPr>
          <w:rFonts w:ascii="Times New Roman" w:eastAsia="Times New Roman" w:hAnsi="Times New Roman" w:cs="Times New Roman"/>
        </w:rPr>
        <w:t xml:space="preserve"> указала, что видела убегавшего от </w:t>
      </w:r>
      <w:r w:rsidRPr="009A3615" w:rsidR="002E74F5">
        <w:rPr>
          <w:rFonts w:ascii="Times New Roman" w:eastAsia="Times New Roman" w:hAnsi="Times New Roman" w:cs="Times New Roman"/>
        </w:rPr>
        <w:t>дома</w:t>
      </w:r>
      <w:r w:rsidRPr="009A3615">
        <w:rPr>
          <w:rFonts w:ascii="Times New Roman" w:eastAsia="Times New Roman" w:hAnsi="Times New Roman" w:cs="Times New Roman"/>
        </w:rPr>
        <w:t xml:space="preserve"> по месту своего жительства потерпевшего, приподнявшего футболку, в </w:t>
      </w:r>
      <w:r w:rsidRPr="009A3615" w:rsidR="00924048">
        <w:rPr>
          <w:rFonts w:ascii="Times New Roman" w:eastAsia="Times New Roman" w:hAnsi="Times New Roman" w:cs="Times New Roman"/>
        </w:rPr>
        <w:t xml:space="preserve">области живота которого имелись порез и </w:t>
      </w:r>
      <w:r w:rsidRPr="009A3615">
        <w:rPr>
          <w:rFonts w:ascii="Times New Roman" w:eastAsia="Times New Roman" w:hAnsi="Times New Roman" w:cs="Times New Roman"/>
        </w:rPr>
        <w:t xml:space="preserve">кровь, за ним спустя одну-две минуты в том же направлении </w:t>
      </w:r>
      <w:r w:rsidRPr="009A3615" w:rsidR="00D50FDE">
        <w:rPr>
          <w:rFonts w:ascii="Times New Roman" w:eastAsia="Times New Roman" w:hAnsi="Times New Roman" w:cs="Times New Roman"/>
        </w:rPr>
        <w:t xml:space="preserve">быстро </w:t>
      </w:r>
      <w:r w:rsidRPr="009A3615">
        <w:rPr>
          <w:rFonts w:ascii="Times New Roman" w:eastAsia="Times New Roman" w:hAnsi="Times New Roman" w:cs="Times New Roman"/>
        </w:rPr>
        <w:t xml:space="preserve">шел Жуков К.И., держа в руках небольшой кухонный нож. </w:t>
      </w:r>
    </w:p>
    <w:p w:rsidR="008D2E4F" w:rsidRPr="009A3615" w:rsidP="008D2E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9A3615">
        <w:rPr>
          <w:rFonts w:ascii="Times New Roman" w:eastAsia="Times New Roman" w:hAnsi="Times New Roman" w:cs="Times New Roman"/>
        </w:rPr>
        <w:t xml:space="preserve">Вопреки доводам Жукова К.И., </w:t>
      </w:r>
      <w:r w:rsidRPr="009A3615">
        <w:rPr>
          <w:rFonts w:ascii="Times New Roman" w:eastAsia="Times New Roman" w:hAnsi="Times New Roman" w:cs="Times New Roman"/>
        </w:rPr>
        <w:t xml:space="preserve">показания свидетеля </w:t>
      </w:r>
      <w:r w:rsidR="00995B3D">
        <w:rPr>
          <w:rFonts w:ascii="Times New Roman" w:eastAsia="Times New Roman" w:hAnsi="Times New Roman" w:cs="Times New Roman"/>
        </w:rPr>
        <w:t>***</w:t>
      </w:r>
      <w:r w:rsidRPr="009A3615">
        <w:rPr>
          <w:rFonts w:ascii="Times New Roman" w:eastAsia="Times New Roman" w:hAnsi="Times New Roman" w:cs="Times New Roman"/>
        </w:rPr>
        <w:t xml:space="preserve"> в указанной части не опровергаются</w:t>
      </w:r>
      <w:r w:rsidRPr="009A3615">
        <w:rPr>
          <w:rFonts w:ascii="Times New Roman" w:eastAsia="Times New Roman" w:hAnsi="Times New Roman" w:cs="Times New Roman"/>
        </w:rPr>
        <w:t xml:space="preserve"> показаниями свидетеля </w:t>
      </w:r>
      <w:r w:rsidR="00BB1299">
        <w:rPr>
          <w:rFonts w:ascii="Times New Roman" w:eastAsia="Times New Roman" w:hAnsi="Times New Roman" w:cs="Times New Roman"/>
          <w:lang w:val="en-US"/>
        </w:rPr>
        <w:t>***</w:t>
      </w:r>
      <w:r w:rsidRPr="009A3615">
        <w:rPr>
          <w:rFonts w:ascii="Times New Roman" w:eastAsia="Times New Roman" w:hAnsi="Times New Roman" w:cs="Times New Roman"/>
        </w:rPr>
        <w:t xml:space="preserve">, </w:t>
      </w:r>
      <w:r w:rsidRPr="009A3615" w:rsidR="00596B52">
        <w:rPr>
          <w:rFonts w:ascii="Times New Roman" w:eastAsia="Times New Roman" w:hAnsi="Times New Roman" w:cs="Times New Roman"/>
        </w:rPr>
        <w:t>показавшего</w:t>
      </w:r>
      <w:r w:rsidRPr="009A3615">
        <w:rPr>
          <w:rFonts w:ascii="Times New Roman" w:eastAsia="Times New Roman" w:hAnsi="Times New Roman" w:cs="Times New Roman"/>
        </w:rPr>
        <w:t xml:space="preserve">, что </w:t>
      </w:r>
      <w:r w:rsidRPr="009A3615">
        <w:rPr>
          <w:rFonts w:ascii="Times New Roman" w:eastAsia="Times New Roman" w:hAnsi="Times New Roman" w:cs="Times New Roman"/>
        </w:rPr>
        <w:t xml:space="preserve">он </w:t>
      </w:r>
      <w:r w:rsidRPr="009A3615">
        <w:rPr>
          <w:rFonts w:ascii="Times New Roman" w:eastAsia="Times New Roman" w:hAnsi="Times New Roman" w:cs="Times New Roman"/>
        </w:rPr>
        <w:t xml:space="preserve">увидел потерпевшего лишь на расстоянии 25 метров от себя, при этом он находился на расстоянии 100 метров от дома №10 по </w:t>
      </w:r>
      <w:r w:rsidRPr="009A3615">
        <w:rPr>
          <w:rFonts w:ascii="Times New Roman" w:eastAsia="Times New Roman" w:hAnsi="Times New Roman" w:cs="Times New Roman"/>
        </w:rPr>
        <w:t>ул</w:t>
      </w:r>
      <w:r w:rsidRPr="009A3615">
        <w:rPr>
          <w:rFonts w:ascii="Times New Roman" w:eastAsia="Times New Roman" w:hAnsi="Times New Roman" w:cs="Times New Roman"/>
        </w:rPr>
        <w:t>.Л</w:t>
      </w:r>
      <w:r w:rsidRPr="009A3615">
        <w:rPr>
          <w:rFonts w:ascii="Times New Roman" w:eastAsia="Times New Roman" w:hAnsi="Times New Roman" w:cs="Times New Roman"/>
        </w:rPr>
        <w:t>етчиков</w:t>
      </w:r>
      <w:r w:rsidRPr="009A3615">
        <w:rPr>
          <w:rFonts w:ascii="Times New Roman" w:eastAsia="Times New Roman" w:hAnsi="Times New Roman" w:cs="Times New Roman"/>
        </w:rPr>
        <w:t xml:space="preserve"> в </w:t>
      </w:r>
      <w:r w:rsidRPr="009A3615">
        <w:rPr>
          <w:rFonts w:ascii="Times New Roman" w:eastAsia="Times New Roman" w:hAnsi="Times New Roman" w:cs="Times New Roman"/>
        </w:rPr>
        <w:t>пгт.Мирный</w:t>
      </w:r>
      <w:r w:rsidRPr="009A3615">
        <w:rPr>
          <w:rFonts w:ascii="Times New Roman" w:eastAsia="Times New Roman" w:hAnsi="Times New Roman" w:cs="Times New Roman"/>
        </w:rPr>
        <w:t xml:space="preserve"> </w:t>
      </w:r>
      <w:r w:rsidRPr="009A3615">
        <w:rPr>
          <w:rFonts w:ascii="Times New Roman" w:eastAsia="Times New Roman" w:hAnsi="Times New Roman" w:cs="Times New Roman"/>
        </w:rPr>
        <w:t>г.Евпатории</w:t>
      </w:r>
      <w:r w:rsidRPr="009A3615">
        <w:rPr>
          <w:rFonts w:ascii="Times New Roman" w:eastAsia="Times New Roman" w:hAnsi="Times New Roman" w:cs="Times New Roman"/>
        </w:rPr>
        <w:t xml:space="preserve">, откуда шел потерпевший, и не видел, что происходило с потерпевшим в период преодоления им расстояния от своего подъезда до того момента, как он </w:t>
      </w:r>
      <w:r w:rsidRPr="009A3615" w:rsidR="004312D9">
        <w:rPr>
          <w:rFonts w:ascii="Times New Roman" w:eastAsia="Times New Roman" w:hAnsi="Times New Roman" w:cs="Times New Roman"/>
        </w:rPr>
        <w:t>оказался в поле его зрения</w:t>
      </w:r>
      <w:r w:rsidRPr="009A3615" w:rsidR="00D026B4">
        <w:rPr>
          <w:rFonts w:ascii="Times New Roman" w:eastAsia="Times New Roman" w:hAnsi="Times New Roman" w:cs="Times New Roman"/>
        </w:rPr>
        <w:t>, а согласуются с ними</w:t>
      </w:r>
      <w:r w:rsidRPr="009A3615">
        <w:rPr>
          <w:rFonts w:ascii="Times New Roman" w:eastAsia="Times New Roman" w:hAnsi="Times New Roman" w:cs="Times New Roman"/>
        </w:rPr>
        <w:t>.</w:t>
      </w:r>
    </w:p>
    <w:p w:rsidR="00761F9D" w:rsidRPr="009A3615" w:rsidP="008D2E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9A3615">
        <w:rPr>
          <w:rFonts w:ascii="Times New Roman" w:eastAsia="Times New Roman" w:hAnsi="Times New Roman" w:cs="Times New Roman"/>
        </w:rPr>
        <w:t>Р</w:t>
      </w:r>
      <w:r w:rsidRPr="009A3615" w:rsidR="008D2E4F">
        <w:rPr>
          <w:rFonts w:ascii="Times New Roman" w:eastAsia="Times New Roman" w:hAnsi="Times New Roman" w:cs="Times New Roman"/>
        </w:rPr>
        <w:t>асхождени</w:t>
      </w:r>
      <w:r w:rsidRPr="009A3615">
        <w:rPr>
          <w:rFonts w:ascii="Times New Roman" w:eastAsia="Times New Roman" w:hAnsi="Times New Roman" w:cs="Times New Roman"/>
        </w:rPr>
        <w:t>я</w:t>
      </w:r>
      <w:r w:rsidRPr="009A3615" w:rsidR="008D2E4F">
        <w:rPr>
          <w:rFonts w:ascii="Times New Roman" w:eastAsia="Times New Roman" w:hAnsi="Times New Roman" w:cs="Times New Roman"/>
        </w:rPr>
        <w:t xml:space="preserve"> в описании между ножом, увиденным свидетелем </w:t>
      </w:r>
      <w:r w:rsidR="00BB1299">
        <w:rPr>
          <w:rFonts w:ascii="Times New Roman" w:eastAsia="Times New Roman" w:hAnsi="Times New Roman" w:cs="Times New Roman"/>
          <w:lang w:val="en-US"/>
        </w:rPr>
        <w:t>***</w:t>
      </w:r>
      <w:r w:rsidRPr="009A3615" w:rsidR="00E23D31">
        <w:rPr>
          <w:rFonts w:ascii="Times New Roman" w:eastAsia="Times New Roman" w:hAnsi="Times New Roman" w:cs="Times New Roman"/>
        </w:rPr>
        <w:t>,</w:t>
      </w:r>
      <w:r w:rsidRPr="009A3615" w:rsidR="008D2E4F">
        <w:rPr>
          <w:rFonts w:ascii="Times New Roman" w:eastAsia="Times New Roman" w:hAnsi="Times New Roman" w:cs="Times New Roman"/>
        </w:rPr>
        <w:t xml:space="preserve"> и </w:t>
      </w:r>
      <w:r w:rsidRPr="009A3615" w:rsidR="00E23D31">
        <w:rPr>
          <w:rFonts w:ascii="Times New Roman" w:eastAsia="Times New Roman" w:hAnsi="Times New Roman" w:cs="Times New Roman"/>
        </w:rPr>
        <w:t xml:space="preserve">ножом, </w:t>
      </w:r>
      <w:r w:rsidRPr="009A3615" w:rsidR="008D2E4F">
        <w:rPr>
          <w:rFonts w:ascii="Times New Roman" w:eastAsia="Times New Roman" w:hAnsi="Times New Roman" w:cs="Times New Roman"/>
        </w:rPr>
        <w:t xml:space="preserve">изъятым </w:t>
      </w:r>
      <w:r w:rsidRPr="009A3615" w:rsidR="00D14C16">
        <w:rPr>
          <w:rFonts w:ascii="Times New Roman" w:eastAsia="Times New Roman" w:hAnsi="Times New Roman" w:cs="Times New Roman"/>
        </w:rPr>
        <w:t>из квартиры №</w:t>
      </w:r>
      <w:r w:rsidR="00BB1299">
        <w:rPr>
          <w:rFonts w:ascii="Times New Roman" w:eastAsia="Times New Roman" w:hAnsi="Times New Roman" w:cs="Times New Roman"/>
          <w:lang w:val="en-US"/>
        </w:rPr>
        <w:t>***</w:t>
      </w:r>
      <w:r w:rsidRPr="009A3615" w:rsidR="00D14C16">
        <w:rPr>
          <w:rFonts w:ascii="Times New Roman" w:eastAsia="Times New Roman" w:hAnsi="Times New Roman" w:cs="Times New Roman"/>
        </w:rPr>
        <w:t xml:space="preserve"> дома №</w:t>
      </w:r>
      <w:r w:rsidR="00BB1299">
        <w:rPr>
          <w:rFonts w:ascii="Times New Roman" w:eastAsia="Times New Roman" w:hAnsi="Times New Roman" w:cs="Times New Roman"/>
          <w:lang w:val="en-US"/>
        </w:rPr>
        <w:t>***</w:t>
      </w:r>
      <w:r w:rsidRPr="009A3615" w:rsidR="00D14C16">
        <w:rPr>
          <w:rFonts w:ascii="Times New Roman" w:eastAsia="Times New Roman" w:hAnsi="Times New Roman" w:cs="Times New Roman"/>
        </w:rPr>
        <w:t xml:space="preserve"> по </w:t>
      </w:r>
      <w:r w:rsidRPr="009A3615" w:rsidR="00D14C16">
        <w:rPr>
          <w:rFonts w:ascii="Times New Roman" w:eastAsia="Times New Roman" w:hAnsi="Times New Roman" w:cs="Times New Roman"/>
        </w:rPr>
        <w:t>ул</w:t>
      </w:r>
      <w:r w:rsidRPr="009A3615" w:rsidR="00D14C16">
        <w:rPr>
          <w:rFonts w:ascii="Times New Roman" w:eastAsia="Times New Roman" w:hAnsi="Times New Roman" w:cs="Times New Roman"/>
        </w:rPr>
        <w:t>.С</w:t>
      </w:r>
      <w:r w:rsidRPr="009A3615" w:rsidR="00D14C16">
        <w:rPr>
          <w:rFonts w:ascii="Times New Roman" w:eastAsia="Times New Roman" w:hAnsi="Times New Roman" w:cs="Times New Roman"/>
        </w:rPr>
        <w:t>ырникова</w:t>
      </w:r>
      <w:r w:rsidRPr="009A3615" w:rsidR="00D14C16">
        <w:rPr>
          <w:rFonts w:ascii="Times New Roman" w:eastAsia="Times New Roman" w:hAnsi="Times New Roman" w:cs="Times New Roman"/>
        </w:rPr>
        <w:t xml:space="preserve"> в </w:t>
      </w:r>
      <w:r w:rsidRPr="009A3615" w:rsidR="00D14C16">
        <w:rPr>
          <w:rFonts w:ascii="Times New Roman" w:eastAsia="Times New Roman" w:hAnsi="Times New Roman" w:cs="Times New Roman"/>
        </w:rPr>
        <w:t>пгт.Мирный</w:t>
      </w:r>
      <w:r w:rsidRPr="009A3615" w:rsidR="00D14C16">
        <w:rPr>
          <w:rFonts w:ascii="Times New Roman" w:eastAsia="Times New Roman" w:hAnsi="Times New Roman" w:cs="Times New Roman"/>
        </w:rPr>
        <w:t xml:space="preserve"> </w:t>
      </w:r>
      <w:r w:rsidRPr="009A3615" w:rsidR="00D14C16">
        <w:rPr>
          <w:rFonts w:ascii="Times New Roman" w:eastAsia="Times New Roman" w:hAnsi="Times New Roman" w:cs="Times New Roman"/>
        </w:rPr>
        <w:t>г.Евпатории</w:t>
      </w:r>
      <w:r w:rsidRPr="009A3615">
        <w:rPr>
          <w:rFonts w:ascii="Times New Roman" w:eastAsia="Times New Roman" w:hAnsi="Times New Roman" w:cs="Times New Roman"/>
        </w:rPr>
        <w:t>, а также</w:t>
      </w:r>
      <w:r w:rsidRPr="009A3615">
        <w:rPr>
          <w:rFonts w:ascii="Times New Roman" w:eastAsia="Times New Roman" w:hAnsi="Times New Roman" w:cs="Times New Roman"/>
        </w:rPr>
        <w:t xml:space="preserve"> признанным вещественным доказательством</w:t>
      </w:r>
      <w:r w:rsidRPr="009A3615">
        <w:rPr>
          <w:rFonts w:ascii="Times New Roman" w:eastAsia="Times New Roman" w:hAnsi="Times New Roman" w:cs="Times New Roman"/>
        </w:rPr>
        <w:t xml:space="preserve"> по делу</w:t>
      </w:r>
      <w:r w:rsidRPr="009A3615" w:rsidR="008D2E4F">
        <w:rPr>
          <w:rFonts w:ascii="Times New Roman" w:eastAsia="Times New Roman" w:hAnsi="Times New Roman" w:cs="Times New Roman"/>
        </w:rPr>
        <w:t xml:space="preserve">, с учетом времени суток и давности происходящих событий, </w:t>
      </w:r>
      <w:r w:rsidRPr="009A3615">
        <w:rPr>
          <w:rFonts w:ascii="Times New Roman" w:eastAsia="Times New Roman" w:hAnsi="Times New Roman" w:cs="Times New Roman"/>
        </w:rPr>
        <w:t xml:space="preserve">являются незначительными.  </w:t>
      </w:r>
    </w:p>
    <w:p w:rsidR="008D2E4F" w:rsidRPr="009A3615" w:rsidP="008D2E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9A3615">
        <w:rPr>
          <w:rFonts w:ascii="Times New Roman" w:eastAsia="Times New Roman" w:hAnsi="Times New Roman" w:cs="Times New Roman"/>
        </w:rPr>
        <w:t xml:space="preserve">Указанные расхождения, </w:t>
      </w:r>
      <w:r w:rsidRPr="009A3615" w:rsidR="000239D1">
        <w:rPr>
          <w:rFonts w:ascii="Times New Roman" w:eastAsia="Times New Roman" w:hAnsi="Times New Roman" w:cs="Times New Roman"/>
        </w:rPr>
        <w:t>непроведение</w:t>
      </w:r>
      <w:r w:rsidRPr="009A3615" w:rsidR="000239D1">
        <w:rPr>
          <w:rFonts w:ascii="Times New Roman" w:eastAsia="Times New Roman" w:hAnsi="Times New Roman" w:cs="Times New Roman"/>
        </w:rPr>
        <w:t xml:space="preserve"> экспертизы по изъятому ножу, в том числе на</w:t>
      </w:r>
      <w:r w:rsidRPr="009A3615" w:rsidR="00D026B4">
        <w:rPr>
          <w:rFonts w:ascii="Times New Roman" w:eastAsia="Times New Roman" w:hAnsi="Times New Roman" w:cs="Times New Roman"/>
        </w:rPr>
        <w:t xml:space="preserve"> наличи</w:t>
      </w:r>
      <w:r w:rsidRPr="009A3615" w:rsidR="000239D1">
        <w:rPr>
          <w:rFonts w:ascii="Times New Roman" w:eastAsia="Times New Roman" w:hAnsi="Times New Roman" w:cs="Times New Roman"/>
        </w:rPr>
        <w:t>е</w:t>
      </w:r>
      <w:r w:rsidRPr="009A3615" w:rsidR="00D026B4">
        <w:rPr>
          <w:rFonts w:ascii="Times New Roman" w:eastAsia="Times New Roman" w:hAnsi="Times New Roman" w:cs="Times New Roman"/>
        </w:rPr>
        <w:t xml:space="preserve"> </w:t>
      </w:r>
      <w:r w:rsidRPr="009A3615" w:rsidR="00D14C16">
        <w:rPr>
          <w:rFonts w:ascii="Times New Roman" w:eastAsia="Times New Roman" w:hAnsi="Times New Roman" w:cs="Times New Roman"/>
        </w:rPr>
        <w:t xml:space="preserve">на </w:t>
      </w:r>
      <w:r w:rsidRPr="009A3615">
        <w:rPr>
          <w:rFonts w:ascii="Times New Roman" w:eastAsia="Times New Roman" w:hAnsi="Times New Roman" w:cs="Times New Roman"/>
        </w:rPr>
        <w:t xml:space="preserve">указанном ноже биологических следов потерпевшего, учитывая показания свидетеля </w:t>
      </w:r>
      <w:r w:rsidR="00995B3D">
        <w:rPr>
          <w:rFonts w:ascii="Times New Roman" w:eastAsia="Times New Roman" w:hAnsi="Times New Roman" w:cs="Times New Roman"/>
        </w:rPr>
        <w:t>***</w:t>
      </w:r>
      <w:r w:rsidRPr="009A3615">
        <w:rPr>
          <w:rFonts w:ascii="Times New Roman" w:eastAsia="Times New Roman" w:hAnsi="Times New Roman" w:cs="Times New Roman"/>
        </w:rPr>
        <w:t xml:space="preserve"> о сообщении ему подсудимым, что по п</w:t>
      </w:r>
      <w:r w:rsidRPr="009A3615" w:rsidR="006C4217">
        <w:rPr>
          <w:rFonts w:ascii="Times New Roman" w:eastAsia="Times New Roman" w:hAnsi="Times New Roman" w:cs="Times New Roman"/>
        </w:rPr>
        <w:t>риходу домой данный нож был им по</w:t>
      </w:r>
      <w:r w:rsidRPr="009A3615">
        <w:rPr>
          <w:rFonts w:ascii="Times New Roman" w:eastAsia="Times New Roman" w:hAnsi="Times New Roman" w:cs="Times New Roman"/>
        </w:rPr>
        <w:t xml:space="preserve">чищен для дальнейшего использования в быту, не являются основанием для признания имеющегося по данному делу вещественного доказательства – </w:t>
      </w:r>
      <w:r w:rsidRPr="009A3615" w:rsidR="00924048">
        <w:rPr>
          <w:rFonts w:ascii="Times New Roman" w:eastAsia="Times New Roman" w:hAnsi="Times New Roman" w:cs="Times New Roman"/>
        </w:rPr>
        <w:t xml:space="preserve">кухонного </w:t>
      </w:r>
      <w:r w:rsidRPr="009A3615">
        <w:rPr>
          <w:rFonts w:ascii="Times New Roman" w:eastAsia="Times New Roman" w:hAnsi="Times New Roman" w:cs="Times New Roman"/>
        </w:rPr>
        <w:t>ножа недопустимым доказательством</w:t>
      </w:r>
      <w:r w:rsidRPr="009A3615">
        <w:rPr>
          <w:rFonts w:ascii="Times New Roman" w:eastAsia="Times New Roman" w:hAnsi="Times New Roman" w:cs="Times New Roman"/>
        </w:rPr>
        <w:t xml:space="preserve"> и не свидетельствуют о невиновности Жукова К.И. в совершении  вменяемого ему преступления</w:t>
      </w:r>
      <w:r w:rsidRPr="009A3615">
        <w:rPr>
          <w:rFonts w:ascii="Times New Roman" w:eastAsia="Times New Roman" w:hAnsi="Times New Roman" w:cs="Times New Roman"/>
        </w:rPr>
        <w:t>.</w:t>
      </w:r>
    </w:p>
    <w:p w:rsidR="005B3DF1" w:rsidRPr="009A3615" w:rsidP="005B3DF1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zh-CN"/>
        </w:rPr>
      </w:pPr>
      <w:r w:rsidRPr="009A3615">
        <w:rPr>
          <w:rFonts w:ascii="Times New Roman" w:eastAsia="Times New Roman" w:hAnsi="Times New Roman" w:cs="Times New Roman"/>
          <w:lang w:eastAsia="zh-CN"/>
        </w:rPr>
        <w:t xml:space="preserve">Доводы подсудимого о том, что выявленные у потерпевшего телесные повреждения </w:t>
      </w:r>
      <w:r w:rsidRPr="009A3615" w:rsidR="00D10D24">
        <w:rPr>
          <w:rFonts w:ascii="Times New Roman" w:eastAsia="Times New Roman" w:hAnsi="Times New Roman" w:cs="Times New Roman"/>
          <w:lang w:eastAsia="zh-CN"/>
        </w:rPr>
        <w:t xml:space="preserve">могли быть причинены </w:t>
      </w:r>
      <w:r w:rsidRPr="009A3615" w:rsidR="008D2E4F">
        <w:rPr>
          <w:rFonts w:ascii="Times New Roman" w:eastAsia="Times New Roman" w:hAnsi="Times New Roman" w:cs="Times New Roman"/>
          <w:lang w:eastAsia="zh-CN"/>
        </w:rPr>
        <w:t xml:space="preserve">осколками разбитой в ходе драки стеклянной бутылки либо </w:t>
      </w:r>
      <w:r w:rsidRPr="009A3615" w:rsidR="00D10D24">
        <w:rPr>
          <w:rFonts w:ascii="Times New Roman" w:eastAsia="Times New Roman" w:hAnsi="Times New Roman" w:cs="Times New Roman"/>
          <w:lang w:eastAsia="zh-CN"/>
        </w:rPr>
        <w:t xml:space="preserve">самим потерпевшим с целью дальнейшего </w:t>
      </w:r>
      <w:r w:rsidRPr="009A3615" w:rsidR="00B21025">
        <w:rPr>
          <w:rFonts w:ascii="Times New Roman" w:eastAsia="Times New Roman" w:hAnsi="Times New Roman" w:cs="Times New Roman"/>
          <w:lang w:eastAsia="zh-CN"/>
        </w:rPr>
        <w:t xml:space="preserve">его </w:t>
      </w:r>
      <w:r w:rsidRPr="009A3615" w:rsidR="00D10D24">
        <w:rPr>
          <w:rFonts w:ascii="Times New Roman" w:eastAsia="Times New Roman" w:hAnsi="Times New Roman" w:cs="Times New Roman"/>
          <w:lang w:eastAsia="zh-CN"/>
        </w:rPr>
        <w:t xml:space="preserve">оговора </w:t>
      </w:r>
      <w:r w:rsidRPr="009A3615" w:rsidR="00C0716A">
        <w:rPr>
          <w:rFonts w:ascii="Times New Roman" w:eastAsia="Times New Roman" w:hAnsi="Times New Roman" w:cs="Times New Roman"/>
          <w:lang w:eastAsia="zh-CN"/>
        </w:rPr>
        <w:t xml:space="preserve">имеют предположительный характер и </w:t>
      </w:r>
      <w:r w:rsidRPr="009A3615" w:rsidR="00D10D24">
        <w:rPr>
          <w:rFonts w:ascii="Times New Roman" w:eastAsia="Times New Roman" w:hAnsi="Times New Roman" w:cs="Times New Roman"/>
          <w:lang w:eastAsia="zh-CN"/>
        </w:rPr>
        <w:t>не нашли своего подтверждения в ходе судебного следствия</w:t>
      </w:r>
      <w:r w:rsidRPr="009A3615" w:rsidR="00C0716A">
        <w:rPr>
          <w:rFonts w:ascii="Times New Roman" w:eastAsia="Times New Roman" w:hAnsi="Times New Roman" w:cs="Times New Roman"/>
          <w:lang w:eastAsia="zh-CN"/>
        </w:rPr>
        <w:t>, а также</w:t>
      </w:r>
      <w:r w:rsidRPr="009A3615">
        <w:rPr>
          <w:rFonts w:ascii="Times New Roman" w:eastAsia="Times New Roman" w:hAnsi="Times New Roman" w:cs="Times New Roman"/>
          <w:lang w:eastAsia="zh-CN"/>
        </w:rPr>
        <w:t xml:space="preserve"> опровергаются совокупностью ис</w:t>
      </w:r>
      <w:r w:rsidRPr="009A3615" w:rsidR="008D2E4F">
        <w:rPr>
          <w:rFonts w:ascii="Times New Roman" w:eastAsia="Times New Roman" w:hAnsi="Times New Roman" w:cs="Times New Roman"/>
          <w:lang w:eastAsia="zh-CN"/>
        </w:rPr>
        <w:t xml:space="preserve">следованных судом доказательств, в том числе показаниями опрошенных в качестве свидетелей </w:t>
      </w:r>
      <w:r w:rsidR="00995B3D">
        <w:rPr>
          <w:rFonts w:ascii="Times New Roman" w:eastAsia="Times New Roman" w:hAnsi="Times New Roman" w:cs="Times New Roman"/>
          <w:lang w:eastAsia="zh-CN"/>
        </w:rPr>
        <w:t>***</w:t>
      </w:r>
      <w:r w:rsidRPr="009A3615" w:rsidR="008D2E4F">
        <w:rPr>
          <w:rFonts w:ascii="Times New Roman" w:eastAsia="Times New Roman" w:hAnsi="Times New Roman" w:cs="Times New Roman"/>
          <w:lang w:eastAsia="zh-CN"/>
        </w:rPr>
        <w:t xml:space="preserve">и </w:t>
      </w:r>
      <w:r w:rsidR="00995B3D">
        <w:rPr>
          <w:rFonts w:ascii="Times New Roman" w:eastAsia="Times New Roman" w:hAnsi="Times New Roman" w:cs="Times New Roman"/>
          <w:lang w:eastAsia="zh-CN"/>
        </w:rPr>
        <w:t>***</w:t>
      </w:r>
      <w:r w:rsidRPr="009A3615" w:rsidR="008D2E4F">
        <w:rPr>
          <w:rFonts w:ascii="Times New Roman" w:eastAsia="Times New Roman" w:hAnsi="Times New Roman" w:cs="Times New Roman"/>
          <w:lang w:eastAsia="zh-CN"/>
        </w:rPr>
        <w:t>, указавших об отсутствии у потерпевшего каких-либо телесных повреждений после прекращения его драки с Жуковым К.И.</w:t>
      </w:r>
    </w:p>
    <w:p w:rsidR="005B3DF1" w:rsidRPr="009A3615" w:rsidP="005B3DF1">
      <w:pPr>
        <w:suppressAutoHyphens/>
        <w:spacing w:after="0" w:line="240" w:lineRule="auto"/>
        <w:ind w:firstLine="540"/>
        <w:jc w:val="both"/>
        <w:rPr>
          <w:rFonts w:ascii="Times New Roman" w:eastAsia="Courier New" w:hAnsi="Times New Roman" w:cs="Times New Roman"/>
        </w:rPr>
      </w:pPr>
      <w:r w:rsidRPr="009A3615">
        <w:rPr>
          <w:rFonts w:ascii="Times New Roman" w:eastAsia="Times New Roman" w:hAnsi="Times New Roman" w:cs="Times New Roman"/>
        </w:rPr>
        <w:t>Принимая во внимание установленные по делу обстоятельства, к показаниям п</w:t>
      </w:r>
      <w:r w:rsidRPr="009A3615" w:rsidR="00B21025">
        <w:rPr>
          <w:rFonts w:ascii="Times New Roman" w:eastAsia="Times New Roman" w:hAnsi="Times New Roman" w:cs="Times New Roman"/>
        </w:rPr>
        <w:t>одсудимого, данны</w:t>
      </w:r>
      <w:r w:rsidRPr="009A3615">
        <w:rPr>
          <w:rFonts w:ascii="Times New Roman" w:eastAsia="Times New Roman" w:hAnsi="Times New Roman" w:cs="Times New Roman"/>
        </w:rPr>
        <w:t>м</w:t>
      </w:r>
      <w:r w:rsidRPr="009A3615" w:rsidR="00B21025">
        <w:rPr>
          <w:rFonts w:ascii="Times New Roman" w:eastAsia="Times New Roman" w:hAnsi="Times New Roman" w:cs="Times New Roman"/>
        </w:rPr>
        <w:t xml:space="preserve"> им в ходе судебного следствия, </w:t>
      </w:r>
      <w:r w:rsidRPr="009A3615">
        <w:rPr>
          <w:rFonts w:ascii="Times New Roman" w:eastAsia="Times New Roman" w:hAnsi="Times New Roman" w:cs="Times New Roman"/>
        </w:rPr>
        <w:t xml:space="preserve">о том, что вышеуказанных телесных повреждений он </w:t>
      </w:r>
      <w:r w:rsidR="00995B3D">
        <w:rPr>
          <w:rFonts w:ascii="Times New Roman" w:eastAsia="Times New Roman" w:hAnsi="Times New Roman" w:cs="Times New Roman"/>
        </w:rPr>
        <w:t>***</w:t>
      </w:r>
      <w:r w:rsidRPr="009A3615">
        <w:rPr>
          <w:rFonts w:ascii="Times New Roman" w:eastAsia="Times New Roman" w:hAnsi="Times New Roman" w:cs="Times New Roman"/>
        </w:rPr>
        <w:t xml:space="preserve"> не причинял,</w:t>
      </w:r>
      <w:r w:rsidRPr="009A3615" w:rsidR="00C0716A">
        <w:rPr>
          <w:rFonts w:ascii="Times New Roman" w:eastAsia="Times New Roman" w:hAnsi="Times New Roman" w:cs="Times New Roman"/>
        </w:rPr>
        <w:t xml:space="preserve"> удары ножом ему не наносил, </w:t>
      </w:r>
      <w:r w:rsidRPr="009A3615" w:rsidR="00B21025">
        <w:rPr>
          <w:rFonts w:ascii="Times New Roman" w:eastAsia="Times New Roman" w:hAnsi="Times New Roman" w:cs="Times New Roman"/>
        </w:rPr>
        <w:t xml:space="preserve">суд относится критически, </w:t>
      </w:r>
      <w:r w:rsidRPr="009A3615">
        <w:rPr>
          <w:rFonts w:ascii="Times New Roman" w:eastAsia="Courier New" w:hAnsi="Times New Roman" w:cs="Times New Roman"/>
        </w:rPr>
        <w:t>признавая данные показания не соответствующими действительности, и расценивает их как избранную подсудимым защитную линию поведения, не запрещенную законом.</w:t>
      </w:r>
    </w:p>
    <w:p w:rsidR="00A82149" w:rsidRPr="009A3615" w:rsidP="00A82149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9A3615">
        <w:rPr>
          <w:rFonts w:ascii="Times New Roman" w:eastAsia="Times New Roman" w:hAnsi="Times New Roman" w:cs="Times New Roman"/>
        </w:rPr>
        <w:t xml:space="preserve">Кроме того, судом учитывается, что </w:t>
      </w:r>
      <w:r w:rsidRPr="009A3615" w:rsidR="00B21025">
        <w:rPr>
          <w:rFonts w:ascii="Times New Roman" w:eastAsia="Times New Roman" w:hAnsi="Times New Roman" w:cs="Times New Roman"/>
        </w:rPr>
        <w:t xml:space="preserve">ранее в ходе предварительного следствия </w:t>
      </w:r>
      <w:r w:rsidRPr="009A3615" w:rsidR="00C0716A">
        <w:rPr>
          <w:rFonts w:ascii="Times New Roman" w:eastAsia="Times New Roman" w:hAnsi="Times New Roman" w:cs="Times New Roman"/>
        </w:rPr>
        <w:t xml:space="preserve">31.07.2021 года </w:t>
      </w:r>
      <w:r w:rsidRPr="009A3615">
        <w:rPr>
          <w:rFonts w:ascii="Times New Roman" w:eastAsia="Times New Roman" w:hAnsi="Times New Roman" w:cs="Times New Roman"/>
        </w:rPr>
        <w:t>подсудимым</w:t>
      </w:r>
      <w:r w:rsidRPr="009A3615" w:rsidR="00B21025">
        <w:rPr>
          <w:rFonts w:ascii="Times New Roman" w:eastAsia="Times New Roman" w:hAnsi="Times New Roman" w:cs="Times New Roman"/>
        </w:rPr>
        <w:t xml:space="preserve"> была написана явка с повинной, </w:t>
      </w:r>
      <w:r w:rsidRPr="009A3615" w:rsidR="00C0716A">
        <w:rPr>
          <w:rFonts w:ascii="Times New Roman" w:eastAsia="Times New Roman" w:hAnsi="Times New Roman" w:cs="Times New Roman"/>
        </w:rPr>
        <w:t xml:space="preserve">14.09.2021 года </w:t>
      </w:r>
      <w:r w:rsidRPr="009A3615" w:rsidR="00B21025">
        <w:rPr>
          <w:rFonts w:ascii="Times New Roman" w:eastAsia="Times New Roman" w:hAnsi="Times New Roman" w:cs="Times New Roman"/>
        </w:rPr>
        <w:t xml:space="preserve">в ходе допроса в качестве подозреваемого </w:t>
      </w:r>
      <w:r w:rsidRPr="009A3615" w:rsidR="00C0716A">
        <w:rPr>
          <w:rFonts w:ascii="Times New Roman" w:eastAsia="Times New Roman" w:hAnsi="Times New Roman" w:cs="Times New Roman"/>
        </w:rPr>
        <w:t xml:space="preserve">Жуковым К.И. </w:t>
      </w:r>
      <w:r w:rsidRPr="009A3615">
        <w:rPr>
          <w:rFonts w:ascii="Times New Roman" w:eastAsia="Times New Roman" w:hAnsi="Times New Roman" w:cs="Times New Roman"/>
        </w:rPr>
        <w:t xml:space="preserve">были </w:t>
      </w:r>
      <w:r w:rsidRPr="009A3615" w:rsidR="00B21025">
        <w:rPr>
          <w:rFonts w:ascii="Times New Roman" w:eastAsia="Times New Roman" w:hAnsi="Times New Roman" w:cs="Times New Roman"/>
        </w:rPr>
        <w:t xml:space="preserve">даны признательные показания, </w:t>
      </w:r>
      <w:r w:rsidRPr="009A3615" w:rsidR="00C0716A">
        <w:rPr>
          <w:rFonts w:ascii="Times New Roman" w:eastAsia="Times New Roman" w:hAnsi="Times New Roman" w:cs="Times New Roman"/>
        </w:rPr>
        <w:t xml:space="preserve">14.09.2021 года </w:t>
      </w:r>
      <w:r w:rsidRPr="009A3615" w:rsidR="00B21025">
        <w:rPr>
          <w:rFonts w:ascii="Times New Roman" w:eastAsia="Times New Roman" w:hAnsi="Times New Roman" w:cs="Times New Roman"/>
        </w:rPr>
        <w:t>с его участием был проведен следственный эксперимент</w:t>
      </w:r>
      <w:r w:rsidRPr="009A3615">
        <w:rPr>
          <w:rFonts w:ascii="Times New Roman" w:eastAsia="Times New Roman" w:hAnsi="Times New Roman" w:cs="Times New Roman"/>
        </w:rPr>
        <w:t>. При этом</w:t>
      </w:r>
      <w:r w:rsidRPr="009A3615" w:rsidR="00B21025">
        <w:rPr>
          <w:rFonts w:ascii="Times New Roman" w:eastAsia="Times New Roman" w:hAnsi="Times New Roman" w:cs="Times New Roman"/>
        </w:rPr>
        <w:t xml:space="preserve"> </w:t>
      </w:r>
      <w:r w:rsidRPr="009A3615" w:rsidR="00C0716A">
        <w:rPr>
          <w:rFonts w:ascii="Times New Roman" w:eastAsia="Times New Roman" w:hAnsi="Times New Roman" w:cs="Times New Roman"/>
        </w:rPr>
        <w:t xml:space="preserve">содержание изложенных в составленных по результатам данных процессуальных действий документов </w:t>
      </w:r>
      <w:r w:rsidRPr="009A3615">
        <w:rPr>
          <w:rFonts w:ascii="Times New Roman" w:eastAsia="Times New Roman" w:hAnsi="Times New Roman" w:cs="Times New Roman"/>
        </w:rPr>
        <w:t>согласуется с фактическими обстоятельствами, установленными судом, подтверждается совокупностью других доказательств.</w:t>
      </w:r>
    </w:p>
    <w:p w:rsidR="00127150" w:rsidRPr="009A3615" w:rsidP="00127150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9A3615">
        <w:rPr>
          <w:rFonts w:ascii="Times New Roman" w:eastAsia="Times New Roman" w:hAnsi="Times New Roman" w:cs="Times New Roman"/>
        </w:rPr>
        <w:t xml:space="preserve"> </w:t>
      </w:r>
      <w:r w:rsidRPr="009A3615" w:rsidR="002D1E18">
        <w:rPr>
          <w:rFonts w:ascii="Times New Roman" w:eastAsia="Times New Roman" w:hAnsi="Times New Roman" w:cs="Times New Roman"/>
        </w:rPr>
        <w:t>Доводы подсудимого о</w:t>
      </w:r>
      <w:r w:rsidRPr="009A3615" w:rsidR="00A82149">
        <w:rPr>
          <w:rFonts w:ascii="Times New Roman" w:eastAsia="Times New Roman" w:hAnsi="Times New Roman" w:cs="Times New Roman"/>
        </w:rPr>
        <w:t xml:space="preserve"> том, что на кухонный нож он указал как на орудие преступления по просьбе </w:t>
      </w:r>
      <w:r w:rsidRPr="009A3615" w:rsidR="002D1E18">
        <w:rPr>
          <w:rFonts w:ascii="Times New Roman" w:eastAsia="Times New Roman" w:hAnsi="Times New Roman" w:cs="Times New Roman"/>
        </w:rPr>
        <w:t>сотрудник</w:t>
      </w:r>
      <w:r w:rsidRPr="009A3615" w:rsidR="00A82149">
        <w:rPr>
          <w:rFonts w:ascii="Times New Roman" w:eastAsia="Times New Roman" w:hAnsi="Times New Roman" w:cs="Times New Roman"/>
        </w:rPr>
        <w:t>ов</w:t>
      </w:r>
      <w:r w:rsidRPr="009A3615" w:rsidR="002D1E18">
        <w:rPr>
          <w:rFonts w:ascii="Times New Roman" w:eastAsia="Times New Roman" w:hAnsi="Times New Roman" w:cs="Times New Roman"/>
        </w:rPr>
        <w:t xml:space="preserve"> полиции </w:t>
      </w:r>
      <w:r w:rsidR="00995B3D">
        <w:rPr>
          <w:rFonts w:ascii="Times New Roman" w:eastAsia="Times New Roman" w:hAnsi="Times New Roman" w:cs="Times New Roman"/>
        </w:rPr>
        <w:t>***</w:t>
      </w:r>
      <w:r w:rsidRPr="009A3615" w:rsidR="002D1E18">
        <w:rPr>
          <w:rFonts w:ascii="Times New Roman" w:eastAsia="Times New Roman" w:hAnsi="Times New Roman" w:cs="Times New Roman"/>
        </w:rPr>
        <w:t xml:space="preserve"> и </w:t>
      </w:r>
      <w:r w:rsidR="00995B3D">
        <w:rPr>
          <w:rFonts w:ascii="Times New Roman" w:eastAsia="Times New Roman" w:hAnsi="Times New Roman" w:cs="Times New Roman"/>
        </w:rPr>
        <w:t>***</w:t>
      </w:r>
      <w:r w:rsidRPr="009A3615" w:rsidR="00924048">
        <w:rPr>
          <w:rFonts w:ascii="Times New Roman" w:eastAsia="Times New Roman" w:hAnsi="Times New Roman" w:cs="Times New Roman"/>
        </w:rPr>
        <w:t xml:space="preserve">, а также о том, что дознаватель </w:t>
      </w:r>
      <w:r w:rsidR="00995B3D">
        <w:rPr>
          <w:rFonts w:ascii="Times New Roman" w:eastAsia="Times New Roman" w:hAnsi="Times New Roman" w:cs="Times New Roman"/>
        </w:rPr>
        <w:t>***</w:t>
      </w:r>
      <w:r w:rsidRPr="009A3615" w:rsidR="00924048">
        <w:rPr>
          <w:rFonts w:ascii="Times New Roman" w:eastAsia="Times New Roman" w:hAnsi="Times New Roman" w:cs="Times New Roman"/>
        </w:rPr>
        <w:t xml:space="preserve"> самостоятельно указал обстоятельства произошедших событий в протоколе его допроса в качестве подозреваемого, а также до проведения следственного эксперимента с его участием предоставил ему для ознакомления </w:t>
      </w:r>
      <w:r w:rsidRPr="009A3615" w:rsidR="00924048">
        <w:rPr>
          <w:rFonts w:ascii="Times New Roman" w:eastAsia="Times New Roman" w:hAnsi="Times New Roman" w:cs="Times New Roman"/>
        </w:rPr>
        <w:t>фотографии следственного эксперимента</w:t>
      </w:r>
      <w:r w:rsidRPr="009A3615" w:rsidR="00A82149">
        <w:rPr>
          <w:rFonts w:ascii="Times New Roman" w:eastAsia="Times New Roman" w:hAnsi="Times New Roman" w:cs="Times New Roman"/>
        </w:rPr>
        <w:t>, проведенного с участием потер</w:t>
      </w:r>
      <w:r w:rsidRPr="009A3615" w:rsidR="00924048">
        <w:rPr>
          <w:rFonts w:ascii="Times New Roman" w:eastAsia="Times New Roman" w:hAnsi="Times New Roman" w:cs="Times New Roman"/>
        </w:rPr>
        <w:t>п</w:t>
      </w:r>
      <w:r w:rsidRPr="009A3615" w:rsidR="00A82149">
        <w:rPr>
          <w:rFonts w:ascii="Times New Roman" w:eastAsia="Times New Roman" w:hAnsi="Times New Roman" w:cs="Times New Roman"/>
        </w:rPr>
        <w:t>е</w:t>
      </w:r>
      <w:r w:rsidRPr="009A3615" w:rsidR="00924048">
        <w:rPr>
          <w:rFonts w:ascii="Times New Roman" w:eastAsia="Times New Roman" w:hAnsi="Times New Roman" w:cs="Times New Roman"/>
        </w:rPr>
        <w:t>вшего и предложил показать также,</w:t>
      </w:r>
      <w:r w:rsidRPr="009A3615" w:rsidR="00D14C16">
        <w:rPr>
          <w:rFonts w:ascii="Times New Roman" w:eastAsia="Times New Roman" w:hAnsi="Times New Roman" w:cs="Times New Roman"/>
        </w:rPr>
        <w:t xml:space="preserve"> </w:t>
      </w:r>
      <w:r w:rsidRPr="009A3615" w:rsidR="002D1E18">
        <w:rPr>
          <w:rFonts w:ascii="Times New Roman" w:eastAsia="Times New Roman" w:hAnsi="Times New Roman" w:cs="Times New Roman"/>
        </w:rPr>
        <w:t>не нашли своего подтверждения в ходе судебного следствия и опровергаются совокупностью исследованных судом доказательств.</w:t>
      </w:r>
      <w:r w:rsidRPr="009A3615" w:rsidR="00A82149">
        <w:rPr>
          <w:rFonts w:ascii="Times New Roman" w:eastAsia="Times New Roman" w:hAnsi="Times New Roman" w:cs="Times New Roman"/>
        </w:rPr>
        <w:t xml:space="preserve"> При этом судом учитывается, что следственный эксперимент с участием потерпевшего по данному делу был проведен 13.11.2021 года, то есть после проведения </w:t>
      </w:r>
      <w:r w:rsidRPr="009A3615" w:rsidR="007C3417">
        <w:rPr>
          <w:rFonts w:ascii="Times New Roman" w:eastAsia="Times New Roman" w:hAnsi="Times New Roman" w:cs="Times New Roman"/>
        </w:rPr>
        <w:t xml:space="preserve">следственного эксперимента </w:t>
      </w:r>
      <w:r w:rsidRPr="009A3615" w:rsidR="00A82149">
        <w:rPr>
          <w:rFonts w:ascii="Times New Roman" w:eastAsia="Times New Roman" w:hAnsi="Times New Roman" w:cs="Times New Roman"/>
        </w:rPr>
        <w:t>с участием подсудимого.</w:t>
      </w:r>
    </w:p>
    <w:p w:rsidR="00127150" w:rsidRPr="009A3615" w:rsidP="00127150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9A3615">
        <w:rPr>
          <w:rFonts w:ascii="Times New Roman" w:eastAsia="Times New Roman" w:hAnsi="Times New Roman" w:cs="Times New Roman"/>
        </w:rPr>
        <w:t xml:space="preserve">Таким образом, суд приходит к убеждению о полной доказанности вины подсудимого в совершении преступления, поскольку, все элементы </w:t>
      </w:r>
      <w:r w:rsidRPr="009A3615" w:rsidR="00A82149">
        <w:rPr>
          <w:rFonts w:ascii="Times New Roman" w:eastAsia="Times New Roman" w:hAnsi="Times New Roman" w:cs="Times New Roman"/>
        </w:rPr>
        <w:t xml:space="preserve">его </w:t>
      </w:r>
      <w:r w:rsidRPr="009A3615">
        <w:rPr>
          <w:rFonts w:ascii="Times New Roman" w:eastAsia="Times New Roman" w:hAnsi="Times New Roman" w:cs="Times New Roman"/>
        </w:rPr>
        <w:t>состава нашли свое подтверждение в ходе судебного следствия.</w:t>
      </w:r>
    </w:p>
    <w:p w:rsidR="00127150" w:rsidRPr="009A3615" w:rsidP="00127150">
      <w:pPr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A3615">
        <w:rPr>
          <w:rFonts w:ascii="Times New Roman" w:eastAsia="Times New Roman" w:hAnsi="Times New Roman" w:cs="Times New Roman"/>
          <w:lang w:eastAsia="zh-CN"/>
        </w:rPr>
        <w:t>Действия подсудимо</w:t>
      </w:r>
      <w:r w:rsidRPr="009A3615" w:rsidR="002E0C70">
        <w:rPr>
          <w:rFonts w:ascii="Times New Roman" w:eastAsia="Times New Roman" w:hAnsi="Times New Roman" w:cs="Times New Roman"/>
          <w:lang w:eastAsia="zh-CN"/>
        </w:rPr>
        <w:t>го</w:t>
      </w:r>
      <w:r w:rsidRPr="009A3615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A3615" w:rsidR="002E0C70">
        <w:rPr>
          <w:rFonts w:ascii="Times New Roman" w:eastAsia="Times New Roman" w:hAnsi="Times New Roman" w:cs="Times New Roman"/>
          <w:color w:val="000000"/>
          <w:lang w:eastAsia="zh-CN"/>
        </w:rPr>
        <w:t>Жукова К.И.</w:t>
      </w:r>
      <w:r w:rsidRPr="009A3615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 w:rsidRPr="009A3615">
        <w:rPr>
          <w:rFonts w:ascii="Times New Roman" w:eastAsia="Times New Roman" w:hAnsi="Times New Roman" w:cs="Times New Roman"/>
          <w:lang w:eastAsia="zh-CN"/>
        </w:rPr>
        <w:t xml:space="preserve">суд  квалифицирует по </w:t>
      </w:r>
      <w:r w:rsidRPr="009A3615" w:rsidR="002E0C70">
        <w:rPr>
          <w:rFonts w:ascii="Times New Roman" w:hAnsi="Times New Roman" w:cs="Times New Roman"/>
        </w:rPr>
        <w:t>п. «в» ч. 2 ст.115 УК РФ, как умышленное причинение легкого вреда здоровью, вызвавшего кратковременное расстройство здоровья, с применением предмет</w:t>
      </w:r>
      <w:r w:rsidRPr="009A3615" w:rsidR="00A82149">
        <w:rPr>
          <w:rFonts w:ascii="Times New Roman" w:hAnsi="Times New Roman" w:cs="Times New Roman"/>
        </w:rPr>
        <w:t>ов</w:t>
      </w:r>
      <w:r w:rsidRPr="009A3615" w:rsidR="002E0C70">
        <w:rPr>
          <w:rFonts w:ascii="Times New Roman" w:hAnsi="Times New Roman" w:cs="Times New Roman"/>
        </w:rPr>
        <w:t>, используем</w:t>
      </w:r>
      <w:r w:rsidRPr="009A3615" w:rsidR="00A82149">
        <w:rPr>
          <w:rFonts w:ascii="Times New Roman" w:hAnsi="Times New Roman" w:cs="Times New Roman"/>
        </w:rPr>
        <w:t>ых</w:t>
      </w:r>
      <w:r w:rsidRPr="009A3615" w:rsidR="002E0C70">
        <w:rPr>
          <w:rFonts w:ascii="Times New Roman" w:hAnsi="Times New Roman" w:cs="Times New Roman"/>
        </w:rPr>
        <w:t xml:space="preserve"> в качестве оружия.</w:t>
      </w:r>
    </w:p>
    <w:p w:rsidR="005B3DF1" w:rsidRPr="009A3615" w:rsidP="00127150">
      <w:pPr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lang w:eastAsia="en-US"/>
        </w:rPr>
      </w:pPr>
      <w:r w:rsidRPr="009A3615">
        <w:rPr>
          <w:rFonts w:ascii="Times New Roman" w:eastAsia="Calibri" w:hAnsi="Times New Roman" w:cs="Times New Roman"/>
          <w:lang w:eastAsia="en-US"/>
        </w:rPr>
        <w:t>В судебном заседании у суда не возникло сомнений во вменяемости подсудимого, то есть</w:t>
      </w:r>
      <w:r w:rsidRPr="009A3615" w:rsidR="00744D45">
        <w:rPr>
          <w:rFonts w:ascii="Times New Roman" w:eastAsia="Calibri" w:hAnsi="Times New Roman" w:cs="Times New Roman"/>
          <w:lang w:eastAsia="en-US"/>
        </w:rPr>
        <w:t xml:space="preserve"> в том</w:t>
      </w:r>
      <w:r w:rsidRPr="009A3615">
        <w:rPr>
          <w:rFonts w:ascii="Times New Roman" w:eastAsia="Calibri" w:hAnsi="Times New Roman" w:cs="Times New Roman"/>
          <w:lang w:eastAsia="en-US"/>
        </w:rPr>
        <w:t>, что он осознавал и осознает фактический характер и общественную опасность совершенного деяния, предвидел неизбежность наступления общественно опасных последствий и желал их наступления.</w:t>
      </w:r>
    </w:p>
    <w:p w:rsidR="00181806" w:rsidRPr="009A3615" w:rsidP="00127150">
      <w:pPr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lang w:eastAsia="en-US"/>
        </w:rPr>
      </w:pPr>
      <w:r w:rsidRPr="009A3615">
        <w:rPr>
          <w:rFonts w:ascii="Times New Roman" w:eastAsia="Calibri" w:hAnsi="Times New Roman" w:cs="Times New Roman"/>
          <w:lang w:eastAsia="en-US"/>
        </w:rPr>
        <w:t xml:space="preserve"> </w:t>
      </w:r>
      <w:r w:rsidRPr="009A3615">
        <w:rPr>
          <w:rFonts w:ascii="Times New Roman" w:eastAsia="Calibri" w:hAnsi="Times New Roman" w:cs="Times New Roman"/>
          <w:lang w:eastAsia="en-US"/>
        </w:rPr>
        <w:t>Согласно заключению комиссии врачей–судебно-психиатрических экспертов  от 05.10.2021 года №</w:t>
      </w:r>
      <w:r w:rsidR="00995B3D">
        <w:rPr>
          <w:rFonts w:ascii="Times New Roman" w:eastAsia="Calibri" w:hAnsi="Times New Roman" w:cs="Times New Roman"/>
          <w:lang w:eastAsia="en-US"/>
        </w:rPr>
        <w:t>***</w:t>
      </w:r>
      <w:r w:rsidRPr="009A3615">
        <w:rPr>
          <w:rFonts w:ascii="Times New Roman" w:eastAsia="Calibri" w:hAnsi="Times New Roman" w:cs="Times New Roman"/>
          <w:lang w:eastAsia="en-US"/>
        </w:rPr>
        <w:t xml:space="preserve">, </w:t>
      </w:r>
      <w:r w:rsidRPr="009A3615" w:rsidR="00744D45">
        <w:rPr>
          <w:rFonts w:ascii="Times New Roman" w:eastAsia="Calibri" w:hAnsi="Times New Roman" w:cs="Times New Roman"/>
          <w:lang w:eastAsia="en-US"/>
        </w:rPr>
        <w:t xml:space="preserve">как в момент совершения данного преступления, так и на момент проведения </w:t>
      </w:r>
      <w:r w:rsidRPr="009A3615" w:rsidR="00924048">
        <w:rPr>
          <w:rFonts w:ascii="Times New Roman" w:eastAsia="Calibri" w:hAnsi="Times New Roman" w:cs="Times New Roman"/>
          <w:lang w:eastAsia="en-US"/>
        </w:rPr>
        <w:t xml:space="preserve">указанного </w:t>
      </w:r>
      <w:r w:rsidRPr="009A3615" w:rsidR="00744D45">
        <w:rPr>
          <w:rFonts w:ascii="Times New Roman" w:eastAsia="Calibri" w:hAnsi="Times New Roman" w:cs="Times New Roman"/>
          <w:lang w:eastAsia="en-US"/>
        </w:rPr>
        <w:t xml:space="preserve">исследования каким-либо тяжелым психическим расстройством (хроническим психическим расстройством, слабоумием, временным психическим расстройством либо иным болезненным состоянием психики) Жуков К.И. не страдал, у Жукова К.И. имеется </w:t>
      </w:r>
      <w:r w:rsidR="00995B3D">
        <w:rPr>
          <w:rFonts w:ascii="Times New Roman" w:eastAsia="Calibri" w:hAnsi="Times New Roman" w:cs="Times New Roman"/>
          <w:lang w:eastAsia="en-US"/>
        </w:rPr>
        <w:t>***</w:t>
      </w:r>
      <w:r w:rsidRPr="009A3615" w:rsidR="00744D45">
        <w:rPr>
          <w:rFonts w:ascii="Times New Roman" w:eastAsia="Calibri" w:hAnsi="Times New Roman" w:cs="Times New Roman"/>
          <w:lang w:eastAsia="en-US"/>
        </w:rPr>
        <w:t xml:space="preserve">. </w:t>
      </w:r>
      <w:r w:rsidRPr="009A3615">
        <w:rPr>
          <w:rFonts w:ascii="Times New Roman" w:eastAsia="Calibri" w:hAnsi="Times New Roman" w:cs="Times New Roman"/>
          <w:lang w:eastAsia="en-US"/>
        </w:rPr>
        <w:t>Жуков К.И. на момент инкриминируемого ему деяния мог осознавать фактический характер и</w:t>
      </w:r>
      <w:r w:rsidRPr="009A3615">
        <w:rPr>
          <w:rFonts w:ascii="Times New Roman" w:eastAsia="Calibri" w:hAnsi="Times New Roman" w:cs="Times New Roman"/>
          <w:lang w:eastAsia="en-US"/>
        </w:rPr>
        <w:t xml:space="preserve"> общественную опасность своих действий и руководить ими, а также может в настоящее время осознавать фактический характер своих действий и руководить ими. В применении принудительных мер медицинского характера Жуков К.И. не нуждается</w:t>
      </w:r>
      <w:r w:rsidRPr="009A3615" w:rsidR="00744D45">
        <w:rPr>
          <w:rFonts w:ascii="Times New Roman" w:eastAsia="Calibri" w:hAnsi="Times New Roman" w:cs="Times New Roman"/>
          <w:lang w:eastAsia="en-US"/>
        </w:rPr>
        <w:t xml:space="preserve"> (т.1 л.д.154-157)</w:t>
      </w:r>
      <w:r w:rsidRPr="009A3615">
        <w:rPr>
          <w:rFonts w:ascii="Times New Roman" w:eastAsia="Calibri" w:hAnsi="Times New Roman" w:cs="Times New Roman"/>
          <w:lang w:eastAsia="en-US"/>
        </w:rPr>
        <w:t>.</w:t>
      </w:r>
    </w:p>
    <w:p w:rsidR="00C735A4" w:rsidRPr="009A3615" w:rsidP="00C735A4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lang w:eastAsia="en-US"/>
        </w:rPr>
      </w:pPr>
      <w:r w:rsidRPr="009A3615">
        <w:rPr>
          <w:rFonts w:ascii="Times New Roman" w:eastAsia="Calibri" w:hAnsi="Times New Roman" w:cs="Times New Roman"/>
          <w:lang w:eastAsia="en-US"/>
        </w:rPr>
        <w:t xml:space="preserve">В соответствии с ч. 2 ст. 15 УК РФ совершенное Жуковым К.И. деяние относится к категории преступлений небольшой тяжести, в </w:t>
      </w:r>
      <w:r w:rsidRPr="009A3615">
        <w:rPr>
          <w:rFonts w:ascii="Times New Roman" w:eastAsia="Calibri" w:hAnsi="Times New Roman" w:cs="Times New Roman"/>
          <w:lang w:eastAsia="en-US"/>
        </w:rPr>
        <w:t>связи</w:t>
      </w:r>
      <w:r w:rsidRPr="009A3615">
        <w:rPr>
          <w:rFonts w:ascii="Times New Roman" w:eastAsia="Calibri" w:hAnsi="Times New Roman" w:cs="Times New Roman"/>
          <w:lang w:eastAsia="en-US"/>
        </w:rPr>
        <w:t xml:space="preserve"> с чем оснований для изменения категории  преступления на менее тяжкую категорию в соответствии с ч. 6 ст. 15 УК РФ не имеется.</w:t>
      </w:r>
    </w:p>
    <w:p w:rsidR="002E0C70" w:rsidRPr="009A3615" w:rsidP="002E0C70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9A3615">
        <w:rPr>
          <w:rFonts w:ascii="Times New Roman" w:hAnsi="Times New Roman" w:cs="Times New Roman"/>
        </w:rPr>
        <w:t xml:space="preserve">При назначении вида и меры наказания подсудимому Жукову К.И. суд, в соответствии со ст.ст.6, 60 УК РФ, учитывает характер и степень общественной опасности совершенного им преступления, отнесенного к категории преступлений небольшой степени тяжести, направленного против жизни и здоровья, данные о личности подсудимого Жукова К.И., который является гражданином </w:t>
      </w:r>
      <w:r w:rsidR="00995B3D">
        <w:rPr>
          <w:rFonts w:ascii="Times New Roman" w:hAnsi="Times New Roman" w:cs="Times New Roman"/>
        </w:rPr>
        <w:t>***</w:t>
      </w:r>
      <w:r w:rsidRPr="009A3615">
        <w:rPr>
          <w:rFonts w:ascii="Times New Roman" w:hAnsi="Times New Roman" w:cs="Times New Roman"/>
        </w:rPr>
        <w:t xml:space="preserve">, не женат, официально не трудоустроен, по месту жительства </w:t>
      </w:r>
      <w:r w:rsidRPr="009A3615" w:rsidR="00F51CB9">
        <w:rPr>
          <w:rFonts w:ascii="Times New Roman" w:hAnsi="Times New Roman" w:cs="Times New Roman"/>
        </w:rPr>
        <w:t xml:space="preserve">и месту отбытия им наказания </w:t>
      </w:r>
      <w:r w:rsidRPr="009A3615" w:rsidR="005237D5">
        <w:rPr>
          <w:rFonts w:ascii="Times New Roman" w:hAnsi="Times New Roman" w:cs="Times New Roman"/>
        </w:rPr>
        <w:t>в</w:t>
      </w:r>
      <w:r w:rsidRPr="009A3615" w:rsidR="00F51CB9">
        <w:rPr>
          <w:rFonts w:ascii="Times New Roman" w:hAnsi="Times New Roman" w:cs="Times New Roman"/>
        </w:rPr>
        <w:t xml:space="preserve"> ФКУ ИК-1 УФСИН России по Республике Адыгея </w:t>
      </w:r>
      <w:r w:rsidRPr="009A3615">
        <w:rPr>
          <w:rFonts w:ascii="Times New Roman" w:hAnsi="Times New Roman" w:cs="Times New Roman"/>
        </w:rPr>
        <w:t>характеризуется положительно</w:t>
      </w:r>
      <w:r w:rsidRPr="009A3615" w:rsidR="00F51CB9">
        <w:rPr>
          <w:rFonts w:ascii="Times New Roman" w:hAnsi="Times New Roman" w:cs="Times New Roman"/>
        </w:rPr>
        <w:t>, в период отбывания наказания имел поощрения</w:t>
      </w:r>
      <w:r w:rsidRPr="009A3615">
        <w:rPr>
          <w:rFonts w:ascii="Times New Roman" w:hAnsi="Times New Roman" w:cs="Times New Roman"/>
        </w:rPr>
        <w:t>, на «Д» - учете у врачей нарколога и психиатра не состоит (</w:t>
      </w:r>
      <w:r w:rsidRPr="009A3615" w:rsidR="007C3417">
        <w:rPr>
          <w:rFonts w:ascii="Times New Roman" w:hAnsi="Times New Roman" w:cs="Times New Roman"/>
        </w:rPr>
        <w:t xml:space="preserve">т.1 </w:t>
      </w:r>
      <w:r w:rsidRPr="009A3615">
        <w:rPr>
          <w:rFonts w:ascii="Times New Roman" w:hAnsi="Times New Roman" w:cs="Times New Roman"/>
        </w:rPr>
        <w:t>л.д.</w:t>
      </w:r>
      <w:r w:rsidRPr="009A3615" w:rsidR="00B317B8">
        <w:rPr>
          <w:rFonts w:ascii="Times New Roman" w:hAnsi="Times New Roman" w:cs="Times New Roman"/>
        </w:rPr>
        <w:t>147</w:t>
      </w:r>
      <w:r w:rsidRPr="009A3615">
        <w:rPr>
          <w:rFonts w:ascii="Times New Roman" w:hAnsi="Times New Roman" w:cs="Times New Roman"/>
        </w:rPr>
        <w:t xml:space="preserve">), </w:t>
      </w:r>
      <w:r w:rsidRPr="009A3615" w:rsidR="00127150">
        <w:rPr>
          <w:rFonts w:ascii="Times New Roman" w:hAnsi="Times New Roman" w:cs="Times New Roman"/>
        </w:rPr>
        <w:t>при этом</w:t>
      </w:r>
      <w:r w:rsidRPr="009A3615" w:rsidR="00F51CB9">
        <w:rPr>
          <w:rFonts w:ascii="Times New Roman" w:hAnsi="Times New Roman" w:cs="Times New Roman"/>
        </w:rPr>
        <w:t xml:space="preserve"> </w:t>
      </w:r>
      <w:r w:rsidRPr="009A3615" w:rsidR="00C735A4">
        <w:rPr>
          <w:rFonts w:ascii="Times New Roman" w:hAnsi="Times New Roman" w:cs="Times New Roman"/>
        </w:rPr>
        <w:t xml:space="preserve">в соответствии с заключением </w:t>
      </w:r>
      <w:r w:rsidRPr="009A3615" w:rsidR="00B317B8">
        <w:rPr>
          <w:rFonts w:ascii="Times New Roman" w:hAnsi="Times New Roman" w:cs="Times New Roman"/>
        </w:rPr>
        <w:t>врач</w:t>
      </w:r>
      <w:r w:rsidRPr="009A3615" w:rsidR="00FF0CE4">
        <w:rPr>
          <w:rFonts w:ascii="Times New Roman" w:hAnsi="Times New Roman" w:cs="Times New Roman"/>
        </w:rPr>
        <w:t>ей</w:t>
      </w:r>
      <w:r w:rsidRPr="009A3615" w:rsidR="00B317B8">
        <w:rPr>
          <w:rFonts w:ascii="Times New Roman" w:hAnsi="Times New Roman" w:cs="Times New Roman"/>
        </w:rPr>
        <w:t xml:space="preserve"> судебно-психиатрическ</w:t>
      </w:r>
      <w:r w:rsidRPr="009A3615" w:rsidR="00FF0CE4">
        <w:rPr>
          <w:rFonts w:ascii="Times New Roman" w:hAnsi="Times New Roman" w:cs="Times New Roman"/>
        </w:rPr>
        <w:t>их</w:t>
      </w:r>
      <w:r w:rsidRPr="009A3615" w:rsidR="00B317B8">
        <w:rPr>
          <w:rFonts w:ascii="Times New Roman" w:hAnsi="Times New Roman" w:cs="Times New Roman"/>
        </w:rPr>
        <w:t xml:space="preserve"> эксперт</w:t>
      </w:r>
      <w:r w:rsidRPr="009A3615" w:rsidR="00FF0CE4">
        <w:rPr>
          <w:rFonts w:ascii="Times New Roman" w:hAnsi="Times New Roman" w:cs="Times New Roman"/>
        </w:rPr>
        <w:t>ов</w:t>
      </w:r>
      <w:r w:rsidRPr="009A3615" w:rsidR="00B317B8">
        <w:rPr>
          <w:rFonts w:ascii="Times New Roman" w:hAnsi="Times New Roman" w:cs="Times New Roman"/>
        </w:rPr>
        <w:t xml:space="preserve"> от 05.10.2021 года №</w:t>
      </w:r>
      <w:r w:rsidR="00995B3D">
        <w:rPr>
          <w:rFonts w:ascii="Times New Roman" w:hAnsi="Times New Roman" w:cs="Times New Roman"/>
        </w:rPr>
        <w:t>***</w:t>
      </w:r>
      <w:r w:rsidRPr="009A3615" w:rsidR="00B317B8">
        <w:rPr>
          <w:rFonts w:ascii="Times New Roman" w:hAnsi="Times New Roman" w:cs="Times New Roman"/>
        </w:rPr>
        <w:t xml:space="preserve">,  у Жукова К.И. обнаруживается </w:t>
      </w:r>
      <w:r w:rsidR="00995B3D">
        <w:rPr>
          <w:rFonts w:ascii="Times New Roman" w:hAnsi="Times New Roman" w:cs="Times New Roman"/>
        </w:rPr>
        <w:t>***</w:t>
      </w:r>
      <w:r w:rsidRPr="009A3615" w:rsidR="00C735A4">
        <w:rPr>
          <w:rFonts w:ascii="Times New Roman" w:hAnsi="Times New Roman" w:cs="Times New Roman"/>
        </w:rPr>
        <w:t>,</w:t>
      </w:r>
      <w:r w:rsidRPr="009A3615" w:rsidR="00B317B8">
        <w:rPr>
          <w:rFonts w:ascii="Times New Roman" w:hAnsi="Times New Roman" w:cs="Times New Roman"/>
        </w:rPr>
        <w:t xml:space="preserve"> (</w:t>
      </w:r>
      <w:r w:rsidRPr="009A3615" w:rsidR="007C3417">
        <w:rPr>
          <w:rFonts w:ascii="Times New Roman" w:hAnsi="Times New Roman" w:cs="Times New Roman"/>
        </w:rPr>
        <w:t xml:space="preserve">т.1 </w:t>
      </w:r>
      <w:r w:rsidRPr="009A3615" w:rsidR="00B317B8">
        <w:rPr>
          <w:rFonts w:ascii="Times New Roman" w:hAnsi="Times New Roman" w:cs="Times New Roman"/>
        </w:rPr>
        <w:t>л.д.154-157),</w:t>
      </w:r>
      <w:r w:rsidRPr="009A3615" w:rsidR="00C735A4">
        <w:rPr>
          <w:rFonts w:ascii="Times New Roman" w:hAnsi="Times New Roman" w:cs="Times New Roman"/>
        </w:rPr>
        <w:t xml:space="preserve"> </w:t>
      </w:r>
      <w:r w:rsidRPr="009A3615" w:rsidR="00966B94">
        <w:rPr>
          <w:rFonts w:ascii="Times New Roman" w:hAnsi="Times New Roman" w:cs="Times New Roman"/>
        </w:rPr>
        <w:t xml:space="preserve">а также </w:t>
      </w:r>
      <w:r w:rsidRPr="009A3615">
        <w:rPr>
          <w:rFonts w:ascii="Times New Roman" w:hAnsi="Times New Roman" w:cs="Times New Roman"/>
        </w:rPr>
        <w:t xml:space="preserve">обстоятельства, смягчающие и отягчающие наказание, влияние назначенного наказания на исправление подсудимого и на условия  жизни его семьи. </w:t>
      </w:r>
    </w:p>
    <w:p w:rsidR="002E0C70" w:rsidRPr="009A3615" w:rsidP="002E0C70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9A3615">
        <w:rPr>
          <w:rFonts w:ascii="Times New Roman" w:hAnsi="Times New Roman" w:cs="Times New Roman"/>
        </w:rPr>
        <w:t xml:space="preserve">Обстоятельствами, смягчающими наказание Жукова К.И., в соответствии с </w:t>
      </w:r>
      <w:r w:rsidRPr="009A3615">
        <w:rPr>
          <w:rFonts w:ascii="Times New Roman" w:hAnsi="Times New Roman" w:cs="Times New Roman"/>
        </w:rPr>
        <w:t>п</w:t>
      </w:r>
      <w:r w:rsidRPr="009A3615">
        <w:rPr>
          <w:rFonts w:ascii="Times New Roman" w:hAnsi="Times New Roman" w:cs="Times New Roman"/>
        </w:rPr>
        <w:t>.«</w:t>
      </w:r>
      <w:r w:rsidRPr="009A3615">
        <w:rPr>
          <w:rFonts w:ascii="Times New Roman" w:hAnsi="Times New Roman" w:cs="Times New Roman"/>
        </w:rPr>
        <w:t>и</w:t>
      </w:r>
      <w:r w:rsidRPr="009A3615">
        <w:rPr>
          <w:rFonts w:ascii="Times New Roman" w:hAnsi="Times New Roman" w:cs="Times New Roman"/>
        </w:rPr>
        <w:t xml:space="preserve">» ч.1 ст.61 УК РФ суд признает явку с повинной, в соответствии с ч.2 ст.61 УК РФ </w:t>
      </w:r>
      <w:r w:rsidRPr="009A3615" w:rsidR="00C735A4">
        <w:rPr>
          <w:rFonts w:ascii="Times New Roman" w:hAnsi="Times New Roman" w:cs="Times New Roman"/>
        </w:rPr>
        <w:t>состояние здоровья</w:t>
      </w:r>
      <w:r w:rsidRPr="009A3615" w:rsidR="00C5245C">
        <w:rPr>
          <w:rFonts w:ascii="Times New Roman" w:hAnsi="Times New Roman" w:cs="Times New Roman"/>
        </w:rPr>
        <w:t xml:space="preserve"> подсудимого, имеющего </w:t>
      </w:r>
      <w:r w:rsidRPr="009A3615" w:rsidR="00D14C16">
        <w:rPr>
          <w:rFonts w:ascii="Times New Roman" w:hAnsi="Times New Roman" w:cs="Times New Roman"/>
        </w:rPr>
        <w:t xml:space="preserve">заболевание - </w:t>
      </w:r>
      <w:r w:rsidR="00995B3D">
        <w:rPr>
          <w:rFonts w:ascii="Times New Roman" w:hAnsi="Times New Roman" w:cs="Times New Roman"/>
        </w:rPr>
        <w:t>***</w:t>
      </w:r>
      <w:r w:rsidRPr="009A3615" w:rsidR="00C5245C">
        <w:rPr>
          <w:rFonts w:ascii="Times New Roman" w:hAnsi="Times New Roman" w:cs="Times New Roman"/>
        </w:rPr>
        <w:t xml:space="preserve">, состояние здоровья </w:t>
      </w:r>
      <w:r w:rsidRPr="009A3615" w:rsidR="00C735A4">
        <w:rPr>
          <w:rFonts w:ascii="Times New Roman" w:hAnsi="Times New Roman" w:cs="Times New Roman"/>
        </w:rPr>
        <w:t xml:space="preserve">матери Жукова К.И., являющейся </w:t>
      </w:r>
      <w:r w:rsidR="00995B3D">
        <w:rPr>
          <w:rFonts w:ascii="Times New Roman" w:hAnsi="Times New Roman" w:cs="Times New Roman"/>
        </w:rPr>
        <w:t>***</w:t>
      </w:r>
      <w:r w:rsidRPr="009A3615" w:rsidR="00C735A4">
        <w:rPr>
          <w:rFonts w:ascii="Times New Roman" w:hAnsi="Times New Roman" w:cs="Times New Roman"/>
        </w:rPr>
        <w:t xml:space="preserve">, </w:t>
      </w:r>
      <w:r w:rsidRPr="009A3615" w:rsidR="00C5245C">
        <w:rPr>
          <w:rFonts w:ascii="Times New Roman" w:hAnsi="Times New Roman" w:cs="Times New Roman"/>
        </w:rPr>
        <w:t>состояние здоровья родственников</w:t>
      </w:r>
      <w:r w:rsidRPr="009A3615" w:rsidR="00181806">
        <w:rPr>
          <w:rFonts w:ascii="Times New Roman" w:hAnsi="Times New Roman" w:cs="Times New Roman"/>
        </w:rPr>
        <w:t xml:space="preserve"> Жукова К.И.</w:t>
      </w:r>
      <w:r w:rsidRPr="009A3615" w:rsidR="00C5245C">
        <w:rPr>
          <w:rFonts w:ascii="Times New Roman" w:hAnsi="Times New Roman" w:cs="Times New Roman"/>
        </w:rPr>
        <w:t xml:space="preserve">: бабушки, страдающей </w:t>
      </w:r>
      <w:r w:rsidR="00995B3D">
        <w:rPr>
          <w:rFonts w:ascii="Times New Roman" w:hAnsi="Times New Roman" w:cs="Times New Roman"/>
        </w:rPr>
        <w:t>***</w:t>
      </w:r>
      <w:r w:rsidRPr="009A3615" w:rsidR="00C5245C">
        <w:rPr>
          <w:rFonts w:ascii="Times New Roman" w:hAnsi="Times New Roman" w:cs="Times New Roman"/>
        </w:rPr>
        <w:t xml:space="preserve">, и дедушки, </w:t>
      </w:r>
      <w:r w:rsidR="00995B3D">
        <w:rPr>
          <w:rFonts w:ascii="Times New Roman" w:hAnsi="Times New Roman" w:cs="Times New Roman"/>
        </w:rPr>
        <w:t>***</w:t>
      </w:r>
      <w:r w:rsidRPr="009A3615">
        <w:rPr>
          <w:rFonts w:ascii="Times New Roman" w:hAnsi="Times New Roman" w:cs="Times New Roman"/>
        </w:rPr>
        <w:t>.</w:t>
      </w:r>
    </w:p>
    <w:p w:rsidR="00C735A4" w:rsidRPr="009A3615" w:rsidP="00C735A4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lang w:eastAsia="en-US"/>
        </w:rPr>
      </w:pPr>
      <w:r w:rsidRPr="009A3615">
        <w:rPr>
          <w:rFonts w:ascii="Times New Roman" w:eastAsia="Calibri" w:hAnsi="Times New Roman" w:cs="Times New Roman"/>
          <w:lang w:eastAsia="en-US"/>
        </w:rPr>
        <w:t>Вместе с тем, суд не считает имеющиеся смягчающие наказание обстоятельства исключительными, не усматривает иных исключительных обстоятельств, связанных с целями и мотивами совершенного преступления, ролью виновного, его поведением во время или после совершения преступления, которые могли бы служить основанием</w:t>
      </w:r>
      <w:r w:rsidRPr="009A3615" w:rsidR="00181806">
        <w:rPr>
          <w:rFonts w:ascii="Times New Roman" w:eastAsia="Calibri" w:hAnsi="Times New Roman" w:cs="Times New Roman"/>
          <w:lang w:eastAsia="en-US"/>
        </w:rPr>
        <w:t xml:space="preserve"> для применения ст. 64 УК РФ, то </w:t>
      </w:r>
      <w:r w:rsidRPr="009A3615">
        <w:rPr>
          <w:rFonts w:ascii="Times New Roman" w:eastAsia="Calibri" w:hAnsi="Times New Roman" w:cs="Times New Roman"/>
          <w:lang w:eastAsia="en-US"/>
        </w:rPr>
        <w:t>е</w:t>
      </w:r>
      <w:r w:rsidRPr="009A3615" w:rsidR="00181806">
        <w:rPr>
          <w:rFonts w:ascii="Times New Roman" w:eastAsia="Calibri" w:hAnsi="Times New Roman" w:cs="Times New Roman"/>
          <w:lang w:eastAsia="en-US"/>
        </w:rPr>
        <w:t>сть</w:t>
      </w:r>
      <w:r w:rsidRPr="009A3615">
        <w:rPr>
          <w:rFonts w:ascii="Times New Roman" w:eastAsia="Calibri" w:hAnsi="Times New Roman" w:cs="Times New Roman"/>
          <w:lang w:eastAsia="en-US"/>
        </w:rPr>
        <w:t xml:space="preserve"> для назначения более мягкого наказания, чем предусмотрено за данное преступление.</w:t>
      </w:r>
    </w:p>
    <w:p w:rsidR="00C735A4" w:rsidRPr="009A3615" w:rsidP="00C735A4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lang w:eastAsia="en-US"/>
        </w:rPr>
      </w:pPr>
      <w:r w:rsidRPr="009A3615">
        <w:rPr>
          <w:rFonts w:ascii="Times New Roman" w:eastAsia="Calibri" w:hAnsi="Times New Roman" w:cs="Times New Roman"/>
          <w:lang w:eastAsia="en-US"/>
        </w:rPr>
        <w:t>Обстоятельством, отягчающим наказание подсудимого в соответствии с положениями п. «а» ч.1 ст. 63 УК РФ</w:t>
      </w:r>
      <w:r w:rsidRPr="009A3615" w:rsidR="00767DDC">
        <w:rPr>
          <w:rFonts w:ascii="Times New Roman" w:eastAsia="Calibri" w:hAnsi="Times New Roman" w:cs="Times New Roman"/>
          <w:lang w:eastAsia="en-US"/>
        </w:rPr>
        <w:t xml:space="preserve"> суд признает рецидив преступлений, </w:t>
      </w:r>
      <w:r w:rsidRPr="009A3615" w:rsidR="00F51CB9">
        <w:rPr>
          <w:rFonts w:ascii="Times New Roman" w:eastAsia="Calibri" w:hAnsi="Times New Roman" w:cs="Times New Roman"/>
          <w:lang w:eastAsia="en-US"/>
        </w:rPr>
        <w:t xml:space="preserve"> учитывая</w:t>
      </w:r>
      <w:r w:rsidRPr="009A3615" w:rsidR="00767DDC">
        <w:rPr>
          <w:rFonts w:ascii="Times New Roman" w:eastAsia="Calibri" w:hAnsi="Times New Roman" w:cs="Times New Roman"/>
          <w:lang w:eastAsia="en-US"/>
        </w:rPr>
        <w:t xml:space="preserve"> непогашенную </w:t>
      </w:r>
      <w:r w:rsidRPr="009A3615" w:rsidR="00F51CB9">
        <w:rPr>
          <w:rFonts w:ascii="Times New Roman" w:eastAsia="Calibri" w:hAnsi="Times New Roman" w:cs="Times New Roman"/>
          <w:lang w:eastAsia="en-US"/>
        </w:rPr>
        <w:t>судимость Жукова К.И.</w:t>
      </w:r>
      <w:r w:rsidRPr="009A3615" w:rsidR="00767DDC">
        <w:rPr>
          <w:rFonts w:ascii="Times New Roman" w:eastAsia="Times New Roman" w:hAnsi="Times New Roman" w:cs="Times New Roman"/>
          <w:color w:val="000000"/>
          <w:lang w:eastAsia="zh-CN"/>
        </w:rPr>
        <w:t>, указанную во вводной части приговора</w:t>
      </w:r>
      <w:r w:rsidRPr="009A3615">
        <w:rPr>
          <w:rFonts w:ascii="Times New Roman" w:eastAsia="Calibri" w:hAnsi="Times New Roman" w:cs="Times New Roman"/>
          <w:lang w:eastAsia="en-US"/>
        </w:rPr>
        <w:t xml:space="preserve">. </w:t>
      </w:r>
    </w:p>
    <w:p w:rsidR="00C735A4" w:rsidRPr="009A3615" w:rsidP="00C735A4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lang w:eastAsia="en-US"/>
        </w:rPr>
      </w:pPr>
      <w:r w:rsidRPr="009A3615">
        <w:rPr>
          <w:rFonts w:ascii="Times New Roman" w:eastAsia="Calibri" w:hAnsi="Times New Roman" w:cs="Times New Roman"/>
          <w:lang w:eastAsia="en-US"/>
        </w:rPr>
        <w:t xml:space="preserve">Обстоятельств, исключающих преступность или наказуемость деяния, совершенного подсудимым, равно как и </w:t>
      </w:r>
      <w:r w:rsidRPr="009A3615" w:rsidR="009D644E">
        <w:rPr>
          <w:rFonts w:ascii="Times New Roman" w:hAnsi="Times New Roman" w:cs="Times New Roman"/>
        </w:rPr>
        <w:t>основания для освобождения подсудимого от наказания или постановления приговора без назначения наказания</w:t>
      </w:r>
      <w:r w:rsidRPr="009A3615">
        <w:rPr>
          <w:rFonts w:ascii="Times New Roman" w:eastAsia="Calibri" w:hAnsi="Times New Roman" w:cs="Times New Roman"/>
          <w:lang w:eastAsia="en-US"/>
        </w:rPr>
        <w:t>, судом  не установлено.</w:t>
      </w:r>
    </w:p>
    <w:p w:rsidR="009D644E" w:rsidRPr="009A3615" w:rsidP="00E374A6">
      <w:pPr>
        <w:pStyle w:val="HTMLPreformatted"/>
        <w:ind w:firstLine="54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9A3615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 </w:t>
      </w:r>
      <w:r w:rsidRPr="009A3615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С учетом установленных судом обстоятельств, </w:t>
      </w:r>
      <w:r w:rsidRPr="009A3615" w:rsidR="00881426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положений ч.5 ст.18, ч.1 ст.68 УК РФ, </w:t>
      </w:r>
      <w:r w:rsidRPr="009A3615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принимая во внимание характер и степень общественной опасности совершенного подсудимым преступления, </w:t>
      </w:r>
      <w:r w:rsidRPr="009A3615" w:rsidR="00E374A6">
        <w:rPr>
          <w:rFonts w:ascii="Times New Roman" w:hAnsi="Times New Roman" w:cs="Times New Roman"/>
          <w:color w:val="auto"/>
          <w:sz w:val="22"/>
          <w:szCs w:val="22"/>
          <w:lang w:eastAsia="ru-RU"/>
        </w:rPr>
        <w:t xml:space="preserve">характер и степень общественной опасности ранее совершенных </w:t>
      </w:r>
      <w:r w:rsidRPr="009A3615" w:rsidR="00881426">
        <w:rPr>
          <w:rFonts w:ascii="Times New Roman" w:hAnsi="Times New Roman" w:cs="Times New Roman"/>
          <w:color w:val="auto"/>
          <w:sz w:val="22"/>
          <w:szCs w:val="22"/>
          <w:lang w:eastAsia="ru-RU"/>
        </w:rPr>
        <w:t xml:space="preserve">им </w:t>
      </w:r>
      <w:r w:rsidRPr="009A3615" w:rsidR="00E374A6">
        <w:rPr>
          <w:rFonts w:ascii="Times New Roman" w:hAnsi="Times New Roman" w:cs="Times New Roman"/>
          <w:color w:val="auto"/>
          <w:sz w:val="22"/>
          <w:szCs w:val="22"/>
          <w:lang w:eastAsia="ru-RU"/>
        </w:rPr>
        <w:t xml:space="preserve">преступлений, обстоятельства, в силу которых исправительное воздействие предыдущего наказания оказалось недостаточным, </w:t>
      </w:r>
      <w:r w:rsidRPr="009A3615">
        <w:rPr>
          <w:rFonts w:ascii="Times New Roman" w:eastAsia="Calibri" w:hAnsi="Times New Roman" w:cs="Times New Roman"/>
          <w:sz w:val="22"/>
          <w:szCs w:val="22"/>
          <w:lang w:eastAsia="en-US"/>
        </w:rPr>
        <w:t>в целях восстановления социальной справедливости, исправления подсудимого и предупреждения совершения им новых преступлений, суд считает необходимым назначить Жукову К.И. наказание в  виде лишения свободы.</w:t>
      </w:r>
    </w:p>
    <w:p w:rsidR="00881426" w:rsidRPr="009A3615" w:rsidP="00146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38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A3615">
        <w:rPr>
          <w:rFonts w:ascii="Times New Roman" w:eastAsia="Times New Roman" w:hAnsi="Times New Roman" w:cs="Times New Roman"/>
        </w:rPr>
        <w:t xml:space="preserve"> </w:t>
      </w:r>
      <w:r w:rsidRPr="009A3615" w:rsidR="00146E64">
        <w:rPr>
          <w:rFonts w:ascii="Times New Roman" w:eastAsia="Times New Roman" w:hAnsi="Times New Roman" w:cs="Times New Roman"/>
        </w:rPr>
        <w:t xml:space="preserve">Суд считает, что именно такой вид наказания должен способствовать исправлению подсудимого, удерживать его от совершения новых преступлений, а также прививать уважение к законам, формировать у него навыки </w:t>
      </w:r>
      <w:r w:rsidRPr="009A3615" w:rsidR="00146E64">
        <w:rPr>
          <w:rFonts w:ascii="Times New Roman" w:eastAsia="Times New Roman" w:hAnsi="Times New Roman" w:cs="Times New Roman"/>
        </w:rPr>
        <w:t>правопослушного</w:t>
      </w:r>
      <w:r w:rsidRPr="009A3615" w:rsidR="00146E64">
        <w:rPr>
          <w:rFonts w:ascii="Times New Roman" w:eastAsia="Times New Roman" w:hAnsi="Times New Roman" w:cs="Times New Roman"/>
        </w:rPr>
        <w:t xml:space="preserve"> поведения</w:t>
      </w:r>
      <w:r w:rsidRPr="009A3615" w:rsidR="007C3417">
        <w:rPr>
          <w:rFonts w:ascii="Times New Roman" w:eastAsia="Times New Roman" w:hAnsi="Times New Roman" w:cs="Times New Roman"/>
        </w:rPr>
        <w:t xml:space="preserve">. </w:t>
      </w:r>
    </w:p>
    <w:p w:rsidR="00146E64" w:rsidRPr="009A3615" w:rsidP="00146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38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A3615">
        <w:rPr>
          <w:rFonts w:ascii="Times New Roman" w:eastAsia="Times New Roman" w:hAnsi="Times New Roman" w:cs="Times New Roman"/>
        </w:rPr>
        <w:t xml:space="preserve">При этом суд приходит к выводу, что исправление подсудимого не возможно без реальной изоляции его от общества и не усматривает правовых оснований для применения в отношении </w:t>
      </w:r>
      <w:r w:rsidRPr="009A3615">
        <w:rPr>
          <w:rFonts w:ascii="Times New Roman" w:eastAsia="Courier New" w:hAnsi="Times New Roman" w:cs="Times New Roman"/>
        </w:rPr>
        <w:t xml:space="preserve">Жукова К.И. </w:t>
      </w:r>
      <w:r w:rsidRPr="009A3615">
        <w:rPr>
          <w:rFonts w:ascii="Times New Roman" w:eastAsia="Times New Roman" w:hAnsi="Times New Roman" w:cs="Times New Roman"/>
        </w:rPr>
        <w:t>ст. 73 УК РФ, то есть не усматривает оснований для его условного осуждения.</w:t>
      </w:r>
    </w:p>
    <w:p w:rsidR="00767DDC" w:rsidRPr="009A3615" w:rsidP="00146E64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38" w:lineRule="auto"/>
        <w:ind w:firstLine="567"/>
        <w:jc w:val="both"/>
        <w:rPr>
          <w:rFonts w:ascii="Times New Roman" w:eastAsia="Calibri" w:hAnsi="Times New Roman" w:cs="Times New Roman"/>
          <w:lang w:eastAsia="en-US"/>
        </w:rPr>
      </w:pPr>
      <w:r w:rsidRPr="009A3615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A3615" w:rsidR="00146E64">
        <w:rPr>
          <w:rFonts w:ascii="Times New Roman" w:eastAsia="Times New Roman" w:hAnsi="Times New Roman" w:cs="Times New Roman"/>
          <w:lang w:eastAsia="zh-CN"/>
        </w:rPr>
        <w:t xml:space="preserve">Определяя </w:t>
      </w:r>
      <w:r w:rsidRPr="009A3615" w:rsidR="00E374A6">
        <w:rPr>
          <w:rFonts w:ascii="Times New Roman" w:eastAsia="Times New Roman" w:hAnsi="Times New Roman" w:cs="Times New Roman"/>
          <w:lang w:eastAsia="zh-CN"/>
        </w:rPr>
        <w:t>срок</w:t>
      </w:r>
      <w:r w:rsidRPr="009A3615" w:rsidR="00146E64">
        <w:rPr>
          <w:rFonts w:ascii="Times New Roman" w:eastAsia="Times New Roman" w:hAnsi="Times New Roman" w:cs="Times New Roman"/>
          <w:lang w:eastAsia="zh-CN"/>
        </w:rPr>
        <w:t xml:space="preserve"> наказания в виде лишения свободы, суд принимает во внимание </w:t>
      </w:r>
      <w:r w:rsidRPr="009A3615">
        <w:rPr>
          <w:rFonts w:ascii="Times New Roman" w:eastAsia="Calibri" w:hAnsi="Times New Roman" w:cs="Times New Roman"/>
          <w:color w:val="000000"/>
          <w:shd w:val="clear" w:color="auto" w:fill="FFFFFF"/>
          <w:lang w:bidi="ru-RU"/>
        </w:rPr>
        <w:t xml:space="preserve">положения </w:t>
      </w:r>
      <w:r w:rsidRPr="009A3615" w:rsidR="006D0D39">
        <w:rPr>
          <w:rFonts w:ascii="Times New Roman" w:eastAsia="Calibri" w:hAnsi="Times New Roman" w:cs="Times New Roman"/>
          <w:lang w:eastAsia="en-US"/>
        </w:rPr>
        <w:t>ч.2 ст.</w:t>
      </w:r>
      <w:r w:rsidRPr="009A3615">
        <w:rPr>
          <w:rFonts w:ascii="Times New Roman" w:eastAsia="Calibri" w:hAnsi="Times New Roman" w:cs="Times New Roman"/>
          <w:lang w:eastAsia="en-US"/>
        </w:rPr>
        <w:t>68 УК РФ, не усматривая оснований для применения положени</w:t>
      </w:r>
      <w:r w:rsidRPr="009A3615" w:rsidR="006D0D39">
        <w:rPr>
          <w:rFonts w:ascii="Times New Roman" w:eastAsia="Calibri" w:hAnsi="Times New Roman" w:cs="Times New Roman"/>
          <w:lang w:eastAsia="en-US"/>
        </w:rPr>
        <w:t>й</w:t>
      </w:r>
      <w:r w:rsidRPr="009A3615">
        <w:rPr>
          <w:rFonts w:ascii="Times New Roman" w:eastAsia="Calibri" w:hAnsi="Times New Roman" w:cs="Times New Roman"/>
          <w:lang w:eastAsia="en-US"/>
        </w:rPr>
        <w:t xml:space="preserve"> ч.3 ст.68 УК РФ, а также для замены лишения свободы принудительными работами в порядке ст. 53.1 УК РФ</w:t>
      </w:r>
      <w:r w:rsidRPr="009A3615" w:rsidR="00881426">
        <w:rPr>
          <w:rFonts w:ascii="Times New Roman" w:eastAsia="Calibri" w:hAnsi="Times New Roman" w:cs="Times New Roman"/>
          <w:lang w:eastAsia="en-US"/>
        </w:rPr>
        <w:t>, применения отсрочки отбывания наказания</w:t>
      </w:r>
      <w:r w:rsidRPr="009A3615">
        <w:rPr>
          <w:rFonts w:ascii="Times New Roman" w:eastAsia="Calibri" w:hAnsi="Times New Roman" w:cs="Times New Roman"/>
          <w:lang w:eastAsia="en-US"/>
        </w:rPr>
        <w:t>.</w:t>
      </w:r>
    </w:p>
    <w:p w:rsidR="006D0D39" w:rsidRPr="009A3615" w:rsidP="006D0D3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eastAsia="en-US"/>
        </w:rPr>
      </w:pPr>
      <w:r w:rsidRPr="009A3615">
        <w:rPr>
          <w:rFonts w:ascii="Times New Roman" w:eastAsia="Calibri" w:hAnsi="Times New Roman" w:cs="Times New Roman"/>
          <w:color w:val="000000"/>
          <w:lang w:eastAsia="zh-CN"/>
        </w:rPr>
        <w:t xml:space="preserve">При назначении окончательного наказания </w:t>
      </w:r>
      <w:r w:rsidRPr="009A3615">
        <w:rPr>
          <w:rFonts w:ascii="Times New Roman" w:eastAsia="Calibri" w:hAnsi="Times New Roman" w:cs="Times New Roman"/>
          <w:color w:val="000000"/>
          <w:lang w:eastAsia="en-US"/>
        </w:rPr>
        <w:t xml:space="preserve">суд учитывает, что  Жуков К.И. совершил  преступление, за которое он осуждается настоящим приговором, спустя непродолжительное время после освобождения из мест лишения свободы и в период условно-досрочного освобождения </w:t>
      </w:r>
      <w:r w:rsidRPr="009A3615" w:rsidR="00E374A6">
        <w:rPr>
          <w:rFonts w:ascii="Times New Roman" w:eastAsia="Calibri" w:hAnsi="Times New Roman" w:cs="Times New Roman"/>
          <w:lang w:eastAsia="en-US"/>
        </w:rPr>
        <w:t xml:space="preserve">на основании постановления </w:t>
      </w:r>
      <w:r w:rsidRPr="009A3615" w:rsidR="00E374A6">
        <w:rPr>
          <w:rFonts w:ascii="Times New Roman" w:eastAsia="Calibri" w:hAnsi="Times New Roman" w:cs="Times New Roman"/>
          <w:lang w:eastAsia="en-US"/>
        </w:rPr>
        <w:t>Теучежского</w:t>
      </w:r>
      <w:r w:rsidRPr="009A3615" w:rsidR="00E374A6">
        <w:rPr>
          <w:rFonts w:ascii="Times New Roman" w:eastAsia="Calibri" w:hAnsi="Times New Roman" w:cs="Times New Roman"/>
          <w:lang w:eastAsia="en-US"/>
        </w:rPr>
        <w:t xml:space="preserve"> районного суда Республики Адыгея от 2 июля 2021 года</w:t>
      </w:r>
      <w:r w:rsidRPr="009A3615" w:rsidR="00E374A6">
        <w:rPr>
          <w:rFonts w:ascii="Times New Roman" w:eastAsia="Calibri" w:hAnsi="Times New Roman" w:cs="Times New Roman"/>
          <w:color w:val="000000"/>
          <w:lang w:eastAsia="en-US"/>
        </w:rPr>
        <w:t xml:space="preserve"> </w:t>
      </w:r>
      <w:r w:rsidRPr="009A3615">
        <w:rPr>
          <w:rFonts w:ascii="Times New Roman" w:eastAsia="Calibri" w:hAnsi="Times New Roman" w:cs="Times New Roman"/>
          <w:color w:val="000000"/>
          <w:lang w:eastAsia="en-US"/>
        </w:rPr>
        <w:t xml:space="preserve">от отбывания оставшейся части наказания по приговору </w:t>
      </w:r>
      <w:r w:rsidRPr="009A3615" w:rsidR="00E374A6">
        <w:rPr>
          <w:rFonts w:ascii="Times New Roman" w:eastAsia="Calibri" w:hAnsi="Times New Roman" w:cs="Times New Roman"/>
          <w:color w:val="000000"/>
          <w:lang w:eastAsia="en-US"/>
        </w:rPr>
        <w:t xml:space="preserve">Ялтинского городского суда Республики Крым </w:t>
      </w:r>
      <w:r w:rsidRPr="009A3615">
        <w:rPr>
          <w:rFonts w:ascii="Times New Roman" w:eastAsia="Calibri" w:hAnsi="Times New Roman" w:cs="Times New Roman"/>
          <w:color w:val="000000"/>
          <w:lang w:eastAsia="en-US"/>
        </w:rPr>
        <w:t>от 31</w:t>
      </w:r>
      <w:r w:rsidRPr="009A3615">
        <w:rPr>
          <w:rFonts w:ascii="Times New Roman" w:eastAsia="Calibri" w:hAnsi="Times New Roman" w:cs="Times New Roman"/>
          <w:lang w:eastAsia="en-US"/>
        </w:rPr>
        <w:t xml:space="preserve"> марта</w:t>
      </w:r>
      <w:r w:rsidRPr="009A3615">
        <w:rPr>
          <w:rFonts w:ascii="Times New Roman" w:eastAsia="Calibri" w:hAnsi="Times New Roman" w:cs="Times New Roman"/>
          <w:lang w:eastAsia="en-US"/>
        </w:rPr>
        <w:t xml:space="preserve"> 2017</w:t>
      </w:r>
      <w:r w:rsidRPr="009A3615" w:rsidR="00E374A6">
        <w:rPr>
          <w:rFonts w:ascii="Times New Roman" w:eastAsia="Calibri" w:hAnsi="Times New Roman" w:cs="Times New Roman"/>
          <w:lang w:eastAsia="en-US"/>
        </w:rPr>
        <w:t xml:space="preserve"> года</w:t>
      </w:r>
      <w:r w:rsidRPr="009A3615">
        <w:rPr>
          <w:rFonts w:ascii="Times New Roman" w:eastAsia="Calibri" w:hAnsi="Times New Roman" w:cs="Times New Roman"/>
          <w:lang w:eastAsia="en-US"/>
        </w:rPr>
        <w:t>. Учитывая данное обстоятельство, а также характер</w:t>
      </w:r>
      <w:r w:rsidRPr="009A3615" w:rsidR="00146E64">
        <w:rPr>
          <w:rFonts w:ascii="Times New Roman" w:eastAsia="Calibri" w:hAnsi="Times New Roman" w:cs="Times New Roman"/>
          <w:lang w:eastAsia="en-US"/>
        </w:rPr>
        <w:t xml:space="preserve"> и</w:t>
      </w:r>
      <w:r w:rsidRPr="009A3615" w:rsidR="00A97EFE">
        <w:rPr>
          <w:rFonts w:ascii="Times New Roman" w:eastAsia="Calibri" w:hAnsi="Times New Roman" w:cs="Times New Roman"/>
          <w:lang w:eastAsia="en-US"/>
        </w:rPr>
        <w:t xml:space="preserve"> степень общественной опасности совершенного</w:t>
      </w:r>
      <w:r w:rsidRPr="009A3615">
        <w:rPr>
          <w:rFonts w:ascii="Times New Roman" w:eastAsia="Calibri" w:hAnsi="Times New Roman" w:cs="Times New Roman"/>
          <w:lang w:eastAsia="en-US"/>
        </w:rPr>
        <w:t xml:space="preserve"> преступлени</w:t>
      </w:r>
      <w:r w:rsidRPr="009A3615" w:rsidR="00A97EFE">
        <w:rPr>
          <w:rFonts w:ascii="Times New Roman" w:eastAsia="Calibri" w:hAnsi="Times New Roman" w:cs="Times New Roman"/>
          <w:lang w:eastAsia="en-US"/>
        </w:rPr>
        <w:t>я</w:t>
      </w:r>
      <w:r w:rsidRPr="009A3615">
        <w:rPr>
          <w:rFonts w:ascii="Times New Roman" w:eastAsia="Calibri" w:hAnsi="Times New Roman" w:cs="Times New Roman"/>
          <w:lang w:eastAsia="en-US"/>
        </w:rPr>
        <w:t xml:space="preserve">, </w:t>
      </w:r>
      <w:r w:rsidRPr="009A3615">
        <w:rPr>
          <w:rFonts w:ascii="Times New Roman" w:eastAsia="Calibri" w:hAnsi="Times New Roman" w:cs="Times New Roman"/>
          <w:color w:val="000000"/>
          <w:lang w:eastAsia="en-US"/>
        </w:rPr>
        <w:t xml:space="preserve">суд считает, что его поведение носит устойчивый криминальный характер и с очевидностью указывает на неэффективность такого освобождения от наказания. </w:t>
      </w:r>
    </w:p>
    <w:p w:rsidR="006D0D39" w:rsidRPr="009A3615" w:rsidP="006D0D3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eastAsia="en-US"/>
        </w:rPr>
      </w:pPr>
      <w:r w:rsidRPr="009A3615">
        <w:rPr>
          <w:rFonts w:ascii="Times New Roman" w:eastAsia="Calibri" w:hAnsi="Times New Roman" w:cs="Times New Roman"/>
          <w:color w:val="000000"/>
          <w:lang w:eastAsia="en-US"/>
        </w:rPr>
        <w:t xml:space="preserve">В связи с изложенным, суд считает необходимым, </w:t>
      </w:r>
      <w:r w:rsidRPr="009A3615">
        <w:rPr>
          <w:rFonts w:ascii="Times New Roman" w:eastAsia="Calibri" w:hAnsi="Times New Roman" w:cs="Times New Roman"/>
          <w:lang w:eastAsia="en-US"/>
        </w:rPr>
        <w:t>руководствуясь п. «б» ч.7 ст. 79 УК РФ, отменить условно-досрочное освобождение Жукова К.И.  от отбывания наказания по приговору Ялтинского городского суда Республики Крым от 31 марта 2017</w:t>
      </w:r>
      <w:r w:rsidRPr="009A3615" w:rsidR="00A97EFE">
        <w:rPr>
          <w:rFonts w:ascii="Times New Roman" w:eastAsia="Calibri" w:hAnsi="Times New Roman" w:cs="Times New Roman"/>
          <w:lang w:eastAsia="en-US"/>
        </w:rPr>
        <w:t xml:space="preserve"> года и на основании ст.</w:t>
      </w:r>
      <w:r w:rsidRPr="009A3615">
        <w:rPr>
          <w:rFonts w:ascii="Times New Roman" w:eastAsia="Calibri" w:hAnsi="Times New Roman" w:cs="Times New Roman"/>
          <w:lang w:eastAsia="en-US"/>
        </w:rPr>
        <w:t xml:space="preserve">70 УК РФ к назначенному по настоящему приговору наказанию частично присоединить </w:t>
      </w:r>
      <w:r w:rsidRPr="009A3615">
        <w:rPr>
          <w:rFonts w:ascii="Times New Roman" w:eastAsia="Calibri" w:hAnsi="Times New Roman" w:cs="Times New Roman"/>
          <w:lang w:eastAsia="en-US"/>
        </w:rPr>
        <w:t>неотбытую</w:t>
      </w:r>
      <w:r w:rsidRPr="009A3615">
        <w:rPr>
          <w:rFonts w:ascii="Times New Roman" w:eastAsia="Calibri" w:hAnsi="Times New Roman" w:cs="Times New Roman"/>
          <w:lang w:eastAsia="en-US"/>
        </w:rPr>
        <w:t xml:space="preserve"> часть наказания по предыдущему приговору. </w:t>
      </w:r>
    </w:p>
    <w:p w:rsidR="006D0D39" w:rsidRPr="009A3615" w:rsidP="006D0D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zh-CN"/>
        </w:rPr>
      </w:pPr>
      <w:r w:rsidRPr="009A3615">
        <w:rPr>
          <w:rFonts w:ascii="Times New Roman" w:eastAsia="Times New Roman" w:hAnsi="Times New Roman" w:cs="Times New Roman"/>
          <w:lang w:eastAsia="zh-CN"/>
        </w:rPr>
        <w:t>Разрешая вопрос о назначении вида исправительного учреждения, суд, руководствуясь п. «в» ч.1 ст. 58 УК РФ</w:t>
      </w:r>
      <w:r w:rsidRPr="009A3615" w:rsidR="00146E64">
        <w:rPr>
          <w:rFonts w:ascii="Times New Roman" w:eastAsia="Times New Roman" w:hAnsi="Times New Roman" w:cs="Times New Roman"/>
          <w:lang w:eastAsia="zh-CN"/>
        </w:rPr>
        <w:t>,</w:t>
      </w:r>
      <w:r w:rsidRPr="009A3615">
        <w:rPr>
          <w:rFonts w:ascii="Times New Roman" w:eastAsia="Times New Roman" w:hAnsi="Times New Roman" w:cs="Times New Roman"/>
          <w:lang w:eastAsia="zh-CN"/>
        </w:rPr>
        <w:t xml:space="preserve"> приходит к выводу о назначении отбытия лишения свободы  </w:t>
      </w:r>
      <w:r w:rsidRPr="009A3615" w:rsidR="00A97EFE">
        <w:rPr>
          <w:rFonts w:ascii="Times New Roman" w:eastAsia="Times New Roman" w:hAnsi="Times New Roman" w:cs="Times New Roman"/>
        </w:rPr>
        <w:t>Жукову К.И.</w:t>
      </w:r>
      <w:r w:rsidRPr="009A3615">
        <w:rPr>
          <w:rFonts w:ascii="Times New Roman" w:eastAsia="Times New Roman" w:hAnsi="Times New Roman" w:cs="Times New Roman"/>
        </w:rPr>
        <w:t xml:space="preserve"> </w:t>
      </w:r>
      <w:r w:rsidRPr="009A3615">
        <w:rPr>
          <w:rFonts w:ascii="Times New Roman" w:eastAsia="Times New Roman" w:hAnsi="Times New Roman" w:cs="Times New Roman"/>
          <w:lang w:eastAsia="zh-CN"/>
        </w:rPr>
        <w:t xml:space="preserve">в исправительной </w:t>
      </w:r>
      <w:r w:rsidRPr="009A3615" w:rsidR="00A97EFE">
        <w:rPr>
          <w:rFonts w:ascii="Times New Roman" w:eastAsia="Times New Roman" w:hAnsi="Times New Roman" w:cs="Times New Roman"/>
          <w:lang w:eastAsia="zh-CN"/>
        </w:rPr>
        <w:t xml:space="preserve">колонии </w:t>
      </w:r>
      <w:r w:rsidRPr="009A3615">
        <w:rPr>
          <w:rFonts w:ascii="Times New Roman" w:eastAsia="Times New Roman" w:hAnsi="Times New Roman" w:cs="Times New Roman"/>
          <w:lang w:eastAsia="zh-CN"/>
        </w:rPr>
        <w:t xml:space="preserve">строгого режима, поскольку в его деянии имеет место рецидив преступлений, и он ранее отбывал лишение свободы. </w:t>
      </w:r>
    </w:p>
    <w:p w:rsidR="00DE0583" w:rsidRPr="009A3615" w:rsidP="006D0D3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9A3615">
        <w:rPr>
          <w:rFonts w:ascii="Times New Roman" w:eastAsia="Times New Roman" w:hAnsi="Times New Roman" w:cs="Times New Roman"/>
          <w:lang w:eastAsia="zh-CN"/>
        </w:rPr>
        <w:t>П</w:t>
      </w:r>
      <w:r w:rsidRPr="009A3615" w:rsidR="006D0D39">
        <w:rPr>
          <w:rFonts w:ascii="Times New Roman" w:eastAsia="Times New Roman" w:hAnsi="Times New Roman" w:cs="Times New Roman"/>
          <w:lang w:eastAsia="zh-CN"/>
        </w:rPr>
        <w:t>о данному делу п</w:t>
      </w:r>
      <w:r w:rsidRPr="009A3615">
        <w:rPr>
          <w:rFonts w:ascii="Times New Roman" w:eastAsia="Times New Roman" w:hAnsi="Times New Roman" w:cs="Times New Roman"/>
          <w:lang w:eastAsia="zh-CN"/>
        </w:rPr>
        <w:t xml:space="preserve">отерпевшим </w:t>
      </w:r>
      <w:r w:rsidR="00995B3D">
        <w:rPr>
          <w:rFonts w:ascii="Times New Roman" w:eastAsia="Times New Roman" w:hAnsi="Times New Roman" w:cs="Times New Roman"/>
          <w:lang w:eastAsia="zh-CN"/>
        </w:rPr>
        <w:t>***</w:t>
      </w:r>
      <w:r w:rsidRPr="009A3615">
        <w:rPr>
          <w:rFonts w:ascii="Times New Roman" w:eastAsia="Times New Roman" w:hAnsi="Times New Roman" w:cs="Times New Roman"/>
          <w:lang w:eastAsia="zh-CN"/>
        </w:rPr>
        <w:t xml:space="preserve"> заявлен гражданский иск о возмещении материального ущерба в сумме </w:t>
      </w:r>
      <w:r w:rsidRPr="009A3615" w:rsidR="009D644E">
        <w:rPr>
          <w:rFonts w:ascii="Times New Roman" w:eastAsia="Times New Roman" w:hAnsi="Times New Roman" w:cs="Times New Roman"/>
          <w:lang w:eastAsia="zh-CN"/>
        </w:rPr>
        <w:t>3</w:t>
      </w:r>
      <w:r w:rsidRPr="009A3615">
        <w:rPr>
          <w:rFonts w:ascii="Times New Roman" w:eastAsia="Times New Roman" w:hAnsi="Times New Roman" w:cs="Times New Roman"/>
          <w:lang w:eastAsia="zh-CN"/>
        </w:rPr>
        <w:t>00 руб.</w:t>
      </w:r>
      <w:r w:rsidRPr="009A3615" w:rsidR="00146E64">
        <w:rPr>
          <w:rFonts w:ascii="Times New Roman" w:eastAsia="Times New Roman" w:hAnsi="Times New Roman" w:cs="Times New Roman"/>
          <w:lang w:eastAsia="zh-CN"/>
        </w:rPr>
        <w:t>,</w:t>
      </w:r>
      <w:r w:rsidRPr="009A3615">
        <w:rPr>
          <w:rFonts w:ascii="Times New Roman" w:eastAsia="Times New Roman" w:hAnsi="Times New Roman" w:cs="Times New Roman"/>
          <w:lang w:eastAsia="zh-CN"/>
        </w:rPr>
        <w:t xml:space="preserve"> компенсации причиненного ему</w:t>
      </w:r>
      <w:r w:rsidRPr="009A3615" w:rsidR="00392E46">
        <w:rPr>
          <w:rFonts w:ascii="Times New Roman" w:eastAsia="Times New Roman" w:hAnsi="Times New Roman" w:cs="Times New Roman"/>
          <w:lang w:eastAsia="zh-CN"/>
        </w:rPr>
        <w:t xml:space="preserve"> морального вреда в сумме 50</w:t>
      </w:r>
      <w:r w:rsidRPr="009A3615">
        <w:rPr>
          <w:rFonts w:ascii="Times New Roman" w:eastAsia="Times New Roman" w:hAnsi="Times New Roman" w:cs="Times New Roman"/>
          <w:lang w:eastAsia="zh-CN"/>
        </w:rPr>
        <w:t xml:space="preserve">000 руб. </w:t>
      </w:r>
      <w:r w:rsidRPr="009A3615" w:rsidR="00E374A6">
        <w:rPr>
          <w:rFonts w:ascii="Times New Roman" w:eastAsia="Times New Roman" w:hAnsi="Times New Roman" w:cs="Times New Roman"/>
          <w:lang w:eastAsia="zh-CN"/>
        </w:rPr>
        <w:t xml:space="preserve">Требования мотивированы тем, что </w:t>
      </w:r>
      <w:r w:rsidRPr="009A3615" w:rsidR="002E30AD">
        <w:rPr>
          <w:rFonts w:ascii="Times New Roman" w:eastAsia="Times New Roman" w:hAnsi="Times New Roman" w:cs="Times New Roman"/>
        </w:rPr>
        <w:t xml:space="preserve">данным преступлением ему причинены моральные и нравственные страдания, заключающиеся в испытании физической боли. Обстоятельства произошедшего, а также последующие события в его жизни вызвали нервную и стрессовую обстановку. Принимая во внимание характер причиненных ему Жуковым К.И. нравственных и физических страданий, наступившие последствия, оценивает причиненный ему моральный вред в размере 50000 руб. Кроме того, при нанесении удара в область живота Жуков К.И. повредил принадлежащую ему футболку, </w:t>
      </w:r>
      <w:r w:rsidRPr="009A3615" w:rsidR="00392E46">
        <w:rPr>
          <w:rFonts w:ascii="Times New Roman" w:eastAsia="Times New Roman" w:hAnsi="Times New Roman" w:cs="Times New Roman"/>
        </w:rPr>
        <w:t>которую</w:t>
      </w:r>
      <w:r w:rsidRPr="009A3615" w:rsidR="002E30AD">
        <w:rPr>
          <w:rFonts w:ascii="Times New Roman" w:eastAsia="Times New Roman" w:hAnsi="Times New Roman" w:cs="Times New Roman"/>
        </w:rPr>
        <w:t xml:space="preserve"> он оценивает в размере 300 руб</w:t>
      </w:r>
      <w:r w:rsidRPr="009A3615" w:rsidR="00392E46">
        <w:rPr>
          <w:rFonts w:ascii="Times New Roman" w:eastAsia="Times New Roman" w:hAnsi="Times New Roman" w:cs="Times New Roman"/>
        </w:rPr>
        <w:t>.</w:t>
      </w:r>
      <w:r w:rsidRPr="009A3615" w:rsidR="002E30AD">
        <w:rPr>
          <w:rFonts w:ascii="Times New Roman" w:eastAsia="Times New Roman" w:hAnsi="Times New Roman" w:cs="Times New Roman"/>
        </w:rPr>
        <w:t xml:space="preserve"> </w:t>
      </w:r>
      <w:r w:rsidRPr="009A3615">
        <w:rPr>
          <w:rFonts w:ascii="Times New Roman" w:eastAsia="Times New Roman" w:hAnsi="Times New Roman" w:cs="Times New Roman"/>
          <w:lang w:eastAsia="zh-CN"/>
        </w:rPr>
        <w:t xml:space="preserve">Также им были понесены расходы </w:t>
      </w:r>
      <w:r w:rsidRPr="009A3615" w:rsidR="00392E46">
        <w:rPr>
          <w:rFonts w:ascii="Times New Roman" w:eastAsia="Times New Roman" w:hAnsi="Times New Roman" w:cs="Times New Roman"/>
          <w:lang w:eastAsia="zh-CN"/>
        </w:rPr>
        <w:t xml:space="preserve">в сумме 20000 руб. </w:t>
      </w:r>
      <w:r w:rsidRPr="009A3615">
        <w:rPr>
          <w:rFonts w:ascii="Times New Roman" w:eastAsia="Times New Roman" w:hAnsi="Times New Roman" w:cs="Times New Roman"/>
          <w:lang w:eastAsia="zh-CN"/>
        </w:rPr>
        <w:t>на оплату услуг представителя</w:t>
      </w:r>
      <w:r w:rsidRPr="009A3615" w:rsidR="002E30AD">
        <w:rPr>
          <w:rFonts w:ascii="Times New Roman" w:eastAsia="Times New Roman" w:hAnsi="Times New Roman" w:cs="Times New Roman"/>
          <w:lang w:eastAsia="zh-CN"/>
        </w:rPr>
        <w:t>,</w:t>
      </w:r>
      <w:r w:rsidRPr="009A3615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A3615" w:rsidR="002E30AD">
        <w:rPr>
          <w:rFonts w:ascii="Times New Roman" w:eastAsia="Times New Roman" w:hAnsi="Times New Roman" w:cs="Times New Roman"/>
        </w:rPr>
        <w:t>представлявшего его интересы в ходе рассмотрения уголовного дела и подготовившего исковое заявление</w:t>
      </w:r>
      <w:r w:rsidRPr="009A3615" w:rsidR="002E30AD">
        <w:rPr>
          <w:rFonts w:ascii="Times New Roman" w:eastAsia="Times New Roman" w:hAnsi="Times New Roman" w:cs="Times New Roman"/>
          <w:lang w:eastAsia="zh-CN"/>
        </w:rPr>
        <w:t>, которые просит взыскать с подсудимого в его пользу.</w:t>
      </w:r>
    </w:p>
    <w:p w:rsidR="00DE0583" w:rsidRPr="009A3615" w:rsidP="00DE058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9A3615">
        <w:rPr>
          <w:rFonts w:ascii="Times New Roman" w:eastAsia="Times New Roman" w:hAnsi="Times New Roman" w:cs="Times New Roman"/>
          <w:lang w:eastAsia="zh-CN"/>
        </w:rPr>
        <w:t>Данный иск подсудим</w:t>
      </w:r>
      <w:r w:rsidRPr="009A3615" w:rsidR="009D644E">
        <w:rPr>
          <w:rFonts w:ascii="Times New Roman" w:eastAsia="Times New Roman" w:hAnsi="Times New Roman" w:cs="Times New Roman"/>
          <w:lang w:eastAsia="zh-CN"/>
        </w:rPr>
        <w:t xml:space="preserve">ый Жуков К.И. </w:t>
      </w:r>
      <w:r w:rsidRPr="009A3615">
        <w:rPr>
          <w:rFonts w:ascii="Times New Roman" w:eastAsia="Times New Roman" w:hAnsi="Times New Roman" w:cs="Times New Roman"/>
          <w:lang w:eastAsia="zh-CN"/>
        </w:rPr>
        <w:t>признал</w:t>
      </w:r>
      <w:r w:rsidRPr="009A3615" w:rsidR="009D644E">
        <w:rPr>
          <w:rFonts w:ascii="Times New Roman" w:eastAsia="Times New Roman" w:hAnsi="Times New Roman" w:cs="Times New Roman"/>
          <w:lang w:eastAsia="zh-CN"/>
        </w:rPr>
        <w:t xml:space="preserve"> частично, не возражал против взыскания в пользу потерпевшего мор</w:t>
      </w:r>
      <w:r w:rsidRPr="009A3615" w:rsidR="00767DDC">
        <w:rPr>
          <w:rFonts w:ascii="Times New Roman" w:eastAsia="Times New Roman" w:hAnsi="Times New Roman" w:cs="Times New Roman"/>
          <w:lang w:eastAsia="zh-CN"/>
        </w:rPr>
        <w:t>ального вреда в сумме 5000 руб. и</w:t>
      </w:r>
      <w:r w:rsidRPr="009A3615" w:rsidR="009D644E">
        <w:rPr>
          <w:rFonts w:ascii="Times New Roman" w:eastAsia="Times New Roman" w:hAnsi="Times New Roman" w:cs="Times New Roman"/>
          <w:lang w:eastAsia="zh-CN"/>
        </w:rPr>
        <w:t xml:space="preserve"> материального вреда в сумме 300 руб.</w:t>
      </w:r>
    </w:p>
    <w:p w:rsidR="00DE0583" w:rsidRPr="009A3615" w:rsidP="00DE058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9A3615">
        <w:rPr>
          <w:rFonts w:ascii="Times New Roman" w:eastAsia="Times New Roman" w:hAnsi="Times New Roman" w:cs="Times New Roman"/>
          <w:lang w:eastAsia="zh-CN"/>
        </w:rPr>
        <w:t xml:space="preserve">В соответствии с требованиями ст.15 ГК РФ </w:t>
      </w:r>
      <w:r w:rsidRPr="009A3615" w:rsidR="002E30AD">
        <w:rPr>
          <w:rFonts w:ascii="Times New Roman" w:hAnsi="Times New Roman" w:cs="Times New Roman"/>
        </w:rPr>
        <w:t>лицо, право которого нарушено, может требовать полного возмещения причиненных ему убытков, если законом или договором не предусмотрено возмещение убытков в меньшем размере</w:t>
      </w:r>
      <w:r w:rsidRPr="009A3615">
        <w:rPr>
          <w:rFonts w:ascii="Times New Roman" w:eastAsia="Times New Roman" w:hAnsi="Times New Roman" w:cs="Times New Roman"/>
          <w:lang w:eastAsia="zh-CN"/>
        </w:rPr>
        <w:t>.</w:t>
      </w:r>
    </w:p>
    <w:p w:rsidR="00DE0583" w:rsidRPr="009A3615" w:rsidP="00DE0583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A3615">
        <w:rPr>
          <w:rFonts w:ascii="Times New Roman" w:eastAsia="Times New Roman" w:hAnsi="Times New Roman" w:cs="Times New Roman"/>
          <w:lang w:eastAsia="zh-CN"/>
        </w:rPr>
        <w:t>Согласно ч</w:t>
      </w:r>
      <w:r w:rsidRPr="009A3615" w:rsidR="006C4217">
        <w:rPr>
          <w:rFonts w:ascii="Times New Roman" w:eastAsia="Times New Roman" w:hAnsi="Times New Roman" w:cs="Times New Roman"/>
          <w:lang w:eastAsia="zh-CN"/>
        </w:rPr>
        <w:t>.</w:t>
      </w:r>
      <w:r w:rsidRPr="009A3615">
        <w:rPr>
          <w:rFonts w:ascii="Times New Roman" w:eastAsia="Times New Roman" w:hAnsi="Times New Roman" w:cs="Times New Roman"/>
          <w:lang w:eastAsia="zh-CN"/>
        </w:rPr>
        <w:t xml:space="preserve">1 ст.1064 ГК РФ </w:t>
      </w:r>
      <w:r w:rsidRPr="009A3615" w:rsidR="006C4217">
        <w:rPr>
          <w:rFonts w:ascii="Times New Roman" w:hAnsi="Times New Roman" w:cs="Times New Roman"/>
        </w:rPr>
        <w:t>в</w:t>
      </w:r>
      <w:r w:rsidRPr="009A3615">
        <w:rPr>
          <w:rFonts w:ascii="Times New Roman" w:hAnsi="Times New Roman" w:cs="Times New Roman"/>
        </w:rPr>
        <w:t>ред, причиненный личности или имуществу гражданина, подлежит возмещению в полном объеме лицом, причинившим вред.</w:t>
      </w:r>
    </w:p>
    <w:p w:rsidR="00DE0583" w:rsidRPr="009A3615" w:rsidP="00DE0583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A3615">
        <w:rPr>
          <w:rFonts w:ascii="Times New Roman" w:hAnsi="Times New Roman" w:cs="Times New Roman"/>
        </w:rPr>
        <w:t>В</w:t>
      </w:r>
      <w:r w:rsidRPr="009A3615" w:rsidR="0065700A">
        <w:rPr>
          <w:rFonts w:ascii="Times New Roman" w:eastAsia="Times New Roman" w:hAnsi="Times New Roman" w:cs="Times New Roman"/>
          <w:lang w:eastAsia="zh-CN"/>
        </w:rPr>
        <w:t xml:space="preserve"> силу ст. 151 ГК РФ, е</w:t>
      </w:r>
      <w:r w:rsidRPr="009A3615">
        <w:rPr>
          <w:rFonts w:ascii="Times New Roman" w:hAnsi="Times New Roman" w:cs="Times New Roman"/>
        </w:rPr>
        <w:t>сли гражданину причинен моральный вред (физические или нравственные страдания) действиями, нарушающими его личные неимущественные права либо посягающими на принадлежащие гражданину нематериальные блага, а также в других случаях, предусмотренных законом, суд может возложить на нарушителя обязанность денежной компенсации указанного вреда.</w:t>
      </w:r>
    </w:p>
    <w:p w:rsidR="00DE0583" w:rsidRPr="009A3615" w:rsidP="00DE058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9A3615">
        <w:rPr>
          <w:rFonts w:ascii="Times New Roman" w:eastAsia="Times New Roman" w:hAnsi="Times New Roman" w:cs="Times New Roman"/>
        </w:rPr>
        <w:t>При определении размеров компенсации морального вреда суд принимает во внимание степень вины нарушителя и иные заслуживающие внимания обстоятельства. Суд должен также учитывать степень физических и нравственных страданий, связанных с индивидуальными особенностями гражданина, которому причинен вред.</w:t>
      </w:r>
    </w:p>
    <w:p w:rsidR="00DE0583" w:rsidRPr="009A3615" w:rsidP="00DE058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9A3615">
        <w:rPr>
          <w:rFonts w:ascii="Times New Roman" w:hAnsi="Times New Roman" w:cs="Times New Roman"/>
        </w:rPr>
        <w:t>П</w:t>
      </w:r>
      <w:r w:rsidRPr="009A3615" w:rsidR="0065700A">
        <w:rPr>
          <w:rFonts w:ascii="Times New Roman" w:eastAsia="Times New Roman" w:hAnsi="Times New Roman" w:cs="Times New Roman"/>
          <w:lang w:eastAsia="zh-CN"/>
        </w:rPr>
        <w:t xml:space="preserve">ричиненный </w:t>
      </w:r>
      <w:r w:rsidR="00995B3D">
        <w:rPr>
          <w:rFonts w:ascii="Times New Roman" w:eastAsia="Times New Roman" w:hAnsi="Times New Roman" w:cs="Times New Roman"/>
          <w:lang w:eastAsia="zh-CN"/>
        </w:rPr>
        <w:t>***</w:t>
      </w:r>
      <w:r w:rsidRPr="009A3615" w:rsidR="0065700A">
        <w:rPr>
          <w:rFonts w:ascii="Times New Roman" w:eastAsia="Times New Roman" w:hAnsi="Times New Roman" w:cs="Times New Roman"/>
          <w:lang w:eastAsia="zh-CN"/>
        </w:rPr>
        <w:t xml:space="preserve"> моральный вред выражен в физических и этических страданиях, поскольку причинен ущерб его здоровью, вследстви</w:t>
      </w:r>
      <w:r w:rsidRPr="009A3615" w:rsidR="000E235B">
        <w:rPr>
          <w:rFonts w:ascii="Times New Roman" w:eastAsia="Times New Roman" w:hAnsi="Times New Roman" w:cs="Times New Roman"/>
          <w:lang w:eastAsia="zh-CN"/>
        </w:rPr>
        <w:t xml:space="preserve">е </w:t>
      </w:r>
      <w:r w:rsidRPr="009A3615" w:rsidR="0065700A">
        <w:rPr>
          <w:rFonts w:ascii="Times New Roman" w:eastAsia="Times New Roman" w:hAnsi="Times New Roman" w:cs="Times New Roman"/>
          <w:lang w:eastAsia="zh-CN"/>
        </w:rPr>
        <w:t>чего он был фактически оторван от привычного образа жизни, испытывал физическую боль, трудности и неудобства в связи с плохим состоянием здоровья, изменения настроения в связи с перенесенным нервным стрессом и физической болью вследствие причинения телесных повреждений.</w:t>
      </w:r>
    </w:p>
    <w:p w:rsidR="00DE0583" w:rsidRPr="009A3615" w:rsidP="00DE058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9A3615">
        <w:rPr>
          <w:rFonts w:ascii="Times New Roman" w:eastAsia="Times New Roman" w:hAnsi="Times New Roman" w:cs="Times New Roman"/>
          <w:lang w:eastAsia="zh-CN"/>
        </w:rPr>
        <w:t>Исходя из обстоятельств причинения вреда, учитывая степень вины подсудимо</w:t>
      </w:r>
      <w:r w:rsidRPr="009A3615" w:rsidR="009D644E">
        <w:rPr>
          <w:rFonts w:ascii="Times New Roman" w:eastAsia="Times New Roman" w:hAnsi="Times New Roman" w:cs="Times New Roman"/>
          <w:lang w:eastAsia="zh-CN"/>
        </w:rPr>
        <w:t>го</w:t>
      </w:r>
      <w:r w:rsidRPr="009A3615">
        <w:rPr>
          <w:rFonts w:ascii="Times New Roman" w:eastAsia="Times New Roman" w:hAnsi="Times New Roman" w:cs="Times New Roman"/>
          <w:lang w:eastAsia="zh-CN"/>
        </w:rPr>
        <w:t xml:space="preserve"> и глубину переживаний гражданского истца, а также учитывая поведение обеих сторон, их материальное положение, суд, с учетом требований разумности и справедливости, приходит к выводу о необходимости </w:t>
      </w:r>
      <w:r w:rsidRPr="009A3615" w:rsidR="009D644E">
        <w:rPr>
          <w:rFonts w:ascii="Times New Roman" w:eastAsia="Times New Roman" w:hAnsi="Times New Roman" w:cs="Times New Roman"/>
          <w:lang w:eastAsia="zh-CN"/>
        </w:rPr>
        <w:t xml:space="preserve">частичного </w:t>
      </w:r>
      <w:r w:rsidRPr="009A3615">
        <w:rPr>
          <w:rFonts w:ascii="Times New Roman" w:eastAsia="Times New Roman" w:hAnsi="Times New Roman" w:cs="Times New Roman"/>
          <w:lang w:eastAsia="zh-CN"/>
        </w:rPr>
        <w:t xml:space="preserve">удовлетворения исковых требований </w:t>
      </w:r>
      <w:r w:rsidR="00995B3D">
        <w:rPr>
          <w:rFonts w:ascii="Times New Roman" w:eastAsia="Times New Roman" w:hAnsi="Times New Roman" w:cs="Times New Roman"/>
          <w:lang w:eastAsia="zh-CN"/>
        </w:rPr>
        <w:t>***</w:t>
      </w:r>
      <w:r w:rsidRPr="009A3615" w:rsidR="009D644E">
        <w:rPr>
          <w:rFonts w:ascii="Times New Roman" w:eastAsia="Times New Roman" w:hAnsi="Times New Roman" w:cs="Times New Roman"/>
          <w:lang w:eastAsia="zh-CN"/>
        </w:rPr>
        <w:t xml:space="preserve"> и взыскании с подсудимого</w:t>
      </w:r>
      <w:r w:rsidRPr="009A3615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A3615" w:rsidR="009D644E">
        <w:rPr>
          <w:rFonts w:ascii="Times New Roman" w:eastAsia="Times New Roman" w:hAnsi="Times New Roman" w:cs="Times New Roman"/>
          <w:lang w:eastAsia="zh-CN"/>
        </w:rPr>
        <w:t>Жукова К.И.</w:t>
      </w:r>
      <w:r w:rsidRPr="009A3615">
        <w:rPr>
          <w:rFonts w:ascii="Times New Roman" w:eastAsia="Times New Roman" w:hAnsi="Times New Roman" w:cs="Times New Roman"/>
          <w:lang w:eastAsia="zh-CN"/>
        </w:rPr>
        <w:t xml:space="preserve"> в его пользу в счет компенсации причиненного морального вреда</w:t>
      </w:r>
      <w:r w:rsidRPr="009A3615" w:rsidR="006D0D39">
        <w:rPr>
          <w:rFonts w:ascii="Times New Roman" w:eastAsia="Times New Roman" w:hAnsi="Times New Roman" w:cs="Times New Roman"/>
          <w:lang w:eastAsia="zh-CN"/>
        </w:rPr>
        <w:t xml:space="preserve"> денежных средств в сумме </w:t>
      </w:r>
      <w:r w:rsidRPr="009A3615" w:rsidR="00D14C16">
        <w:rPr>
          <w:rFonts w:ascii="Times New Roman" w:eastAsia="Times New Roman" w:hAnsi="Times New Roman" w:cs="Times New Roman"/>
          <w:lang w:eastAsia="zh-CN"/>
        </w:rPr>
        <w:t>20</w:t>
      </w:r>
      <w:r w:rsidRPr="009A3615" w:rsidR="006D0D39">
        <w:rPr>
          <w:rFonts w:ascii="Times New Roman" w:eastAsia="Times New Roman" w:hAnsi="Times New Roman" w:cs="Times New Roman"/>
          <w:lang w:eastAsia="zh-CN"/>
        </w:rPr>
        <w:t xml:space="preserve"> 000 руб.</w:t>
      </w:r>
    </w:p>
    <w:p w:rsidR="00DE0583" w:rsidRPr="009A3615" w:rsidP="00DE058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9A3615">
        <w:rPr>
          <w:rFonts w:ascii="Times New Roman" w:eastAsia="Times New Roman" w:hAnsi="Times New Roman" w:cs="Times New Roman"/>
        </w:rPr>
        <w:t>Оснований для удовлетворения гражданского иска в части возмещения морального вреда в остальной части требований не установлено.</w:t>
      </w:r>
    </w:p>
    <w:p w:rsidR="00DE0583" w:rsidRPr="009A3615" w:rsidP="00DE0583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hd w:val="clear" w:color="auto" w:fill="FFFFFF"/>
          <w:lang w:eastAsia="en-US"/>
        </w:rPr>
      </w:pPr>
      <w:r w:rsidRPr="009A3615">
        <w:rPr>
          <w:rFonts w:ascii="Times New Roman" w:eastAsia="Times New Roman" w:hAnsi="Times New Roman" w:cs="Times New Roman"/>
        </w:rPr>
        <w:t>Требования истца о взыскании с подсудимо</w:t>
      </w:r>
      <w:r w:rsidRPr="009A3615" w:rsidR="009D644E">
        <w:rPr>
          <w:rFonts w:ascii="Times New Roman" w:eastAsia="Times New Roman" w:hAnsi="Times New Roman" w:cs="Times New Roman"/>
        </w:rPr>
        <w:t>го</w:t>
      </w:r>
      <w:r w:rsidRPr="009A3615">
        <w:rPr>
          <w:rFonts w:ascii="Times New Roman" w:eastAsia="Times New Roman" w:hAnsi="Times New Roman" w:cs="Times New Roman"/>
        </w:rPr>
        <w:t xml:space="preserve"> материального ущерба, связанного с </w:t>
      </w:r>
      <w:r w:rsidRPr="009A3615" w:rsidR="009D644E">
        <w:rPr>
          <w:rFonts w:ascii="Times New Roman" w:eastAsia="Times New Roman" w:hAnsi="Times New Roman" w:cs="Times New Roman"/>
        </w:rPr>
        <w:t>повреждением принадлежащей ему футболки в размере 300 руб., с учетом признания указанных исковых требований подсудимым</w:t>
      </w:r>
      <w:r w:rsidRPr="009A3615" w:rsidR="009E48DA">
        <w:rPr>
          <w:rFonts w:ascii="Times New Roman" w:eastAsia="Times New Roman" w:hAnsi="Times New Roman" w:cs="Times New Roman"/>
        </w:rPr>
        <w:t xml:space="preserve"> </w:t>
      </w:r>
      <w:r w:rsidRPr="009A3615" w:rsidR="00A97EFE">
        <w:rPr>
          <w:rFonts w:ascii="Times New Roman" w:eastAsia="Times New Roman" w:hAnsi="Times New Roman" w:cs="Times New Roman"/>
        </w:rPr>
        <w:t xml:space="preserve">и иных установленных судом обстоятельств </w:t>
      </w:r>
      <w:r w:rsidRPr="009A3615" w:rsidR="009E48DA">
        <w:rPr>
          <w:rFonts w:ascii="Times New Roman" w:eastAsia="Times New Roman" w:hAnsi="Times New Roman" w:cs="Times New Roman"/>
        </w:rPr>
        <w:t>подлежат удовлетворению в полном объеме</w:t>
      </w:r>
      <w:r w:rsidRPr="009A3615">
        <w:rPr>
          <w:rFonts w:ascii="Times New Roman" w:eastAsia="Calibri" w:hAnsi="Times New Roman" w:cs="Times New Roman"/>
          <w:shd w:val="clear" w:color="auto" w:fill="FFFFFF"/>
          <w:lang w:eastAsia="en-US"/>
        </w:rPr>
        <w:t>.</w:t>
      </w:r>
    </w:p>
    <w:p w:rsidR="0065700A" w:rsidRPr="009A3615" w:rsidP="00DE0583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lang w:eastAsia="en-US"/>
        </w:rPr>
      </w:pPr>
      <w:r w:rsidRPr="009A3615">
        <w:rPr>
          <w:rFonts w:ascii="Times New Roman" w:eastAsia="Times New Roman" w:hAnsi="Times New Roman" w:cs="Times New Roman"/>
          <w:lang w:eastAsia="zh-CN"/>
        </w:rPr>
        <w:t>Разрешая требования потерпевшего о взыскании с подсудимо</w:t>
      </w:r>
      <w:r w:rsidRPr="009A3615" w:rsidR="00C735A4">
        <w:rPr>
          <w:rFonts w:ascii="Times New Roman" w:eastAsia="Times New Roman" w:hAnsi="Times New Roman" w:cs="Times New Roman"/>
          <w:lang w:eastAsia="zh-CN"/>
        </w:rPr>
        <w:t>го</w:t>
      </w:r>
      <w:r w:rsidRPr="009A3615">
        <w:rPr>
          <w:rFonts w:ascii="Times New Roman" w:eastAsia="Times New Roman" w:hAnsi="Times New Roman" w:cs="Times New Roman"/>
          <w:lang w:eastAsia="zh-CN"/>
        </w:rPr>
        <w:t xml:space="preserve"> расходов на оплату услуг представителя в сумме </w:t>
      </w:r>
      <w:r w:rsidRPr="009A3615" w:rsidR="009E48DA">
        <w:rPr>
          <w:rFonts w:ascii="Times New Roman" w:eastAsia="Times New Roman" w:hAnsi="Times New Roman" w:cs="Times New Roman"/>
          <w:lang w:eastAsia="zh-CN"/>
        </w:rPr>
        <w:t>2</w:t>
      </w:r>
      <w:r w:rsidRPr="009A3615">
        <w:rPr>
          <w:rFonts w:ascii="Times New Roman" w:eastAsia="Times New Roman" w:hAnsi="Times New Roman" w:cs="Times New Roman"/>
          <w:lang w:eastAsia="zh-CN"/>
        </w:rPr>
        <w:t>0000 руб., суд исходит из следующего.</w:t>
      </w:r>
    </w:p>
    <w:p w:rsidR="0065700A" w:rsidRPr="009A3615" w:rsidP="0065700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lang w:val="uk-UA" w:eastAsia="en-US"/>
        </w:rPr>
      </w:pPr>
      <w:r w:rsidRPr="009A3615">
        <w:rPr>
          <w:rFonts w:ascii="Times New Roman" w:eastAsia="Calibri" w:hAnsi="Times New Roman" w:cs="Times New Roman"/>
          <w:color w:val="000000"/>
          <w:shd w:val="clear" w:color="auto" w:fill="FFFFFF"/>
          <w:lang w:val="uk-UA" w:eastAsia="en-US"/>
        </w:rPr>
        <w:t>В силу ч.1 ст.</w:t>
      </w:r>
      <w:hyperlink r:id="rId5" w:tgtFrame="_blank" w:tooltip="УПК РФ &gt;  Часть 1. Общие положения &gt; Раздел VI. Иные положения &gt; Глава 17. Процессуальные сроки. Процессуальные издержки &gt; Статья 131. Процессуальные издержки" w:history="1">
        <w:r w:rsidRPr="009A3615">
          <w:rPr>
            <w:rFonts w:ascii="Times New Roman" w:eastAsia="Calibri" w:hAnsi="Times New Roman" w:cs="Times New Roman"/>
            <w:bdr w:val="none" w:sz="0" w:space="0" w:color="auto" w:frame="1"/>
            <w:lang w:val="uk-UA" w:eastAsia="en-US"/>
          </w:rPr>
          <w:t xml:space="preserve">131 УПК </w:t>
        </w:r>
        <w:r w:rsidRPr="009A3615">
          <w:rPr>
            <w:rFonts w:ascii="Times New Roman" w:eastAsia="Calibri" w:hAnsi="Times New Roman" w:cs="Times New Roman"/>
            <w:bdr w:val="none" w:sz="0" w:space="0" w:color="auto" w:frame="1"/>
            <w:lang w:val="uk-UA" w:eastAsia="en-US"/>
          </w:rPr>
          <w:t>РФ</w:t>
        </w:r>
      </w:hyperlink>
      <w:r w:rsidRPr="009A3615">
        <w:rPr>
          <w:rFonts w:ascii="Times New Roman" w:eastAsia="Calibri" w:hAnsi="Times New Roman" w:cs="Times New Roman"/>
          <w:color w:val="000000"/>
          <w:shd w:val="clear" w:color="auto" w:fill="FFFFFF"/>
          <w:lang w:val="uk-UA" w:eastAsia="en-US"/>
        </w:rPr>
        <w:t> процессуальн</w:t>
      </w:r>
      <w:r w:rsidRPr="009A3615">
        <w:rPr>
          <w:rFonts w:ascii="Times New Roman" w:eastAsia="Calibri" w:hAnsi="Times New Roman" w:cs="Times New Roman"/>
          <w:color w:val="000000"/>
          <w:shd w:val="clear" w:color="auto" w:fill="FFFFFF"/>
          <w:lang w:val="uk-UA" w:eastAsia="en-US"/>
        </w:rPr>
        <w:t xml:space="preserve">ыми </w:t>
      </w:r>
      <w:r w:rsidRPr="009A3615">
        <w:rPr>
          <w:rFonts w:ascii="Times New Roman" w:eastAsia="Calibri" w:hAnsi="Times New Roman" w:cs="Times New Roman"/>
          <w:color w:val="000000"/>
          <w:shd w:val="clear" w:color="auto" w:fill="FFFFFF"/>
          <w:lang w:val="uk-UA" w:eastAsia="en-US"/>
        </w:rPr>
        <w:t>издержками</w:t>
      </w:r>
      <w:r w:rsidRPr="009A3615">
        <w:rPr>
          <w:rFonts w:ascii="Times New Roman" w:eastAsia="Calibri" w:hAnsi="Times New Roman" w:cs="Times New Roman"/>
          <w:color w:val="000000"/>
          <w:shd w:val="clear" w:color="auto" w:fill="FFFFFF"/>
          <w:lang w:val="uk-UA" w:eastAsia="en-US"/>
        </w:rPr>
        <w:t xml:space="preserve"> </w:t>
      </w:r>
      <w:r w:rsidRPr="009A3615">
        <w:rPr>
          <w:rFonts w:ascii="Times New Roman" w:eastAsia="Calibri" w:hAnsi="Times New Roman" w:cs="Times New Roman"/>
          <w:color w:val="000000"/>
          <w:shd w:val="clear" w:color="auto" w:fill="FFFFFF"/>
          <w:lang w:val="uk-UA" w:eastAsia="en-US"/>
        </w:rPr>
        <w:t>являются</w:t>
      </w:r>
      <w:r w:rsidRPr="009A3615">
        <w:rPr>
          <w:rFonts w:ascii="Times New Roman" w:eastAsia="Calibri" w:hAnsi="Times New Roman" w:cs="Times New Roman"/>
          <w:color w:val="000000"/>
          <w:shd w:val="clear" w:color="auto" w:fill="FFFFFF"/>
          <w:lang w:val="uk-UA" w:eastAsia="en-US"/>
        </w:rPr>
        <w:t xml:space="preserve"> </w:t>
      </w:r>
      <w:r w:rsidRPr="009A3615">
        <w:rPr>
          <w:rFonts w:ascii="Times New Roman" w:eastAsia="Calibri" w:hAnsi="Times New Roman" w:cs="Times New Roman"/>
          <w:color w:val="000000"/>
          <w:shd w:val="clear" w:color="auto" w:fill="FFFFFF"/>
          <w:lang w:val="uk-UA" w:eastAsia="en-US"/>
        </w:rPr>
        <w:t>связанные</w:t>
      </w:r>
      <w:r w:rsidRPr="009A3615">
        <w:rPr>
          <w:rFonts w:ascii="Times New Roman" w:eastAsia="Calibri" w:hAnsi="Times New Roman" w:cs="Times New Roman"/>
          <w:color w:val="000000"/>
          <w:shd w:val="clear" w:color="auto" w:fill="FFFFFF"/>
          <w:lang w:val="uk-UA" w:eastAsia="en-US"/>
        </w:rPr>
        <w:t xml:space="preserve"> с </w:t>
      </w:r>
      <w:r w:rsidRPr="009A3615">
        <w:rPr>
          <w:rFonts w:ascii="Times New Roman" w:eastAsia="Calibri" w:hAnsi="Times New Roman" w:cs="Times New Roman"/>
          <w:color w:val="000000"/>
          <w:shd w:val="clear" w:color="auto" w:fill="FFFFFF"/>
          <w:lang w:val="uk-UA" w:eastAsia="en-US"/>
        </w:rPr>
        <w:t>производством</w:t>
      </w:r>
      <w:r w:rsidRPr="009A3615">
        <w:rPr>
          <w:rFonts w:ascii="Times New Roman" w:eastAsia="Calibri" w:hAnsi="Times New Roman" w:cs="Times New Roman"/>
          <w:color w:val="000000"/>
          <w:shd w:val="clear" w:color="auto" w:fill="FFFFFF"/>
          <w:lang w:val="uk-UA" w:eastAsia="en-US"/>
        </w:rPr>
        <w:t xml:space="preserve"> по </w:t>
      </w:r>
      <w:r w:rsidRPr="009A3615">
        <w:rPr>
          <w:rFonts w:ascii="Times New Roman" w:eastAsia="Calibri" w:hAnsi="Times New Roman" w:cs="Times New Roman"/>
          <w:color w:val="000000"/>
          <w:shd w:val="clear" w:color="auto" w:fill="FFFFFF"/>
          <w:lang w:val="uk-UA" w:eastAsia="en-US"/>
        </w:rPr>
        <w:t>уголовному</w:t>
      </w:r>
      <w:r w:rsidRPr="009A3615">
        <w:rPr>
          <w:rFonts w:ascii="Times New Roman" w:eastAsia="Calibri" w:hAnsi="Times New Roman" w:cs="Times New Roman"/>
          <w:color w:val="000000"/>
          <w:shd w:val="clear" w:color="auto" w:fill="FFFFFF"/>
          <w:lang w:val="uk-UA" w:eastAsia="en-US"/>
        </w:rPr>
        <w:t xml:space="preserve"> </w:t>
      </w:r>
      <w:r w:rsidRPr="009A3615">
        <w:rPr>
          <w:rFonts w:ascii="Times New Roman" w:eastAsia="Calibri" w:hAnsi="Times New Roman" w:cs="Times New Roman"/>
          <w:color w:val="000000"/>
          <w:shd w:val="clear" w:color="auto" w:fill="FFFFFF"/>
          <w:lang w:val="uk-UA" w:eastAsia="en-US"/>
        </w:rPr>
        <w:t>делу</w:t>
      </w:r>
      <w:r w:rsidRPr="009A3615">
        <w:rPr>
          <w:rFonts w:ascii="Times New Roman" w:eastAsia="Calibri" w:hAnsi="Times New Roman" w:cs="Times New Roman"/>
          <w:color w:val="000000"/>
          <w:shd w:val="clear" w:color="auto" w:fill="FFFFFF"/>
          <w:lang w:val="uk-UA" w:eastAsia="en-US"/>
        </w:rPr>
        <w:t xml:space="preserve"> </w:t>
      </w:r>
      <w:r w:rsidRPr="009A3615">
        <w:rPr>
          <w:rFonts w:ascii="Times New Roman" w:eastAsia="Calibri" w:hAnsi="Times New Roman" w:cs="Times New Roman"/>
          <w:color w:val="000000"/>
          <w:shd w:val="clear" w:color="auto" w:fill="FFFFFF"/>
          <w:lang w:val="uk-UA" w:eastAsia="en-US"/>
        </w:rPr>
        <w:t>расходы</w:t>
      </w:r>
      <w:r w:rsidRPr="009A3615">
        <w:rPr>
          <w:rFonts w:ascii="Times New Roman" w:eastAsia="Calibri" w:hAnsi="Times New Roman" w:cs="Times New Roman"/>
          <w:color w:val="000000"/>
          <w:shd w:val="clear" w:color="auto" w:fill="FFFFFF"/>
          <w:lang w:val="uk-UA" w:eastAsia="en-US"/>
        </w:rPr>
        <w:t xml:space="preserve">, </w:t>
      </w:r>
      <w:r w:rsidRPr="009A3615">
        <w:rPr>
          <w:rFonts w:ascii="Times New Roman" w:eastAsia="Calibri" w:hAnsi="Times New Roman" w:cs="Times New Roman"/>
          <w:color w:val="000000"/>
          <w:shd w:val="clear" w:color="auto" w:fill="FFFFFF"/>
          <w:lang w:val="uk-UA" w:eastAsia="en-US"/>
        </w:rPr>
        <w:t>которые</w:t>
      </w:r>
      <w:r w:rsidRPr="009A3615">
        <w:rPr>
          <w:rFonts w:ascii="Times New Roman" w:eastAsia="Calibri" w:hAnsi="Times New Roman" w:cs="Times New Roman"/>
          <w:color w:val="000000"/>
          <w:shd w:val="clear" w:color="auto" w:fill="FFFFFF"/>
          <w:lang w:val="uk-UA" w:eastAsia="en-US"/>
        </w:rPr>
        <w:t xml:space="preserve"> </w:t>
      </w:r>
      <w:r w:rsidRPr="009A3615">
        <w:rPr>
          <w:rFonts w:ascii="Times New Roman" w:eastAsia="Calibri" w:hAnsi="Times New Roman" w:cs="Times New Roman"/>
          <w:color w:val="000000"/>
          <w:shd w:val="clear" w:color="auto" w:fill="FFFFFF"/>
          <w:lang w:val="uk-UA" w:eastAsia="en-US"/>
        </w:rPr>
        <w:t>возмещаются</w:t>
      </w:r>
      <w:r w:rsidRPr="009A3615">
        <w:rPr>
          <w:rFonts w:ascii="Times New Roman" w:eastAsia="Calibri" w:hAnsi="Times New Roman" w:cs="Times New Roman"/>
          <w:color w:val="000000"/>
          <w:shd w:val="clear" w:color="auto" w:fill="FFFFFF"/>
          <w:lang w:val="uk-UA" w:eastAsia="en-US"/>
        </w:rPr>
        <w:t xml:space="preserve"> за </w:t>
      </w:r>
      <w:r w:rsidRPr="009A3615">
        <w:rPr>
          <w:rFonts w:ascii="Times New Roman" w:eastAsia="Calibri" w:hAnsi="Times New Roman" w:cs="Times New Roman"/>
          <w:color w:val="000000"/>
          <w:shd w:val="clear" w:color="auto" w:fill="FFFFFF"/>
          <w:lang w:val="uk-UA" w:eastAsia="en-US"/>
        </w:rPr>
        <w:t>счет</w:t>
      </w:r>
      <w:r w:rsidRPr="009A3615">
        <w:rPr>
          <w:rFonts w:ascii="Times New Roman" w:eastAsia="Calibri" w:hAnsi="Times New Roman" w:cs="Times New Roman"/>
          <w:color w:val="000000"/>
          <w:shd w:val="clear" w:color="auto" w:fill="FFFFFF"/>
          <w:lang w:val="uk-UA" w:eastAsia="en-US"/>
        </w:rPr>
        <w:t xml:space="preserve"> </w:t>
      </w:r>
      <w:r w:rsidRPr="009A3615">
        <w:rPr>
          <w:rFonts w:ascii="Times New Roman" w:eastAsia="Calibri" w:hAnsi="Times New Roman" w:cs="Times New Roman"/>
          <w:color w:val="000000"/>
          <w:shd w:val="clear" w:color="auto" w:fill="FFFFFF"/>
          <w:lang w:val="uk-UA" w:eastAsia="en-US"/>
        </w:rPr>
        <w:t>средств</w:t>
      </w:r>
      <w:r w:rsidRPr="009A3615">
        <w:rPr>
          <w:rFonts w:ascii="Times New Roman" w:eastAsia="Calibri" w:hAnsi="Times New Roman" w:cs="Times New Roman"/>
          <w:color w:val="000000"/>
          <w:shd w:val="clear" w:color="auto" w:fill="FFFFFF"/>
          <w:lang w:val="uk-UA" w:eastAsia="en-US"/>
        </w:rPr>
        <w:t xml:space="preserve"> федерального </w:t>
      </w:r>
      <w:r w:rsidRPr="009A3615">
        <w:rPr>
          <w:rFonts w:ascii="Times New Roman" w:eastAsia="Calibri" w:hAnsi="Times New Roman" w:cs="Times New Roman"/>
          <w:color w:val="000000"/>
          <w:shd w:val="clear" w:color="auto" w:fill="FFFFFF"/>
          <w:lang w:val="uk-UA" w:eastAsia="en-US"/>
        </w:rPr>
        <w:t>бюджета</w:t>
      </w:r>
      <w:r w:rsidRPr="009A3615">
        <w:rPr>
          <w:rFonts w:ascii="Times New Roman" w:eastAsia="Calibri" w:hAnsi="Times New Roman" w:cs="Times New Roman"/>
          <w:color w:val="000000"/>
          <w:shd w:val="clear" w:color="auto" w:fill="FFFFFF"/>
          <w:lang w:val="uk-UA" w:eastAsia="en-US"/>
        </w:rPr>
        <w:t xml:space="preserve"> </w:t>
      </w:r>
      <w:r w:rsidRPr="009A3615">
        <w:rPr>
          <w:rFonts w:ascii="Times New Roman" w:eastAsia="Calibri" w:hAnsi="Times New Roman" w:cs="Times New Roman"/>
          <w:color w:val="000000"/>
          <w:shd w:val="clear" w:color="auto" w:fill="FFFFFF"/>
          <w:lang w:val="uk-UA" w:eastAsia="en-US"/>
        </w:rPr>
        <w:t>либо</w:t>
      </w:r>
      <w:r w:rsidRPr="009A3615">
        <w:rPr>
          <w:rFonts w:ascii="Times New Roman" w:eastAsia="Calibri" w:hAnsi="Times New Roman" w:cs="Times New Roman"/>
          <w:color w:val="000000"/>
          <w:shd w:val="clear" w:color="auto" w:fill="FFFFFF"/>
          <w:lang w:val="uk-UA" w:eastAsia="en-US"/>
        </w:rPr>
        <w:t xml:space="preserve"> </w:t>
      </w:r>
      <w:r w:rsidRPr="009A3615">
        <w:rPr>
          <w:rFonts w:ascii="Times New Roman" w:eastAsia="Calibri" w:hAnsi="Times New Roman" w:cs="Times New Roman"/>
          <w:color w:val="000000"/>
          <w:shd w:val="clear" w:color="auto" w:fill="FFFFFF"/>
          <w:lang w:val="uk-UA" w:eastAsia="en-US"/>
        </w:rPr>
        <w:t>средств</w:t>
      </w:r>
      <w:r w:rsidRPr="009A3615">
        <w:rPr>
          <w:rFonts w:ascii="Times New Roman" w:eastAsia="Calibri" w:hAnsi="Times New Roman" w:cs="Times New Roman"/>
          <w:color w:val="000000"/>
          <w:shd w:val="clear" w:color="auto" w:fill="FFFFFF"/>
          <w:lang w:val="uk-UA" w:eastAsia="en-US"/>
        </w:rPr>
        <w:t xml:space="preserve"> </w:t>
      </w:r>
      <w:r w:rsidRPr="009A3615">
        <w:rPr>
          <w:rFonts w:ascii="Times New Roman" w:eastAsia="Calibri" w:hAnsi="Times New Roman" w:cs="Times New Roman"/>
          <w:color w:val="000000"/>
          <w:shd w:val="clear" w:color="auto" w:fill="FFFFFF"/>
          <w:lang w:val="uk-UA" w:eastAsia="en-US"/>
        </w:rPr>
        <w:t>участников</w:t>
      </w:r>
      <w:r w:rsidRPr="009A3615">
        <w:rPr>
          <w:rFonts w:ascii="Times New Roman" w:eastAsia="Calibri" w:hAnsi="Times New Roman" w:cs="Times New Roman"/>
          <w:color w:val="000000"/>
          <w:shd w:val="clear" w:color="auto" w:fill="FFFFFF"/>
          <w:lang w:val="uk-UA" w:eastAsia="en-US"/>
        </w:rPr>
        <w:t xml:space="preserve"> </w:t>
      </w:r>
      <w:r w:rsidRPr="009A3615">
        <w:rPr>
          <w:rFonts w:ascii="Times New Roman" w:eastAsia="Calibri" w:hAnsi="Times New Roman" w:cs="Times New Roman"/>
          <w:color w:val="000000"/>
          <w:shd w:val="clear" w:color="auto" w:fill="FFFFFF"/>
          <w:lang w:val="uk-UA" w:eastAsia="en-US"/>
        </w:rPr>
        <w:t>уголовного</w:t>
      </w:r>
      <w:r w:rsidRPr="009A3615">
        <w:rPr>
          <w:rFonts w:ascii="Times New Roman" w:eastAsia="Calibri" w:hAnsi="Times New Roman" w:cs="Times New Roman"/>
          <w:color w:val="000000"/>
          <w:shd w:val="clear" w:color="auto" w:fill="FFFFFF"/>
          <w:lang w:val="uk-UA" w:eastAsia="en-US"/>
        </w:rPr>
        <w:t xml:space="preserve"> </w:t>
      </w:r>
      <w:r w:rsidRPr="009A3615">
        <w:rPr>
          <w:rFonts w:ascii="Times New Roman" w:eastAsia="Calibri" w:hAnsi="Times New Roman" w:cs="Times New Roman"/>
          <w:color w:val="000000"/>
          <w:shd w:val="clear" w:color="auto" w:fill="FFFFFF"/>
          <w:lang w:val="uk-UA" w:eastAsia="en-US"/>
        </w:rPr>
        <w:t>судопроизводства</w:t>
      </w:r>
      <w:r w:rsidRPr="009A3615">
        <w:rPr>
          <w:rFonts w:ascii="Times New Roman" w:eastAsia="Calibri" w:hAnsi="Times New Roman" w:cs="Times New Roman"/>
          <w:color w:val="000000"/>
          <w:shd w:val="clear" w:color="auto" w:fill="FFFFFF"/>
          <w:lang w:val="uk-UA" w:eastAsia="en-US"/>
        </w:rPr>
        <w:t>.</w:t>
      </w:r>
    </w:p>
    <w:p w:rsidR="0065700A" w:rsidRPr="009A3615" w:rsidP="0065700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hd w:val="clear" w:color="auto" w:fill="FFFFFF"/>
          <w:lang w:eastAsia="en-US"/>
        </w:rPr>
      </w:pPr>
      <w:r w:rsidRPr="009A3615">
        <w:rPr>
          <w:rFonts w:ascii="Times New Roman" w:eastAsia="Calibri" w:hAnsi="Times New Roman" w:cs="Times New Roman"/>
          <w:color w:val="000000"/>
          <w:shd w:val="clear" w:color="auto" w:fill="FFFFFF"/>
          <w:lang w:eastAsia="en-US"/>
        </w:rPr>
        <w:t>П</w:t>
      </w:r>
      <w:r w:rsidRPr="009A3615">
        <w:rPr>
          <w:rFonts w:ascii="Times New Roman" w:eastAsia="Calibri" w:hAnsi="Times New Roman" w:cs="Times New Roman"/>
          <w:color w:val="000000"/>
          <w:shd w:val="clear" w:color="auto" w:fill="FFFFFF"/>
          <w:lang w:val="uk-UA" w:eastAsia="en-US"/>
        </w:rPr>
        <w:t>ри</w:t>
      </w:r>
      <w:r w:rsidRPr="009A3615">
        <w:rPr>
          <w:rFonts w:ascii="Times New Roman" w:eastAsia="Calibri" w:hAnsi="Times New Roman" w:cs="Times New Roman"/>
          <w:color w:val="000000"/>
          <w:shd w:val="clear" w:color="auto" w:fill="FFFFFF"/>
          <w:lang w:val="uk-UA" w:eastAsia="en-US"/>
        </w:rPr>
        <w:t xml:space="preserve"> </w:t>
      </w:r>
      <w:r w:rsidRPr="009A3615">
        <w:rPr>
          <w:rFonts w:ascii="Times New Roman" w:eastAsia="Calibri" w:hAnsi="Times New Roman" w:cs="Times New Roman"/>
          <w:color w:val="000000"/>
          <w:shd w:val="clear" w:color="auto" w:fill="FFFFFF"/>
          <w:lang w:val="uk-UA" w:eastAsia="en-US"/>
        </w:rPr>
        <w:t>производстве</w:t>
      </w:r>
      <w:r w:rsidRPr="009A3615">
        <w:rPr>
          <w:rFonts w:ascii="Times New Roman" w:eastAsia="Calibri" w:hAnsi="Times New Roman" w:cs="Times New Roman"/>
          <w:color w:val="000000"/>
          <w:shd w:val="clear" w:color="auto" w:fill="FFFFFF"/>
          <w:lang w:val="uk-UA" w:eastAsia="en-US"/>
        </w:rPr>
        <w:t xml:space="preserve"> по</w:t>
      </w:r>
      <w:r w:rsidRPr="009A3615">
        <w:rPr>
          <w:rFonts w:ascii="Times New Roman" w:eastAsia="Calibri" w:hAnsi="Times New Roman" w:cs="Times New Roman"/>
          <w:color w:val="000000"/>
          <w:shd w:val="clear" w:color="auto" w:fill="FFFFFF"/>
          <w:lang w:eastAsia="en-US"/>
        </w:rPr>
        <w:t xml:space="preserve"> данному</w:t>
      </w:r>
      <w:r w:rsidRPr="009A3615">
        <w:rPr>
          <w:rFonts w:ascii="Times New Roman" w:eastAsia="Calibri" w:hAnsi="Times New Roman" w:cs="Times New Roman"/>
          <w:color w:val="000000"/>
          <w:shd w:val="clear" w:color="auto" w:fill="FFFFFF"/>
          <w:lang w:val="uk-UA" w:eastAsia="en-US"/>
        </w:rPr>
        <w:t xml:space="preserve"> </w:t>
      </w:r>
      <w:r w:rsidRPr="009A3615">
        <w:rPr>
          <w:rFonts w:ascii="Times New Roman" w:eastAsia="Calibri" w:hAnsi="Times New Roman" w:cs="Times New Roman"/>
          <w:color w:val="000000"/>
          <w:shd w:val="clear" w:color="auto" w:fill="FFFFFF"/>
          <w:lang w:val="uk-UA" w:eastAsia="en-US"/>
        </w:rPr>
        <w:t>уголовному</w:t>
      </w:r>
      <w:r w:rsidRPr="009A3615">
        <w:rPr>
          <w:rFonts w:ascii="Times New Roman" w:eastAsia="Calibri" w:hAnsi="Times New Roman" w:cs="Times New Roman"/>
          <w:color w:val="000000"/>
          <w:shd w:val="clear" w:color="auto" w:fill="FFFFFF"/>
          <w:lang w:val="uk-UA" w:eastAsia="en-US"/>
        </w:rPr>
        <w:t xml:space="preserve"> </w:t>
      </w:r>
      <w:r w:rsidRPr="009A3615">
        <w:rPr>
          <w:rFonts w:ascii="Times New Roman" w:eastAsia="Calibri" w:hAnsi="Times New Roman" w:cs="Times New Roman"/>
          <w:color w:val="000000"/>
          <w:shd w:val="clear" w:color="auto" w:fill="FFFFFF"/>
          <w:lang w:val="uk-UA" w:eastAsia="en-US"/>
        </w:rPr>
        <w:t>делу</w:t>
      </w:r>
      <w:r w:rsidRPr="009A3615">
        <w:rPr>
          <w:rFonts w:ascii="Times New Roman" w:eastAsia="Calibri" w:hAnsi="Times New Roman" w:cs="Times New Roman"/>
          <w:color w:val="000000"/>
          <w:shd w:val="clear" w:color="auto" w:fill="FFFFFF"/>
          <w:lang w:val="uk-UA" w:eastAsia="en-US"/>
        </w:rPr>
        <w:t xml:space="preserve"> </w:t>
      </w:r>
      <w:r w:rsidRPr="009A3615">
        <w:rPr>
          <w:rFonts w:ascii="Times New Roman" w:eastAsia="Calibri" w:hAnsi="Times New Roman" w:cs="Times New Roman"/>
          <w:color w:val="000000"/>
          <w:shd w:val="clear" w:color="auto" w:fill="FFFFFF"/>
          <w:lang w:val="uk-UA" w:eastAsia="en-US"/>
        </w:rPr>
        <w:t>потерпевшим</w:t>
      </w:r>
      <w:r w:rsidRPr="009A3615">
        <w:rPr>
          <w:rFonts w:ascii="Times New Roman" w:eastAsia="Calibri" w:hAnsi="Times New Roman" w:cs="Times New Roman"/>
          <w:color w:val="000000"/>
          <w:shd w:val="clear" w:color="auto" w:fill="FFFFFF"/>
          <w:lang w:val="uk-UA" w:eastAsia="en-US"/>
        </w:rPr>
        <w:t xml:space="preserve"> </w:t>
      </w:r>
      <w:r w:rsidR="00995B3D">
        <w:rPr>
          <w:rFonts w:ascii="Times New Roman" w:eastAsia="Calibri" w:hAnsi="Times New Roman" w:cs="Times New Roman"/>
          <w:color w:val="000000"/>
          <w:shd w:val="clear" w:color="auto" w:fill="FFFFFF"/>
          <w:lang w:eastAsia="en-US"/>
        </w:rPr>
        <w:t>***</w:t>
      </w:r>
      <w:r w:rsidRPr="009A3615" w:rsidR="00C735A4">
        <w:rPr>
          <w:rFonts w:ascii="Times New Roman" w:eastAsia="Calibri" w:hAnsi="Times New Roman" w:cs="Times New Roman"/>
          <w:color w:val="000000"/>
          <w:shd w:val="clear" w:color="auto" w:fill="FFFFFF"/>
          <w:lang w:eastAsia="en-US"/>
        </w:rPr>
        <w:t xml:space="preserve"> </w:t>
      </w:r>
      <w:r w:rsidRPr="009A3615">
        <w:rPr>
          <w:rFonts w:ascii="Times New Roman" w:eastAsia="Calibri" w:hAnsi="Times New Roman" w:cs="Times New Roman"/>
          <w:color w:val="000000"/>
          <w:shd w:val="clear" w:color="auto" w:fill="FFFFFF"/>
          <w:lang w:val="uk-UA" w:eastAsia="en-US"/>
        </w:rPr>
        <w:t>понесены</w:t>
      </w:r>
      <w:r w:rsidRPr="009A3615">
        <w:rPr>
          <w:rFonts w:ascii="Times New Roman" w:eastAsia="Calibri" w:hAnsi="Times New Roman" w:cs="Times New Roman"/>
          <w:color w:val="000000"/>
          <w:shd w:val="clear" w:color="auto" w:fill="FFFFFF"/>
          <w:lang w:val="uk-UA" w:eastAsia="en-US"/>
        </w:rPr>
        <w:t xml:space="preserve"> </w:t>
      </w:r>
      <w:r w:rsidRPr="009A3615">
        <w:rPr>
          <w:rFonts w:ascii="Times New Roman" w:eastAsia="Calibri" w:hAnsi="Times New Roman" w:cs="Times New Roman"/>
          <w:color w:val="000000"/>
          <w:shd w:val="clear" w:color="auto" w:fill="FFFFFF"/>
          <w:lang w:val="uk-UA" w:eastAsia="en-US"/>
        </w:rPr>
        <w:t>расходы</w:t>
      </w:r>
      <w:r w:rsidRPr="009A3615">
        <w:rPr>
          <w:rFonts w:ascii="Times New Roman" w:eastAsia="Calibri" w:hAnsi="Times New Roman" w:cs="Times New Roman"/>
          <w:color w:val="000000"/>
          <w:shd w:val="clear" w:color="auto" w:fill="FFFFFF"/>
          <w:lang w:val="uk-UA" w:eastAsia="en-US"/>
        </w:rPr>
        <w:t xml:space="preserve"> на оплату услуг </w:t>
      </w:r>
      <w:r w:rsidRPr="009A3615">
        <w:rPr>
          <w:rFonts w:ascii="Times New Roman" w:eastAsia="Calibri" w:hAnsi="Times New Roman" w:cs="Times New Roman"/>
          <w:color w:val="000000"/>
          <w:shd w:val="clear" w:color="auto" w:fill="FFFFFF"/>
          <w:lang w:val="uk-UA" w:eastAsia="en-US"/>
        </w:rPr>
        <w:t>представителя</w:t>
      </w:r>
      <w:r w:rsidRPr="009A3615">
        <w:rPr>
          <w:rFonts w:ascii="Times New Roman" w:eastAsia="Calibri" w:hAnsi="Times New Roman" w:cs="Times New Roman"/>
          <w:color w:val="000000"/>
          <w:shd w:val="clear" w:color="auto" w:fill="FFFFFF"/>
          <w:lang w:eastAsia="en-US"/>
        </w:rPr>
        <w:t xml:space="preserve"> – адвоката </w:t>
      </w:r>
      <w:r w:rsidRPr="009A3615" w:rsidR="009E48DA">
        <w:rPr>
          <w:rFonts w:ascii="Times New Roman" w:eastAsia="Calibri" w:hAnsi="Times New Roman" w:cs="Times New Roman"/>
          <w:color w:val="000000"/>
          <w:shd w:val="clear" w:color="auto" w:fill="FFFFFF"/>
          <w:lang w:eastAsia="en-US"/>
        </w:rPr>
        <w:t>Гайзетдинова</w:t>
      </w:r>
      <w:r w:rsidRPr="009A3615" w:rsidR="009E48DA">
        <w:rPr>
          <w:rFonts w:ascii="Times New Roman" w:eastAsia="Calibri" w:hAnsi="Times New Roman" w:cs="Times New Roman"/>
          <w:color w:val="000000"/>
          <w:shd w:val="clear" w:color="auto" w:fill="FFFFFF"/>
          <w:lang w:eastAsia="en-US"/>
        </w:rPr>
        <w:t xml:space="preserve"> А.А.</w:t>
      </w:r>
      <w:r w:rsidRPr="009A3615">
        <w:rPr>
          <w:rFonts w:ascii="Times New Roman" w:eastAsia="Calibri" w:hAnsi="Times New Roman" w:cs="Times New Roman"/>
          <w:color w:val="000000"/>
          <w:shd w:val="clear" w:color="auto" w:fill="FFFFFF"/>
          <w:lang w:val="uk-UA" w:eastAsia="en-US"/>
        </w:rPr>
        <w:t xml:space="preserve"> в </w:t>
      </w:r>
      <w:r w:rsidRPr="009A3615">
        <w:rPr>
          <w:rFonts w:ascii="Times New Roman" w:eastAsia="Calibri" w:hAnsi="Times New Roman" w:cs="Times New Roman"/>
          <w:color w:val="000000"/>
          <w:shd w:val="clear" w:color="auto" w:fill="FFFFFF"/>
          <w:lang w:val="uk-UA" w:eastAsia="en-US"/>
        </w:rPr>
        <w:t>сумме</w:t>
      </w:r>
      <w:r w:rsidRPr="009A3615" w:rsidR="009E48DA">
        <w:rPr>
          <w:rFonts w:ascii="Times New Roman" w:eastAsia="Calibri" w:hAnsi="Times New Roman" w:cs="Times New Roman"/>
          <w:color w:val="000000"/>
          <w:shd w:val="clear" w:color="auto" w:fill="FFFFFF"/>
          <w:lang w:eastAsia="en-US"/>
        </w:rPr>
        <w:t xml:space="preserve"> 2</w:t>
      </w:r>
      <w:r w:rsidRPr="009A3615">
        <w:rPr>
          <w:rFonts w:ascii="Times New Roman" w:eastAsia="Calibri" w:hAnsi="Times New Roman" w:cs="Times New Roman"/>
          <w:color w:val="000000"/>
          <w:shd w:val="clear" w:color="auto" w:fill="FFFFFF"/>
          <w:lang w:eastAsia="en-US"/>
        </w:rPr>
        <w:t>0000 руб.,</w:t>
      </w:r>
      <w:r w:rsidRPr="009A3615" w:rsidR="00D1788F">
        <w:rPr>
          <w:rFonts w:ascii="Times New Roman" w:eastAsia="Calibri" w:hAnsi="Times New Roman" w:cs="Times New Roman"/>
          <w:color w:val="000000"/>
          <w:shd w:val="clear" w:color="auto" w:fill="FFFFFF"/>
          <w:lang w:eastAsia="en-US"/>
        </w:rPr>
        <w:t xml:space="preserve"> что подтверждено соответствующим платежным поручением №</w:t>
      </w:r>
      <w:r w:rsidR="00995B3D">
        <w:rPr>
          <w:rFonts w:ascii="Times New Roman" w:eastAsia="Calibri" w:hAnsi="Times New Roman" w:cs="Times New Roman"/>
          <w:color w:val="000000"/>
          <w:shd w:val="clear" w:color="auto" w:fill="FFFFFF"/>
          <w:lang w:eastAsia="en-US"/>
        </w:rPr>
        <w:t>***</w:t>
      </w:r>
      <w:r w:rsidRPr="009A3615" w:rsidR="00D1788F">
        <w:rPr>
          <w:rFonts w:ascii="Times New Roman" w:eastAsia="Calibri" w:hAnsi="Times New Roman" w:cs="Times New Roman"/>
          <w:color w:val="000000"/>
          <w:shd w:val="clear" w:color="auto" w:fill="FFFFFF"/>
          <w:lang w:eastAsia="en-US"/>
        </w:rPr>
        <w:t xml:space="preserve"> от 30.03.2022 года</w:t>
      </w:r>
      <w:r w:rsidRPr="009A3615">
        <w:rPr>
          <w:rFonts w:ascii="Times New Roman" w:eastAsia="Calibri" w:hAnsi="Times New Roman" w:cs="Times New Roman"/>
          <w:color w:val="000000"/>
          <w:shd w:val="clear" w:color="auto" w:fill="FFFFFF"/>
          <w:lang w:eastAsia="en-US"/>
        </w:rPr>
        <w:t>.</w:t>
      </w:r>
    </w:p>
    <w:p w:rsidR="0065700A" w:rsidRPr="009A3615" w:rsidP="0065700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hd w:val="clear" w:color="auto" w:fill="FFFFFF"/>
          <w:lang w:eastAsia="en-US"/>
        </w:rPr>
      </w:pPr>
      <w:r w:rsidRPr="009A3615">
        <w:rPr>
          <w:rFonts w:ascii="Times New Roman" w:eastAsia="Calibri" w:hAnsi="Times New Roman" w:cs="Times New Roman"/>
          <w:color w:val="000000"/>
          <w:shd w:val="clear" w:color="auto" w:fill="FFFFFF"/>
          <w:lang w:eastAsia="en-US"/>
        </w:rPr>
        <w:t>Учитывая изложенное, в</w:t>
      </w:r>
      <w:r w:rsidRPr="009A3615">
        <w:rPr>
          <w:rFonts w:ascii="Times New Roman" w:eastAsia="Calibri" w:hAnsi="Times New Roman" w:cs="Times New Roman"/>
          <w:color w:val="000000"/>
          <w:shd w:val="clear" w:color="auto" w:fill="FFFFFF"/>
          <w:lang w:eastAsia="en-US"/>
        </w:rPr>
        <w:t xml:space="preserve"> соответствии со ст.132 УПК РФ указанные расходы подлежат взысканию с подсудимо</w:t>
      </w:r>
      <w:r w:rsidRPr="009A3615">
        <w:rPr>
          <w:rFonts w:ascii="Times New Roman" w:eastAsia="Calibri" w:hAnsi="Times New Roman" w:cs="Times New Roman"/>
          <w:color w:val="000000"/>
          <w:shd w:val="clear" w:color="auto" w:fill="FFFFFF"/>
          <w:lang w:eastAsia="en-US"/>
        </w:rPr>
        <w:t>го</w:t>
      </w:r>
      <w:r w:rsidRPr="009A3615" w:rsidR="00D1788F">
        <w:rPr>
          <w:rFonts w:ascii="Times New Roman" w:eastAsia="Calibri" w:hAnsi="Times New Roman" w:cs="Times New Roman"/>
          <w:color w:val="000000"/>
          <w:shd w:val="clear" w:color="auto" w:fill="FFFFFF"/>
          <w:lang w:eastAsia="en-US"/>
        </w:rPr>
        <w:t xml:space="preserve"> в пользу потерпевшего</w:t>
      </w:r>
      <w:r w:rsidRPr="009A3615">
        <w:rPr>
          <w:rFonts w:ascii="Times New Roman" w:eastAsia="Calibri" w:hAnsi="Times New Roman" w:cs="Times New Roman"/>
          <w:color w:val="000000"/>
          <w:shd w:val="clear" w:color="auto" w:fill="FFFFFF"/>
          <w:lang w:eastAsia="en-US"/>
        </w:rPr>
        <w:t>.</w:t>
      </w:r>
    </w:p>
    <w:p w:rsidR="00A97EFE" w:rsidRPr="009A3615" w:rsidP="00A97E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eastAsia="zh-CN"/>
        </w:rPr>
      </w:pPr>
      <w:r w:rsidRPr="009A3615">
        <w:rPr>
          <w:rFonts w:ascii="Times New Roman" w:eastAsia="Calibri" w:hAnsi="Times New Roman" w:cs="Times New Roman"/>
          <w:color w:val="000000"/>
          <w:lang w:eastAsia="zh-CN"/>
        </w:rPr>
        <w:t>Вещественными доказательствами по делу следует распорядиться в соответствии со ст. 81 УПК РФ.</w:t>
      </w:r>
    </w:p>
    <w:p w:rsidR="00A97EFE" w:rsidRPr="009A3615" w:rsidP="004029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zh-CN"/>
        </w:rPr>
      </w:pPr>
      <w:r w:rsidRPr="009A3615">
        <w:rPr>
          <w:rFonts w:ascii="Times New Roman" w:eastAsia="Calibri" w:hAnsi="Times New Roman" w:cs="Times New Roman"/>
          <w:lang w:eastAsia="zh-CN"/>
        </w:rPr>
        <w:t>С целью обеспечения исполнения приговора суд считает необходимым</w:t>
      </w:r>
      <w:r w:rsidRPr="009A3615" w:rsidR="00402947">
        <w:rPr>
          <w:rFonts w:ascii="Times New Roman" w:eastAsia="Calibri" w:hAnsi="Times New Roman" w:cs="Times New Roman"/>
          <w:lang w:eastAsia="zh-CN"/>
        </w:rPr>
        <w:t xml:space="preserve"> </w:t>
      </w:r>
      <w:r w:rsidRPr="009A3615" w:rsidR="00DE0583">
        <w:rPr>
          <w:rFonts w:ascii="Times New Roman" w:eastAsia="Calibri" w:hAnsi="Times New Roman" w:cs="Times New Roman"/>
          <w:lang w:eastAsia="zh-CN"/>
        </w:rPr>
        <w:t>избрать</w:t>
      </w:r>
      <w:r w:rsidRPr="009A3615" w:rsidR="00402947">
        <w:rPr>
          <w:rFonts w:ascii="Times New Roman" w:eastAsia="Calibri" w:hAnsi="Times New Roman" w:cs="Times New Roman"/>
          <w:lang w:eastAsia="zh-CN"/>
        </w:rPr>
        <w:t xml:space="preserve"> Жукову К.И. </w:t>
      </w:r>
      <w:r w:rsidRPr="009A3615" w:rsidR="00402947">
        <w:rPr>
          <w:rFonts w:ascii="Times New Roman" w:eastAsia="Calibri" w:hAnsi="Times New Roman" w:cs="Times New Roman"/>
          <w:lang w:eastAsia="en-US"/>
        </w:rPr>
        <w:t>до вступления приговора в законную силу</w:t>
      </w:r>
      <w:r w:rsidRPr="009A3615" w:rsidR="00146E64">
        <w:rPr>
          <w:rFonts w:ascii="Times New Roman" w:eastAsia="Calibri" w:hAnsi="Times New Roman" w:cs="Times New Roman"/>
          <w:lang w:eastAsia="en-US"/>
        </w:rPr>
        <w:t xml:space="preserve"> </w:t>
      </w:r>
      <w:r w:rsidRPr="009A3615">
        <w:rPr>
          <w:rFonts w:ascii="Times New Roman" w:eastAsia="Calibri" w:hAnsi="Times New Roman" w:cs="Times New Roman"/>
          <w:lang w:eastAsia="zh-CN"/>
        </w:rPr>
        <w:t>меру пресечения в виде заключения под стражу.</w:t>
      </w:r>
    </w:p>
    <w:p w:rsidR="004B2B8F" w:rsidRPr="009A3615" w:rsidP="004B2B8F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9A3615">
        <w:rPr>
          <w:rFonts w:ascii="Times New Roman" w:hAnsi="Times New Roman" w:cs="Times New Roman"/>
        </w:rPr>
        <w:t>Руководствуясь ст.ст.307</w:t>
      </w:r>
      <w:r w:rsidRPr="009A3615">
        <w:rPr>
          <w:rFonts w:ascii="Times New Roman" w:hAnsi="Times New Roman" w:cs="Times New Roman"/>
        </w:rPr>
        <w:t xml:space="preserve"> - 3</w:t>
      </w:r>
      <w:r w:rsidRPr="009A3615">
        <w:rPr>
          <w:rFonts w:ascii="Times New Roman" w:hAnsi="Times New Roman" w:cs="Times New Roman"/>
        </w:rPr>
        <w:t>09</w:t>
      </w:r>
      <w:r w:rsidRPr="009A3615">
        <w:rPr>
          <w:rFonts w:ascii="Times New Roman" w:hAnsi="Times New Roman" w:cs="Times New Roman"/>
        </w:rPr>
        <w:t xml:space="preserve"> Уголовно-процессуального кодекса Российской Федерации, суд</w:t>
      </w:r>
    </w:p>
    <w:p w:rsidR="004B2B8F" w:rsidRPr="009A3615" w:rsidP="004B2B8F">
      <w:pPr>
        <w:pStyle w:val="NoSpacing"/>
        <w:jc w:val="center"/>
        <w:rPr>
          <w:rFonts w:ascii="Times New Roman" w:hAnsi="Times New Roman" w:cs="Times New Roman"/>
        </w:rPr>
      </w:pPr>
      <w:r w:rsidRPr="009A3615">
        <w:rPr>
          <w:rFonts w:ascii="Times New Roman" w:hAnsi="Times New Roman" w:cs="Times New Roman"/>
        </w:rPr>
        <w:t>ПРИГОВОРИЛ:</w:t>
      </w:r>
    </w:p>
    <w:p w:rsidR="004B2B8F" w:rsidRPr="009A3615" w:rsidP="004B2B8F">
      <w:pPr>
        <w:pStyle w:val="NoSpacing"/>
        <w:tabs>
          <w:tab w:val="left" w:pos="426"/>
        </w:tabs>
        <w:ind w:firstLine="708"/>
        <w:jc w:val="both"/>
        <w:rPr>
          <w:rFonts w:ascii="Times New Roman" w:hAnsi="Times New Roman" w:cs="Times New Roman"/>
          <w:lang w:val="uk-UA"/>
        </w:rPr>
      </w:pPr>
      <w:r w:rsidRPr="009A3615">
        <w:rPr>
          <w:rFonts w:ascii="Times New Roman" w:hAnsi="Times New Roman" w:cs="Times New Roman"/>
        </w:rPr>
        <w:t xml:space="preserve">Признать </w:t>
      </w:r>
      <w:r w:rsidRPr="009A3615" w:rsidR="009E48DA">
        <w:rPr>
          <w:rFonts w:ascii="Times New Roman" w:hAnsi="Times New Roman" w:cs="Times New Roman"/>
        </w:rPr>
        <w:t>Жукова Константина Игоревича</w:t>
      </w:r>
      <w:r w:rsidRPr="009A3615">
        <w:rPr>
          <w:rFonts w:ascii="Times New Roman" w:hAnsi="Times New Roman" w:cs="Times New Roman"/>
        </w:rPr>
        <w:t xml:space="preserve"> виновным в совершении преступления, предусмотренного п. «в» ч.2 ст.115 Уголовного кодекса Российской Федерации, и назначить ему наказание в виде </w:t>
      </w:r>
      <w:r w:rsidRPr="009A3615" w:rsidR="00A97EFE">
        <w:rPr>
          <w:rFonts w:ascii="Times New Roman" w:hAnsi="Times New Roman" w:cs="Times New Roman"/>
          <w:lang w:val="uk-UA" w:eastAsia="en-US"/>
        </w:rPr>
        <w:t>лишения</w:t>
      </w:r>
      <w:r w:rsidRPr="009A3615" w:rsidR="00A97EFE">
        <w:rPr>
          <w:rFonts w:ascii="Times New Roman" w:hAnsi="Times New Roman" w:cs="Times New Roman"/>
          <w:lang w:val="uk-UA" w:eastAsia="en-US"/>
        </w:rPr>
        <w:t xml:space="preserve"> </w:t>
      </w:r>
      <w:r w:rsidRPr="009A3615" w:rsidR="00A97EFE">
        <w:rPr>
          <w:rFonts w:ascii="Times New Roman" w:hAnsi="Times New Roman" w:cs="Times New Roman"/>
          <w:lang w:val="uk-UA" w:eastAsia="en-US"/>
        </w:rPr>
        <w:t>свободы</w:t>
      </w:r>
      <w:r w:rsidRPr="009A3615" w:rsidR="00A97EFE">
        <w:rPr>
          <w:rFonts w:ascii="Times New Roman" w:hAnsi="Times New Roman" w:cs="Times New Roman"/>
          <w:lang w:val="uk-UA" w:eastAsia="en-US"/>
        </w:rPr>
        <w:t xml:space="preserve"> </w:t>
      </w:r>
      <w:r w:rsidRPr="009A3615" w:rsidR="00A97EFE">
        <w:rPr>
          <w:rFonts w:ascii="Times New Roman" w:hAnsi="Times New Roman" w:cs="Times New Roman"/>
          <w:lang w:val="uk-UA" w:eastAsia="en-US"/>
        </w:rPr>
        <w:t>сроком</w:t>
      </w:r>
      <w:r w:rsidRPr="009A3615" w:rsidR="00A97EFE">
        <w:rPr>
          <w:rFonts w:ascii="Times New Roman" w:hAnsi="Times New Roman" w:cs="Times New Roman"/>
          <w:lang w:val="uk-UA" w:eastAsia="en-US"/>
        </w:rPr>
        <w:t xml:space="preserve"> на </w:t>
      </w:r>
      <w:r w:rsidRPr="009A3615" w:rsidR="00FF0CE4">
        <w:rPr>
          <w:rFonts w:ascii="Times New Roman" w:hAnsi="Times New Roman" w:cs="Times New Roman"/>
          <w:lang w:val="uk-UA" w:eastAsia="en-US"/>
        </w:rPr>
        <w:t>8</w:t>
      </w:r>
      <w:r w:rsidRPr="009A3615" w:rsidR="009E48DA">
        <w:rPr>
          <w:rFonts w:ascii="Times New Roman" w:hAnsi="Times New Roman" w:cs="Times New Roman"/>
          <w:lang w:val="uk-UA" w:eastAsia="en-US"/>
        </w:rPr>
        <w:t xml:space="preserve"> (</w:t>
      </w:r>
      <w:r w:rsidRPr="009A3615" w:rsidR="00FF0CE4">
        <w:rPr>
          <w:rFonts w:ascii="Times New Roman" w:hAnsi="Times New Roman" w:cs="Times New Roman"/>
          <w:lang w:val="uk-UA" w:eastAsia="en-US"/>
        </w:rPr>
        <w:t>восемь</w:t>
      </w:r>
      <w:r w:rsidRPr="009A3615" w:rsidR="009E48DA">
        <w:rPr>
          <w:rFonts w:ascii="Times New Roman" w:hAnsi="Times New Roman" w:cs="Times New Roman"/>
          <w:lang w:val="uk-UA" w:eastAsia="en-US"/>
        </w:rPr>
        <w:t xml:space="preserve">) </w:t>
      </w:r>
      <w:r w:rsidRPr="009A3615" w:rsidR="009E48DA">
        <w:rPr>
          <w:rFonts w:ascii="Times New Roman" w:hAnsi="Times New Roman" w:cs="Times New Roman"/>
          <w:lang w:val="uk-UA" w:eastAsia="en-US"/>
        </w:rPr>
        <w:t>месяцев</w:t>
      </w:r>
      <w:r w:rsidRPr="009A3615">
        <w:rPr>
          <w:rFonts w:ascii="Times New Roman" w:hAnsi="Times New Roman" w:cs="Times New Roman"/>
          <w:lang w:val="uk-UA"/>
        </w:rPr>
        <w:t>.</w:t>
      </w:r>
    </w:p>
    <w:p w:rsidR="000E235B" w:rsidRPr="009A3615" w:rsidP="000E235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en-US"/>
        </w:rPr>
      </w:pPr>
      <w:r w:rsidRPr="009A3615">
        <w:rPr>
          <w:rFonts w:ascii="Times New Roman" w:eastAsia="Calibri" w:hAnsi="Times New Roman" w:cs="Times New Roman"/>
          <w:lang w:eastAsia="en-US"/>
        </w:rPr>
        <w:t>Руководствуясь п. «б» ч.7 ст.79 УК РФ отменить условно-досрочное освобождение Жукова Константина Игоревича от отбывания наказания по приговору Ялтинского городского суда Республики Крым от 31 марта 2017 года.</w:t>
      </w:r>
    </w:p>
    <w:p w:rsidR="000E235B" w:rsidRPr="009A3615" w:rsidP="000E235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en-US"/>
        </w:rPr>
      </w:pPr>
      <w:r w:rsidRPr="009A3615">
        <w:rPr>
          <w:rFonts w:ascii="Times New Roman" w:eastAsia="Calibri" w:hAnsi="Times New Roman" w:cs="Times New Roman"/>
          <w:lang w:eastAsia="en-US"/>
        </w:rPr>
        <w:t xml:space="preserve">На основании ст. 70 УК РФ, по совокупности приговоров, к назначенному по настоящему приговору наказанию частично присоединить </w:t>
      </w:r>
      <w:r w:rsidRPr="009A3615">
        <w:rPr>
          <w:rFonts w:ascii="Times New Roman" w:eastAsia="Calibri" w:hAnsi="Times New Roman" w:cs="Times New Roman"/>
          <w:lang w:eastAsia="en-US"/>
        </w:rPr>
        <w:t>неотбытую</w:t>
      </w:r>
      <w:r w:rsidRPr="009A3615">
        <w:rPr>
          <w:rFonts w:ascii="Times New Roman" w:eastAsia="Calibri" w:hAnsi="Times New Roman" w:cs="Times New Roman"/>
          <w:lang w:eastAsia="en-US"/>
        </w:rPr>
        <w:t xml:space="preserve"> часть наказания по приговору Ялтинского городского суда Республики Крым от 31 марта 2017 года, и назначить Жукову Константину Игоревичу окончательное наказание в виде лишения свободы на срок 1 (один) год 7 (семь) месяцев, с отбыванием наказания в исправительной колонии строгого режима.</w:t>
      </w:r>
    </w:p>
    <w:p w:rsidR="000E235B" w:rsidRPr="009A3615" w:rsidP="000E235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zh-CN"/>
        </w:rPr>
      </w:pPr>
      <w:r w:rsidRPr="009A3615">
        <w:rPr>
          <w:rFonts w:ascii="Times New Roman" w:eastAsia="Times New Roman" w:hAnsi="Times New Roman" w:cs="Times New Roman"/>
          <w:lang w:eastAsia="zh-CN"/>
        </w:rPr>
        <w:t xml:space="preserve">Срок отбывания наказания в виде лишения свободы </w:t>
      </w:r>
      <w:r w:rsidRPr="009A3615">
        <w:rPr>
          <w:rFonts w:ascii="Times New Roman" w:eastAsia="Calibri" w:hAnsi="Times New Roman" w:cs="Times New Roman"/>
          <w:lang w:eastAsia="en-US"/>
        </w:rPr>
        <w:t xml:space="preserve">Жукову Константину Игоревичу </w:t>
      </w:r>
      <w:r w:rsidRPr="009A3615">
        <w:rPr>
          <w:rFonts w:ascii="Times New Roman" w:eastAsia="Times New Roman" w:hAnsi="Times New Roman" w:cs="Times New Roman"/>
          <w:lang w:eastAsia="zh-CN"/>
        </w:rPr>
        <w:t>исчислять со дня вступления данного приговора в законную силу.</w:t>
      </w:r>
    </w:p>
    <w:p w:rsidR="00F04DEA" w:rsidRPr="009A3615" w:rsidP="00F04D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en-US"/>
        </w:rPr>
      </w:pPr>
      <w:r w:rsidRPr="009A3615">
        <w:rPr>
          <w:rFonts w:ascii="Times New Roman" w:eastAsia="Calibri" w:hAnsi="Times New Roman" w:cs="Times New Roman"/>
          <w:color w:val="000000"/>
          <w:lang w:eastAsia="en-US"/>
        </w:rPr>
        <w:t xml:space="preserve">Избрать </w:t>
      </w:r>
      <w:r w:rsidRPr="009A3615">
        <w:rPr>
          <w:rFonts w:ascii="Times New Roman" w:eastAsia="Calibri" w:hAnsi="Times New Roman" w:cs="Times New Roman"/>
          <w:lang w:eastAsia="en-US"/>
        </w:rPr>
        <w:t>Жукову Константину Игоревичу</w:t>
      </w:r>
      <w:r w:rsidRPr="009A3615">
        <w:rPr>
          <w:rFonts w:ascii="Times New Roman" w:eastAsia="Calibri" w:hAnsi="Times New Roman" w:cs="Times New Roman"/>
          <w:color w:val="000000"/>
          <w:lang w:eastAsia="en-US"/>
        </w:rPr>
        <w:t xml:space="preserve"> меру пресечения до вступления приговора в законную силу в виде заключения под стражу </w:t>
      </w:r>
      <w:r w:rsidRPr="009A3615">
        <w:rPr>
          <w:rFonts w:ascii="Times New Roman" w:eastAsia="Calibri" w:hAnsi="Times New Roman" w:cs="Times New Roman"/>
          <w:lang w:eastAsia="en-US"/>
        </w:rPr>
        <w:t xml:space="preserve">с содержанием </w:t>
      </w:r>
      <w:r w:rsidRPr="009A3615" w:rsidR="00194108">
        <w:rPr>
          <w:rFonts w:ascii="Times New Roman" w:eastAsia="Calibri" w:hAnsi="Times New Roman" w:cs="Times New Roman"/>
          <w:lang w:eastAsia="en-US"/>
        </w:rPr>
        <w:t xml:space="preserve">его </w:t>
      </w:r>
      <w:r w:rsidRPr="009A3615">
        <w:rPr>
          <w:rFonts w:ascii="Times New Roman" w:eastAsia="Calibri" w:hAnsi="Times New Roman" w:cs="Times New Roman"/>
          <w:lang w:eastAsia="en-US"/>
        </w:rPr>
        <w:t>в СИЗО №1 УФСИН России по Республике Крым и г. ФЗ Севастополь</w:t>
      </w:r>
      <w:r w:rsidRPr="009A3615">
        <w:rPr>
          <w:rFonts w:ascii="Times New Roman" w:eastAsia="Calibri" w:hAnsi="Times New Roman" w:cs="Times New Roman"/>
          <w:color w:val="000000"/>
          <w:lang w:eastAsia="en-US"/>
        </w:rPr>
        <w:t>,</w:t>
      </w:r>
      <w:r w:rsidRPr="009A3615">
        <w:rPr>
          <w:rFonts w:ascii="Times New Roman" w:eastAsia="Calibri" w:hAnsi="Times New Roman" w:cs="Times New Roman"/>
          <w:lang w:eastAsia="en-US"/>
        </w:rPr>
        <w:t xml:space="preserve"> Жукова Константина Игоревича взять </w:t>
      </w:r>
      <w:r w:rsidRPr="009A3615">
        <w:rPr>
          <w:rFonts w:ascii="Times New Roman" w:eastAsia="Calibri" w:hAnsi="Times New Roman" w:cs="Times New Roman"/>
          <w:color w:val="000000"/>
          <w:lang w:eastAsia="en-US"/>
        </w:rPr>
        <w:t>под стражу в зале суда немедленно.</w:t>
      </w:r>
    </w:p>
    <w:p w:rsidR="000E235B" w:rsidRPr="009A3615" w:rsidP="000E23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9A3615">
        <w:rPr>
          <w:rFonts w:ascii="Times New Roman" w:eastAsia="Times New Roman" w:hAnsi="Times New Roman" w:cs="Times New Roman"/>
          <w:lang w:eastAsia="zh-CN"/>
        </w:rPr>
        <w:t>На основании п. «а» ч.</w:t>
      </w:r>
      <w:r w:rsidRPr="009A3615">
        <w:rPr>
          <w:rFonts w:ascii="Times New Roman" w:eastAsia="Times New Roman" w:hAnsi="Times New Roman" w:cs="Times New Roman"/>
          <w:lang w:eastAsia="zh-CN"/>
        </w:rPr>
        <w:t xml:space="preserve">3.1 ст. 72 УК РФ зачесть Жукову Константину Игоревичу в срок отбытия наказания в виде лишения свободы время </w:t>
      </w:r>
      <w:r w:rsidRPr="009A3615" w:rsidR="00F04DEA">
        <w:rPr>
          <w:rFonts w:ascii="Times New Roman" w:eastAsia="Times New Roman" w:hAnsi="Times New Roman" w:cs="Times New Roman"/>
          <w:lang w:eastAsia="zh-CN"/>
        </w:rPr>
        <w:t xml:space="preserve">содержания его под стражей </w:t>
      </w:r>
      <w:r w:rsidRPr="009A3615">
        <w:rPr>
          <w:rFonts w:ascii="Times New Roman" w:eastAsia="Times New Roman" w:hAnsi="Times New Roman" w:cs="Times New Roman"/>
          <w:lang w:eastAsia="zh-CN"/>
        </w:rPr>
        <w:t xml:space="preserve">с 20 июня  2022 года до дня вступления настоящего приговора в законную силу, из расчета один день за </w:t>
      </w:r>
      <w:r w:rsidRPr="009A3615">
        <w:rPr>
          <w:rFonts w:ascii="Times New Roman" w:eastAsia="Calibri" w:hAnsi="Times New Roman" w:cs="Times New Roman"/>
        </w:rPr>
        <w:t xml:space="preserve">один день отбывания наказания в исправительной колонии </w:t>
      </w:r>
      <w:r w:rsidRPr="009A3615">
        <w:rPr>
          <w:rFonts w:ascii="Times New Roman" w:eastAsia="Times New Roman" w:hAnsi="Times New Roman" w:cs="Times New Roman"/>
        </w:rPr>
        <w:t>строгого режима</w:t>
      </w:r>
      <w:r w:rsidRPr="009A3615">
        <w:rPr>
          <w:rFonts w:ascii="Times New Roman" w:eastAsia="Calibri" w:hAnsi="Times New Roman" w:cs="Times New Roman"/>
        </w:rPr>
        <w:t>.</w:t>
      </w:r>
    </w:p>
    <w:p w:rsidR="009E48DA" w:rsidRPr="009A3615" w:rsidP="004B2B8F">
      <w:pPr>
        <w:pStyle w:val="NoSpacing"/>
        <w:tabs>
          <w:tab w:val="left" w:pos="426"/>
        </w:tabs>
        <w:ind w:firstLine="708"/>
        <w:jc w:val="both"/>
        <w:rPr>
          <w:rFonts w:ascii="Times New Roman" w:hAnsi="Times New Roman" w:cs="Times New Roman"/>
        </w:rPr>
      </w:pPr>
      <w:r w:rsidRPr="009A3615">
        <w:rPr>
          <w:rFonts w:ascii="Times New Roman" w:hAnsi="Times New Roman" w:cs="Times New Roman"/>
        </w:rPr>
        <w:t>Гражданский иск</w:t>
      </w:r>
      <w:r w:rsidRPr="009A3615" w:rsidR="00EC4167">
        <w:rPr>
          <w:rFonts w:ascii="Times New Roman" w:hAnsi="Times New Roman" w:cs="Times New Roman"/>
        </w:rPr>
        <w:t xml:space="preserve"> </w:t>
      </w:r>
      <w:r w:rsidR="00995B3D">
        <w:rPr>
          <w:rFonts w:ascii="Times New Roman" w:hAnsi="Times New Roman" w:cs="Times New Roman"/>
        </w:rPr>
        <w:t>***</w:t>
      </w:r>
      <w:r w:rsidRPr="009A3615" w:rsidR="00EC4167">
        <w:rPr>
          <w:rFonts w:ascii="Times New Roman" w:hAnsi="Times New Roman" w:cs="Times New Roman"/>
        </w:rPr>
        <w:t xml:space="preserve"> к Жукову Константину Игоревичу о взыскании морального </w:t>
      </w:r>
      <w:r w:rsidRPr="009A3615" w:rsidR="000E235B">
        <w:rPr>
          <w:rFonts w:ascii="Times New Roman" w:hAnsi="Times New Roman" w:cs="Times New Roman"/>
        </w:rPr>
        <w:t xml:space="preserve">и материального </w:t>
      </w:r>
      <w:r w:rsidRPr="009A3615" w:rsidR="00EC4167">
        <w:rPr>
          <w:rFonts w:ascii="Times New Roman" w:hAnsi="Times New Roman" w:cs="Times New Roman"/>
        </w:rPr>
        <w:t>вреда</w:t>
      </w:r>
      <w:r w:rsidRPr="009A3615">
        <w:rPr>
          <w:rFonts w:ascii="Times New Roman" w:hAnsi="Times New Roman" w:cs="Times New Roman"/>
        </w:rPr>
        <w:t xml:space="preserve"> удовлетворить частично.</w:t>
      </w:r>
    </w:p>
    <w:p w:rsidR="00EC4167" w:rsidRPr="009A3615" w:rsidP="00EC4167">
      <w:pPr>
        <w:pStyle w:val="NoSpacing"/>
        <w:tabs>
          <w:tab w:val="left" w:pos="426"/>
        </w:tabs>
        <w:ind w:firstLine="708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9A3615">
        <w:rPr>
          <w:rFonts w:ascii="Times New Roman" w:hAnsi="Times New Roman" w:cs="Times New Roman"/>
        </w:rPr>
        <w:t xml:space="preserve">Взыскать с Жукова Константина Игоревича в пользу </w:t>
      </w:r>
      <w:r w:rsidR="00995B3D">
        <w:rPr>
          <w:rFonts w:ascii="Times New Roman" w:hAnsi="Times New Roman" w:cs="Times New Roman"/>
        </w:rPr>
        <w:t>***</w:t>
      </w:r>
      <w:r w:rsidRPr="009A3615">
        <w:rPr>
          <w:rFonts w:ascii="Times New Roman" w:hAnsi="Times New Roman" w:cs="Times New Roman"/>
        </w:rPr>
        <w:t xml:space="preserve"> </w:t>
      </w:r>
      <w:r w:rsidRPr="009A3615" w:rsidR="00402947">
        <w:rPr>
          <w:rFonts w:ascii="Times New Roman" w:eastAsia="Times New Roman" w:hAnsi="Times New Roman" w:cs="Times New Roman"/>
          <w:color w:val="000000"/>
          <w:lang w:eastAsia="zh-CN"/>
        </w:rPr>
        <w:t>в возмещение морального вреда 20</w:t>
      </w:r>
      <w:r w:rsidRPr="009A3615">
        <w:rPr>
          <w:rFonts w:ascii="Times New Roman" w:eastAsia="Times New Roman" w:hAnsi="Times New Roman" w:cs="Times New Roman"/>
          <w:color w:val="000000"/>
          <w:lang w:eastAsia="zh-CN"/>
        </w:rPr>
        <w:t xml:space="preserve"> 000 руб., </w:t>
      </w:r>
      <w:r w:rsidRPr="009A3615" w:rsidR="00FC63A2">
        <w:rPr>
          <w:rFonts w:ascii="Times New Roman" w:eastAsia="Times New Roman" w:hAnsi="Times New Roman" w:cs="Times New Roman"/>
          <w:color w:val="000000"/>
          <w:lang w:eastAsia="zh-CN"/>
        </w:rPr>
        <w:t>материального вреда – 300 руб.</w:t>
      </w:r>
      <w:r w:rsidRPr="009A3615" w:rsidR="00402947">
        <w:rPr>
          <w:rFonts w:ascii="Times New Roman" w:eastAsia="Times New Roman" w:hAnsi="Times New Roman" w:cs="Times New Roman"/>
          <w:color w:val="000000"/>
          <w:lang w:eastAsia="zh-CN"/>
        </w:rPr>
        <w:t>, а всего – 20</w:t>
      </w:r>
      <w:r w:rsidRPr="009A3615">
        <w:rPr>
          <w:rFonts w:ascii="Times New Roman" w:eastAsia="Times New Roman" w:hAnsi="Times New Roman" w:cs="Times New Roman"/>
          <w:color w:val="000000"/>
          <w:lang w:eastAsia="zh-CN"/>
        </w:rPr>
        <w:t xml:space="preserve">300 </w:t>
      </w:r>
      <w:r w:rsidRPr="009A3615" w:rsidR="00FC63A2">
        <w:rPr>
          <w:rFonts w:ascii="Times New Roman" w:eastAsia="Times New Roman" w:hAnsi="Times New Roman" w:cs="Times New Roman"/>
          <w:color w:val="000000"/>
          <w:lang w:eastAsia="zh-CN"/>
        </w:rPr>
        <w:t>(</w:t>
      </w:r>
      <w:r w:rsidRPr="009A3615" w:rsidR="00402947">
        <w:rPr>
          <w:rFonts w:ascii="Times New Roman" w:eastAsia="Times New Roman" w:hAnsi="Times New Roman" w:cs="Times New Roman"/>
          <w:color w:val="000000"/>
          <w:lang w:eastAsia="zh-CN"/>
        </w:rPr>
        <w:t>двадцать</w:t>
      </w:r>
      <w:r w:rsidRPr="009A3615" w:rsidR="00FC63A2">
        <w:rPr>
          <w:rFonts w:ascii="Times New Roman" w:eastAsia="Times New Roman" w:hAnsi="Times New Roman" w:cs="Times New Roman"/>
          <w:color w:val="000000"/>
          <w:lang w:eastAsia="zh-CN"/>
        </w:rPr>
        <w:t xml:space="preserve"> тысяч триста) рублей</w:t>
      </w:r>
      <w:r w:rsidRPr="009A3615">
        <w:rPr>
          <w:rFonts w:ascii="Times New Roman" w:eastAsia="Times New Roman" w:hAnsi="Times New Roman" w:cs="Times New Roman"/>
          <w:color w:val="000000"/>
          <w:lang w:eastAsia="zh-CN"/>
        </w:rPr>
        <w:t>.</w:t>
      </w:r>
    </w:p>
    <w:p w:rsidR="00EC4167" w:rsidRPr="009A3615" w:rsidP="00EC4167">
      <w:pPr>
        <w:pStyle w:val="NoSpacing"/>
        <w:tabs>
          <w:tab w:val="left" w:pos="426"/>
        </w:tabs>
        <w:ind w:firstLine="708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9A3615">
        <w:rPr>
          <w:rFonts w:ascii="Times New Roman" w:eastAsia="Times New Roman" w:hAnsi="Times New Roman" w:cs="Times New Roman"/>
          <w:color w:val="000000"/>
          <w:lang w:eastAsia="zh-CN"/>
        </w:rPr>
        <w:t xml:space="preserve">В удовлетворении гражданского иска в остальной части требований – отказать. </w:t>
      </w:r>
    </w:p>
    <w:p w:rsidR="00EC4167" w:rsidRPr="009A3615" w:rsidP="00EC4167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zh-CN"/>
        </w:rPr>
      </w:pPr>
      <w:r w:rsidRPr="009A3615">
        <w:rPr>
          <w:rFonts w:ascii="Times New Roman" w:eastAsia="Times New Roman" w:hAnsi="Times New Roman" w:cs="Times New Roman"/>
          <w:lang w:eastAsia="zh-CN"/>
        </w:rPr>
        <w:t xml:space="preserve">  Взыскать с Жукова Константина Игоревича в пользу </w:t>
      </w:r>
      <w:r w:rsidR="00995B3D">
        <w:rPr>
          <w:rFonts w:ascii="Times New Roman" w:eastAsia="Times New Roman" w:hAnsi="Times New Roman" w:cs="Times New Roman"/>
          <w:lang w:eastAsia="zh-CN"/>
        </w:rPr>
        <w:t>***</w:t>
      </w:r>
      <w:r w:rsidRPr="009A3615">
        <w:rPr>
          <w:rFonts w:ascii="Times New Roman" w:eastAsia="Times New Roman" w:hAnsi="Times New Roman" w:cs="Times New Roman"/>
          <w:lang w:eastAsia="zh-CN"/>
        </w:rPr>
        <w:t xml:space="preserve"> судебные издержки, связанные с оплатой услуг представителя потерпевшего в сумме 20000 руб.</w:t>
      </w:r>
    </w:p>
    <w:p w:rsidR="004B2B8F" w:rsidRPr="009A3615" w:rsidP="004B2B8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zh-CN"/>
        </w:rPr>
      </w:pPr>
      <w:r w:rsidRPr="009A3615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r w:rsidRPr="009A3615">
        <w:rPr>
          <w:rFonts w:ascii="Times New Roman" w:eastAsia="Times New Roman" w:hAnsi="Times New Roman" w:cs="Times New Roman"/>
          <w:lang w:eastAsia="zh-CN"/>
        </w:rPr>
        <w:t>Вещественн</w:t>
      </w:r>
      <w:r w:rsidRPr="009A3615" w:rsidR="00D1788F">
        <w:rPr>
          <w:rFonts w:ascii="Times New Roman" w:eastAsia="Times New Roman" w:hAnsi="Times New Roman" w:cs="Times New Roman"/>
          <w:lang w:eastAsia="zh-CN"/>
        </w:rPr>
        <w:t>ы</w:t>
      </w:r>
      <w:r w:rsidRPr="009A3615">
        <w:rPr>
          <w:rFonts w:ascii="Times New Roman" w:eastAsia="Times New Roman" w:hAnsi="Times New Roman" w:cs="Times New Roman"/>
          <w:lang w:eastAsia="zh-CN"/>
        </w:rPr>
        <w:t>е доказательств</w:t>
      </w:r>
      <w:r w:rsidRPr="009A3615" w:rsidR="00D1788F">
        <w:rPr>
          <w:rFonts w:ascii="Times New Roman" w:eastAsia="Times New Roman" w:hAnsi="Times New Roman" w:cs="Times New Roman"/>
          <w:lang w:eastAsia="zh-CN"/>
        </w:rPr>
        <w:t>а</w:t>
      </w:r>
      <w:r w:rsidRPr="009A3615">
        <w:rPr>
          <w:rFonts w:ascii="Times New Roman" w:eastAsia="Times New Roman" w:hAnsi="Times New Roman" w:cs="Times New Roman"/>
          <w:lang w:eastAsia="zh-CN"/>
        </w:rPr>
        <w:t xml:space="preserve"> - </w:t>
      </w:r>
      <w:r w:rsidRPr="009A3615" w:rsidR="00233324">
        <w:rPr>
          <w:rFonts w:ascii="Times New Roman" w:hAnsi="Times New Roman" w:cs="Times New Roman"/>
        </w:rPr>
        <w:t>кухонный нож</w:t>
      </w:r>
      <w:r w:rsidRPr="009A3615" w:rsidR="00FC63A2">
        <w:rPr>
          <w:rFonts w:ascii="Times New Roman" w:hAnsi="Times New Roman" w:cs="Times New Roman"/>
        </w:rPr>
        <w:t xml:space="preserve"> с рукояткой кремового цвета с потертостями, помещенный в камеру хранения</w:t>
      </w:r>
      <w:r w:rsidRPr="009A3615" w:rsidR="00FD421F">
        <w:rPr>
          <w:rFonts w:ascii="Times New Roman" w:hAnsi="Times New Roman" w:cs="Times New Roman"/>
        </w:rPr>
        <w:t xml:space="preserve"> </w:t>
      </w:r>
      <w:r w:rsidRPr="009A3615" w:rsidR="00FC63A2">
        <w:rPr>
          <w:rFonts w:ascii="Times New Roman" w:hAnsi="Times New Roman" w:cs="Times New Roman"/>
        </w:rPr>
        <w:t xml:space="preserve">вещественных доказательств ОМВД России по </w:t>
      </w:r>
      <w:r w:rsidRPr="009A3615" w:rsidR="00FC63A2">
        <w:rPr>
          <w:rFonts w:ascii="Times New Roman" w:hAnsi="Times New Roman" w:cs="Times New Roman"/>
        </w:rPr>
        <w:t>г.Евпатории</w:t>
      </w:r>
      <w:r w:rsidRPr="009A3615" w:rsidR="00FC63A2">
        <w:rPr>
          <w:rFonts w:ascii="Times New Roman" w:hAnsi="Times New Roman" w:cs="Times New Roman"/>
        </w:rPr>
        <w:t xml:space="preserve"> </w:t>
      </w:r>
      <w:r w:rsidRPr="009A3615" w:rsidR="00030C65">
        <w:rPr>
          <w:rFonts w:ascii="Times New Roman" w:hAnsi="Times New Roman" w:cs="Times New Roman"/>
        </w:rPr>
        <w:t>(</w:t>
      </w:r>
      <w:r w:rsidRPr="009A3615" w:rsidR="00FC63A2">
        <w:rPr>
          <w:rFonts w:ascii="Times New Roman" w:hAnsi="Times New Roman" w:cs="Times New Roman"/>
        </w:rPr>
        <w:t>квитанци</w:t>
      </w:r>
      <w:r w:rsidRPr="009A3615" w:rsidR="00030C65">
        <w:rPr>
          <w:rFonts w:ascii="Times New Roman" w:hAnsi="Times New Roman" w:cs="Times New Roman"/>
        </w:rPr>
        <w:t>я</w:t>
      </w:r>
      <w:r w:rsidRPr="009A3615" w:rsidR="002E74F5">
        <w:rPr>
          <w:rFonts w:ascii="Times New Roman" w:hAnsi="Times New Roman" w:cs="Times New Roman"/>
        </w:rPr>
        <w:t xml:space="preserve"> №</w:t>
      </w:r>
      <w:r w:rsidR="00995B3D">
        <w:rPr>
          <w:rFonts w:ascii="Times New Roman" w:hAnsi="Times New Roman" w:cs="Times New Roman"/>
        </w:rPr>
        <w:t>***</w:t>
      </w:r>
      <w:r w:rsidRPr="009A3615" w:rsidR="002E74F5">
        <w:rPr>
          <w:rFonts w:ascii="Times New Roman" w:hAnsi="Times New Roman" w:cs="Times New Roman"/>
        </w:rPr>
        <w:t xml:space="preserve"> от 24.09.2</w:t>
      </w:r>
      <w:r w:rsidRPr="009A3615" w:rsidR="00FC63A2">
        <w:rPr>
          <w:rFonts w:ascii="Times New Roman" w:hAnsi="Times New Roman" w:cs="Times New Roman"/>
        </w:rPr>
        <w:t>021 года</w:t>
      </w:r>
      <w:r w:rsidRPr="009A3615" w:rsidR="00FD421F">
        <w:rPr>
          <w:rFonts w:ascii="Times New Roman" w:hAnsi="Times New Roman" w:cs="Times New Roman"/>
        </w:rPr>
        <w:t>),</w:t>
      </w:r>
      <w:r w:rsidRPr="009A3615">
        <w:rPr>
          <w:rFonts w:ascii="Times New Roman" w:hAnsi="Times New Roman" w:cs="Times New Roman"/>
        </w:rPr>
        <w:t xml:space="preserve"> - уничтожить</w:t>
      </w:r>
      <w:r w:rsidRPr="009A3615" w:rsidR="00D1788F">
        <w:rPr>
          <w:rFonts w:ascii="Times New Roman" w:hAnsi="Times New Roman" w:cs="Times New Roman"/>
        </w:rPr>
        <w:t xml:space="preserve">, </w:t>
      </w:r>
      <w:r w:rsidRPr="009A3615" w:rsidR="00FC63A2">
        <w:rPr>
          <w:rFonts w:ascii="Times New Roman" w:hAnsi="Times New Roman" w:cs="Times New Roman"/>
        </w:rPr>
        <w:t xml:space="preserve">хлопчатобумажную футболку </w:t>
      </w:r>
      <w:r w:rsidRPr="009A3615" w:rsidR="00D1788F">
        <w:rPr>
          <w:rFonts w:ascii="Times New Roman" w:hAnsi="Times New Roman" w:cs="Times New Roman"/>
        </w:rPr>
        <w:t>синего цвета</w:t>
      </w:r>
      <w:r w:rsidRPr="009A3615" w:rsidR="00FC63A2">
        <w:rPr>
          <w:rFonts w:ascii="Times New Roman" w:hAnsi="Times New Roman" w:cs="Times New Roman"/>
        </w:rPr>
        <w:t xml:space="preserve">, возвращенную владельцу – потерпевшему </w:t>
      </w:r>
      <w:r w:rsidR="00995B3D">
        <w:rPr>
          <w:rFonts w:ascii="Times New Roman" w:hAnsi="Times New Roman" w:cs="Times New Roman"/>
        </w:rPr>
        <w:t>***</w:t>
      </w:r>
      <w:r w:rsidRPr="009A3615" w:rsidR="00D1788F">
        <w:rPr>
          <w:rFonts w:ascii="Times New Roman" w:hAnsi="Times New Roman" w:cs="Times New Roman"/>
        </w:rPr>
        <w:t xml:space="preserve"> – оставить у потерпевшего </w:t>
      </w:r>
      <w:r w:rsidR="00995B3D">
        <w:rPr>
          <w:rFonts w:ascii="Times New Roman" w:hAnsi="Times New Roman" w:cs="Times New Roman"/>
        </w:rPr>
        <w:t>***</w:t>
      </w:r>
      <w:r w:rsidRPr="009A3615">
        <w:rPr>
          <w:rFonts w:ascii="Times New Roman" w:eastAsia="Times New Roman" w:hAnsi="Times New Roman" w:cs="Times New Roman"/>
          <w:lang w:eastAsia="zh-CN"/>
        </w:rPr>
        <w:t>.</w:t>
      </w:r>
    </w:p>
    <w:p w:rsidR="004B2B8F" w:rsidRPr="009A3615" w:rsidP="000E235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A3615">
        <w:rPr>
          <w:rFonts w:ascii="Times New Roman" w:hAnsi="Times New Roman" w:cs="Times New Roman"/>
        </w:rPr>
        <w:t>Приговор может быть обжалован в Евпаторийский городской суд Республики Крым через мирового судью судебного участка №39 Евпаторийского судебного района Республики Крым путём подачи апелляционной жалобы в течение десяти суток со дня его постановления.</w:t>
      </w:r>
    </w:p>
    <w:p w:rsidR="004B2B8F" w:rsidRPr="009A3615" w:rsidP="004B2B8F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9A3615">
        <w:rPr>
          <w:rFonts w:ascii="Times New Roman" w:hAnsi="Times New Roman" w:cs="Times New Roman"/>
        </w:rPr>
        <w:t>В случае обжалования приговора суда осужденный вправе ходатайствовать об участии в рассмотрении уголовного дела судом апелляционной инстанции.</w:t>
      </w:r>
    </w:p>
    <w:p w:rsidR="004B2B8F" w:rsidRPr="009A3615" w:rsidP="004B2B8F">
      <w:pPr>
        <w:pStyle w:val="NoSpacing"/>
        <w:ind w:firstLine="708"/>
        <w:jc w:val="both"/>
        <w:rPr>
          <w:rFonts w:ascii="Times New Roman" w:hAnsi="Times New Roman" w:cs="Times New Roman"/>
        </w:rPr>
      </w:pPr>
    </w:p>
    <w:p w:rsidR="004B2B8F" w:rsidRPr="009A3615" w:rsidP="004B2B8F">
      <w:pPr>
        <w:pStyle w:val="NoSpacing"/>
        <w:jc w:val="center"/>
        <w:rPr>
          <w:rFonts w:ascii="Times New Roman" w:hAnsi="Times New Roman" w:cs="Times New Roman"/>
        </w:rPr>
      </w:pPr>
      <w:r w:rsidRPr="009A3615">
        <w:rPr>
          <w:rFonts w:ascii="Times New Roman" w:hAnsi="Times New Roman" w:cs="Times New Roman"/>
        </w:rPr>
        <w:t xml:space="preserve">Мировой судья                              </w:t>
      </w:r>
      <w:r w:rsidRPr="009A3615" w:rsidR="00157D1F">
        <w:rPr>
          <w:rFonts w:ascii="Times New Roman" w:hAnsi="Times New Roman" w:cs="Times New Roman"/>
        </w:rPr>
        <w:t xml:space="preserve">               </w:t>
      </w:r>
      <w:r w:rsidRPr="009A3615" w:rsidR="007150AD">
        <w:rPr>
          <w:rFonts w:ascii="Times New Roman" w:hAnsi="Times New Roman" w:cs="Times New Roman"/>
        </w:rPr>
        <w:t xml:space="preserve">       </w:t>
      </w:r>
      <w:r w:rsidRPr="009A3615">
        <w:rPr>
          <w:rFonts w:ascii="Times New Roman" w:hAnsi="Times New Roman" w:cs="Times New Roman"/>
        </w:rPr>
        <w:t xml:space="preserve">                  </w:t>
      </w:r>
      <w:r w:rsidRPr="009A3615">
        <w:rPr>
          <w:rFonts w:ascii="Times New Roman" w:hAnsi="Times New Roman" w:cs="Times New Roman"/>
        </w:rPr>
        <w:tab/>
      </w:r>
      <w:r w:rsidRPr="009A3615">
        <w:rPr>
          <w:rFonts w:ascii="Times New Roman" w:hAnsi="Times New Roman" w:cs="Times New Roman"/>
        </w:rPr>
        <w:t>Е.А.Фролова</w:t>
      </w:r>
    </w:p>
    <w:p w:rsidR="00512974" w:rsidRPr="009A3615">
      <w:pPr>
        <w:pStyle w:val="NoSpacing"/>
        <w:jc w:val="center"/>
        <w:rPr>
          <w:rFonts w:ascii="Times New Roman" w:hAnsi="Times New Roman" w:cs="Times New Roman"/>
        </w:rPr>
      </w:pPr>
    </w:p>
    <w:sectPr w:rsidSect="00512974">
      <w:headerReference w:type="default" r:id="rId6"/>
      <w:pgSz w:w="11906" w:h="16838"/>
      <w:pgMar w:top="567" w:right="73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3D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3">
    <w:nsid w:val="00000007"/>
    <w:multiLevelType w:val="multilevel"/>
    <w:tmpl w:val="00000006"/>
    <w:lvl w:ilvl="0">
      <w:start w:val="2014"/>
      <w:numFmt w:val="decimal"/>
      <w:lvlText w:val="13.02.%1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2014"/>
      <w:numFmt w:val="decimal"/>
      <w:lvlText w:val="13.02.%1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2014"/>
      <w:numFmt w:val="decimal"/>
      <w:lvlText w:val="13.02.%1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2014"/>
      <w:numFmt w:val="decimal"/>
      <w:lvlText w:val="13.02.%1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2014"/>
      <w:numFmt w:val="decimal"/>
      <w:lvlText w:val="13.02.%1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2014"/>
      <w:numFmt w:val="decimal"/>
      <w:lvlText w:val="13.02.%1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2014"/>
      <w:numFmt w:val="decimal"/>
      <w:lvlText w:val="13.02.%1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2014"/>
      <w:numFmt w:val="decimal"/>
      <w:lvlText w:val="13.02.%1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2014"/>
      <w:numFmt w:val="decimal"/>
      <w:lvlText w:val="13.02.%1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4">
    <w:nsid w:val="00000009"/>
    <w:multiLevelType w:val="multilevel"/>
    <w:tmpl w:val="00000008"/>
    <w:lvl w:ilvl="0">
      <w:start w:val="2015"/>
      <w:numFmt w:val="decimal"/>
      <w:lvlText w:val="21.01.%1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2015"/>
      <w:numFmt w:val="decimal"/>
      <w:lvlText w:val="21.01.%1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2015"/>
      <w:numFmt w:val="decimal"/>
      <w:lvlText w:val="21.01.%1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2015"/>
      <w:numFmt w:val="decimal"/>
      <w:lvlText w:val="21.01.%1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2015"/>
      <w:numFmt w:val="decimal"/>
      <w:lvlText w:val="21.01.%1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2015"/>
      <w:numFmt w:val="decimal"/>
      <w:lvlText w:val="21.01.%1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2015"/>
      <w:numFmt w:val="decimal"/>
      <w:lvlText w:val="21.01.%1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2015"/>
      <w:numFmt w:val="decimal"/>
      <w:lvlText w:val="21.01.%1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2015"/>
      <w:numFmt w:val="decimal"/>
      <w:lvlText w:val="21.01.%1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5">
    <w:nsid w:val="05A83255"/>
    <w:multiLevelType w:val="hybridMultilevel"/>
    <w:tmpl w:val="26FE6354"/>
    <w:lvl w:ilvl="0">
      <w:start w:val="6"/>
      <w:numFmt w:val="decimalZero"/>
      <w:lvlText w:val="%1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0B6012E8"/>
    <w:multiLevelType w:val="multilevel"/>
    <w:tmpl w:val="038A1524"/>
    <w:lvl w:ilvl="0">
      <w:start w:val="2017"/>
      <w:numFmt w:val="decimal"/>
      <w:lvlText w:val="16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">
    <w:nsid w:val="0C721526"/>
    <w:multiLevelType w:val="multilevel"/>
    <w:tmpl w:val="31C478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8">
    <w:nsid w:val="1EFC52E6"/>
    <w:multiLevelType w:val="multilevel"/>
    <w:tmpl w:val="12664B56"/>
    <w:lvl w:ilvl="0">
      <w:start w:val="2017"/>
      <w:numFmt w:val="decimal"/>
      <w:lvlText w:val="16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9">
    <w:nsid w:val="27B75A3F"/>
    <w:multiLevelType w:val="singleLevel"/>
    <w:tmpl w:val="F85EB06A"/>
    <w:lvl w:ilvl="0">
      <w:start w:val="7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0">
    <w:nsid w:val="2F341F72"/>
    <w:multiLevelType w:val="multilevel"/>
    <w:tmpl w:val="3D2E9358"/>
    <w:lvl w:ilvl="0">
      <w:start w:val="2017"/>
      <w:numFmt w:val="decimal"/>
      <w:lvlText w:val="15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1">
    <w:nsid w:val="2FC848EA"/>
    <w:multiLevelType w:val="multilevel"/>
    <w:tmpl w:val="0DEC6272"/>
    <w:lvl w:ilvl="0">
      <w:start w:val="2018"/>
      <w:numFmt w:val="decimal"/>
      <w:lvlText w:val="03.07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2">
    <w:nsid w:val="340147B4"/>
    <w:multiLevelType w:val="multilevel"/>
    <w:tmpl w:val="08A60B30"/>
    <w:lvl w:ilvl="0">
      <w:start w:val="2017"/>
      <w:numFmt w:val="decimal"/>
      <w:lvlText w:val="13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3">
    <w:nsid w:val="35891984"/>
    <w:multiLevelType w:val="multilevel"/>
    <w:tmpl w:val="3E7A1CAA"/>
    <w:lvl w:ilvl="0">
      <w:start w:val="2017"/>
      <w:numFmt w:val="decimal"/>
      <w:lvlText w:val="16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4">
    <w:nsid w:val="3734727D"/>
    <w:multiLevelType w:val="multilevel"/>
    <w:tmpl w:val="D6EC9F1A"/>
    <w:lvl w:ilvl="0">
      <w:start w:val="2017"/>
      <w:numFmt w:val="decimal"/>
      <w:lvlText w:val="13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5">
    <w:nsid w:val="3BF56279"/>
    <w:multiLevelType w:val="multilevel"/>
    <w:tmpl w:val="1684488C"/>
    <w:lvl w:ilvl="0">
      <w:start w:val="2017"/>
      <w:numFmt w:val="decimal"/>
      <w:lvlText w:val="16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6">
    <w:nsid w:val="3DDD76C5"/>
    <w:multiLevelType w:val="multilevel"/>
    <w:tmpl w:val="8FF08B6E"/>
    <w:lvl w:ilvl="0">
      <w:start w:val="2017"/>
      <w:numFmt w:val="decimal"/>
      <w:lvlText w:val="15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7">
    <w:nsid w:val="470D1129"/>
    <w:multiLevelType w:val="multilevel"/>
    <w:tmpl w:val="2C2E6502"/>
    <w:lvl w:ilvl="0">
      <w:start w:val="2017"/>
      <w:numFmt w:val="decimal"/>
      <w:lvlText w:val="16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8">
    <w:nsid w:val="486E78F0"/>
    <w:multiLevelType w:val="multilevel"/>
    <w:tmpl w:val="A1F83A06"/>
    <w:lvl w:ilvl="0">
      <w:start w:val="2017"/>
      <w:numFmt w:val="decimal"/>
      <w:lvlText w:val="16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9">
    <w:nsid w:val="759E7703"/>
    <w:multiLevelType w:val="hybridMultilevel"/>
    <w:tmpl w:val="43B04162"/>
    <w:lvl w:ilvl="0">
      <w:start w:val="6"/>
      <w:numFmt w:val="decimalZero"/>
      <w:lvlText w:val="%1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>
    <w:nsid w:val="75E23C5E"/>
    <w:multiLevelType w:val="singleLevel"/>
    <w:tmpl w:val="3DF8CC12"/>
    <w:lvl w:ilvl="0">
      <w:start w:val="5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19"/>
  </w:num>
  <w:num w:numId="7">
    <w:abstractNumId w:val="4"/>
  </w:num>
  <w:num w:numId="8">
    <w:abstractNumId w:val="20"/>
  </w:num>
  <w:num w:numId="9">
    <w:abstractNumId w:val="9"/>
  </w:num>
  <w:num w:numId="10">
    <w:abstractNumId w:val="13"/>
  </w:num>
  <w:num w:numId="11">
    <w:abstractNumId w:val="7"/>
  </w:num>
  <w:num w:numId="12">
    <w:abstractNumId w:val="12"/>
  </w:num>
  <w:num w:numId="13">
    <w:abstractNumId w:val="14"/>
  </w:num>
  <w:num w:numId="14">
    <w:abstractNumId w:val="8"/>
  </w:num>
  <w:num w:numId="15">
    <w:abstractNumId w:val="15"/>
  </w:num>
  <w:num w:numId="16">
    <w:abstractNumId w:val="18"/>
  </w:num>
  <w:num w:numId="17">
    <w:abstractNumId w:val="10"/>
  </w:num>
  <w:num w:numId="18">
    <w:abstractNumId w:val="6"/>
  </w:num>
  <w:num w:numId="19">
    <w:abstractNumId w:val="16"/>
  </w:num>
  <w:num w:numId="20">
    <w:abstractNumId w:val="17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C7A"/>
    <w:rsid w:val="00011813"/>
    <w:rsid w:val="000120A3"/>
    <w:rsid w:val="000239D1"/>
    <w:rsid w:val="00030C65"/>
    <w:rsid w:val="00032ECB"/>
    <w:rsid w:val="00041E74"/>
    <w:rsid w:val="00042DF4"/>
    <w:rsid w:val="00046C7E"/>
    <w:rsid w:val="00050786"/>
    <w:rsid w:val="00063CA5"/>
    <w:rsid w:val="000747E4"/>
    <w:rsid w:val="000879FF"/>
    <w:rsid w:val="000E235B"/>
    <w:rsid w:val="000E5323"/>
    <w:rsid w:val="000E62D1"/>
    <w:rsid w:val="000F52CD"/>
    <w:rsid w:val="000F687A"/>
    <w:rsid w:val="00106251"/>
    <w:rsid w:val="00127150"/>
    <w:rsid w:val="00131294"/>
    <w:rsid w:val="001374C9"/>
    <w:rsid w:val="00146E64"/>
    <w:rsid w:val="00157D1F"/>
    <w:rsid w:val="00164FAF"/>
    <w:rsid w:val="00170366"/>
    <w:rsid w:val="00176A93"/>
    <w:rsid w:val="00181806"/>
    <w:rsid w:val="001873EB"/>
    <w:rsid w:val="00194108"/>
    <w:rsid w:val="001B7099"/>
    <w:rsid w:val="001C14EF"/>
    <w:rsid w:val="001D1AC7"/>
    <w:rsid w:val="001F1893"/>
    <w:rsid w:val="001F1C55"/>
    <w:rsid w:val="00206697"/>
    <w:rsid w:val="0020689F"/>
    <w:rsid w:val="00206FCD"/>
    <w:rsid w:val="0021083D"/>
    <w:rsid w:val="00210A99"/>
    <w:rsid w:val="00224267"/>
    <w:rsid w:val="00231F92"/>
    <w:rsid w:val="00233324"/>
    <w:rsid w:val="002408CC"/>
    <w:rsid w:val="00244962"/>
    <w:rsid w:val="00245568"/>
    <w:rsid w:val="00246D98"/>
    <w:rsid w:val="002547E7"/>
    <w:rsid w:val="00286EC5"/>
    <w:rsid w:val="00290070"/>
    <w:rsid w:val="002A1D6D"/>
    <w:rsid w:val="002A1E54"/>
    <w:rsid w:val="002C240D"/>
    <w:rsid w:val="002C3C71"/>
    <w:rsid w:val="002C63B2"/>
    <w:rsid w:val="002D1E18"/>
    <w:rsid w:val="002D4485"/>
    <w:rsid w:val="002E0C70"/>
    <w:rsid w:val="002E1FE6"/>
    <w:rsid w:val="002E30AD"/>
    <w:rsid w:val="002E465E"/>
    <w:rsid w:val="002E74F5"/>
    <w:rsid w:val="002F01D4"/>
    <w:rsid w:val="002F21EA"/>
    <w:rsid w:val="003011EB"/>
    <w:rsid w:val="003139E7"/>
    <w:rsid w:val="00320E98"/>
    <w:rsid w:val="00327429"/>
    <w:rsid w:val="003432F2"/>
    <w:rsid w:val="00343911"/>
    <w:rsid w:val="00365FAD"/>
    <w:rsid w:val="00367D8D"/>
    <w:rsid w:val="00380AD5"/>
    <w:rsid w:val="003827F2"/>
    <w:rsid w:val="00386E78"/>
    <w:rsid w:val="00392E46"/>
    <w:rsid w:val="00397423"/>
    <w:rsid w:val="003B365D"/>
    <w:rsid w:val="003C0FF2"/>
    <w:rsid w:val="003C2F11"/>
    <w:rsid w:val="003E195F"/>
    <w:rsid w:val="003F23EC"/>
    <w:rsid w:val="00402947"/>
    <w:rsid w:val="004035BF"/>
    <w:rsid w:val="0041339F"/>
    <w:rsid w:val="00414092"/>
    <w:rsid w:val="00422264"/>
    <w:rsid w:val="004312D9"/>
    <w:rsid w:val="00460E2B"/>
    <w:rsid w:val="004818C5"/>
    <w:rsid w:val="004A16B5"/>
    <w:rsid w:val="004B2B8F"/>
    <w:rsid w:val="004C33ED"/>
    <w:rsid w:val="004D0C59"/>
    <w:rsid w:val="004E2C7A"/>
    <w:rsid w:val="004F2D77"/>
    <w:rsid w:val="00512974"/>
    <w:rsid w:val="005237D5"/>
    <w:rsid w:val="005345A7"/>
    <w:rsid w:val="005402A8"/>
    <w:rsid w:val="0054320B"/>
    <w:rsid w:val="00544BF9"/>
    <w:rsid w:val="005466F0"/>
    <w:rsid w:val="00546B07"/>
    <w:rsid w:val="00554CA3"/>
    <w:rsid w:val="005860A1"/>
    <w:rsid w:val="00595797"/>
    <w:rsid w:val="00596B52"/>
    <w:rsid w:val="005B3DF1"/>
    <w:rsid w:val="005C37E2"/>
    <w:rsid w:val="005C39C4"/>
    <w:rsid w:val="005C5B2D"/>
    <w:rsid w:val="005D70B8"/>
    <w:rsid w:val="00607428"/>
    <w:rsid w:val="00612E89"/>
    <w:rsid w:val="006212A3"/>
    <w:rsid w:val="0065700A"/>
    <w:rsid w:val="006651DE"/>
    <w:rsid w:val="00685FA6"/>
    <w:rsid w:val="006B0311"/>
    <w:rsid w:val="006C3301"/>
    <w:rsid w:val="006C3451"/>
    <w:rsid w:val="006C4217"/>
    <w:rsid w:val="006C583E"/>
    <w:rsid w:val="006D0D39"/>
    <w:rsid w:val="006D4285"/>
    <w:rsid w:val="006D469E"/>
    <w:rsid w:val="006D6185"/>
    <w:rsid w:val="006E10FD"/>
    <w:rsid w:val="00700096"/>
    <w:rsid w:val="00702019"/>
    <w:rsid w:val="007039D7"/>
    <w:rsid w:val="00705A9C"/>
    <w:rsid w:val="00713C6B"/>
    <w:rsid w:val="007150AD"/>
    <w:rsid w:val="00721D6A"/>
    <w:rsid w:val="00744D45"/>
    <w:rsid w:val="00761F9D"/>
    <w:rsid w:val="00767DDC"/>
    <w:rsid w:val="00777AA0"/>
    <w:rsid w:val="007975F0"/>
    <w:rsid w:val="007A6BF1"/>
    <w:rsid w:val="007C1A6F"/>
    <w:rsid w:val="007C2024"/>
    <w:rsid w:val="007C3417"/>
    <w:rsid w:val="007D0302"/>
    <w:rsid w:val="007E4040"/>
    <w:rsid w:val="00834AA6"/>
    <w:rsid w:val="00837623"/>
    <w:rsid w:val="0084599F"/>
    <w:rsid w:val="008622EB"/>
    <w:rsid w:val="00870B15"/>
    <w:rsid w:val="00881426"/>
    <w:rsid w:val="00895401"/>
    <w:rsid w:val="00896884"/>
    <w:rsid w:val="008A3272"/>
    <w:rsid w:val="008D2E4F"/>
    <w:rsid w:val="008E126E"/>
    <w:rsid w:val="009128C7"/>
    <w:rsid w:val="00924048"/>
    <w:rsid w:val="00932C58"/>
    <w:rsid w:val="0095402E"/>
    <w:rsid w:val="00966416"/>
    <w:rsid w:val="00966B94"/>
    <w:rsid w:val="0097335C"/>
    <w:rsid w:val="009821A3"/>
    <w:rsid w:val="00995597"/>
    <w:rsid w:val="00995B3D"/>
    <w:rsid w:val="009A2A9F"/>
    <w:rsid w:val="009A33A4"/>
    <w:rsid w:val="009A3615"/>
    <w:rsid w:val="009C1CB0"/>
    <w:rsid w:val="009D132D"/>
    <w:rsid w:val="009D644E"/>
    <w:rsid w:val="009E48DA"/>
    <w:rsid w:val="009F5E12"/>
    <w:rsid w:val="00A06F30"/>
    <w:rsid w:val="00A659F3"/>
    <w:rsid w:val="00A753A2"/>
    <w:rsid w:val="00A82149"/>
    <w:rsid w:val="00A97EFE"/>
    <w:rsid w:val="00AD2128"/>
    <w:rsid w:val="00AD7223"/>
    <w:rsid w:val="00AE0EE5"/>
    <w:rsid w:val="00AE4594"/>
    <w:rsid w:val="00AE4A0D"/>
    <w:rsid w:val="00AF786B"/>
    <w:rsid w:val="00AF7974"/>
    <w:rsid w:val="00B022DE"/>
    <w:rsid w:val="00B21025"/>
    <w:rsid w:val="00B317B8"/>
    <w:rsid w:val="00B33FA1"/>
    <w:rsid w:val="00B35B90"/>
    <w:rsid w:val="00B96F52"/>
    <w:rsid w:val="00BB0D99"/>
    <w:rsid w:val="00BB1299"/>
    <w:rsid w:val="00BC1255"/>
    <w:rsid w:val="00BC2D0F"/>
    <w:rsid w:val="00BD1393"/>
    <w:rsid w:val="00BD4452"/>
    <w:rsid w:val="00C02B5D"/>
    <w:rsid w:val="00C03DE9"/>
    <w:rsid w:val="00C0716A"/>
    <w:rsid w:val="00C409B3"/>
    <w:rsid w:val="00C5245C"/>
    <w:rsid w:val="00C55760"/>
    <w:rsid w:val="00C57F01"/>
    <w:rsid w:val="00C634DB"/>
    <w:rsid w:val="00C72B46"/>
    <w:rsid w:val="00C73566"/>
    <w:rsid w:val="00C735A4"/>
    <w:rsid w:val="00C7408A"/>
    <w:rsid w:val="00C93F57"/>
    <w:rsid w:val="00CC16F5"/>
    <w:rsid w:val="00CF77F9"/>
    <w:rsid w:val="00CF78F2"/>
    <w:rsid w:val="00D00EEF"/>
    <w:rsid w:val="00D026B4"/>
    <w:rsid w:val="00D10D24"/>
    <w:rsid w:val="00D14C16"/>
    <w:rsid w:val="00D1788F"/>
    <w:rsid w:val="00D42593"/>
    <w:rsid w:val="00D46D56"/>
    <w:rsid w:val="00D50FDE"/>
    <w:rsid w:val="00D53028"/>
    <w:rsid w:val="00D5729B"/>
    <w:rsid w:val="00D73D2B"/>
    <w:rsid w:val="00D8475F"/>
    <w:rsid w:val="00DA3901"/>
    <w:rsid w:val="00DD0336"/>
    <w:rsid w:val="00DE0583"/>
    <w:rsid w:val="00DF6401"/>
    <w:rsid w:val="00E116AF"/>
    <w:rsid w:val="00E12ECB"/>
    <w:rsid w:val="00E23D31"/>
    <w:rsid w:val="00E31011"/>
    <w:rsid w:val="00E3537A"/>
    <w:rsid w:val="00E374A6"/>
    <w:rsid w:val="00E62C48"/>
    <w:rsid w:val="00E66302"/>
    <w:rsid w:val="00E84C0C"/>
    <w:rsid w:val="00EA0C48"/>
    <w:rsid w:val="00EB2DA3"/>
    <w:rsid w:val="00EC4134"/>
    <w:rsid w:val="00EC4167"/>
    <w:rsid w:val="00ED77F6"/>
    <w:rsid w:val="00F04DEA"/>
    <w:rsid w:val="00F06EB0"/>
    <w:rsid w:val="00F11E76"/>
    <w:rsid w:val="00F17D14"/>
    <w:rsid w:val="00F30EFD"/>
    <w:rsid w:val="00F51C11"/>
    <w:rsid w:val="00F51CB9"/>
    <w:rsid w:val="00FA5255"/>
    <w:rsid w:val="00FB19CF"/>
    <w:rsid w:val="00FB20CC"/>
    <w:rsid w:val="00FB63E3"/>
    <w:rsid w:val="00FC63A2"/>
    <w:rsid w:val="00FD33CC"/>
    <w:rsid w:val="00FD36AA"/>
    <w:rsid w:val="00FD421F"/>
    <w:rsid w:val="00FF0CE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unhideWhenUsed/>
    <w:rsid w:val="004E2C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rsid w:val="004E2C7A"/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paragraph" w:styleId="NormalWeb">
    <w:name w:val="Normal (Web)"/>
    <w:basedOn w:val="Normal"/>
    <w:unhideWhenUsed/>
    <w:rsid w:val="004E2C7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odyText3">
    <w:name w:val="Body Text 3"/>
    <w:basedOn w:val="Normal"/>
    <w:link w:val="3"/>
    <w:unhideWhenUsed/>
    <w:rsid w:val="004E2C7A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3">
    <w:name w:val="Основной текст 3 Знак"/>
    <w:basedOn w:val="DefaultParagraphFont"/>
    <w:link w:val="BodyText3"/>
    <w:rsid w:val="004E2C7A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nsNonformat">
    <w:name w:val="ConsNonformat Знак"/>
    <w:link w:val="ConsNonformat0"/>
    <w:locked/>
    <w:rsid w:val="004E2C7A"/>
    <w:rPr>
      <w:rFonts w:ascii="Courier New" w:eastAsia="Arial" w:hAnsi="Courier New" w:cs="Courier New"/>
      <w:lang w:eastAsia="ar-SA"/>
    </w:rPr>
  </w:style>
  <w:style w:type="paragraph" w:customStyle="1" w:styleId="ConsNonformat0">
    <w:name w:val="ConsNonformat"/>
    <w:link w:val="ConsNonformat"/>
    <w:rsid w:val="004E2C7A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lang w:eastAsia="ar-SA"/>
    </w:rPr>
  </w:style>
  <w:style w:type="character" w:customStyle="1" w:styleId="FontStyle12">
    <w:name w:val="Font Style12"/>
    <w:basedOn w:val="DefaultParagraphFont"/>
    <w:rsid w:val="004E2C7A"/>
    <w:rPr>
      <w:rFonts w:ascii="Times New Roman" w:hAnsi="Times New Roman" w:cs="Times New Roman" w:hint="default"/>
      <w:b/>
      <w:bCs/>
      <w:sz w:val="24"/>
      <w:szCs w:val="24"/>
    </w:rPr>
  </w:style>
  <w:style w:type="paragraph" w:styleId="NoSpacing">
    <w:name w:val="No Spacing"/>
    <w:qFormat/>
    <w:rsid w:val="003E195F"/>
    <w:pPr>
      <w:spacing w:after="0" w:line="240" w:lineRule="auto"/>
    </w:pPr>
  </w:style>
  <w:style w:type="paragraph" w:customStyle="1" w:styleId="s1">
    <w:name w:val="s_1"/>
    <w:basedOn w:val="Normal"/>
    <w:rsid w:val="006C3451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</w:rPr>
  </w:style>
  <w:style w:type="paragraph" w:styleId="BalloonText">
    <w:name w:val="Balloon Text"/>
    <w:basedOn w:val="Normal"/>
    <w:link w:val="a"/>
    <w:semiHidden/>
    <w:unhideWhenUsed/>
    <w:rsid w:val="003C2F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semiHidden/>
    <w:rsid w:val="003C2F11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NoList"/>
    <w:semiHidden/>
    <w:unhideWhenUsed/>
    <w:rsid w:val="0065700A"/>
  </w:style>
  <w:style w:type="character" w:customStyle="1" w:styleId="10">
    <w:name w:val="Основной шрифт абзаца1"/>
    <w:rsid w:val="0065700A"/>
  </w:style>
  <w:style w:type="character" w:styleId="Strong">
    <w:name w:val="Strong"/>
    <w:qFormat/>
    <w:rsid w:val="0065700A"/>
    <w:rPr>
      <w:b/>
      <w:bCs/>
    </w:rPr>
  </w:style>
  <w:style w:type="paragraph" w:customStyle="1" w:styleId="a8">
    <w:name w:val="a8"/>
    <w:basedOn w:val="Normal"/>
    <w:next w:val="BodyText"/>
    <w:rsid w:val="0065700A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zh-CN"/>
    </w:rPr>
  </w:style>
  <w:style w:type="paragraph" w:styleId="BodyText">
    <w:name w:val="Body Text"/>
    <w:basedOn w:val="Normal"/>
    <w:link w:val="a0"/>
    <w:rsid w:val="0065700A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0">
    <w:name w:val="Основной текст Знак"/>
    <w:basedOn w:val="DefaultParagraphFont"/>
    <w:link w:val="BodyText"/>
    <w:rsid w:val="0065700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">
    <w:name w:val="List"/>
    <w:basedOn w:val="BodyText"/>
    <w:rsid w:val="0065700A"/>
    <w:rPr>
      <w:rFonts w:cs="Mangal"/>
    </w:rPr>
  </w:style>
  <w:style w:type="paragraph" w:styleId="Caption">
    <w:name w:val="caption"/>
    <w:basedOn w:val="Normal"/>
    <w:qFormat/>
    <w:rsid w:val="0065700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1">
    <w:name w:val="Указатель1"/>
    <w:basedOn w:val="Normal"/>
    <w:rsid w:val="0065700A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styleId="BodyTextIndent">
    <w:name w:val="Body Text Indent"/>
    <w:basedOn w:val="Normal"/>
    <w:link w:val="a1"/>
    <w:rsid w:val="0065700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1">
    <w:name w:val="Основной текст с отступом Знак"/>
    <w:basedOn w:val="DefaultParagraphFont"/>
    <w:link w:val="BodyTextIndent"/>
    <w:rsid w:val="0065700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2">
    <w:name w:val="Основной текст с отступом1"/>
    <w:basedOn w:val="Normal"/>
    <w:rsid w:val="0065700A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hps">
    <w:name w:val="hps"/>
    <w:basedOn w:val="10"/>
    <w:rsid w:val="0065700A"/>
  </w:style>
  <w:style w:type="character" w:customStyle="1" w:styleId="a2">
    <w:name w:val="Основной текст_"/>
    <w:link w:val="2"/>
    <w:rsid w:val="0065700A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Normal"/>
    <w:link w:val="a2"/>
    <w:rsid w:val="0065700A"/>
    <w:pPr>
      <w:widowControl w:val="0"/>
      <w:shd w:val="clear" w:color="auto" w:fill="FFFFFF"/>
      <w:spacing w:after="300" w:line="322" w:lineRule="exact"/>
    </w:pPr>
    <w:rPr>
      <w:sz w:val="26"/>
      <w:szCs w:val="26"/>
      <w:shd w:val="clear" w:color="auto" w:fill="FFFFFF"/>
    </w:rPr>
  </w:style>
  <w:style w:type="paragraph" w:customStyle="1" w:styleId="Style5">
    <w:name w:val="Style5"/>
    <w:basedOn w:val="Normal"/>
    <w:rsid w:val="0065700A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Sylfaen" w:eastAsia="Times New Roman" w:hAnsi="Sylfaen" w:cs="Times New Roman"/>
      <w:sz w:val="24"/>
      <w:szCs w:val="24"/>
    </w:rPr>
  </w:style>
  <w:style w:type="paragraph" w:customStyle="1" w:styleId="Style9">
    <w:name w:val="Style9"/>
    <w:basedOn w:val="Normal"/>
    <w:rsid w:val="0065700A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</w:rPr>
  </w:style>
  <w:style w:type="character" w:customStyle="1" w:styleId="FontStyle28">
    <w:name w:val="Font Style28"/>
    <w:rsid w:val="0065700A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Normal"/>
    <w:rsid w:val="0065700A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Sylfaen" w:eastAsia="Times New Roman" w:hAnsi="Sylfaen" w:cs="Times New Roman"/>
      <w:sz w:val="24"/>
      <w:szCs w:val="24"/>
    </w:rPr>
  </w:style>
  <w:style w:type="paragraph" w:customStyle="1" w:styleId="Style11">
    <w:name w:val="Style11"/>
    <w:basedOn w:val="Normal"/>
    <w:rsid w:val="0065700A"/>
    <w:pPr>
      <w:widowControl w:val="0"/>
      <w:autoSpaceDE w:val="0"/>
      <w:autoSpaceDN w:val="0"/>
      <w:adjustRightInd w:val="0"/>
      <w:spacing w:after="0" w:line="320" w:lineRule="exact"/>
      <w:jc w:val="center"/>
    </w:pPr>
    <w:rPr>
      <w:rFonts w:ascii="Sylfaen" w:eastAsia="Times New Roman" w:hAnsi="Sylfaen" w:cs="Times New Roman"/>
      <w:sz w:val="24"/>
      <w:szCs w:val="24"/>
    </w:rPr>
  </w:style>
  <w:style w:type="character" w:customStyle="1" w:styleId="FontStyle25">
    <w:name w:val="Font Style25"/>
    <w:rsid w:val="0065700A"/>
    <w:rPr>
      <w:rFonts w:ascii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a3"/>
    <w:uiPriority w:val="99"/>
    <w:rsid w:val="0065700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3">
    <w:name w:val="Верхний колонтитул Знак"/>
    <w:basedOn w:val="DefaultParagraphFont"/>
    <w:link w:val="Header"/>
    <w:uiPriority w:val="99"/>
    <w:rsid w:val="0065700A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PageNumber">
    <w:name w:val="page number"/>
    <w:basedOn w:val="DefaultParagraphFont"/>
    <w:rsid w:val="0065700A"/>
  </w:style>
  <w:style w:type="character" w:styleId="Hyperlink">
    <w:name w:val="Hyperlink"/>
    <w:rsid w:val="0065700A"/>
    <w:rPr>
      <w:color w:val="0000FF"/>
      <w:u w:val="single"/>
    </w:rPr>
  </w:style>
  <w:style w:type="character" w:customStyle="1" w:styleId="FontStyle21">
    <w:name w:val="Font Style21"/>
    <w:rsid w:val="0065700A"/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Normal"/>
    <w:rsid w:val="0065700A"/>
    <w:pPr>
      <w:widowControl w:val="0"/>
      <w:autoSpaceDE w:val="0"/>
      <w:autoSpaceDN w:val="0"/>
      <w:adjustRightInd w:val="0"/>
      <w:spacing w:after="0" w:line="299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3">
    <w:name w:val="Font Style23"/>
    <w:rsid w:val="0065700A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">
    <w:name w:val="Style1"/>
    <w:basedOn w:val="Normal"/>
    <w:rsid w:val="0065700A"/>
    <w:pPr>
      <w:widowControl w:val="0"/>
      <w:autoSpaceDE w:val="0"/>
      <w:autoSpaceDN w:val="0"/>
      <w:adjustRightInd w:val="0"/>
      <w:spacing w:after="0" w:line="299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Normal"/>
    <w:rsid w:val="0065700A"/>
    <w:pPr>
      <w:widowControl w:val="0"/>
      <w:autoSpaceDE w:val="0"/>
      <w:autoSpaceDN w:val="0"/>
      <w:adjustRightInd w:val="0"/>
      <w:spacing w:after="0" w:line="299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65700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4">
    <w:name w:val="Style4"/>
    <w:basedOn w:val="Normal"/>
    <w:rsid w:val="006570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(2)_"/>
    <w:link w:val="21"/>
    <w:rsid w:val="0065700A"/>
    <w:rPr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65700A"/>
    <w:pPr>
      <w:widowControl w:val="0"/>
      <w:shd w:val="clear" w:color="auto" w:fill="FFFFFF"/>
      <w:spacing w:after="0" w:line="326" w:lineRule="exact"/>
      <w:jc w:val="center"/>
    </w:pPr>
    <w:rPr>
      <w:sz w:val="26"/>
      <w:szCs w:val="26"/>
    </w:rPr>
  </w:style>
  <w:style w:type="character" w:customStyle="1" w:styleId="a4">
    <w:name w:val="Колонтитул_"/>
    <w:rsid w:val="006570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lang w:val="en-US" w:eastAsia="en-US" w:bidi="en-US"/>
    </w:rPr>
  </w:style>
  <w:style w:type="character" w:customStyle="1" w:styleId="a5">
    <w:name w:val="Колонтитул"/>
    <w:rsid w:val="006570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pt">
    <w:name w:val="Колонтитул + 7 pt;Полужирный;Курсив"/>
    <w:rsid w:val="0065700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paragraph" w:styleId="Footer">
    <w:name w:val="footer"/>
    <w:basedOn w:val="Normal"/>
    <w:link w:val="a6"/>
    <w:uiPriority w:val="99"/>
    <w:unhideWhenUsed/>
    <w:rsid w:val="00E23D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DefaultParagraphFont"/>
    <w:link w:val="Footer"/>
    <w:uiPriority w:val="99"/>
    <w:rsid w:val="00E23D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upk-rf/chast-1/razdel-vi/glava-17/statia-131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EEA5D-1A9C-43C0-B062-C0DF4196A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