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E2C7A" w:rsidRPr="0016781F" w:rsidP="003E195F">
      <w:pPr>
        <w:pStyle w:val="NoSpacing"/>
        <w:jc w:val="right"/>
        <w:rPr>
          <w:rFonts w:ascii="Times New Roman" w:hAnsi="Times New Roman" w:cs="Times New Roman"/>
          <w:sz w:val="28"/>
          <w:szCs w:val="28"/>
        </w:rPr>
      </w:pPr>
      <w:r w:rsidRPr="0016781F">
        <w:rPr>
          <w:rFonts w:ascii="Times New Roman" w:hAnsi="Times New Roman" w:cs="Times New Roman"/>
          <w:sz w:val="28"/>
          <w:szCs w:val="28"/>
        </w:rPr>
        <w:t>Дело №1-</w:t>
      </w:r>
      <w:r w:rsidRPr="0016781F" w:rsidR="00840A74">
        <w:rPr>
          <w:rFonts w:ascii="Times New Roman" w:hAnsi="Times New Roman" w:cs="Times New Roman"/>
          <w:sz w:val="28"/>
          <w:szCs w:val="28"/>
        </w:rPr>
        <w:t>39-</w:t>
      </w:r>
      <w:r w:rsidRPr="0016781F" w:rsidR="00DF279B">
        <w:rPr>
          <w:rFonts w:ascii="Times New Roman" w:hAnsi="Times New Roman" w:cs="Times New Roman"/>
          <w:sz w:val="28"/>
          <w:szCs w:val="28"/>
        </w:rPr>
        <w:t>0</w:t>
      </w:r>
      <w:r w:rsidRPr="0016781F" w:rsidR="004460CD">
        <w:rPr>
          <w:rFonts w:ascii="Times New Roman" w:hAnsi="Times New Roman" w:cs="Times New Roman"/>
          <w:sz w:val="28"/>
          <w:szCs w:val="28"/>
        </w:rPr>
        <w:t>8</w:t>
      </w:r>
      <w:r w:rsidRPr="0016781F">
        <w:rPr>
          <w:rFonts w:ascii="Times New Roman" w:hAnsi="Times New Roman" w:cs="Times New Roman"/>
          <w:sz w:val="28"/>
          <w:szCs w:val="28"/>
        </w:rPr>
        <w:t>/20</w:t>
      </w:r>
      <w:r w:rsidRPr="0016781F" w:rsidR="008F7A66">
        <w:rPr>
          <w:rFonts w:ascii="Times New Roman" w:hAnsi="Times New Roman" w:cs="Times New Roman"/>
          <w:sz w:val="28"/>
          <w:szCs w:val="28"/>
        </w:rPr>
        <w:t>2</w:t>
      </w:r>
      <w:r w:rsidRPr="0016781F" w:rsidR="007B0934">
        <w:rPr>
          <w:rFonts w:ascii="Times New Roman" w:hAnsi="Times New Roman" w:cs="Times New Roman"/>
          <w:sz w:val="28"/>
          <w:szCs w:val="28"/>
        </w:rPr>
        <w:t>3</w:t>
      </w:r>
    </w:p>
    <w:p w:rsidR="004E2C7A" w:rsidRPr="0016781F" w:rsidP="003E195F">
      <w:pPr>
        <w:pStyle w:val="NoSpacing"/>
        <w:jc w:val="center"/>
        <w:rPr>
          <w:rFonts w:ascii="Times New Roman" w:eastAsia="Courier New" w:hAnsi="Times New Roman" w:cs="Times New Roman"/>
          <w:sz w:val="28"/>
          <w:szCs w:val="28"/>
        </w:rPr>
      </w:pPr>
      <w:r w:rsidRPr="0016781F">
        <w:rPr>
          <w:rFonts w:ascii="Times New Roman" w:hAnsi="Times New Roman" w:cs="Times New Roman"/>
          <w:sz w:val="28"/>
          <w:szCs w:val="28"/>
        </w:rPr>
        <w:t>ПРИГОВОР</w:t>
      </w:r>
    </w:p>
    <w:p w:rsidR="004E2C7A" w:rsidRPr="0016781F" w:rsidP="003E195F">
      <w:pPr>
        <w:pStyle w:val="NoSpacing"/>
        <w:jc w:val="center"/>
        <w:rPr>
          <w:rFonts w:ascii="Times New Roman" w:hAnsi="Times New Roman" w:cs="Times New Roman"/>
          <w:sz w:val="28"/>
          <w:szCs w:val="28"/>
        </w:rPr>
      </w:pPr>
      <w:r w:rsidRPr="0016781F">
        <w:rPr>
          <w:rFonts w:ascii="Times New Roman" w:hAnsi="Times New Roman" w:cs="Times New Roman"/>
          <w:sz w:val="28"/>
          <w:szCs w:val="28"/>
        </w:rPr>
        <w:t>ИМЕНЕМ РОССИЙСКОЙ ФЕДЕРАЦИИ</w:t>
      </w:r>
    </w:p>
    <w:p w:rsidR="003E1EF1" w:rsidRPr="0016781F" w:rsidP="003E195F">
      <w:pPr>
        <w:pStyle w:val="NoSpacing"/>
        <w:jc w:val="center"/>
        <w:rPr>
          <w:rFonts w:ascii="Times New Roman" w:hAnsi="Times New Roman" w:cs="Times New Roman"/>
          <w:sz w:val="28"/>
          <w:szCs w:val="28"/>
        </w:rPr>
      </w:pPr>
    </w:p>
    <w:p w:rsidR="009A2A9F" w:rsidRPr="0016781F" w:rsidP="003E195F">
      <w:pPr>
        <w:pStyle w:val="NoSpacing"/>
        <w:jc w:val="center"/>
        <w:rPr>
          <w:rFonts w:ascii="Times New Roman" w:hAnsi="Times New Roman" w:cs="Times New Roman"/>
          <w:sz w:val="28"/>
          <w:szCs w:val="28"/>
        </w:rPr>
      </w:pPr>
      <w:r w:rsidRPr="0016781F">
        <w:rPr>
          <w:rFonts w:ascii="Times New Roman" w:hAnsi="Times New Roman" w:cs="Times New Roman"/>
          <w:sz w:val="28"/>
          <w:szCs w:val="28"/>
        </w:rPr>
        <w:t xml:space="preserve"> </w:t>
      </w:r>
    </w:p>
    <w:p w:rsidR="00F175A5" w:rsidRPr="0016781F" w:rsidP="00D84769">
      <w:pPr>
        <w:pStyle w:val="NoSpacing"/>
        <w:jc w:val="center"/>
        <w:rPr>
          <w:rFonts w:ascii="Times New Roman" w:hAnsi="Times New Roman" w:cs="Times New Roman"/>
          <w:sz w:val="28"/>
          <w:szCs w:val="28"/>
        </w:rPr>
      </w:pPr>
      <w:r w:rsidRPr="0016781F">
        <w:rPr>
          <w:rFonts w:ascii="Times New Roman" w:hAnsi="Times New Roman" w:cs="Times New Roman"/>
          <w:sz w:val="28"/>
          <w:szCs w:val="28"/>
        </w:rPr>
        <w:t xml:space="preserve">     </w:t>
      </w:r>
      <w:r w:rsidRPr="0016781F" w:rsidR="004460CD">
        <w:rPr>
          <w:rFonts w:ascii="Times New Roman" w:hAnsi="Times New Roman" w:cs="Times New Roman"/>
          <w:sz w:val="28"/>
          <w:szCs w:val="28"/>
        </w:rPr>
        <w:t>8 июня</w:t>
      </w:r>
      <w:r w:rsidRPr="0016781F">
        <w:rPr>
          <w:rFonts w:ascii="Times New Roman" w:hAnsi="Times New Roman" w:cs="Times New Roman"/>
          <w:sz w:val="28"/>
          <w:szCs w:val="28"/>
        </w:rPr>
        <w:t xml:space="preserve"> 2023</w:t>
      </w:r>
      <w:r w:rsidRPr="0016781F" w:rsidR="004E2C7A">
        <w:rPr>
          <w:rFonts w:ascii="Times New Roman" w:hAnsi="Times New Roman" w:cs="Times New Roman"/>
          <w:sz w:val="28"/>
          <w:szCs w:val="28"/>
        </w:rPr>
        <w:t xml:space="preserve"> года </w:t>
      </w:r>
      <w:r w:rsidRPr="0016781F">
        <w:rPr>
          <w:rFonts w:ascii="Times New Roman" w:hAnsi="Times New Roman" w:cs="Times New Roman"/>
          <w:sz w:val="28"/>
          <w:szCs w:val="28"/>
        </w:rPr>
        <w:tab/>
      </w:r>
      <w:r w:rsidRPr="0016781F" w:rsidR="00D11153">
        <w:rPr>
          <w:rFonts w:ascii="Times New Roman" w:hAnsi="Times New Roman" w:cs="Times New Roman"/>
          <w:sz w:val="28"/>
          <w:szCs w:val="28"/>
        </w:rPr>
        <w:t xml:space="preserve">   </w:t>
      </w:r>
      <w:r w:rsidRPr="0016781F">
        <w:rPr>
          <w:rFonts w:ascii="Times New Roman" w:hAnsi="Times New Roman" w:cs="Times New Roman"/>
          <w:sz w:val="28"/>
          <w:szCs w:val="28"/>
        </w:rPr>
        <w:t xml:space="preserve">    </w:t>
      </w:r>
      <w:r w:rsidRPr="0016781F" w:rsidR="00E90D32">
        <w:rPr>
          <w:rFonts w:ascii="Times New Roman" w:hAnsi="Times New Roman" w:cs="Times New Roman"/>
          <w:sz w:val="28"/>
          <w:szCs w:val="28"/>
        </w:rPr>
        <w:t xml:space="preserve">              </w:t>
      </w:r>
      <w:r w:rsidRPr="0016781F">
        <w:rPr>
          <w:rFonts w:ascii="Times New Roman" w:hAnsi="Times New Roman" w:cs="Times New Roman"/>
          <w:sz w:val="28"/>
          <w:szCs w:val="28"/>
        </w:rPr>
        <w:t xml:space="preserve">    </w:t>
      </w:r>
      <w:r w:rsidRPr="0016781F" w:rsidR="00D11153">
        <w:rPr>
          <w:rFonts w:ascii="Times New Roman" w:hAnsi="Times New Roman" w:cs="Times New Roman"/>
          <w:sz w:val="28"/>
          <w:szCs w:val="28"/>
        </w:rPr>
        <w:t xml:space="preserve">                                            </w:t>
      </w:r>
      <w:r w:rsidRPr="0016781F" w:rsidR="00D11153">
        <w:rPr>
          <w:rFonts w:ascii="Times New Roman" w:hAnsi="Times New Roman" w:cs="Times New Roman"/>
          <w:sz w:val="28"/>
          <w:szCs w:val="28"/>
        </w:rPr>
        <w:t>г.Евпатория</w:t>
      </w:r>
    </w:p>
    <w:p w:rsidR="004E2C7A" w:rsidRPr="0016781F" w:rsidP="0001212A">
      <w:pPr>
        <w:pStyle w:val="NoSpacing"/>
        <w:ind w:left="708"/>
        <w:jc w:val="both"/>
        <w:rPr>
          <w:rFonts w:ascii="Times New Roman" w:eastAsia="Courier New" w:hAnsi="Times New Roman" w:cs="Times New Roman"/>
          <w:sz w:val="28"/>
          <w:szCs w:val="28"/>
        </w:rPr>
      </w:pPr>
      <w:r w:rsidRPr="0016781F">
        <w:rPr>
          <w:rFonts w:ascii="Times New Roman" w:eastAsia="Courier New" w:hAnsi="Times New Roman" w:cs="Times New Roman"/>
          <w:sz w:val="28"/>
          <w:szCs w:val="28"/>
        </w:rPr>
        <w:t>М</w:t>
      </w:r>
      <w:r w:rsidRPr="0016781F" w:rsidR="00B52AB6">
        <w:rPr>
          <w:rStyle w:val="FontStyle11"/>
          <w:rFonts w:ascii="Times New Roman" w:hAnsi="Times New Roman" w:cs="Times New Roman"/>
          <w:sz w:val="28"/>
          <w:szCs w:val="28"/>
        </w:rPr>
        <w:t>ирово</w:t>
      </w:r>
      <w:r w:rsidRPr="0016781F">
        <w:rPr>
          <w:rStyle w:val="FontStyle11"/>
          <w:rFonts w:ascii="Times New Roman" w:hAnsi="Times New Roman" w:cs="Times New Roman"/>
          <w:sz w:val="28"/>
          <w:szCs w:val="28"/>
        </w:rPr>
        <w:t>й</w:t>
      </w:r>
      <w:r w:rsidRPr="0016781F" w:rsidR="00B52AB6">
        <w:rPr>
          <w:rStyle w:val="FontStyle11"/>
          <w:rFonts w:ascii="Times New Roman" w:hAnsi="Times New Roman" w:cs="Times New Roman"/>
          <w:sz w:val="28"/>
          <w:szCs w:val="28"/>
        </w:rPr>
        <w:t xml:space="preserve"> судь</w:t>
      </w:r>
      <w:r w:rsidRPr="0016781F">
        <w:rPr>
          <w:rStyle w:val="FontStyle11"/>
          <w:rFonts w:ascii="Times New Roman" w:hAnsi="Times New Roman" w:cs="Times New Roman"/>
          <w:sz w:val="28"/>
          <w:szCs w:val="28"/>
        </w:rPr>
        <w:t>я</w:t>
      </w:r>
      <w:r w:rsidRPr="0016781F" w:rsidR="00B52AB6">
        <w:rPr>
          <w:rStyle w:val="FontStyle11"/>
          <w:rFonts w:ascii="Times New Roman" w:hAnsi="Times New Roman" w:cs="Times New Roman"/>
          <w:sz w:val="28"/>
          <w:szCs w:val="28"/>
        </w:rPr>
        <w:t xml:space="preserve"> судебного участка №39</w:t>
      </w:r>
      <w:r w:rsidRPr="0016781F" w:rsidR="003349D2">
        <w:rPr>
          <w:rStyle w:val="FontStyle11"/>
          <w:rFonts w:ascii="Times New Roman" w:hAnsi="Times New Roman" w:cs="Times New Roman"/>
          <w:sz w:val="28"/>
          <w:szCs w:val="28"/>
        </w:rPr>
        <w:t xml:space="preserve"> Евпаторийского</w:t>
      </w:r>
      <w:r w:rsidRPr="0016781F" w:rsidR="00A85DCB">
        <w:rPr>
          <w:rStyle w:val="FontStyle11"/>
          <w:rFonts w:ascii="Times New Roman" w:hAnsi="Times New Roman" w:cs="Times New Roman"/>
          <w:sz w:val="28"/>
          <w:szCs w:val="28"/>
        </w:rPr>
        <w:t xml:space="preserve"> </w:t>
      </w:r>
      <w:r w:rsidRPr="0016781F" w:rsidR="003349D2">
        <w:rPr>
          <w:rStyle w:val="FontStyle11"/>
          <w:rFonts w:ascii="Times New Roman" w:hAnsi="Times New Roman" w:cs="Times New Roman"/>
          <w:sz w:val="28"/>
          <w:szCs w:val="28"/>
        </w:rPr>
        <w:t>судебного района (городской округ Евпатория) Республики Крым</w:t>
      </w:r>
      <w:r w:rsidRPr="0016781F" w:rsidR="0001212A">
        <w:rPr>
          <w:rStyle w:val="FontStyle11"/>
          <w:rFonts w:ascii="Times New Roman" w:hAnsi="Times New Roman" w:cs="Times New Roman"/>
          <w:sz w:val="28"/>
          <w:szCs w:val="28"/>
        </w:rPr>
        <w:t xml:space="preserve"> </w:t>
      </w:r>
      <w:r w:rsidRPr="0016781F">
        <w:rPr>
          <w:rStyle w:val="FontStyle11"/>
          <w:rFonts w:ascii="Times New Roman" w:hAnsi="Times New Roman" w:cs="Times New Roman"/>
          <w:sz w:val="28"/>
          <w:szCs w:val="28"/>
        </w:rPr>
        <w:t xml:space="preserve">- </w:t>
      </w:r>
      <w:r w:rsidRPr="0016781F">
        <w:rPr>
          <w:rFonts w:ascii="Times New Roman" w:hAnsi="Times New Roman" w:cs="Times New Roman"/>
          <w:sz w:val="28"/>
          <w:szCs w:val="28"/>
        </w:rPr>
        <w:t>Фролов</w:t>
      </w:r>
      <w:r w:rsidRPr="0016781F">
        <w:rPr>
          <w:rFonts w:ascii="Times New Roman" w:hAnsi="Times New Roman" w:cs="Times New Roman"/>
          <w:sz w:val="28"/>
          <w:szCs w:val="28"/>
        </w:rPr>
        <w:t>а</w:t>
      </w:r>
      <w:r w:rsidRPr="0016781F">
        <w:rPr>
          <w:rFonts w:ascii="Times New Roman" w:hAnsi="Times New Roman" w:cs="Times New Roman"/>
          <w:sz w:val="28"/>
          <w:szCs w:val="28"/>
        </w:rPr>
        <w:t xml:space="preserve"> Е.А. </w:t>
      </w:r>
    </w:p>
    <w:p w:rsidR="004E2C7A" w:rsidRPr="0016781F" w:rsidP="00D84769">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 xml:space="preserve">при </w:t>
      </w:r>
      <w:r w:rsidRPr="0016781F" w:rsidR="008F7A66">
        <w:rPr>
          <w:rFonts w:ascii="Times New Roman" w:hAnsi="Times New Roman" w:cs="Times New Roman"/>
          <w:sz w:val="28"/>
          <w:szCs w:val="28"/>
        </w:rPr>
        <w:t xml:space="preserve">секретаре судебного заседания                   - </w:t>
      </w:r>
      <w:r w:rsidRPr="0016781F" w:rsidR="007B0934">
        <w:rPr>
          <w:rFonts w:ascii="Times New Roman" w:hAnsi="Times New Roman" w:cs="Times New Roman"/>
          <w:sz w:val="28"/>
          <w:szCs w:val="28"/>
        </w:rPr>
        <w:t>Какирцевой</w:t>
      </w:r>
      <w:r w:rsidRPr="0016781F" w:rsidR="007B0934">
        <w:rPr>
          <w:rFonts w:ascii="Times New Roman" w:hAnsi="Times New Roman" w:cs="Times New Roman"/>
          <w:sz w:val="28"/>
          <w:szCs w:val="28"/>
        </w:rPr>
        <w:t xml:space="preserve"> Т.А</w:t>
      </w:r>
      <w:r w:rsidRPr="0016781F" w:rsidR="008F7A66">
        <w:rPr>
          <w:rFonts w:ascii="Times New Roman" w:hAnsi="Times New Roman" w:cs="Times New Roman"/>
          <w:sz w:val="28"/>
          <w:szCs w:val="28"/>
        </w:rPr>
        <w:t>.</w:t>
      </w:r>
    </w:p>
    <w:p w:rsidR="0001212A" w:rsidRPr="0016781F" w:rsidP="00D84769">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с</w:t>
      </w:r>
      <w:r w:rsidRPr="0016781F" w:rsidR="00A85DCB">
        <w:rPr>
          <w:rFonts w:ascii="Times New Roman" w:hAnsi="Times New Roman" w:cs="Times New Roman"/>
          <w:sz w:val="28"/>
          <w:szCs w:val="28"/>
        </w:rPr>
        <w:t xml:space="preserve"> </w:t>
      </w:r>
      <w:r w:rsidRPr="0016781F">
        <w:rPr>
          <w:rFonts w:ascii="Times New Roman" w:hAnsi="Times New Roman" w:cs="Times New Roman"/>
          <w:sz w:val="28"/>
          <w:szCs w:val="28"/>
        </w:rPr>
        <w:t>участием</w:t>
      </w:r>
      <w:r w:rsidRPr="0016781F" w:rsidR="00A85DCB">
        <w:rPr>
          <w:rFonts w:ascii="Times New Roman" w:hAnsi="Times New Roman" w:cs="Times New Roman"/>
          <w:sz w:val="28"/>
          <w:szCs w:val="28"/>
        </w:rPr>
        <w:t xml:space="preserve"> </w:t>
      </w:r>
      <w:r w:rsidRPr="0016781F">
        <w:rPr>
          <w:rFonts w:ascii="Times New Roman" w:hAnsi="Times New Roman" w:cs="Times New Roman"/>
          <w:sz w:val="28"/>
          <w:szCs w:val="28"/>
        </w:rPr>
        <w:t>государственного обвинителя</w:t>
      </w:r>
    </w:p>
    <w:p w:rsidR="004E2C7A" w:rsidRPr="0016781F" w:rsidP="00D84769">
      <w:pPr>
        <w:pStyle w:val="NoSpacing"/>
        <w:ind w:firstLine="708"/>
        <w:jc w:val="both"/>
        <w:rPr>
          <w:rFonts w:ascii="Times New Roman" w:hAnsi="Times New Roman" w:cs="Times New Roman"/>
          <w:bCs/>
          <w:sz w:val="28"/>
          <w:szCs w:val="28"/>
        </w:rPr>
      </w:pPr>
      <w:r w:rsidRPr="0016781F">
        <w:rPr>
          <w:rFonts w:ascii="Times New Roman" w:hAnsi="Times New Roman" w:cs="Times New Roman"/>
          <w:sz w:val="28"/>
          <w:szCs w:val="28"/>
        </w:rPr>
        <w:t xml:space="preserve">помощника прокурора </w:t>
      </w:r>
      <w:r w:rsidRPr="0016781F">
        <w:rPr>
          <w:rFonts w:ascii="Times New Roman" w:hAnsi="Times New Roman" w:cs="Times New Roman"/>
          <w:sz w:val="28"/>
          <w:szCs w:val="28"/>
        </w:rPr>
        <w:t>г.Евпатории</w:t>
      </w:r>
      <w:r w:rsidRPr="0016781F">
        <w:rPr>
          <w:rFonts w:ascii="Times New Roman" w:hAnsi="Times New Roman" w:cs="Times New Roman"/>
          <w:sz w:val="28"/>
          <w:szCs w:val="28"/>
        </w:rPr>
        <w:t xml:space="preserve">            </w:t>
      </w:r>
      <w:r w:rsidRPr="0016781F" w:rsidR="00D84769">
        <w:rPr>
          <w:rFonts w:ascii="Times New Roman" w:hAnsi="Times New Roman" w:cs="Times New Roman"/>
          <w:sz w:val="28"/>
          <w:szCs w:val="28"/>
        </w:rPr>
        <w:t xml:space="preserve">       -</w:t>
      </w:r>
      <w:r w:rsidRPr="0016781F" w:rsidR="00F175A5">
        <w:rPr>
          <w:rFonts w:ascii="Times New Roman" w:hAnsi="Times New Roman" w:cs="Times New Roman"/>
          <w:sz w:val="28"/>
          <w:szCs w:val="28"/>
        </w:rPr>
        <w:t xml:space="preserve"> </w:t>
      </w:r>
      <w:r w:rsidRPr="0016781F" w:rsidR="007B0934">
        <w:rPr>
          <w:rFonts w:ascii="Times New Roman" w:hAnsi="Times New Roman" w:cs="Times New Roman"/>
          <w:bCs/>
          <w:sz w:val="28"/>
          <w:szCs w:val="28"/>
        </w:rPr>
        <w:t>Меметова</w:t>
      </w:r>
      <w:r w:rsidRPr="0016781F" w:rsidR="00D95ADD">
        <w:rPr>
          <w:rFonts w:ascii="Times New Roman" w:hAnsi="Times New Roman" w:cs="Times New Roman"/>
          <w:bCs/>
          <w:sz w:val="28"/>
          <w:szCs w:val="28"/>
        </w:rPr>
        <w:t xml:space="preserve"> М.Э.,</w:t>
      </w:r>
    </w:p>
    <w:p w:rsidR="004E2C7A" w:rsidRPr="0016781F" w:rsidP="00285FD4">
      <w:pPr>
        <w:pStyle w:val="NoSpacing"/>
        <w:tabs>
          <w:tab w:val="center" w:pos="5174"/>
        </w:tabs>
        <w:jc w:val="both"/>
        <w:rPr>
          <w:rFonts w:ascii="Times New Roman" w:hAnsi="Times New Roman" w:cs="Times New Roman"/>
          <w:sz w:val="28"/>
          <w:szCs w:val="28"/>
        </w:rPr>
      </w:pPr>
      <w:r w:rsidRPr="0016781F">
        <w:rPr>
          <w:rFonts w:ascii="Times New Roman" w:hAnsi="Times New Roman" w:cs="Times New Roman"/>
          <w:sz w:val="28"/>
          <w:szCs w:val="28"/>
        </w:rPr>
        <w:t xml:space="preserve">          </w:t>
      </w:r>
      <w:r w:rsidRPr="0016781F">
        <w:rPr>
          <w:rFonts w:ascii="Times New Roman" w:hAnsi="Times New Roman" w:cs="Times New Roman"/>
          <w:sz w:val="28"/>
          <w:szCs w:val="28"/>
        </w:rPr>
        <w:t xml:space="preserve">защитника </w:t>
      </w:r>
      <w:r w:rsidRPr="0016781F">
        <w:rPr>
          <w:rFonts w:ascii="Times New Roman" w:hAnsi="Times New Roman" w:cs="Times New Roman"/>
          <w:sz w:val="28"/>
          <w:szCs w:val="28"/>
        </w:rPr>
        <w:t xml:space="preserve">                                                           </w:t>
      </w:r>
      <w:r w:rsidRPr="0016781F" w:rsidR="0001212A">
        <w:rPr>
          <w:rFonts w:ascii="Times New Roman" w:hAnsi="Times New Roman" w:cs="Times New Roman"/>
          <w:sz w:val="28"/>
          <w:szCs w:val="28"/>
        </w:rPr>
        <w:t xml:space="preserve"> </w:t>
      </w:r>
      <w:r w:rsidRPr="0016781F">
        <w:rPr>
          <w:rFonts w:ascii="Times New Roman" w:hAnsi="Times New Roman" w:cs="Times New Roman"/>
          <w:sz w:val="28"/>
          <w:szCs w:val="28"/>
        </w:rPr>
        <w:t xml:space="preserve">- адвоката </w:t>
      </w:r>
      <w:r w:rsidRPr="0016781F" w:rsidR="004460CD">
        <w:rPr>
          <w:rFonts w:ascii="Times New Roman" w:hAnsi="Times New Roman" w:cs="Times New Roman"/>
          <w:sz w:val="28"/>
          <w:szCs w:val="28"/>
        </w:rPr>
        <w:t>Владыкиной</w:t>
      </w:r>
      <w:r w:rsidRPr="0016781F" w:rsidR="004460CD">
        <w:rPr>
          <w:rFonts w:ascii="Times New Roman" w:hAnsi="Times New Roman" w:cs="Times New Roman"/>
          <w:sz w:val="28"/>
          <w:szCs w:val="28"/>
        </w:rPr>
        <w:t xml:space="preserve"> Л.Е.</w:t>
      </w:r>
    </w:p>
    <w:p w:rsidR="004E2C7A" w:rsidRPr="0016781F" w:rsidP="00285FD4">
      <w:pPr>
        <w:pStyle w:val="NoSpacing"/>
        <w:tabs>
          <w:tab w:val="center" w:pos="5528"/>
        </w:tabs>
        <w:jc w:val="both"/>
        <w:rPr>
          <w:rFonts w:ascii="Times New Roman" w:hAnsi="Times New Roman" w:cs="Times New Roman"/>
          <w:sz w:val="28"/>
          <w:szCs w:val="28"/>
        </w:rPr>
      </w:pPr>
      <w:r w:rsidRPr="0016781F">
        <w:rPr>
          <w:rFonts w:ascii="Times New Roman" w:hAnsi="Times New Roman" w:cs="Times New Roman"/>
          <w:sz w:val="28"/>
          <w:szCs w:val="28"/>
        </w:rPr>
        <w:t xml:space="preserve">          </w:t>
      </w:r>
      <w:r w:rsidRPr="0016781F">
        <w:rPr>
          <w:rFonts w:ascii="Times New Roman" w:hAnsi="Times New Roman" w:cs="Times New Roman"/>
          <w:sz w:val="28"/>
          <w:szCs w:val="28"/>
        </w:rPr>
        <w:t>подсудимо</w:t>
      </w:r>
      <w:r w:rsidRPr="0016781F" w:rsidR="008F7A66">
        <w:rPr>
          <w:rFonts w:ascii="Times New Roman" w:hAnsi="Times New Roman" w:cs="Times New Roman"/>
          <w:sz w:val="28"/>
          <w:szCs w:val="28"/>
        </w:rPr>
        <w:t>го</w:t>
      </w:r>
      <w:r w:rsidRPr="0016781F" w:rsidR="00660D40">
        <w:rPr>
          <w:rFonts w:ascii="Times New Roman" w:hAnsi="Times New Roman" w:cs="Times New Roman"/>
          <w:sz w:val="28"/>
          <w:szCs w:val="28"/>
        </w:rPr>
        <w:t xml:space="preserve"> </w:t>
      </w:r>
      <w:r w:rsidRPr="0016781F">
        <w:rPr>
          <w:rFonts w:ascii="Times New Roman" w:hAnsi="Times New Roman" w:cs="Times New Roman"/>
          <w:sz w:val="28"/>
          <w:szCs w:val="28"/>
        </w:rPr>
        <w:t xml:space="preserve">                                                        - </w:t>
      </w:r>
      <w:r w:rsidRPr="0016781F" w:rsidR="007B0934">
        <w:rPr>
          <w:rFonts w:ascii="Times New Roman" w:hAnsi="Times New Roman" w:cs="Times New Roman"/>
          <w:sz w:val="28"/>
          <w:szCs w:val="28"/>
        </w:rPr>
        <w:t>Король А.В.</w:t>
      </w:r>
      <w:r w:rsidRPr="0016781F">
        <w:rPr>
          <w:rFonts w:ascii="Times New Roman" w:hAnsi="Times New Roman" w:cs="Times New Roman"/>
          <w:sz w:val="28"/>
          <w:szCs w:val="28"/>
        </w:rPr>
        <w:t>,</w:t>
      </w:r>
    </w:p>
    <w:p w:rsidR="00A85DCB" w:rsidRPr="0016781F" w:rsidP="00D84769">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рассмотре</w:t>
      </w:r>
      <w:r w:rsidRPr="0016781F" w:rsidR="006C3451">
        <w:rPr>
          <w:rFonts w:ascii="Times New Roman" w:hAnsi="Times New Roman" w:cs="Times New Roman"/>
          <w:sz w:val="28"/>
          <w:szCs w:val="28"/>
        </w:rPr>
        <w:t xml:space="preserve">в </w:t>
      </w:r>
      <w:r w:rsidRPr="0016781F">
        <w:rPr>
          <w:rFonts w:ascii="Times New Roman" w:hAnsi="Times New Roman" w:cs="Times New Roman"/>
          <w:sz w:val="28"/>
          <w:szCs w:val="28"/>
        </w:rPr>
        <w:t>в</w:t>
      </w:r>
      <w:r w:rsidRPr="0016781F">
        <w:rPr>
          <w:rFonts w:ascii="Times New Roman" w:hAnsi="Times New Roman" w:cs="Times New Roman"/>
          <w:sz w:val="28"/>
          <w:szCs w:val="28"/>
        </w:rPr>
        <w:t xml:space="preserve"> </w:t>
      </w:r>
      <w:r w:rsidRPr="0016781F">
        <w:rPr>
          <w:rFonts w:ascii="Times New Roman" w:eastAsia="Courier New" w:hAnsi="Times New Roman" w:cs="Times New Roman"/>
          <w:sz w:val="28"/>
          <w:szCs w:val="28"/>
        </w:rPr>
        <w:t xml:space="preserve">открытом </w:t>
      </w:r>
      <w:r w:rsidRPr="0016781F">
        <w:rPr>
          <w:rFonts w:ascii="Times New Roman" w:hAnsi="Times New Roman" w:cs="Times New Roman"/>
          <w:sz w:val="28"/>
          <w:szCs w:val="28"/>
        </w:rPr>
        <w:t>судебном</w:t>
      </w:r>
      <w:r w:rsidRPr="0016781F" w:rsidR="00012A1C">
        <w:rPr>
          <w:rFonts w:ascii="Times New Roman" w:eastAsia="Courier New" w:hAnsi="Times New Roman" w:cs="Times New Roman"/>
          <w:sz w:val="28"/>
          <w:szCs w:val="28"/>
        </w:rPr>
        <w:t xml:space="preserve"> заседании </w:t>
      </w:r>
      <w:r w:rsidRPr="0016781F">
        <w:rPr>
          <w:rFonts w:ascii="Times New Roman" w:hAnsi="Times New Roman" w:cs="Times New Roman"/>
          <w:sz w:val="28"/>
          <w:szCs w:val="28"/>
        </w:rPr>
        <w:t>уголовное дело в отношении</w:t>
      </w:r>
      <w:r w:rsidRPr="0016781F" w:rsidR="00660D40">
        <w:rPr>
          <w:rFonts w:ascii="Times New Roman" w:hAnsi="Times New Roman" w:cs="Times New Roman"/>
          <w:sz w:val="28"/>
          <w:szCs w:val="28"/>
        </w:rPr>
        <w:t xml:space="preserve"> </w:t>
      </w:r>
      <w:r w:rsidRPr="0016781F" w:rsidR="007B0934">
        <w:rPr>
          <w:rFonts w:ascii="Times New Roman" w:hAnsi="Times New Roman" w:cs="Times New Roman"/>
          <w:sz w:val="28"/>
          <w:szCs w:val="28"/>
        </w:rPr>
        <w:t xml:space="preserve">Король Александра Васильевича, </w:t>
      </w:r>
      <w:r w:rsidR="003567AE">
        <w:rPr>
          <w:rFonts w:ascii="Times New Roman" w:hAnsi="Times New Roman" w:cs="Times New Roman"/>
          <w:sz w:val="28"/>
          <w:szCs w:val="28"/>
        </w:rPr>
        <w:t>***</w:t>
      </w:r>
      <w:r w:rsidRPr="0016781F" w:rsidR="00AD083E">
        <w:rPr>
          <w:rFonts w:ascii="Times New Roman" w:hAnsi="Times New Roman" w:cs="Times New Roman"/>
          <w:sz w:val="28"/>
          <w:szCs w:val="28"/>
        </w:rPr>
        <w:t>,</w:t>
      </w:r>
    </w:p>
    <w:p w:rsidR="004E2C7A" w:rsidRPr="0016781F" w:rsidP="00A85DCB">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обвиняемо</w:t>
      </w:r>
      <w:r w:rsidRPr="0016781F" w:rsidR="00BA4A6D">
        <w:rPr>
          <w:rFonts w:ascii="Times New Roman" w:hAnsi="Times New Roman" w:cs="Times New Roman"/>
          <w:sz w:val="28"/>
          <w:szCs w:val="28"/>
        </w:rPr>
        <w:t>го</w:t>
      </w:r>
      <w:r w:rsidRPr="0016781F">
        <w:rPr>
          <w:rFonts w:ascii="Times New Roman" w:hAnsi="Times New Roman" w:cs="Times New Roman"/>
          <w:sz w:val="28"/>
          <w:szCs w:val="28"/>
        </w:rPr>
        <w:t xml:space="preserve"> </w:t>
      </w:r>
      <w:r w:rsidRPr="0016781F">
        <w:rPr>
          <w:rFonts w:ascii="Times New Roman" w:hAnsi="Times New Roman" w:cs="Times New Roman"/>
          <w:sz w:val="28"/>
          <w:szCs w:val="28"/>
        </w:rPr>
        <w:t>в</w:t>
      </w:r>
      <w:r w:rsidRPr="0016781F" w:rsidR="002F6425">
        <w:rPr>
          <w:rFonts w:ascii="Times New Roman" w:hAnsi="Times New Roman" w:cs="Times New Roman"/>
          <w:sz w:val="28"/>
          <w:szCs w:val="28"/>
        </w:rPr>
        <w:t xml:space="preserve"> </w:t>
      </w:r>
      <w:r w:rsidRPr="0016781F">
        <w:rPr>
          <w:rFonts w:ascii="Times New Roman" w:hAnsi="Times New Roman" w:cs="Times New Roman"/>
          <w:sz w:val="28"/>
          <w:szCs w:val="28"/>
        </w:rPr>
        <w:t>совершении</w:t>
      </w:r>
      <w:r w:rsidRPr="0016781F" w:rsidR="002F6425">
        <w:rPr>
          <w:rFonts w:ascii="Times New Roman" w:hAnsi="Times New Roman" w:cs="Times New Roman"/>
          <w:sz w:val="28"/>
          <w:szCs w:val="28"/>
        </w:rPr>
        <w:t xml:space="preserve"> </w:t>
      </w:r>
      <w:r w:rsidRPr="0016781F">
        <w:rPr>
          <w:rFonts w:ascii="Times New Roman" w:hAnsi="Times New Roman" w:cs="Times New Roman"/>
          <w:sz w:val="28"/>
          <w:szCs w:val="28"/>
        </w:rPr>
        <w:t>преступлени</w:t>
      </w:r>
      <w:r w:rsidRPr="0016781F" w:rsidR="00E83100">
        <w:rPr>
          <w:rFonts w:ascii="Times New Roman" w:hAnsi="Times New Roman" w:cs="Times New Roman"/>
          <w:sz w:val="28"/>
          <w:szCs w:val="28"/>
        </w:rPr>
        <w:t>я</w:t>
      </w:r>
      <w:r w:rsidRPr="0016781F" w:rsidR="00BA4A6D">
        <w:rPr>
          <w:rFonts w:ascii="Times New Roman" w:hAnsi="Times New Roman" w:cs="Times New Roman"/>
          <w:sz w:val="28"/>
          <w:szCs w:val="28"/>
        </w:rPr>
        <w:t>, предусмотренн</w:t>
      </w:r>
      <w:r w:rsidRPr="0016781F" w:rsidR="00E83100">
        <w:rPr>
          <w:rFonts w:ascii="Times New Roman" w:hAnsi="Times New Roman" w:cs="Times New Roman"/>
          <w:sz w:val="28"/>
          <w:szCs w:val="28"/>
        </w:rPr>
        <w:t>ого</w:t>
      </w:r>
      <w:r w:rsidRPr="0016781F" w:rsidR="00BA4A6D">
        <w:rPr>
          <w:rStyle w:val="FontStyle12"/>
          <w:b w:val="0"/>
          <w:sz w:val="28"/>
          <w:szCs w:val="28"/>
        </w:rPr>
        <w:t xml:space="preserve"> ч.1 ст.1</w:t>
      </w:r>
      <w:r w:rsidRPr="0016781F" w:rsidR="004460CD">
        <w:rPr>
          <w:rStyle w:val="FontStyle12"/>
          <w:b w:val="0"/>
          <w:sz w:val="28"/>
          <w:szCs w:val="28"/>
        </w:rPr>
        <w:t>12</w:t>
      </w:r>
      <w:r w:rsidRPr="0016781F" w:rsidR="002F6425">
        <w:rPr>
          <w:rStyle w:val="FontStyle12"/>
          <w:b w:val="0"/>
          <w:sz w:val="28"/>
          <w:szCs w:val="28"/>
        </w:rPr>
        <w:t xml:space="preserve"> </w:t>
      </w:r>
      <w:r w:rsidRPr="0016781F">
        <w:rPr>
          <w:rFonts w:ascii="Times New Roman" w:hAnsi="Times New Roman" w:cs="Times New Roman"/>
          <w:sz w:val="28"/>
          <w:szCs w:val="28"/>
        </w:rPr>
        <w:t>Уголовного кодекса</w:t>
      </w:r>
      <w:r w:rsidRPr="0016781F" w:rsidR="002F6425">
        <w:rPr>
          <w:rFonts w:ascii="Times New Roman" w:hAnsi="Times New Roman" w:cs="Times New Roman"/>
          <w:sz w:val="28"/>
          <w:szCs w:val="28"/>
        </w:rPr>
        <w:t xml:space="preserve"> </w:t>
      </w:r>
      <w:r w:rsidRPr="0016781F">
        <w:rPr>
          <w:rFonts w:ascii="Times New Roman" w:hAnsi="Times New Roman" w:cs="Times New Roman"/>
          <w:sz w:val="28"/>
          <w:szCs w:val="28"/>
        </w:rPr>
        <w:t>Российской Федерации,</w:t>
      </w:r>
    </w:p>
    <w:p w:rsidR="004E2C7A" w:rsidRPr="0016781F" w:rsidP="007830FA">
      <w:pPr>
        <w:pStyle w:val="NoSpacing"/>
        <w:ind w:left="-284"/>
        <w:jc w:val="center"/>
        <w:rPr>
          <w:rFonts w:ascii="Times New Roman" w:hAnsi="Times New Roman" w:cs="Times New Roman"/>
          <w:sz w:val="28"/>
          <w:szCs w:val="28"/>
        </w:rPr>
      </w:pPr>
      <w:r w:rsidRPr="0016781F">
        <w:rPr>
          <w:rFonts w:ascii="Times New Roman" w:hAnsi="Times New Roman" w:cs="Times New Roman"/>
          <w:sz w:val="28"/>
          <w:szCs w:val="28"/>
        </w:rPr>
        <w:t>УСТАНОВИЛ:</w:t>
      </w:r>
    </w:p>
    <w:p w:rsidR="00E86D45" w:rsidRPr="0016781F" w:rsidP="00D144B5">
      <w:pPr>
        <w:pStyle w:val="31"/>
        <w:shd w:val="clear" w:color="auto" w:fill="auto"/>
        <w:spacing w:before="0"/>
        <w:ind w:right="-2" w:firstLine="708"/>
        <w:jc w:val="both"/>
        <w:rPr>
          <w:b w:val="0"/>
          <w:sz w:val="28"/>
          <w:szCs w:val="28"/>
          <w:lang w:eastAsia="en-US"/>
        </w:rPr>
      </w:pPr>
      <w:r w:rsidRPr="0016781F">
        <w:rPr>
          <w:b w:val="0"/>
          <w:sz w:val="28"/>
          <w:szCs w:val="28"/>
        </w:rPr>
        <w:t>Король А.В.</w:t>
      </w:r>
      <w:r w:rsidRPr="0016781F" w:rsidR="00BA4A6D">
        <w:rPr>
          <w:b w:val="0"/>
          <w:sz w:val="28"/>
          <w:szCs w:val="28"/>
        </w:rPr>
        <w:t xml:space="preserve"> совершил </w:t>
      </w:r>
      <w:r w:rsidRPr="0016781F" w:rsidR="0094086E">
        <w:rPr>
          <w:b w:val="0"/>
          <w:color w:val="000000"/>
          <w:sz w:val="28"/>
          <w:szCs w:val="28"/>
          <w:lang w:bidi="ru-RU"/>
        </w:rPr>
        <w:t>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r w:rsidRPr="0016781F" w:rsidR="00BA4A6D">
        <w:rPr>
          <w:b w:val="0"/>
          <w:sz w:val="28"/>
          <w:szCs w:val="28"/>
        </w:rPr>
        <w:t>, при следующих обстоятельствах.</w:t>
      </w:r>
    </w:p>
    <w:p w:rsidR="0094086E" w:rsidRPr="0016781F" w:rsidP="0094086E">
      <w:pPr>
        <w:pStyle w:val="NoSpacing"/>
        <w:ind w:firstLine="708"/>
        <w:jc w:val="both"/>
        <w:rPr>
          <w:rFonts w:ascii="Times New Roman" w:eastAsia="Times New Roman" w:hAnsi="Times New Roman" w:cs="Times New Roman"/>
          <w:sz w:val="28"/>
          <w:szCs w:val="28"/>
          <w:lang w:bidi="ru-RU"/>
        </w:rPr>
      </w:pPr>
      <w:r w:rsidRPr="0016781F">
        <w:rPr>
          <w:rFonts w:ascii="Times New Roman" w:eastAsia="Times New Roman" w:hAnsi="Times New Roman" w:cs="Times New Roman"/>
          <w:sz w:val="28"/>
          <w:szCs w:val="28"/>
          <w:lang w:bidi="ru-RU"/>
        </w:rPr>
        <w:t xml:space="preserve">4 ноября 2022 года примерно в 23 часов 30 минут Король А.В., правомерно находясь в прихожей комнате дома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 в ходе конфликта произошедшего на почве личных неожиданно возникших неприязненных отношений с малознакомым ему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 умышленно, то есть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 подошел к последнему и нанес ему один удар кулаком правой руки в область лица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 в результате чего причинив потерпевшему телесные повреждения в виде кровоподтеков на веках правого глаза, спинке носа, в обеих щечных, скуловой и нижнечелюстной областях слева, кровоизлияния в склеры обоих глаз и ушибленную рану на спинке носа, переломы костей носа, носовой перегородки, передней и средней групп ячеек решетчатой кости слева, осложнившейся кровоизлияниями в ячейки решетчатой кости, медиальной стенки левой верхнечелюстной пазухи, осложнившийся </w:t>
      </w:r>
      <w:r w:rsidRPr="0016781F">
        <w:rPr>
          <w:rFonts w:ascii="Times New Roman" w:eastAsia="Times New Roman" w:hAnsi="Times New Roman" w:cs="Times New Roman"/>
          <w:sz w:val="28"/>
          <w:szCs w:val="28"/>
          <w:lang w:bidi="ru-RU"/>
        </w:rPr>
        <w:t>гемосинусом</w:t>
      </w:r>
      <w:r w:rsidRPr="0016781F">
        <w:rPr>
          <w:rFonts w:ascii="Times New Roman" w:eastAsia="Times New Roman" w:hAnsi="Times New Roman" w:cs="Times New Roman"/>
          <w:sz w:val="28"/>
          <w:szCs w:val="28"/>
          <w:lang w:bidi="ru-RU"/>
        </w:rPr>
        <w:t xml:space="preserve"> левой верхнечелюстной пазухи и эмфиземой мягких тканей левой половины лица и обеих глазниц, от чего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потерял равновесие и присел на кровать, после чего Король А.В. в продолжение своего преступного умысла направленного на причинение вреда здоровью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 без значительного разрыва во времени нанес не менее 10 ударов кулаком левой руки в область лица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 чем причинил ему, ушибленную рану на верхнем веке левого глаза, кровоподтек в левой </w:t>
      </w:r>
      <w:r w:rsidRPr="0016781F">
        <w:rPr>
          <w:rFonts w:ascii="Times New Roman" w:eastAsia="Times New Roman" w:hAnsi="Times New Roman" w:cs="Times New Roman"/>
          <w:sz w:val="28"/>
          <w:szCs w:val="28"/>
          <w:lang w:bidi="ru-RU"/>
        </w:rPr>
        <w:t>параорбитальной</w:t>
      </w:r>
      <w:r w:rsidRPr="0016781F">
        <w:rPr>
          <w:rFonts w:ascii="Times New Roman" w:eastAsia="Times New Roman" w:hAnsi="Times New Roman" w:cs="Times New Roman"/>
          <w:sz w:val="28"/>
          <w:szCs w:val="28"/>
          <w:lang w:bidi="ru-RU"/>
        </w:rPr>
        <w:t xml:space="preserve"> области, после чего Король А.В., взял стоящую рядом с кроватью деревянную трость в правую руку и нанес ею не менее двух ударов в область головы и шеи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тем самым причинив потерпевшему телесные повреждения в виде кровоподтеков в затылочной области, на шее, левой ушной раковины, ссадин на волосистой части головы от чего последний испытал физическую боль.</w:t>
      </w:r>
    </w:p>
    <w:p w:rsidR="003E7EB1" w:rsidRPr="0016781F" w:rsidP="003E7EB1">
      <w:pPr>
        <w:pStyle w:val="NoSpacing"/>
        <w:ind w:firstLine="708"/>
        <w:jc w:val="both"/>
        <w:rPr>
          <w:rFonts w:ascii="Times New Roman" w:eastAsia="Times New Roman" w:hAnsi="Times New Roman" w:cs="Times New Roman"/>
          <w:sz w:val="28"/>
          <w:szCs w:val="28"/>
          <w:lang w:bidi="ru-RU"/>
        </w:rPr>
      </w:pPr>
      <w:r w:rsidRPr="0016781F">
        <w:rPr>
          <w:rFonts w:ascii="Times New Roman" w:eastAsia="Times New Roman" w:hAnsi="Times New Roman" w:cs="Times New Roman"/>
          <w:sz w:val="28"/>
          <w:szCs w:val="28"/>
          <w:lang w:bidi="ru-RU"/>
        </w:rPr>
        <w:t xml:space="preserve">Согласно заключению эксперта №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 от 17.01.2023 года, у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bidi="ru-RU"/>
        </w:rPr>
        <w:t xml:space="preserve">обнаружены телесные повреждения в виде кровоподтеков на лице, в затылочной области, на шее, левой ушной раковине, грудной клетке, кровоизлияний в склеры обоих глаз; ушибленных ран на лице (потребовавших хирургической обработки и наложения швов); раны на слизистой оболочке верхней губы; ссадин на лице и на волосистой части головы, переломов костей носа, носовой перегородки, передней и средней групп ячеек решетчатой кости слева (осложнившейся кровоизлияниями в </w:t>
      </w:r>
      <w:r w:rsidRPr="0016781F">
        <w:rPr>
          <w:rFonts w:ascii="Times New Roman" w:eastAsia="Times New Roman" w:hAnsi="Times New Roman" w:cs="Times New Roman"/>
          <w:sz w:val="28"/>
          <w:szCs w:val="28"/>
          <w:lang w:bidi="ru-RU"/>
        </w:rPr>
        <w:t>яч</w:t>
      </w:r>
      <w:r w:rsidRPr="0016781F">
        <w:rPr>
          <w:rFonts w:ascii="Times New Roman" w:eastAsia="Times New Roman" w:hAnsi="Times New Roman" w:cs="Times New Roman"/>
          <w:sz w:val="28"/>
          <w:szCs w:val="28"/>
          <w:lang w:bidi="ru-RU"/>
        </w:rPr>
        <w:t xml:space="preserve">ейки решетчатой кости), медиальной стенки верхнечелюстной пазухи (осложнившейся </w:t>
      </w:r>
      <w:r w:rsidRPr="0016781F">
        <w:rPr>
          <w:rFonts w:ascii="Times New Roman" w:eastAsia="Times New Roman" w:hAnsi="Times New Roman" w:cs="Times New Roman"/>
          <w:sz w:val="28"/>
          <w:szCs w:val="28"/>
          <w:lang w:bidi="ru-RU"/>
        </w:rPr>
        <w:t>гемосинусом</w:t>
      </w:r>
      <w:r w:rsidRPr="0016781F">
        <w:rPr>
          <w:rFonts w:ascii="Times New Roman" w:eastAsia="Times New Roman" w:hAnsi="Times New Roman" w:cs="Times New Roman"/>
          <w:sz w:val="28"/>
          <w:szCs w:val="28"/>
          <w:lang w:bidi="ru-RU"/>
        </w:rPr>
        <w:t xml:space="preserve"> левой верхнечелюстной пазухи и эмфиземой мягких тканей левой половины лица и обеих глазниц).</w:t>
      </w:r>
      <w:r w:rsidRPr="0016781F">
        <w:rPr>
          <w:rFonts w:ascii="Times New Roman" w:eastAsia="Times New Roman" w:hAnsi="Times New Roman" w:cs="Times New Roman"/>
          <w:sz w:val="28"/>
          <w:szCs w:val="28"/>
          <w:lang w:bidi="ru-RU"/>
        </w:rPr>
        <w:t xml:space="preserve"> </w:t>
      </w:r>
    </w:p>
    <w:p w:rsidR="0094086E" w:rsidRPr="0016781F" w:rsidP="003E7EB1">
      <w:pPr>
        <w:pStyle w:val="NoSpacing"/>
        <w:ind w:firstLine="708"/>
        <w:jc w:val="both"/>
        <w:rPr>
          <w:rFonts w:ascii="Times New Roman" w:eastAsia="Times New Roman" w:hAnsi="Times New Roman" w:cs="Times New Roman"/>
          <w:sz w:val="28"/>
          <w:szCs w:val="28"/>
          <w:lang w:bidi="ru-RU"/>
        </w:rPr>
      </w:pPr>
      <w:r w:rsidRPr="0016781F">
        <w:rPr>
          <w:rFonts w:ascii="Times New Roman" w:eastAsia="Times New Roman" w:hAnsi="Times New Roman" w:cs="Times New Roman"/>
          <w:sz w:val="28"/>
          <w:szCs w:val="28"/>
          <w:lang w:bidi="ru-RU"/>
        </w:rPr>
        <w:t>К</w:t>
      </w:r>
      <w:r w:rsidRPr="0016781F">
        <w:rPr>
          <w:rFonts w:ascii="Times New Roman" w:eastAsia="Times New Roman" w:hAnsi="Times New Roman" w:cs="Times New Roman"/>
          <w:sz w:val="28"/>
          <w:szCs w:val="28"/>
          <w:lang w:bidi="ru-RU"/>
        </w:rPr>
        <w:t xml:space="preserve">ровоподтеки на веках правого глаза, спинке носа, в обеих щечных, скуловой </w:t>
      </w:r>
      <w:r w:rsidRPr="0016781F">
        <w:rPr>
          <w:rFonts w:ascii="Times New Roman" w:eastAsia="Times New Roman" w:hAnsi="Times New Roman" w:cs="Times New Roman"/>
          <w:bCs/>
          <w:sz w:val="28"/>
          <w:szCs w:val="28"/>
          <w:shd w:val="clear" w:color="auto" w:fill="FFFFFF"/>
          <w:lang w:bidi="ru-RU"/>
        </w:rPr>
        <w:t xml:space="preserve">и </w:t>
      </w:r>
      <w:r w:rsidRPr="0016781F">
        <w:rPr>
          <w:rFonts w:ascii="Times New Roman" w:eastAsia="Times New Roman" w:hAnsi="Times New Roman" w:cs="Times New Roman"/>
          <w:sz w:val="28"/>
          <w:szCs w:val="28"/>
          <w:lang w:bidi="ru-RU"/>
        </w:rPr>
        <w:t>нижнечелюстной областях слева, кровоизлияния в склеры обоих глаз и ушибленная рана на спинке носа, переломы костей носа, носовой перегородки, передней и средней групп ячеек ре</w:t>
      </w:r>
      <w:r w:rsidRPr="0016781F">
        <w:rPr>
          <w:rFonts w:ascii="Times New Roman" w:eastAsia="Times New Roman" w:hAnsi="Times New Roman" w:cs="Times New Roman"/>
          <w:sz w:val="28"/>
          <w:szCs w:val="28"/>
          <w:lang w:bidi="ru-RU"/>
        </w:rPr>
        <w:t>ш</w:t>
      </w:r>
      <w:r w:rsidRPr="0016781F">
        <w:rPr>
          <w:rFonts w:ascii="Times New Roman" w:eastAsia="Times New Roman" w:hAnsi="Times New Roman" w:cs="Times New Roman"/>
          <w:sz w:val="28"/>
          <w:szCs w:val="28"/>
          <w:lang w:bidi="ru-RU"/>
        </w:rPr>
        <w:t>етчатой</w:t>
      </w:r>
      <w:r w:rsidRPr="0016781F">
        <w:rPr>
          <w:rFonts w:ascii="Times New Roman" w:eastAsia="Times New Roman" w:hAnsi="Times New Roman" w:cs="Times New Roman"/>
          <w:sz w:val="28"/>
          <w:szCs w:val="28"/>
          <w:lang w:bidi="ru-RU"/>
        </w:rPr>
        <w:t xml:space="preserve"> кости слева, осложнивше</w:t>
      </w:r>
      <w:r w:rsidRPr="0016781F">
        <w:rPr>
          <w:rFonts w:ascii="Times New Roman" w:eastAsia="Times New Roman" w:hAnsi="Times New Roman" w:cs="Times New Roman"/>
          <w:sz w:val="28"/>
          <w:szCs w:val="28"/>
          <w:lang w:bidi="ru-RU"/>
        </w:rPr>
        <w:t xml:space="preserve">йся кровоизлияниями в ячейки решетчатой кости, медиальной стенки левой верхнечелюстной пазухи, осложнившийся </w:t>
      </w:r>
      <w:r w:rsidRPr="0016781F">
        <w:rPr>
          <w:rFonts w:ascii="Times New Roman" w:eastAsia="Times New Roman" w:hAnsi="Times New Roman" w:cs="Times New Roman"/>
          <w:sz w:val="28"/>
          <w:szCs w:val="28"/>
          <w:lang w:bidi="ru-RU"/>
        </w:rPr>
        <w:t>гемосинусом</w:t>
      </w:r>
      <w:r w:rsidRPr="0016781F">
        <w:rPr>
          <w:rFonts w:ascii="Times New Roman" w:eastAsia="Times New Roman" w:hAnsi="Times New Roman" w:cs="Times New Roman"/>
          <w:sz w:val="28"/>
          <w:szCs w:val="28"/>
          <w:lang w:bidi="ru-RU"/>
        </w:rPr>
        <w:t xml:space="preserve"> левой верхнечелюстной пазухи и эмфиземой мягких тканей левой половины лица и обеих глазниц, в своей совокупности, как образовавшиеся одномоментно или в быстрой последовательности друг за другом причинили средней тяжести вред здоровью, как повлекшее временное нарушение функции органов и (или) систем (временная нетрудоспособность), продолжительностью свыше трех недель (более 21 дня) (согласно </w:t>
      </w:r>
      <w:r w:rsidRPr="0016781F">
        <w:rPr>
          <w:rFonts w:ascii="Times New Roman" w:eastAsia="Times New Roman" w:hAnsi="Times New Roman" w:cs="Times New Roman"/>
          <w:sz w:val="28"/>
          <w:szCs w:val="28"/>
          <w:lang w:bidi="ru-RU"/>
        </w:rPr>
        <w:t>п.п</w:t>
      </w:r>
      <w:r w:rsidRPr="0016781F">
        <w:rPr>
          <w:rFonts w:ascii="Times New Roman" w:eastAsia="Times New Roman" w:hAnsi="Times New Roman" w:cs="Times New Roman"/>
          <w:sz w:val="28"/>
          <w:szCs w:val="28"/>
          <w:lang w:bidi="ru-RU"/>
        </w:rPr>
        <w:t>. 11, 7.1. «Медицинских критериев определения степени тяжести вреда, причиненного здоровью человека», утвержденных Приказом М3 и СР РФ от 24 апреля 2008 года № 194н).</w:t>
      </w:r>
    </w:p>
    <w:p w:rsidR="00C240C2" w:rsidRPr="0016781F" w:rsidP="00AF03F2">
      <w:pPr>
        <w:pStyle w:val="NoSpacing"/>
        <w:ind w:firstLine="708"/>
        <w:jc w:val="both"/>
        <w:rPr>
          <w:rFonts w:ascii="Times New Roman" w:eastAsia="Times New Roman" w:hAnsi="Times New Roman" w:cs="Times New Roman"/>
          <w:sz w:val="28"/>
          <w:szCs w:val="28"/>
          <w:lang w:eastAsia="zh-CN"/>
        </w:rPr>
      </w:pPr>
      <w:r w:rsidRPr="0016781F">
        <w:rPr>
          <w:rFonts w:ascii="Times New Roman" w:eastAsia="Times New Roman" w:hAnsi="Times New Roman" w:cs="Times New Roman"/>
          <w:sz w:val="28"/>
          <w:szCs w:val="28"/>
          <w:lang w:eastAsia="zh-CN"/>
        </w:rPr>
        <w:t>В судебном заседании подсудим</w:t>
      </w:r>
      <w:r w:rsidRPr="0016781F" w:rsidR="0014396A">
        <w:rPr>
          <w:rFonts w:ascii="Times New Roman" w:eastAsia="Times New Roman" w:hAnsi="Times New Roman" w:cs="Times New Roman"/>
          <w:sz w:val="28"/>
          <w:szCs w:val="28"/>
          <w:lang w:eastAsia="zh-CN"/>
        </w:rPr>
        <w:t>ый</w:t>
      </w:r>
      <w:r w:rsidRPr="0016781F">
        <w:rPr>
          <w:rFonts w:ascii="Times New Roman" w:eastAsia="Times New Roman" w:hAnsi="Times New Roman" w:cs="Times New Roman"/>
          <w:sz w:val="28"/>
          <w:szCs w:val="28"/>
          <w:lang w:eastAsia="zh-CN"/>
        </w:rPr>
        <w:t xml:space="preserve"> </w:t>
      </w:r>
      <w:r w:rsidRPr="0016781F" w:rsidR="00E86D45">
        <w:rPr>
          <w:rFonts w:ascii="Times New Roman" w:eastAsia="Times New Roman" w:hAnsi="Times New Roman" w:cs="Times New Roman"/>
          <w:sz w:val="28"/>
          <w:szCs w:val="28"/>
          <w:shd w:val="clear" w:color="auto" w:fill="FFFFFF"/>
          <w:lang w:eastAsia="zh-CN"/>
        </w:rPr>
        <w:t>Король А.В.</w:t>
      </w:r>
      <w:r w:rsidRPr="0016781F">
        <w:rPr>
          <w:rFonts w:ascii="Times New Roman" w:eastAsia="Times New Roman" w:hAnsi="Times New Roman" w:cs="Times New Roman"/>
          <w:sz w:val="28"/>
          <w:szCs w:val="28"/>
        </w:rPr>
        <w:t xml:space="preserve"> </w:t>
      </w:r>
      <w:r w:rsidRPr="0016781F">
        <w:rPr>
          <w:rFonts w:ascii="Times New Roman" w:eastAsia="Times New Roman" w:hAnsi="Times New Roman" w:cs="Times New Roman"/>
          <w:sz w:val="28"/>
          <w:szCs w:val="28"/>
          <w:lang w:eastAsia="zh-CN"/>
        </w:rPr>
        <w:t>вину в совершении инкриминируемого е</w:t>
      </w:r>
      <w:r w:rsidRPr="0016781F" w:rsidR="0014396A">
        <w:rPr>
          <w:rFonts w:ascii="Times New Roman" w:eastAsia="Times New Roman" w:hAnsi="Times New Roman" w:cs="Times New Roman"/>
          <w:sz w:val="28"/>
          <w:szCs w:val="28"/>
          <w:lang w:eastAsia="zh-CN"/>
        </w:rPr>
        <w:t>му</w:t>
      </w:r>
      <w:r w:rsidRPr="0016781F">
        <w:rPr>
          <w:rFonts w:ascii="Times New Roman" w:eastAsia="Times New Roman" w:hAnsi="Times New Roman" w:cs="Times New Roman"/>
          <w:sz w:val="28"/>
          <w:szCs w:val="28"/>
          <w:lang w:eastAsia="zh-CN"/>
        </w:rPr>
        <w:t xml:space="preserve"> деяния признал полностью</w:t>
      </w:r>
      <w:r w:rsidRPr="0016781F" w:rsidR="00AF03F2">
        <w:rPr>
          <w:rFonts w:ascii="Times New Roman" w:eastAsia="Times New Roman" w:hAnsi="Times New Roman" w:cs="Times New Roman"/>
          <w:sz w:val="28"/>
          <w:szCs w:val="28"/>
          <w:lang w:eastAsia="zh-CN"/>
        </w:rPr>
        <w:t xml:space="preserve">, </w:t>
      </w:r>
      <w:r w:rsidRPr="0016781F" w:rsidR="00EA4F56">
        <w:rPr>
          <w:rFonts w:ascii="Times New Roman" w:hAnsi="Times New Roman" w:cs="Times New Roman"/>
          <w:color w:val="000000"/>
          <w:sz w:val="28"/>
          <w:szCs w:val="28"/>
          <w:shd w:val="clear" w:color="auto" w:fill="FFFFFF"/>
        </w:rPr>
        <w:t xml:space="preserve">подтвердил правильность и достоверность изложенных в обвинительном акте обстоятельств, согласился с юридической квалификацией своих действий. </w:t>
      </w:r>
      <w:r w:rsidRPr="0016781F" w:rsidR="003A2299">
        <w:rPr>
          <w:rFonts w:ascii="Times New Roman" w:hAnsi="Times New Roman" w:cs="Times New Roman"/>
          <w:color w:val="000000"/>
          <w:sz w:val="28"/>
          <w:szCs w:val="28"/>
          <w:shd w:val="clear" w:color="auto" w:fill="FFFFFF"/>
        </w:rPr>
        <w:t>Указал, что место, время и иные обстоятельства совершения преступления в обвинительном акте указаны правильно, квалификация его действиям дана верная. </w:t>
      </w:r>
      <w:r w:rsidRPr="0016781F" w:rsidR="00EA4F56">
        <w:rPr>
          <w:rFonts w:ascii="Times New Roman" w:hAnsi="Times New Roman" w:cs="Times New Roman"/>
          <w:color w:val="000000"/>
          <w:sz w:val="28"/>
          <w:szCs w:val="28"/>
          <w:shd w:val="clear" w:color="auto" w:fill="FFFFFF"/>
        </w:rPr>
        <w:t>П</w:t>
      </w:r>
      <w:r w:rsidRPr="0016781F" w:rsidR="00AF03F2">
        <w:rPr>
          <w:rFonts w:ascii="Times New Roman" w:eastAsia="Times New Roman" w:hAnsi="Times New Roman" w:cs="Times New Roman"/>
          <w:sz w:val="28"/>
          <w:szCs w:val="28"/>
          <w:lang w:eastAsia="zh-CN"/>
        </w:rPr>
        <w:t>оясни</w:t>
      </w:r>
      <w:r w:rsidRPr="0016781F" w:rsidR="00EA4F56">
        <w:rPr>
          <w:rFonts w:ascii="Times New Roman" w:eastAsia="Times New Roman" w:hAnsi="Times New Roman" w:cs="Times New Roman"/>
          <w:sz w:val="28"/>
          <w:szCs w:val="28"/>
          <w:lang w:eastAsia="zh-CN"/>
        </w:rPr>
        <w:t>л</w:t>
      </w:r>
      <w:r w:rsidRPr="0016781F" w:rsidR="00AF03F2">
        <w:rPr>
          <w:rFonts w:ascii="Times New Roman" w:eastAsia="Times New Roman" w:hAnsi="Times New Roman" w:cs="Times New Roman"/>
          <w:sz w:val="28"/>
          <w:szCs w:val="28"/>
          <w:lang w:eastAsia="zh-CN"/>
        </w:rPr>
        <w:t xml:space="preserve">, что </w:t>
      </w:r>
      <w:r w:rsidRPr="0016781F" w:rsidR="00825E29">
        <w:rPr>
          <w:rFonts w:ascii="Times New Roman" w:eastAsia="Times New Roman" w:hAnsi="Times New Roman" w:cs="Times New Roman"/>
          <w:sz w:val="28"/>
          <w:szCs w:val="28"/>
          <w:lang w:bidi="ru-RU"/>
        </w:rPr>
        <w:t xml:space="preserve">4 ноября 2022 года примерно в 23 часов 30 минут, находясь в прихожей комнате </w:t>
      </w:r>
      <w:r w:rsidR="003567AE">
        <w:rPr>
          <w:rFonts w:ascii="Times New Roman" w:hAnsi="Times New Roman" w:cs="Times New Roman"/>
          <w:sz w:val="28"/>
          <w:szCs w:val="28"/>
        </w:rPr>
        <w:t>***</w:t>
      </w:r>
      <w:r w:rsidRPr="0016781F" w:rsidR="00825E29">
        <w:rPr>
          <w:rFonts w:ascii="Times New Roman" w:eastAsia="Times New Roman" w:hAnsi="Times New Roman" w:cs="Times New Roman"/>
          <w:sz w:val="28"/>
          <w:szCs w:val="28"/>
          <w:lang w:bidi="ru-RU"/>
        </w:rPr>
        <w:t>, в ходе конфликта произошедшего на почве личных неожиданно возникших неприязненных отношений с малознакомым ему</w:t>
      </w:r>
      <w:r w:rsidRPr="0016781F" w:rsidR="00EA4F56">
        <w:rPr>
          <w:rFonts w:ascii="Times New Roman" w:eastAsia="Times New Roman" w:hAnsi="Times New Roman" w:cs="Times New Roman"/>
          <w:sz w:val="28"/>
          <w:szCs w:val="28"/>
          <w:lang w:bidi="ru-RU"/>
        </w:rPr>
        <w:t xml:space="preserve"> </w:t>
      </w:r>
      <w:r w:rsidR="003567AE">
        <w:rPr>
          <w:rFonts w:ascii="Times New Roman" w:hAnsi="Times New Roman" w:cs="Times New Roman"/>
          <w:sz w:val="28"/>
          <w:szCs w:val="28"/>
        </w:rPr>
        <w:t>***</w:t>
      </w:r>
      <w:r w:rsidRPr="0016781F" w:rsidR="00EA4F56">
        <w:rPr>
          <w:rFonts w:ascii="Times New Roman" w:eastAsia="Times New Roman" w:hAnsi="Times New Roman" w:cs="Times New Roman"/>
          <w:sz w:val="28"/>
          <w:szCs w:val="28"/>
          <w:lang w:bidi="ru-RU"/>
        </w:rPr>
        <w:t>,</w:t>
      </w:r>
      <w:r w:rsidRPr="0016781F" w:rsidR="00825E29">
        <w:rPr>
          <w:rFonts w:ascii="Times New Roman" w:eastAsia="Times New Roman" w:hAnsi="Times New Roman" w:cs="Times New Roman"/>
          <w:sz w:val="28"/>
          <w:szCs w:val="28"/>
          <w:lang w:bidi="ru-RU"/>
        </w:rPr>
        <w:t xml:space="preserve"> он умышленно причинил </w:t>
      </w:r>
      <w:r w:rsidRPr="0016781F" w:rsidR="003A2299">
        <w:rPr>
          <w:rFonts w:ascii="Times New Roman" w:eastAsia="Times New Roman" w:hAnsi="Times New Roman" w:cs="Times New Roman"/>
          <w:sz w:val="28"/>
          <w:szCs w:val="28"/>
          <w:lang w:bidi="ru-RU"/>
        </w:rPr>
        <w:t>последнему</w:t>
      </w:r>
      <w:r w:rsidRPr="0016781F" w:rsidR="00825E29">
        <w:rPr>
          <w:rFonts w:ascii="Times New Roman" w:eastAsia="Times New Roman" w:hAnsi="Times New Roman" w:cs="Times New Roman"/>
          <w:sz w:val="28"/>
          <w:szCs w:val="28"/>
          <w:lang w:bidi="ru-RU"/>
        </w:rPr>
        <w:t xml:space="preserve"> вышеуказанные телесные повреждения указанным в обвинительном акте способом,</w:t>
      </w:r>
      <w:r w:rsidRPr="0016781F" w:rsidR="00AF03F2">
        <w:rPr>
          <w:rFonts w:ascii="Times New Roman" w:eastAsia="Times New Roman" w:hAnsi="Times New Roman" w:cs="Times New Roman"/>
          <w:sz w:val="28"/>
          <w:szCs w:val="28"/>
          <w:lang w:eastAsia="zh-CN"/>
        </w:rPr>
        <w:t xml:space="preserve"> в содеянном раскаялся</w:t>
      </w:r>
      <w:r w:rsidRPr="0016781F" w:rsidR="00825E29">
        <w:rPr>
          <w:rFonts w:ascii="Times New Roman" w:eastAsia="Times New Roman" w:hAnsi="Times New Roman" w:cs="Times New Roman"/>
          <w:sz w:val="28"/>
          <w:szCs w:val="28"/>
          <w:lang w:eastAsia="zh-CN"/>
        </w:rPr>
        <w:t xml:space="preserve">, указал, что принес </w:t>
      </w:r>
      <w:r w:rsidR="003567AE">
        <w:rPr>
          <w:rFonts w:ascii="Times New Roman" w:hAnsi="Times New Roman" w:cs="Times New Roman"/>
          <w:sz w:val="28"/>
          <w:szCs w:val="28"/>
        </w:rPr>
        <w:t>***</w:t>
      </w:r>
      <w:r w:rsidRPr="0016781F" w:rsidR="00825E29">
        <w:rPr>
          <w:rFonts w:ascii="Times New Roman" w:eastAsia="Times New Roman" w:hAnsi="Times New Roman" w:cs="Times New Roman"/>
          <w:sz w:val="28"/>
          <w:szCs w:val="28"/>
          <w:lang w:eastAsia="zh-CN"/>
        </w:rPr>
        <w:t>извинения</w:t>
      </w:r>
      <w:r w:rsidRPr="0016781F">
        <w:rPr>
          <w:rFonts w:ascii="Times New Roman" w:eastAsia="Times New Roman" w:hAnsi="Times New Roman" w:cs="Times New Roman"/>
          <w:sz w:val="28"/>
          <w:szCs w:val="28"/>
          <w:lang w:eastAsia="zh-CN"/>
        </w:rPr>
        <w:t xml:space="preserve">. </w:t>
      </w:r>
    </w:p>
    <w:p w:rsidR="00AF03F2" w:rsidRPr="0016781F" w:rsidP="00AF03F2">
      <w:pPr>
        <w:suppressAutoHyphens/>
        <w:spacing w:after="0" w:line="240" w:lineRule="auto"/>
        <w:ind w:firstLine="708"/>
        <w:jc w:val="both"/>
        <w:rPr>
          <w:rFonts w:ascii="Times New Roman" w:eastAsia="Times New Roman" w:hAnsi="Times New Roman" w:cs="Times New Roman"/>
          <w:sz w:val="28"/>
          <w:szCs w:val="28"/>
          <w:lang w:eastAsia="zh-CN"/>
        </w:rPr>
      </w:pPr>
      <w:r w:rsidRPr="0016781F">
        <w:rPr>
          <w:rFonts w:ascii="Times New Roman" w:eastAsia="Times New Roman" w:hAnsi="Times New Roman" w:cs="Times New Roman"/>
          <w:sz w:val="28"/>
          <w:szCs w:val="28"/>
          <w:lang w:eastAsia="zh-CN"/>
        </w:rPr>
        <w:t>Кроме полного признания подсудимым вины, в</w:t>
      </w:r>
      <w:r w:rsidRPr="0016781F">
        <w:rPr>
          <w:rFonts w:ascii="Times New Roman" w:eastAsia="Times New Roman" w:hAnsi="Times New Roman" w:cs="Times New Roman"/>
          <w:sz w:val="28"/>
          <w:szCs w:val="28"/>
          <w:lang w:eastAsia="zh-CN"/>
        </w:rPr>
        <w:t xml:space="preserve">ина </w:t>
      </w:r>
      <w:r w:rsidRPr="0016781F">
        <w:rPr>
          <w:rFonts w:ascii="Times New Roman" w:eastAsia="Times New Roman" w:hAnsi="Times New Roman" w:cs="Times New Roman"/>
          <w:sz w:val="28"/>
          <w:szCs w:val="28"/>
          <w:lang w:eastAsia="zh-CN"/>
        </w:rPr>
        <w:t>Король А.В.</w:t>
      </w:r>
      <w:r w:rsidRPr="0016781F">
        <w:rPr>
          <w:rFonts w:ascii="Times New Roman" w:eastAsia="Times New Roman" w:hAnsi="Times New Roman" w:cs="Times New Roman"/>
          <w:sz w:val="28"/>
          <w:szCs w:val="28"/>
          <w:lang w:eastAsia="zh-CN"/>
        </w:rPr>
        <w:t xml:space="preserve"> подтверждается </w:t>
      </w:r>
      <w:r w:rsidRPr="0016781F">
        <w:rPr>
          <w:rFonts w:ascii="Times New Roman" w:eastAsia="Times New Roman" w:hAnsi="Times New Roman" w:cs="Times New Roman"/>
          <w:sz w:val="28"/>
          <w:szCs w:val="28"/>
          <w:lang w:eastAsia="zh-CN"/>
        </w:rPr>
        <w:t xml:space="preserve">также </w:t>
      </w:r>
      <w:r w:rsidRPr="0016781F">
        <w:rPr>
          <w:rFonts w:ascii="Times New Roman" w:eastAsia="Times New Roman" w:hAnsi="Times New Roman" w:cs="Times New Roman"/>
          <w:sz w:val="28"/>
          <w:szCs w:val="28"/>
          <w:lang w:eastAsia="zh-CN"/>
        </w:rPr>
        <w:t xml:space="preserve">показаниями потерпевшего и свидетеля. </w:t>
      </w:r>
    </w:p>
    <w:p w:rsidR="00BC45BF" w:rsidRPr="0016781F" w:rsidP="00BC45BF">
      <w:pPr>
        <w:pStyle w:val="20"/>
        <w:shd w:val="clear" w:color="auto" w:fill="auto"/>
        <w:tabs>
          <w:tab w:val="left" w:pos="9921"/>
        </w:tabs>
        <w:ind w:right="-2" w:firstLine="760"/>
        <w:rPr>
          <w:bCs/>
          <w:color w:val="000000"/>
          <w:sz w:val="28"/>
          <w:szCs w:val="28"/>
          <w:lang w:bidi="ru-RU"/>
        </w:rPr>
      </w:pPr>
      <w:r w:rsidRPr="0016781F">
        <w:rPr>
          <w:sz w:val="28"/>
          <w:szCs w:val="28"/>
          <w:lang w:eastAsia="zh-CN"/>
        </w:rPr>
        <w:t xml:space="preserve">Так, потерпевший </w:t>
      </w:r>
      <w:r w:rsidR="003567AE">
        <w:rPr>
          <w:sz w:val="28"/>
          <w:szCs w:val="28"/>
        </w:rPr>
        <w:t>***</w:t>
      </w:r>
      <w:r w:rsidRPr="0016781F">
        <w:rPr>
          <w:sz w:val="28"/>
          <w:szCs w:val="28"/>
          <w:lang w:eastAsia="zh-CN"/>
        </w:rPr>
        <w:t xml:space="preserve">, показания которого </w:t>
      </w:r>
      <w:r w:rsidRPr="0016781F" w:rsidR="00825E29">
        <w:rPr>
          <w:sz w:val="28"/>
          <w:szCs w:val="28"/>
          <w:lang w:eastAsia="zh-CN"/>
        </w:rPr>
        <w:t xml:space="preserve">были </w:t>
      </w:r>
      <w:r w:rsidRPr="0016781F">
        <w:rPr>
          <w:sz w:val="28"/>
          <w:szCs w:val="28"/>
          <w:lang w:eastAsia="zh-CN"/>
        </w:rPr>
        <w:t xml:space="preserve">оглашены </w:t>
      </w:r>
      <w:r w:rsidRPr="0016781F" w:rsidR="003A2299">
        <w:rPr>
          <w:sz w:val="28"/>
          <w:szCs w:val="28"/>
          <w:lang w:eastAsia="zh-CN"/>
        </w:rPr>
        <w:t>с согласия сторон в соответствии с ч.1 ст.281 УПК РФ</w:t>
      </w:r>
      <w:r w:rsidRPr="0016781F">
        <w:rPr>
          <w:sz w:val="28"/>
          <w:szCs w:val="28"/>
          <w:lang w:eastAsia="zh-CN"/>
        </w:rPr>
        <w:t xml:space="preserve">, пояснил, что </w:t>
      </w:r>
      <w:r w:rsidRPr="0016781F">
        <w:rPr>
          <w:color w:val="000000"/>
          <w:sz w:val="28"/>
          <w:szCs w:val="28"/>
          <w:lang w:bidi="ru-RU"/>
        </w:rPr>
        <w:t xml:space="preserve">у него есть знакомый по имени </w:t>
      </w:r>
      <w:r w:rsidR="003567AE">
        <w:rPr>
          <w:sz w:val="28"/>
          <w:szCs w:val="28"/>
        </w:rPr>
        <w:t>***</w:t>
      </w:r>
      <w:r w:rsidRPr="0016781F">
        <w:rPr>
          <w:color w:val="000000"/>
          <w:sz w:val="28"/>
          <w:szCs w:val="28"/>
          <w:lang w:bidi="ru-RU"/>
        </w:rPr>
        <w:t xml:space="preserve">, который </w:t>
      </w:r>
      <w:r w:rsidRPr="0016781F" w:rsidR="00825E29">
        <w:rPr>
          <w:color w:val="000000"/>
          <w:sz w:val="28"/>
          <w:szCs w:val="28"/>
          <w:lang w:bidi="ru-RU"/>
        </w:rPr>
        <w:t xml:space="preserve">является инвалидом и </w:t>
      </w:r>
      <w:r w:rsidRPr="0016781F">
        <w:rPr>
          <w:color w:val="000000"/>
          <w:sz w:val="28"/>
          <w:szCs w:val="28"/>
          <w:lang w:bidi="ru-RU"/>
        </w:rPr>
        <w:t xml:space="preserve">проживает по адресу </w:t>
      </w:r>
      <w:r w:rsidR="003567AE">
        <w:rPr>
          <w:sz w:val="28"/>
          <w:szCs w:val="28"/>
        </w:rPr>
        <w:t>***</w:t>
      </w:r>
      <w:r w:rsidRPr="0016781F" w:rsidR="00825E29">
        <w:rPr>
          <w:color w:val="000000"/>
          <w:sz w:val="28"/>
          <w:szCs w:val="28"/>
          <w:lang w:bidi="ru-RU"/>
        </w:rPr>
        <w:t>. И</w:t>
      </w:r>
      <w:r w:rsidRPr="0016781F">
        <w:rPr>
          <w:color w:val="000000"/>
          <w:sz w:val="28"/>
          <w:szCs w:val="28"/>
          <w:lang w:bidi="ru-RU"/>
        </w:rPr>
        <w:t>ногда он приходит к нему в гости,</w:t>
      </w:r>
      <w:r w:rsidRPr="0016781F" w:rsidR="00825E29">
        <w:rPr>
          <w:color w:val="000000"/>
          <w:sz w:val="28"/>
          <w:szCs w:val="28"/>
          <w:lang w:bidi="ru-RU"/>
        </w:rPr>
        <w:t xml:space="preserve"> чтобы узнать, как у него дела. </w:t>
      </w:r>
      <w:r w:rsidRPr="0016781F">
        <w:rPr>
          <w:color w:val="000000"/>
          <w:sz w:val="28"/>
          <w:szCs w:val="28"/>
          <w:lang w:bidi="ru-RU"/>
        </w:rPr>
        <w:t>4</w:t>
      </w:r>
      <w:r w:rsidRPr="0016781F" w:rsidR="00825E29">
        <w:rPr>
          <w:color w:val="000000"/>
          <w:sz w:val="28"/>
          <w:szCs w:val="28"/>
          <w:lang w:bidi="ru-RU"/>
        </w:rPr>
        <w:t xml:space="preserve"> ноября </w:t>
      </w:r>
      <w:r w:rsidRPr="0016781F">
        <w:rPr>
          <w:color w:val="000000"/>
          <w:sz w:val="28"/>
          <w:szCs w:val="28"/>
          <w:lang w:bidi="ru-RU"/>
        </w:rPr>
        <w:t xml:space="preserve">2022 года он находился в гостях у </w:t>
      </w:r>
      <w:r w:rsidR="003567AE">
        <w:rPr>
          <w:sz w:val="28"/>
          <w:szCs w:val="28"/>
        </w:rPr>
        <w:t>***</w:t>
      </w:r>
      <w:r w:rsidRPr="0016781F">
        <w:rPr>
          <w:color w:val="000000"/>
          <w:sz w:val="28"/>
          <w:szCs w:val="28"/>
          <w:lang w:bidi="ru-RU"/>
        </w:rPr>
        <w:t xml:space="preserve"> по адресу </w:t>
      </w:r>
      <w:r w:rsidR="003567AE">
        <w:rPr>
          <w:sz w:val="28"/>
          <w:szCs w:val="28"/>
        </w:rPr>
        <w:t>***</w:t>
      </w:r>
      <w:r w:rsidRPr="0016781F">
        <w:rPr>
          <w:color w:val="000000"/>
          <w:sz w:val="28"/>
          <w:szCs w:val="28"/>
          <w:lang w:bidi="ru-RU"/>
        </w:rPr>
        <w:t>, весь день с самого утра. Примерно в 20</w:t>
      </w:r>
      <w:r w:rsidRPr="0016781F" w:rsidR="00825E29">
        <w:rPr>
          <w:color w:val="000000"/>
          <w:sz w:val="28"/>
          <w:szCs w:val="28"/>
          <w:lang w:bidi="ru-RU"/>
        </w:rPr>
        <w:t xml:space="preserve"> </w:t>
      </w:r>
      <w:r w:rsidRPr="0016781F">
        <w:rPr>
          <w:color w:val="000000"/>
          <w:sz w:val="28"/>
          <w:szCs w:val="28"/>
          <w:lang w:bidi="ru-RU"/>
        </w:rPr>
        <w:t>часов</w:t>
      </w:r>
      <w:r w:rsidRPr="0016781F" w:rsidR="00825E29">
        <w:rPr>
          <w:color w:val="000000"/>
          <w:sz w:val="28"/>
          <w:szCs w:val="28"/>
          <w:lang w:bidi="ru-RU"/>
        </w:rPr>
        <w:t xml:space="preserve"> 00 минут </w:t>
      </w:r>
      <w:r w:rsidRPr="0016781F">
        <w:rPr>
          <w:color w:val="000000"/>
          <w:sz w:val="28"/>
          <w:szCs w:val="28"/>
          <w:lang w:bidi="ru-RU"/>
        </w:rPr>
        <w:t>4</w:t>
      </w:r>
      <w:r w:rsidRPr="0016781F" w:rsidR="00825E29">
        <w:rPr>
          <w:color w:val="000000"/>
          <w:sz w:val="28"/>
          <w:szCs w:val="28"/>
          <w:lang w:bidi="ru-RU"/>
        </w:rPr>
        <w:t xml:space="preserve"> ноября </w:t>
      </w:r>
      <w:r w:rsidRPr="0016781F">
        <w:rPr>
          <w:color w:val="000000"/>
          <w:sz w:val="28"/>
          <w:szCs w:val="28"/>
          <w:lang w:bidi="ru-RU"/>
        </w:rPr>
        <w:t xml:space="preserve">2022 года в гости к </w:t>
      </w:r>
      <w:r w:rsidR="003567AE">
        <w:rPr>
          <w:sz w:val="28"/>
          <w:szCs w:val="28"/>
        </w:rPr>
        <w:t>***</w:t>
      </w:r>
      <w:r w:rsidRPr="0016781F">
        <w:rPr>
          <w:color w:val="000000"/>
          <w:sz w:val="28"/>
          <w:szCs w:val="28"/>
          <w:lang w:bidi="ru-RU"/>
        </w:rPr>
        <w:t>пришел его з</w:t>
      </w:r>
      <w:r w:rsidRPr="0016781F" w:rsidR="00CE3421">
        <w:rPr>
          <w:color w:val="000000"/>
          <w:sz w:val="28"/>
          <w:szCs w:val="28"/>
          <w:lang w:bidi="ru-RU"/>
        </w:rPr>
        <w:t xml:space="preserve">накомый, который представился </w:t>
      </w:r>
      <w:r w:rsidRPr="0016781F">
        <w:rPr>
          <w:color w:val="000000"/>
          <w:sz w:val="28"/>
          <w:szCs w:val="28"/>
          <w:lang w:bidi="ru-RU"/>
        </w:rPr>
        <w:t xml:space="preserve">как Король Александр. Находясь в гостях у </w:t>
      </w:r>
      <w:r w:rsidR="003567AE">
        <w:rPr>
          <w:sz w:val="28"/>
          <w:szCs w:val="28"/>
        </w:rPr>
        <w:t>***</w:t>
      </w:r>
      <w:r w:rsidRPr="0016781F">
        <w:rPr>
          <w:color w:val="000000"/>
          <w:sz w:val="28"/>
          <w:szCs w:val="28"/>
          <w:lang w:bidi="ru-RU"/>
        </w:rPr>
        <w:t xml:space="preserve">, они втроем поужинали, после чего </w:t>
      </w:r>
      <w:r w:rsidRPr="0016781F" w:rsidR="00825E29">
        <w:rPr>
          <w:color w:val="000000"/>
          <w:sz w:val="28"/>
          <w:szCs w:val="28"/>
          <w:lang w:bidi="ru-RU"/>
        </w:rPr>
        <w:t xml:space="preserve">по его, </w:t>
      </w:r>
      <w:r w:rsidR="003567AE">
        <w:rPr>
          <w:sz w:val="28"/>
          <w:szCs w:val="28"/>
        </w:rPr>
        <w:t>***</w:t>
      </w:r>
      <w:r w:rsidRPr="0016781F" w:rsidR="00825E29">
        <w:rPr>
          <w:color w:val="000000"/>
          <w:sz w:val="28"/>
          <w:szCs w:val="28"/>
          <w:lang w:bidi="ru-RU"/>
        </w:rPr>
        <w:t xml:space="preserve">, </w:t>
      </w:r>
      <w:r w:rsidRPr="0016781F">
        <w:rPr>
          <w:color w:val="000000"/>
          <w:sz w:val="28"/>
          <w:szCs w:val="28"/>
          <w:lang w:bidi="ru-RU"/>
        </w:rPr>
        <w:t>предлож</w:t>
      </w:r>
      <w:r w:rsidRPr="0016781F" w:rsidR="00825E29">
        <w:rPr>
          <w:color w:val="000000"/>
          <w:sz w:val="28"/>
          <w:szCs w:val="28"/>
          <w:lang w:bidi="ru-RU"/>
        </w:rPr>
        <w:t>ению</w:t>
      </w:r>
      <w:r w:rsidRPr="0016781F">
        <w:rPr>
          <w:color w:val="000000"/>
          <w:sz w:val="28"/>
          <w:szCs w:val="28"/>
          <w:lang w:bidi="ru-RU"/>
        </w:rPr>
        <w:t xml:space="preserve"> </w:t>
      </w:r>
      <w:r w:rsidRPr="0016781F" w:rsidR="00825E29">
        <w:rPr>
          <w:color w:val="000000"/>
          <w:sz w:val="28"/>
          <w:szCs w:val="28"/>
          <w:lang w:bidi="ru-RU"/>
        </w:rPr>
        <w:t xml:space="preserve">примерно в 21 час 00 минут </w:t>
      </w:r>
      <w:r w:rsidRPr="0016781F">
        <w:rPr>
          <w:color w:val="000000"/>
          <w:sz w:val="28"/>
          <w:szCs w:val="28"/>
          <w:lang w:bidi="ru-RU"/>
        </w:rPr>
        <w:t xml:space="preserve">он стал совместно </w:t>
      </w:r>
      <w:r w:rsidRPr="0016781F" w:rsidR="00CE3421">
        <w:rPr>
          <w:color w:val="000000"/>
          <w:sz w:val="28"/>
          <w:szCs w:val="28"/>
          <w:lang w:bidi="ru-RU"/>
        </w:rPr>
        <w:t>с Король А. пить водку</w:t>
      </w:r>
      <w:r w:rsidRPr="0016781F">
        <w:rPr>
          <w:color w:val="000000"/>
          <w:sz w:val="28"/>
          <w:szCs w:val="28"/>
          <w:lang w:bidi="ru-RU"/>
        </w:rPr>
        <w:t xml:space="preserve">. Пили они примерно </w:t>
      </w:r>
      <w:r w:rsidRPr="0016781F" w:rsidR="00CE3421">
        <w:rPr>
          <w:color w:val="000000"/>
          <w:sz w:val="28"/>
          <w:szCs w:val="28"/>
          <w:lang w:bidi="ru-RU"/>
        </w:rPr>
        <w:t>на протяжении</w:t>
      </w:r>
      <w:r w:rsidRPr="0016781F">
        <w:rPr>
          <w:color w:val="000000"/>
          <w:sz w:val="28"/>
          <w:szCs w:val="28"/>
          <w:lang w:bidi="ru-RU"/>
        </w:rPr>
        <w:t xml:space="preserve"> двух часов и выпили 0,5 литра водки. Так же в доме была маленькая собака, которую с собой привел Король А.</w:t>
      </w:r>
      <w:r w:rsidRPr="0016781F" w:rsidR="00CE3421">
        <w:rPr>
          <w:color w:val="000000"/>
          <w:sz w:val="28"/>
          <w:szCs w:val="28"/>
          <w:lang w:bidi="ru-RU"/>
        </w:rPr>
        <w:t>. Д</w:t>
      </w:r>
      <w:r w:rsidRPr="0016781F">
        <w:rPr>
          <w:color w:val="000000"/>
          <w:sz w:val="28"/>
          <w:szCs w:val="28"/>
          <w:lang w:bidi="ru-RU"/>
        </w:rPr>
        <w:t>анная собака стала его раздражать, так как постоянно бегала рядом с ним, и в какой-то момент примерно в 23</w:t>
      </w:r>
      <w:r w:rsidRPr="0016781F" w:rsidR="00825E29">
        <w:rPr>
          <w:color w:val="000000"/>
          <w:sz w:val="28"/>
          <w:szCs w:val="28"/>
          <w:lang w:bidi="ru-RU"/>
        </w:rPr>
        <w:t xml:space="preserve"> часа </w:t>
      </w:r>
      <w:r w:rsidRPr="0016781F">
        <w:rPr>
          <w:color w:val="000000"/>
          <w:sz w:val="28"/>
          <w:szCs w:val="28"/>
          <w:lang w:bidi="ru-RU"/>
        </w:rPr>
        <w:t xml:space="preserve">20 </w:t>
      </w:r>
      <w:r w:rsidRPr="0016781F" w:rsidR="00825E29">
        <w:rPr>
          <w:color w:val="000000"/>
          <w:sz w:val="28"/>
          <w:szCs w:val="28"/>
          <w:lang w:bidi="ru-RU"/>
        </w:rPr>
        <w:t>минут</w:t>
      </w:r>
      <w:r w:rsidRPr="0016781F">
        <w:rPr>
          <w:color w:val="000000"/>
          <w:sz w:val="28"/>
          <w:szCs w:val="28"/>
          <w:lang w:bidi="ru-RU"/>
        </w:rPr>
        <w:t xml:space="preserve">, он схватил </w:t>
      </w:r>
      <w:r w:rsidRPr="0016781F">
        <w:rPr>
          <w:color w:val="000000"/>
          <w:sz w:val="28"/>
          <w:szCs w:val="28"/>
          <w:lang w:bidi="ru-RU"/>
        </w:rPr>
        <w:t xml:space="preserve">собаку, и вывел на улицу из дома. Данные действия разозлили Король </w:t>
      </w:r>
      <w:r w:rsidRPr="0016781F">
        <w:rPr>
          <w:color w:val="000000"/>
          <w:sz w:val="28"/>
          <w:szCs w:val="28"/>
          <w:lang w:bidi="ru-RU"/>
        </w:rPr>
        <w:t>А</w:t>
      </w:r>
      <w:r w:rsidRPr="0016781F" w:rsidR="00CE3421">
        <w:rPr>
          <w:color w:val="000000"/>
          <w:sz w:val="28"/>
          <w:szCs w:val="28"/>
          <w:lang w:bidi="ru-RU"/>
        </w:rPr>
        <w:t>.</w:t>
      </w:r>
      <w:r w:rsidRPr="0016781F">
        <w:rPr>
          <w:color w:val="000000"/>
          <w:sz w:val="28"/>
          <w:szCs w:val="28"/>
          <w:lang w:bidi="ru-RU"/>
        </w:rPr>
        <w:t xml:space="preserve"> и он стал с ним ругаться</w:t>
      </w:r>
      <w:r w:rsidRPr="0016781F" w:rsidR="00CE3421">
        <w:rPr>
          <w:color w:val="000000"/>
          <w:sz w:val="28"/>
          <w:szCs w:val="28"/>
          <w:lang w:bidi="ru-RU"/>
        </w:rPr>
        <w:t>. О</w:t>
      </w:r>
      <w:r w:rsidRPr="0016781F">
        <w:rPr>
          <w:color w:val="000000"/>
          <w:sz w:val="28"/>
          <w:szCs w:val="28"/>
          <w:lang w:bidi="ru-RU"/>
        </w:rPr>
        <w:t xml:space="preserve">ни ругались около 10 </w:t>
      </w:r>
      <w:r w:rsidRPr="0016781F" w:rsidR="00825E29">
        <w:rPr>
          <w:color w:val="000000"/>
          <w:sz w:val="28"/>
          <w:szCs w:val="28"/>
          <w:lang w:bidi="ru-RU"/>
        </w:rPr>
        <w:t xml:space="preserve">минут. После чего примерно в 23 часа </w:t>
      </w:r>
      <w:r w:rsidRPr="0016781F">
        <w:rPr>
          <w:color w:val="000000"/>
          <w:sz w:val="28"/>
          <w:szCs w:val="28"/>
          <w:lang w:bidi="ru-RU"/>
        </w:rPr>
        <w:t xml:space="preserve">30 </w:t>
      </w:r>
      <w:r w:rsidRPr="0016781F" w:rsidR="00825E29">
        <w:rPr>
          <w:color w:val="000000"/>
          <w:sz w:val="28"/>
          <w:szCs w:val="28"/>
          <w:lang w:bidi="ru-RU"/>
        </w:rPr>
        <w:t>минут</w:t>
      </w:r>
      <w:r w:rsidRPr="0016781F">
        <w:rPr>
          <w:color w:val="000000"/>
          <w:sz w:val="28"/>
          <w:szCs w:val="28"/>
          <w:lang w:bidi="ru-RU"/>
        </w:rPr>
        <w:t xml:space="preserve"> Король А. толкнул его, он толкнул Король А. в ответ и тот упал на пол, тогда он протянул Король А. правую руку, чтобы помочь встать</w:t>
      </w:r>
      <w:r w:rsidRPr="0016781F" w:rsidR="00CE3421">
        <w:rPr>
          <w:color w:val="000000"/>
          <w:sz w:val="28"/>
          <w:szCs w:val="28"/>
          <w:lang w:bidi="ru-RU"/>
        </w:rPr>
        <w:t>.</w:t>
      </w:r>
      <w:r w:rsidRPr="0016781F">
        <w:rPr>
          <w:color w:val="000000"/>
          <w:sz w:val="28"/>
          <w:szCs w:val="28"/>
          <w:lang w:bidi="ru-RU"/>
        </w:rPr>
        <w:t xml:space="preserve"> Король А. схватил его за руку, резко поднялся и сразу же без слов нанес ему один удар кулаком своей правой руки в область его носа</w:t>
      </w:r>
      <w:r w:rsidRPr="0016781F" w:rsidR="00CE3421">
        <w:rPr>
          <w:color w:val="000000"/>
          <w:sz w:val="28"/>
          <w:szCs w:val="28"/>
          <w:lang w:bidi="ru-RU"/>
        </w:rPr>
        <w:t>. У</w:t>
      </w:r>
      <w:r w:rsidRPr="0016781F">
        <w:rPr>
          <w:color w:val="000000"/>
          <w:sz w:val="28"/>
          <w:szCs w:val="28"/>
          <w:lang w:bidi="ru-RU"/>
        </w:rPr>
        <w:t xml:space="preserve"> него </w:t>
      </w:r>
      <w:r w:rsidRPr="0016781F" w:rsidR="00CE3421">
        <w:rPr>
          <w:color w:val="000000"/>
          <w:sz w:val="28"/>
          <w:szCs w:val="28"/>
          <w:lang w:bidi="ru-RU"/>
        </w:rPr>
        <w:t xml:space="preserve">из носа </w:t>
      </w:r>
      <w:r w:rsidRPr="0016781F">
        <w:rPr>
          <w:color w:val="000000"/>
          <w:sz w:val="28"/>
          <w:szCs w:val="28"/>
          <w:lang w:bidi="ru-RU"/>
        </w:rPr>
        <w:t>пошла кровь из носа, он схватился руками за свой нос и начал отходить назад, затем он присел на кровать, которая стояла сзади</w:t>
      </w:r>
      <w:r w:rsidRPr="0016781F" w:rsidR="00825E29">
        <w:rPr>
          <w:color w:val="000000"/>
          <w:sz w:val="28"/>
          <w:szCs w:val="28"/>
          <w:lang w:bidi="ru-RU"/>
        </w:rPr>
        <w:t>. Т</w:t>
      </w:r>
      <w:r w:rsidRPr="0016781F" w:rsidR="00CE3421">
        <w:rPr>
          <w:color w:val="000000"/>
          <w:sz w:val="28"/>
          <w:szCs w:val="28"/>
          <w:lang w:bidi="ru-RU"/>
        </w:rPr>
        <w:t>огда Король А. без слов</w:t>
      </w:r>
      <w:r w:rsidRPr="0016781F">
        <w:rPr>
          <w:color w:val="000000"/>
          <w:sz w:val="28"/>
          <w:szCs w:val="28"/>
          <w:lang w:bidi="ru-RU"/>
        </w:rPr>
        <w:t xml:space="preserve"> быстро подошел </w:t>
      </w:r>
      <w:r w:rsidRPr="0016781F">
        <w:rPr>
          <w:bCs/>
          <w:color w:val="000000"/>
          <w:sz w:val="28"/>
          <w:szCs w:val="28"/>
          <w:shd w:val="clear" w:color="auto" w:fill="FFFFFF"/>
          <w:lang w:bidi="ru-RU"/>
        </w:rPr>
        <w:t xml:space="preserve">к </w:t>
      </w:r>
      <w:r w:rsidRPr="0016781F">
        <w:rPr>
          <w:color w:val="000000"/>
          <w:sz w:val="28"/>
          <w:szCs w:val="28"/>
          <w:lang w:bidi="ru-RU"/>
        </w:rPr>
        <w:t>нему и снова начал наносить по нему удары кулаком своей левой руки</w:t>
      </w:r>
      <w:r w:rsidRPr="0016781F" w:rsidR="00CE3421">
        <w:rPr>
          <w:color w:val="000000"/>
          <w:sz w:val="28"/>
          <w:szCs w:val="28"/>
          <w:lang w:bidi="ru-RU"/>
        </w:rPr>
        <w:t>. П</w:t>
      </w:r>
      <w:r w:rsidRPr="0016781F">
        <w:rPr>
          <w:color w:val="000000"/>
          <w:sz w:val="28"/>
          <w:szCs w:val="28"/>
          <w:lang w:bidi="ru-RU"/>
        </w:rPr>
        <w:t xml:space="preserve">равой рукой </w:t>
      </w:r>
      <w:r w:rsidRPr="0016781F" w:rsidR="00CE3421">
        <w:rPr>
          <w:color w:val="000000"/>
          <w:sz w:val="28"/>
          <w:szCs w:val="28"/>
          <w:lang w:bidi="ru-RU"/>
        </w:rPr>
        <w:t>Король А.</w:t>
      </w:r>
      <w:r w:rsidRPr="0016781F">
        <w:rPr>
          <w:color w:val="000000"/>
          <w:sz w:val="28"/>
          <w:szCs w:val="28"/>
          <w:lang w:bidi="ru-RU"/>
        </w:rPr>
        <w:t xml:space="preserve"> держал</w:t>
      </w:r>
      <w:r w:rsidRPr="0016781F" w:rsidR="00CE3421">
        <w:rPr>
          <w:color w:val="000000"/>
          <w:sz w:val="28"/>
          <w:szCs w:val="28"/>
          <w:lang w:bidi="ru-RU"/>
        </w:rPr>
        <w:t xml:space="preserve"> его, чтобы он не мог вырваться. Д</w:t>
      </w:r>
      <w:r w:rsidRPr="0016781F">
        <w:rPr>
          <w:color w:val="000000"/>
          <w:sz w:val="28"/>
          <w:szCs w:val="28"/>
          <w:lang w:bidi="ru-RU"/>
        </w:rPr>
        <w:t xml:space="preserve">анные удары пришлись ему: три удара кулаком левой руки в область носа, один удар кулаком левой руки в область верхней губы, один удар кулаком левой руки в область правой щеки, один удар кулаком левой руки в область его левой скулы, один удар кулаком левой руки в </w:t>
      </w:r>
      <w:r w:rsidRPr="0016781F">
        <w:rPr>
          <w:bCs/>
          <w:color w:val="000000"/>
          <w:sz w:val="28"/>
          <w:szCs w:val="28"/>
          <w:shd w:val="clear" w:color="auto" w:fill="FFFFFF"/>
          <w:lang w:bidi="ru-RU"/>
        </w:rPr>
        <w:t xml:space="preserve">область </w:t>
      </w:r>
      <w:r w:rsidRPr="0016781F">
        <w:rPr>
          <w:color w:val="000000"/>
          <w:sz w:val="28"/>
          <w:szCs w:val="28"/>
          <w:lang w:bidi="ru-RU"/>
        </w:rPr>
        <w:t>его левой ушной раковины, один удар кулаком левой руки в область его левого глаза, один удар кулаком левой руки в область его правого глаза, один удар кулаком левой руки в область его лба справой стороны. Затем Король А. схватил в правую руку деревянную трость, которая стояла рядом с кроватью, и снова нанес ему два удара данной тростью</w:t>
      </w:r>
      <w:r w:rsidRPr="0016781F" w:rsidR="00CE3421">
        <w:rPr>
          <w:color w:val="000000"/>
          <w:sz w:val="28"/>
          <w:szCs w:val="28"/>
          <w:lang w:bidi="ru-RU"/>
        </w:rPr>
        <w:t>. О</w:t>
      </w:r>
      <w:r w:rsidRPr="0016781F">
        <w:rPr>
          <w:color w:val="000000"/>
          <w:sz w:val="28"/>
          <w:szCs w:val="28"/>
          <w:lang w:bidi="ru-RU"/>
        </w:rPr>
        <w:t>н при этом успел отвернуться от Король А. и один удар тростью</w:t>
      </w:r>
      <w:r w:rsidRPr="0016781F" w:rsidR="00CE3421">
        <w:rPr>
          <w:color w:val="000000"/>
          <w:sz w:val="28"/>
          <w:szCs w:val="28"/>
          <w:lang w:bidi="ru-RU"/>
        </w:rPr>
        <w:t xml:space="preserve"> пришелся</w:t>
      </w:r>
      <w:r w:rsidRPr="0016781F">
        <w:rPr>
          <w:color w:val="000000"/>
          <w:sz w:val="28"/>
          <w:szCs w:val="28"/>
          <w:lang w:bidi="ru-RU"/>
        </w:rPr>
        <w:t xml:space="preserve"> в </w:t>
      </w:r>
      <w:r w:rsidRPr="0016781F" w:rsidR="00825E29">
        <w:rPr>
          <w:color w:val="000000"/>
          <w:sz w:val="28"/>
          <w:szCs w:val="28"/>
          <w:lang w:bidi="ru-RU"/>
        </w:rPr>
        <w:t xml:space="preserve">область </w:t>
      </w:r>
      <w:r w:rsidRPr="0016781F">
        <w:rPr>
          <w:color w:val="000000"/>
          <w:sz w:val="28"/>
          <w:szCs w:val="28"/>
          <w:lang w:bidi="ru-RU"/>
        </w:rPr>
        <w:t>его ше</w:t>
      </w:r>
      <w:r w:rsidRPr="0016781F" w:rsidR="00825E29">
        <w:rPr>
          <w:color w:val="000000"/>
          <w:sz w:val="28"/>
          <w:szCs w:val="28"/>
          <w:lang w:bidi="ru-RU"/>
        </w:rPr>
        <w:t>и</w:t>
      </w:r>
      <w:r w:rsidRPr="0016781F">
        <w:rPr>
          <w:color w:val="000000"/>
          <w:sz w:val="28"/>
          <w:szCs w:val="28"/>
          <w:lang w:bidi="ru-RU"/>
        </w:rPr>
        <w:t xml:space="preserve"> слева и теменную область головы с левой стороны, а второй удар пришелся ему по левому плечу. После чего Король А. перестал его бить, и он вышел на улицу из дома. В тот момент</w:t>
      </w:r>
      <w:r w:rsidRPr="0016781F" w:rsidR="00825E29">
        <w:rPr>
          <w:color w:val="000000"/>
          <w:sz w:val="28"/>
          <w:szCs w:val="28"/>
          <w:lang w:bidi="ru-RU"/>
        </w:rPr>
        <w:t>,</w:t>
      </w:r>
      <w:r w:rsidRPr="0016781F">
        <w:rPr>
          <w:color w:val="000000"/>
          <w:sz w:val="28"/>
          <w:szCs w:val="28"/>
          <w:lang w:bidi="ru-RU"/>
        </w:rPr>
        <w:t xml:space="preserve"> когда Король А. бил его, </w:t>
      </w:r>
      <w:r w:rsidR="003567AE">
        <w:rPr>
          <w:sz w:val="28"/>
          <w:szCs w:val="28"/>
        </w:rPr>
        <w:t>***</w:t>
      </w:r>
      <w:r w:rsidRPr="0016781F">
        <w:rPr>
          <w:color w:val="000000"/>
          <w:sz w:val="28"/>
          <w:szCs w:val="28"/>
          <w:lang w:bidi="ru-RU"/>
        </w:rPr>
        <w:t>лежал на кровати и просил Король А. прекратить его избивать, иначе вмешаться он не мог, так как является инвалидом. Находясь на улице, он обратился к неизвестному мужчине, которого попросил вызвать скорую помощь, так как из носа у него сильно текла кровь</w:t>
      </w:r>
      <w:r w:rsidRPr="0016781F" w:rsidR="00CE3421">
        <w:rPr>
          <w:color w:val="000000"/>
          <w:sz w:val="28"/>
          <w:szCs w:val="28"/>
          <w:lang w:bidi="ru-RU"/>
        </w:rPr>
        <w:t>. Д</w:t>
      </w:r>
      <w:r w:rsidRPr="0016781F">
        <w:rPr>
          <w:color w:val="000000"/>
          <w:sz w:val="28"/>
          <w:szCs w:val="28"/>
          <w:lang w:bidi="ru-RU"/>
        </w:rPr>
        <w:t>анный мужчина вызвал ему скорую помощь, после чего он был доставлен в больницу.</w:t>
      </w:r>
      <w:r w:rsidRPr="0016781F">
        <w:rPr>
          <w:color w:val="000000"/>
          <w:sz w:val="28"/>
          <w:szCs w:val="28"/>
          <w:lang w:bidi="ru-RU"/>
        </w:rPr>
        <w:t xml:space="preserve">  </w:t>
      </w:r>
      <w:r w:rsidRPr="0016781F">
        <w:rPr>
          <w:bCs/>
          <w:color w:val="000000"/>
          <w:sz w:val="28"/>
          <w:szCs w:val="28"/>
          <w:lang w:bidi="ru-RU"/>
        </w:rPr>
        <w:t>(л.д.41-42</w:t>
      </w:r>
      <w:r w:rsidRPr="0016781F">
        <w:rPr>
          <w:bCs/>
          <w:color w:val="000000"/>
          <w:sz w:val="28"/>
          <w:szCs w:val="28"/>
          <w:lang w:bidi="ru-RU"/>
        </w:rPr>
        <w:t>)</w:t>
      </w:r>
    </w:p>
    <w:p w:rsidR="002714D3" w:rsidRPr="0016781F" w:rsidP="002714D3">
      <w:pPr>
        <w:pStyle w:val="20"/>
        <w:shd w:val="clear" w:color="auto" w:fill="auto"/>
        <w:ind w:right="-2" w:firstLine="760"/>
        <w:rPr>
          <w:bCs/>
          <w:color w:val="000000"/>
          <w:sz w:val="28"/>
          <w:szCs w:val="28"/>
          <w:lang w:bidi="ru-RU"/>
        </w:rPr>
      </w:pPr>
      <w:r w:rsidRPr="0016781F">
        <w:rPr>
          <w:sz w:val="28"/>
          <w:szCs w:val="28"/>
          <w:lang w:val="uk-UA" w:eastAsia="en-US"/>
        </w:rPr>
        <w:t>Свидетель</w:t>
      </w:r>
      <w:r w:rsidRPr="0016781F">
        <w:rPr>
          <w:sz w:val="28"/>
          <w:szCs w:val="28"/>
          <w:lang w:val="uk-UA" w:eastAsia="en-US"/>
        </w:rPr>
        <w:t xml:space="preserve"> </w:t>
      </w:r>
      <w:r w:rsidR="003567AE">
        <w:rPr>
          <w:sz w:val="28"/>
          <w:szCs w:val="28"/>
        </w:rPr>
        <w:t>***</w:t>
      </w:r>
      <w:r w:rsidRPr="0016781F">
        <w:rPr>
          <w:sz w:val="28"/>
          <w:szCs w:val="28"/>
          <w:lang w:val="uk-UA" w:eastAsia="en-US"/>
        </w:rPr>
        <w:t xml:space="preserve">, </w:t>
      </w:r>
      <w:r w:rsidRPr="0016781F">
        <w:rPr>
          <w:sz w:val="28"/>
          <w:szCs w:val="28"/>
          <w:lang w:val="uk-UA" w:eastAsia="en-US"/>
        </w:rPr>
        <w:t>показания</w:t>
      </w:r>
      <w:r w:rsidRPr="0016781F">
        <w:rPr>
          <w:sz w:val="28"/>
          <w:szCs w:val="28"/>
          <w:lang w:val="uk-UA" w:eastAsia="en-US"/>
        </w:rPr>
        <w:t xml:space="preserve"> </w:t>
      </w:r>
      <w:r w:rsidRPr="0016781F">
        <w:rPr>
          <w:sz w:val="28"/>
          <w:szCs w:val="28"/>
          <w:lang w:val="uk-UA" w:eastAsia="en-US"/>
        </w:rPr>
        <w:t>которого</w:t>
      </w:r>
      <w:r w:rsidRPr="0016781F">
        <w:rPr>
          <w:sz w:val="28"/>
          <w:szCs w:val="28"/>
          <w:lang w:val="uk-UA" w:eastAsia="en-US"/>
        </w:rPr>
        <w:t xml:space="preserve"> </w:t>
      </w:r>
      <w:r w:rsidRPr="0016781F">
        <w:rPr>
          <w:sz w:val="28"/>
          <w:szCs w:val="28"/>
          <w:lang w:val="uk-UA" w:eastAsia="en-US"/>
        </w:rPr>
        <w:t>были</w:t>
      </w:r>
      <w:r w:rsidRPr="0016781F">
        <w:rPr>
          <w:sz w:val="28"/>
          <w:szCs w:val="28"/>
          <w:lang w:val="uk-UA" w:eastAsia="en-US"/>
        </w:rPr>
        <w:t xml:space="preserve"> </w:t>
      </w:r>
      <w:r w:rsidRPr="0016781F">
        <w:rPr>
          <w:sz w:val="28"/>
          <w:szCs w:val="28"/>
          <w:lang w:val="uk-UA" w:eastAsia="en-US"/>
        </w:rPr>
        <w:t>оглашены</w:t>
      </w:r>
      <w:r w:rsidRPr="0016781F">
        <w:rPr>
          <w:sz w:val="28"/>
          <w:szCs w:val="28"/>
          <w:lang w:val="uk-UA" w:eastAsia="en-US"/>
        </w:rPr>
        <w:t xml:space="preserve"> </w:t>
      </w:r>
      <w:r w:rsidRPr="0016781F" w:rsidR="003A2299">
        <w:rPr>
          <w:sz w:val="28"/>
          <w:szCs w:val="28"/>
          <w:lang w:val="uk-UA" w:eastAsia="en-US"/>
        </w:rPr>
        <w:t xml:space="preserve">с </w:t>
      </w:r>
      <w:r w:rsidRPr="0016781F" w:rsidR="003A2299">
        <w:rPr>
          <w:sz w:val="28"/>
          <w:szCs w:val="28"/>
          <w:lang w:val="uk-UA" w:eastAsia="en-US"/>
        </w:rPr>
        <w:t>согласия</w:t>
      </w:r>
      <w:r w:rsidRPr="0016781F" w:rsidR="003A2299">
        <w:rPr>
          <w:sz w:val="28"/>
          <w:szCs w:val="28"/>
          <w:lang w:val="uk-UA" w:eastAsia="en-US"/>
        </w:rPr>
        <w:t xml:space="preserve"> </w:t>
      </w:r>
      <w:r w:rsidRPr="0016781F" w:rsidR="003A2299">
        <w:rPr>
          <w:sz w:val="28"/>
          <w:szCs w:val="28"/>
          <w:lang w:val="uk-UA" w:eastAsia="en-US"/>
        </w:rPr>
        <w:t>сторон</w:t>
      </w:r>
      <w:r w:rsidRPr="0016781F" w:rsidR="003A2299">
        <w:rPr>
          <w:sz w:val="28"/>
          <w:szCs w:val="28"/>
          <w:lang w:val="uk-UA" w:eastAsia="en-US"/>
        </w:rPr>
        <w:t xml:space="preserve"> в </w:t>
      </w:r>
      <w:r w:rsidRPr="0016781F" w:rsidR="003A2299">
        <w:rPr>
          <w:sz w:val="28"/>
          <w:szCs w:val="28"/>
          <w:lang w:val="uk-UA" w:eastAsia="en-US"/>
        </w:rPr>
        <w:t>соответствии</w:t>
      </w:r>
      <w:r w:rsidRPr="0016781F" w:rsidR="003A2299">
        <w:rPr>
          <w:sz w:val="28"/>
          <w:szCs w:val="28"/>
          <w:lang w:val="uk-UA" w:eastAsia="en-US"/>
        </w:rPr>
        <w:t xml:space="preserve"> с ч.1 ст.281 УПК РФ</w:t>
      </w:r>
      <w:r w:rsidRPr="0016781F">
        <w:rPr>
          <w:bCs/>
          <w:sz w:val="28"/>
          <w:szCs w:val="28"/>
          <w:lang w:val="uk-UA" w:eastAsia="en-US" w:bidi="ru-RU"/>
        </w:rPr>
        <w:t xml:space="preserve">, </w:t>
      </w:r>
      <w:r w:rsidRPr="0016781F">
        <w:rPr>
          <w:bCs/>
          <w:sz w:val="28"/>
          <w:szCs w:val="28"/>
          <w:lang w:val="uk-UA" w:eastAsia="en-US" w:bidi="ru-RU"/>
        </w:rPr>
        <w:t>пояснил</w:t>
      </w:r>
      <w:r w:rsidRPr="0016781F">
        <w:rPr>
          <w:bCs/>
          <w:sz w:val="28"/>
          <w:szCs w:val="28"/>
          <w:lang w:val="uk-UA" w:eastAsia="en-US" w:bidi="ru-RU"/>
        </w:rPr>
        <w:t xml:space="preserve">, </w:t>
      </w:r>
      <w:r w:rsidRPr="0016781F">
        <w:rPr>
          <w:bCs/>
          <w:sz w:val="28"/>
          <w:szCs w:val="28"/>
          <w:lang w:val="uk-UA" w:eastAsia="en-US" w:bidi="ru-RU"/>
        </w:rPr>
        <w:t>что</w:t>
      </w:r>
      <w:r w:rsidRPr="0016781F">
        <w:rPr>
          <w:bCs/>
          <w:sz w:val="28"/>
          <w:szCs w:val="28"/>
          <w:lang w:val="uk-UA" w:eastAsia="en-US" w:bidi="ru-RU"/>
        </w:rPr>
        <w:t xml:space="preserve"> </w:t>
      </w:r>
      <w:r w:rsidRPr="0016781F" w:rsidR="00BC45BF">
        <w:rPr>
          <w:bCs/>
          <w:color w:val="000000"/>
          <w:sz w:val="28"/>
          <w:szCs w:val="28"/>
          <w:lang w:bidi="ru-RU"/>
        </w:rPr>
        <w:t xml:space="preserve">по вышеуказанному адресу он проживает один, </w:t>
      </w:r>
      <w:r w:rsidRPr="0016781F" w:rsidR="00CE3421">
        <w:rPr>
          <w:bCs/>
          <w:color w:val="000000"/>
          <w:sz w:val="28"/>
          <w:szCs w:val="28"/>
          <w:lang w:bidi="ru-RU"/>
        </w:rPr>
        <w:t xml:space="preserve">является инвалидом </w:t>
      </w:r>
      <w:r w:rsidR="003567AE">
        <w:rPr>
          <w:sz w:val="28"/>
          <w:szCs w:val="28"/>
        </w:rPr>
        <w:t>***</w:t>
      </w:r>
      <w:r w:rsidRPr="0016781F" w:rsidR="00CE3421">
        <w:rPr>
          <w:bCs/>
          <w:color w:val="000000"/>
          <w:sz w:val="28"/>
          <w:szCs w:val="28"/>
          <w:lang w:bidi="ru-RU"/>
        </w:rPr>
        <w:t xml:space="preserve">. 4 ноября </w:t>
      </w:r>
      <w:r w:rsidRPr="0016781F" w:rsidR="00BC45BF">
        <w:rPr>
          <w:bCs/>
          <w:color w:val="000000"/>
          <w:sz w:val="28"/>
          <w:szCs w:val="28"/>
          <w:lang w:bidi="ru-RU"/>
        </w:rPr>
        <w:t xml:space="preserve">2022 года он находился дома по адресу проживания </w:t>
      </w:r>
      <w:r w:rsidR="003567AE">
        <w:rPr>
          <w:sz w:val="28"/>
          <w:szCs w:val="28"/>
        </w:rPr>
        <w:t>***</w:t>
      </w:r>
      <w:r w:rsidRPr="0016781F" w:rsidR="00BC45BF">
        <w:rPr>
          <w:bCs/>
          <w:color w:val="000000"/>
          <w:sz w:val="28"/>
          <w:szCs w:val="28"/>
          <w:lang w:bidi="ru-RU"/>
        </w:rPr>
        <w:t>, куда примерно в 12</w:t>
      </w:r>
      <w:r w:rsidRPr="0016781F" w:rsidR="00CE3421">
        <w:rPr>
          <w:bCs/>
          <w:color w:val="000000"/>
          <w:sz w:val="28"/>
          <w:szCs w:val="28"/>
          <w:lang w:bidi="ru-RU"/>
        </w:rPr>
        <w:t xml:space="preserve"> часов 00 минут</w:t>
      </w:r>
      <w:r w:rsidRPr="0016781F" w:rsidR="00BC45BF">
        <w:rPr>
          <w:bCs/>
          <w:color w:val="000000"/>
          <w:sz w:val="28"/>
          <w:szCs w:val="28"/>
          <w:lang w:bidi="ru-RU"/>
        </w:rPr>
        <w:t xml:space="preserve"> пришел его знакомый по имени </w:t>
      </w:r>
      <w:r w:rsidR="003567AE">
        <w:rPr>
          <w:sz w:val="28"/>
          <w:szCs w:val="28"/>
        </w:rPr>
        <w:t xml:space="preserve">*** </w:t>
      </w:r>
      <w:r w:rsidRPr="0016781F" w:rsidR="00CE3421">
        <w:rPr>
          <w:bCs/>
          <w:color w:val="000000"/>
          <w:sz w:val="28"/>
          <w:szCs w:val="28"/>
          <w:lang w:bidi="ru-RU"/>
        </w:rPr>
        <w:t xml:space="preserve">целью проведать его </w:t>
      </w:r>
      <w:r w:rsidRPr="0016781F" w:rsidR="00BC45BF">
        <w:rPr>
          <w:bCs/>
          <w:color w:val="000000"/>
          <w:sz w:val="28"/>
          <w:szCs w:val="28"/>
          <w:lang w:bidi="ru-RU"/>
        </w:rPr>
        <w:t>и помочь в уборке дома. Примерно</w:t>
      </w:r>
      <w:r w:rsidRPr="0016781F" w:rsidR="00CE3421">
        <w:rPr>
          <w:bCs/>
          <w:color w:val="000000"/>
          <w:sz w:val="28"/>
          <w:szCs w:val="28"/>
          <w:lang w:bidi="ru-RU"/>
        </w:rPr>
        <w:t xml:space="preserve"> в 20 часов </w:t>
      </w:r>
      <w:r w:rsidRPr="0016781F" w:rsidR="00BC45BF">
        <w:rPr>
          <w:bCs/>
          <w:color w:val="000000"/>
          <w:sz w:val="28"/>
          <w:szCs w:val="28"/>
          <w:lang w:bidi="ru-RU"/>
        </w:rPr>
        <w:t xml:space="preserve">00 </w:t>
      </w:r>
      <w:r w:rsidRPr="0016781F" w:rsidR="00CE3421">
        <w:rPr>
          <w:bCs/>
          <w:color w:val="000000"/>
          <w:sz w:val="28"/>
          <w:szCs w:val="28"/>
          <w:lang w:bidi="ru-RU"/>
        </w:rPr>
        <w:t>минут</w:t>
      </w:r>
      <w:r w:rsidRPr="0016781F" w:rsidR="00BC45BF">
        <w:rPr>
          <w:bCs/>
          <w:color w:val="000000"/>
          <w:sz w:val="28"/>
          <w:szCs w:val="28"/>
          <w:lang w:bidi="ru-RU"/>
        </w:rPr>
        <w:t xml:space="preserve"> </w:t>
      </w:r>
      <w:r w:rsidRPr="0016781F" w:rsidR="00CE3421">
        <w:rPr>
          <w:bCs/>
          <w:color w:val="000000"/>
          <w:sz w:val="28"/>
          <w:szCs w:val="28"/>
          <w:lang w:bidi="ru-RU"/>
        </w:rPr>
        <w:t xml:space="preserve">4 ноября </w:t>
      </w:r>
      <w:r w:rsidRPr="0016781F" w:rsidR="00BC45BF">
        <w:rPr>
          <w:bCs/>
          <w:color w:val="000000"/>
          <w:sz w:val="28"/>
          <w:szCs w:val="28"/>
          <w:lang w:bidi="ru-RU"/>
        </w:rPr>
        <w:t>2022 года к нему в гости пришел еще один его</w:t>
      </w:r>
      <w:r w:rsidRPr="0016781F" w:rsidR="00CE3421">
        <w:rPr>
          <w:bCs/>
          <w:color w:val="000000"/>
          <w:sz w:val="28"/>
          <w:szCs w:val="28"/>
          <w:lang w:bidi="ru-RU"/>
        </w:rPr>
        <w:t xml:space="preserve"> знакомый, по имени Король А.В. С </w:t>
      </w:r>
      <w:r w:rsidRPr="0016781F" w:rsidR="00BC45BF">
        <w:rPr>
          <w:bCs/>
          <w:color w:val="000000"/>
          <w:sz w:val="28"/>
          <w:szCs w:val="28"/>
          <w:lang w:bidi="ru-RU"/>
        </w:rPr>
        <w:t>собой Король А.В. привел маленькую собаку, которая бегала по его дому. Примерно в 21</w:t>
      </w:r>
      <w:r w:rsidRPr="0016781F" w:rsidR="00CE3421">
        <w:rPr>
          <w:bCs/>
          <w:color w:val="000000"/>
          <w:sz w:val="28"/>
          <w:szCs w:val="28"/>
          <w:lang w:bidi="ru-RU"/>
        </w:rPr>
        <w:t xml:space="preserve"> </w:t>
      </w:r>
      <w:r w:rsidRPr="0016781F" w:rsidR="00BC45BF">
        <w:rPr>
          <w:bCs/>
          <w:color w:val="000000"/>
          <w:sz w:val="28"/>
          <w:szCs w:val="28"/>
          <w:lang w:bidi="ru-RU"/>
        </w:rPr>
        <w:t>час</w:t>
      </w:r>
      <w:r w:rsidRPr="0016781F" w:rsidR="00CE3421">
        <w:rPr>
          <w:bCs/>
          <w:color w:val="000000"/>
          <w:sz w:val="28"/>
          <w:szCs w:val="28"/>
          <w:lang w:bidi="ru-RU"/>
        </w:rPr>
        <w:t xml:space="preserve"> 00 минут</w:t>
      </w:r>
      <w:r w:rsidRPr="0016781F" w:rsidR="00BC45BF">
        <w:rPr>
          <w:bCs/>
          <w:color w:val="000000"/>
          <w:sz w:val="28"/>
          <w:szCs w:val="28"/>
          <w:lang w:bidi="ru-RU"/>
        </w:rPr>
        <w:t xml:space="preserve"> он лег на кровать в гостиной, а </w:t>
      </w:r>
      <w:r w:rsidR="003567AE">
        <w:rPr>
          <w:sz w:val="28"/>
          <w:szCs w:val="28"/>
        </w:rPr>
        <w:t>***</w:t>
      </w:r>
      <w:r w:rsidRPr="0016781F" w:rsidR="00BC45BF">
        <w:rPr>
          <w:bCs/>
          <w:color w:val="000000"/>
          <w:sz w:val="28"/>
          <w:szCs w:val="28"/>
          <w:lang w:bidi="ru-RU"/>
        </w:rPr>
        <w:t>и Король А.В. начали пить водку в той же комнате. Они пили водку примерно 2</w:t>
      </w:r>
      <w:r w:rsidRPr="0016781F" w:rsidR="00CE3421">
        <w:rPr>
          <w:bCs/>
          <w:color w:val="000000"/>
          <w:sz w:val="28"/>
          <w:szCs w:val="28"/>
          <w:lang w:bidi="ru-RU"/>
        </w:rPr>
        <w:t xml:space="preserve"> часа, после чего примерно в 23 часа </w:t>
      </w:r>
      <w:r w:rsidRPr="0016781F" w:rsidR="00BC45BF">
        <w:rPr>
          <w:bCs/>
          <w:color w:val="000000"/>
          <w:sz w:val="28"/>
          <w:szCs w:val="28"/>
          <w:lang w:bidi="ru-RU"/>
        </w:rPr>
        <w:t xml:space="preserve">20 </w:t>
      </w:r>
      <w:r w:rsidRPr="0016781F" w:rsidR="00CE3421">
        <w:rPr>
          <w:bCs/>
          <w:color w:val="000000"/>
          <w:sz w:val="28"/>
          <w:szCs w:val="28"/>
          <w:lang w:bidi="ru-RU"/>
        </w:rPr>
        <w:t>минут</w:t>
      </w:r>
      <w:r w:rsidRPr="0016781F" w:rsidR="00BC45BF">
        <w:rPr>
          <w:bCs/>
          <w:color w:val="000000"/>
          <w:sz w:val="28"/>
          <w:szCs w:val="28"/>
          <w:lang w:bidi="ru-RU"/>
        </w:rPr>
        <w:t xml:space="preserve"> </w:t>
      </w:r>
      <w:r w:rsidR="003567AE">
        <w:rPr>
          <w:sz w:val="28"/>
          <w:szCs w:val="28"/>
        </w:rPr>
        <w:t>***</w:t>
      </w:r>
      <w:r w:rsidRPr="0016781F" w:rsidR="00BC45BF">
        <w:rPr>
          <w:bCs/>
          <w:color w:val="000000"/>
          <w:sz w:val="28"/>
          <w:szCs w:val="28"/>
          <w:lang w:bidi="ru-RU"/>
        </w:rPr>
        <w:t xml:space="preserve">стал ругаться на собаку, которая бегала рядом с ним, </w:t>
      </w:r>
      <w:r w:rsidRPr="0016781F" w:rsidR="00CE3421">
        <w:rPr>
          <w:bCs/>
          <w:color w:val="000000"/>
          <w:sz w:val="28"/>
          <w:szCs w:val="28"/>
          <w:lang w:bidi="ru-RU"/>
        </w:rPr>
        <w:t>а затем</w:t>
      </w:r>
      <w:r w:rsidRPr="0016781F" w:rsidR="00BC45BF">
        <w:rPr>
          <w:bCs/>
          <w:color w:val="000000"/>
          <w:sz w:val="28"/>
          <w:szCs w:val="28"/>
          <w:lang w:bidi="ru-RU"/>
        </w:rPr>
        <w:t xml:space="preserve"> взял данную соб</w:t>
      </w:r>
      <w:r w:rsidRPr="0016781F" w:rsidR="00CE3421">
        <w:rPr>
          <w:bCs/>
          <w:color w:val="000000"/>
          <w:sz w:val="28"/>
          <w:szCs w:val="28"/>
          <w:lang w:bidi="ru-RU"/>
        </w:rPr>
        <w:t>аку и вывел ее из дома на улицу. Д</w:t>
      </w:r>
      <w:r w:rsidRPr="0016781F" w:rsidR="00BC45BF">
        <w:rPr>
          <w:bCs/>
          <w:color w:val="000000"/>
          <w:sz w:val="28"/>
          <w:szCs w:val="28"/>
          <w:lang w:bidi="ru-RU"/>
        </w:rPr>
        <w:t>анные действия не понравились Король А.</w:t>
      </w:r>
      <w:r w:rsidRPr="0016781F" w:rsidR="00BC45BF">
        <w:rPr>
          <w:bCs/>
          <w:color w:val="000000"/>
          <w:sz w:val="28"/>
          <w:szCs w:val="28"/>
          <w:lang w:bidi="ru-RU"/>
        </w:rPr>
        <w:t>В.</w:t>
      </w:r>
      <w:r w:rsidRPr="0016781F" w:rsidR="00BC45BF">
        <w:rPr>
          <w:bCs/>
          <w:color w:val="000000"/>
          <w:sz w:val="28"/>
          <w:szCs w:val="28"/>
          <w:lang w:bidi="ru-RU"/>
        </w:rPr>
        <w:t xml:space="preserve"> и он стал ругаться с </w:t>
      </w:r>
      <w:r w:rsidR="003567AE">
        <w:rPr>
          <w:sz w:val="28"/>
          <w:szCs w:val="28"/>
        </w:rPr>
        <w:t>***</w:t>
      </w:r>
      <w:r w:rsidRPr="0016781F" w:rsidR="00BC45BF">
        <w:rPr>
          <w:bCs/>
          <w:color w:val="000000"/>
          <w:sz w:val="28"/>
          <w:szCs w:val="28"/>
          <w:lang w:bidi="ru-RU"/>
        </w:rPr>
        <w:t>После примерно в 23</w:t>
      </w:r>
      <w:r w:rsidRPr="0016781F" w:rsidR="00CE3421">
        <w:rPr>
          <w:bCs/>
          <w:color w:val="000000"/>
          <w:sz w:val="28"/>
          <w:szCs w:val="28"/>
          <w:lang w:bidi="ru-RU"/>
        </w:rPr>
        <w:t xml:space="preserve"> часа </w:t>
      </w:r>
      <w:r w:rsidRPr="0016781F" w:rsidR="00BC45BF">
        <w:rPr>
          <w:bCs/>
          <w:color w:val="000000"/>
          <w:sz w:val="28"/>
          <w:szCs w:val="28"/>
          <w:lang w:bidi="ru-RU"/>
        </w:rPr>
        <w:t xml:space="preserve">30 </w:t>
      </w:r>
      <w:r w:rsidRPr="0016781F" w:rsidR="00CE3421">
        <w:rPr>
          <w:bCs/>
          <w:color w:val="000000"/>
          <w:sz w:val="28"/>
          <w:szCs w:val="28"/>
          <w:lang w:bidi="ru-RU"/>
        </w:rPr>
        <w:t>минут</w:t>
      </w:r>
      <w:r w:rsidRPr="0016781F" w:rsidR="00BC45BF">
        <w:rPr>
          <w:bCs/>
          <w:color w:val="000000"/>
          <w:sz w:val="28"/>
          <w:szCs w:val="28"/>
          <w:lang w:bidi="ru-RU"/>
        </w:rPr>
        <w:t xml:space="preserve"> </w:t>
      </w:r>
      <w:r w:rsidR="003567AE">
        <w:rPr>
          <w:sz w:val="28"/>
          <w:szCs w:val="28"/>
        </w:rPr>
        <w:t>***</w:t>
      </w:r>
      <w:r w:rsidRPr="0016781F" w:rsidR="00BC45BF">
        <w:rPr>
          <w:bCs/>
          <w:color w:val="000000"/>
          <w:sz w:val="28"/>
          <w:szCs w:val="28"/>
          <w:lang w:bidi="ru-RU"/>
        </w:rPr>
        <w:t xml:space="preserve">толкнул Король А.В. и тот упал на пол, но затем Король А.В. быстро встал и нанес один удар кулаком в область лица </w:t>
      </w:r>
      <w:r w:rsidR="003567AE">
        <w:rPr>
          <w:sz w:val="28"/>
          <w:szCs w:val="28"/>
        </w:rPr>
        <w:t>***</w:t>
      </w:r>
      <w:r w:rsidRPr="0016781F" w:rsidR="00BC45BF">
        <w:rPr>
          <w:bCs/>
          <w:color w:val="000000"/>
          <w:sz w:val="28"/>
          <w:szCs w:val="28"/>
          <w:lang w:bidi="ru-RU"/>
        </w:rPr>
        <w:t xml:space="preserve">. Тогда </w:t>
      </w:r>
      <w:r w:rsidR="003567AE">
        <w:rPr>
          <w:sz w:val="28"/>
          <w:szCs w:val="28"/>
        </w:rPr>
        <w:t>***</w:t>
      </w:r>
      <w:r w:rsidRPr="0016781F" w:rsidR="00BC45BF">
        <w:rPr>
          <w:bCs/>
          <w:color w:val="000000"/>
          <w:sz w:val="28"/>
          <w:szCs w:val="28"/>
          <w:lang w:bidi="ru-RU"/>
        </w:rPr>
        <w:t>схватился руками за свой нос, из которого пошла кровь, отошел назад и сел на кровать, кото</w:t>
      </w:r>
      <w:r w:rsidRPr="0016781F" w:rsidR="00CE3421">
        <w:rPr>
          <w:bCs/>
          <w:color w:val="000000"/>
          <w:sz w:val="28"/>
          <w:szCs w:val="28"/>
          <w:lang w:bidi="ru-RU"/>
        </w:rPr>
        <w:t>рая стояла рядом.</w:t>
      </w:r>
      <w:r w:rsidRPr="0016781F" w:rsidR="00BC45BF">
        <w:rPr>
          <w:bCs/>
          <w:color w:val="000000"/>
          <w:sz w:val="28"/>
          <w:szCs w:val="28"/>
          <w:lang w:bidi="ru-RU"/>
        </w:rPr>
        <w:t xml:space="preserve"> </w:t>
      </w:r>
      <w:r w:rsidRPr="0016781F" w:rsidR="00CE3421">
        <w:rPr>
          <w:bCs/>
          <w:color w:val="000000"/>
          <w:sz w:val="28"/>
          <w:szCs w:val="28"/>
          <w:lang w:bidi="ru-RU"/>
        </w:rPr>
        <w:t>В</w:t>
      </w:r>
      <w:r w:rsidRPr="0016781F" w:rsidR="00BC45BF">
        <w:rPr>
          <w:bCs/>
          <w:color w:val="000000"/>
          <w:sz w:val="28"/>
          <w:szCs w:val="28"/>
          <w:lang w:bidi="ru-RU"/>
        </w:rPr>
        <w:t xml:space="preserve"> этот момент Король А.В. подошел к </w:t>
      </w:r>
      <w:r w:rsidR="003567AE">
        <w:rPr>
          <w:sz w:val="28"/>
          <w:szCs w:val="28"/>
        </w:rPr>
        <w:t xml:space="preserve">***, </w:t>
      </w:r>
      <w:r w:rsidRPr="0016781F" w:rsidR="00BC45BF">
        <w:rPr>
          <w:bCs/>
          <w:color w:val="000000"/>
          <w:sz w:val="28"/>
          <w:szCs w:val="28"/>
          <w:lang w:bidi="ru-RU"/>
        </w:rPr>
        <w:t>правой рукой схватил его за левое плеч</w:t>
      </w:r>
      <w:r w:rsidRPr="0016781F" w:rsidR="00CE3421">
        <w:rPr>
          <w:bCs/>
          <w:color w:val="000000"/>
          <w:sz w:val="28"/>
          <w:szCs w:val="28"/>
          <w:lang w:bidi="ru-RU"/>
        </w:rPr>
        <w:t>о</w:t>
      </w:r>
      <w:r w:rsidRPr="0016781F" w:rsidR="00BC45BF">
        <w:rPr>
          <w:bCs/>
          <w:color w:val="000000"/>
          <w:sz w:val="28"/>
          <w:szCs w:val="28"/>
          <w:lang w:bidi="ru-RU"/>
        </w:rPr>
        <w:t xml:space="preserve">, и кулаком левой </w:t>
      </w:r>
      <w:r w:rsidRPr="0016781F" w:rsidR="00BC45BF">
        <w:rPr>
          <w:color w:val="000000"/>
          <w:sz w:val="28"/>
          <w:szCs w:val="28"/>
          <w:shd w:val="clear" w:color="auto" w:fill="FFFFFF"/>
          <w:lang w:bidi="ru-RU"/>
        </w:rPr>
        <w:t xml:space="preserve">руки </w:t>
      </w:r>
      <w:r w:rsidRPr="0016781F" w:rsidR="00BC45BF">
        <w:rPr>
          <w:bCs/>
          <w:color w:val="000000"/>
          <w:sz w:val="28"/>
          <w:szCs w:val="28"/>
          <w:lang w:bidi="ru-RU"/>
        </w:rPr>
        <w:t xml:space="preserve">стал </w:t>
      </w:r>
      <w:r w:rsidRPr="0016781F" w:rsidR="00BC45BF">
        <w:rPr>
          <w:color w:val="000000"/>
          <w:sz w:val="28"/>
          <w:szCs w:val="28"/>
          <w:shd w:val="clear" w:color="auto" w:fill="FFFFFF"/>
          <w:lang w:bidi="ru-RU"/>
        </w:rPr>
        <w:t xml:space="preserve">наносить удары по лицу </w:t>
      </w:r>
      <w:r w:rsidR="003567AE">
        <w:rPr>
          <w:sz w:val="28"/>
          <w:szCs w:val="28"/>
        </w:rPr>
        <w:t>***</w:t>
      </w:r>
      <w:r w:rsidRPr="0016781F" w:rsidR="00BC45BF">
        <w:rPr>
          <w:color w:val="000000"/>
          <w:sz w:val="28"/>
          <w:szCs w:val="28"/>
          <w:shd w:val="clear" w:color="auto" w:fill="FFFFFF"/>
          <w:lang w:bidi="ru-RU"/>
        </w:rPr>
        <w:t xml:space="preserve">, при этом </w:t>
      </w:r>
      <w:r w:rsidRPr="0016781F" w:rsidR="00BC45BF">
        <w:rPr>
          <w:bCs/>
          <w:color w:val="000000"/>
          <w:sz w:val="28"/>
          <w:szCs w:val="28"/>
          <w:lang w:bidi="ru-RU"/>
        </w:rPr>
        <w:t>он не запомнил</w:t>
      </w:r>
      <w:r w:rsidRPr="0016781F" w:rsidR="00CE3421">
        <w:rPr>
          <w:bCs/>
          <w:color w:val="000000"/>
          <w:sz w:val="28"/>
          <w:szCs w:val="28"/>
          <w:lang w:bidi="ru-RU"/>
        </w:rPr>
        <w:t>,</w:t>
      </w:r>
      <w:r w:rsidRPr="0016781F" w:rsidR="00BC45BF">
        <w:rPr>
          <w:bCs/>
          <w:color w:val="000000"/>
          <w:sz w:val="28"/>
          <w:szCs w:val="28"/>
          <w:lang w:bidi="ru-RU"/>
        </w:rPr>
        <w:t xml:space="preserve"> сколько точно нанес ударов Король А.В. по лицу </w:t>
      </w:r>
      <w:r w:rsidR="003567AE">
        <w:rPr>
          <w:sz w:val="28"/>
          <w:szCs w:val="28"/>
        </w:rPr>
        <w:t>***</w:t>
      </w:r>
      <w:r w:rsidRPr="0016781F" w:rsidR="00BC45BF">
        <w:rPr>
          <w:bCs/>
          <w:color w:val="000000"/>
          <w:sz w:val="28"/>
          <w:szCs w:val="28"/>
          <w:lang w:bidi="ru-RU"/>
        </w:rPr>
        <w:t>. Тогда он с</w:t>
      </w:r>
      <w:r w:rsidRPr="0016781F" w:rsidR="00CE3421">
        <w:rPr>
          <w:bCs/>
          <w:color w:val="000000"/>
          <w:sz w:val="28"/>
          <w:szCs w:val="28"/>
          <w:lang w:bidi="ru-RU"/>
        </w:rPr>
        <w:t>тал кричать Королю А.В., чтобы тот</w:t>
      </w:r>
      <w:r w:rsidRPr="0016781F" w:rsidR="00BC45BF">
        <w:rPr>
          <w:bCs/>
          <w:color w:val="000000"/>
          <w:sz w:val="28"/>
          <w:szCs w:val="28"/>
          <w:lang w:bidi="ru-RU"/>
        </w:rPr>
        <w:t xml:space="preserve"> п</w:t>
      </w:r>
      <w:r w:rsidRPr="0016781F" w:rsidR="00CE3421">
        <w:rPr>
          <w:bCs/>
          <w:color w:val="000000"/>
          <w:sz w:val="28"/>
          <w:szCs w:val="28"/>
          <w:lang w:bidi="ru-RU"/>
        </w:rPr>
        <w:t xml:space="preserve">рекратил бить </w:t>
      </w:r>
      <w:r w:rsidR="003567AE">
        <w:rPr>
          <w:sz w:val="28"/>
          <w:szCs w:val="28"/>
        </w:rPr>
        <w:t>***</w:t>
      </w:r>
      <w:r w:rsidRPr="0016781F" w:rsidR="00CE3421">
        <w:rPr>
          <w:bCs/>
          <w:color w:val="000000"/>
          <w:sz w:val="28"/>
          <w:szCs w:val="28"/>
          <w:lang w:bidi="ru-RU"/>
        </w:rPr>
        <w:t>, но он</w:t>
      </w:r>
      <w:r w:rsidRPr="0016781F" w:rsidR="00BC45BF">
        <w:rPr>
          <w:bCs/>
          <w:color w:val="000000"/>
          <w:sz w:val="28"/>
          <w:szCs w:val="28"/>
          <w:lang w:bidi="ru-RU"/>
        </w:rPr>
        <w:t xml:space="preserve"> не слушал его. Затем Король А.В. схватил в правую руку стоявшую рядом деревянную трость и дважды ударил ею по спине </w:t>
      </w:r>
      <w:r w:rsidR="003567AE">
        <w:rPr>
          <w:sz w:val="28"/>
          <w:szCs w:val="28"/>
        </w:rPr>
        <w:t>***</w:t>
      </w:r>
      <w:r w:rsidRPr="0016781F" w:rsidR="00BC45BF">
        <w:rPr>
          <w:bCs/>
          <w:color w:val="000000"/>
          <w:sz w:val="28"/>
          <w:szCs w:val="28"/>
          <w:lang w:bidi="ru-RU"/>
        </w:rPr>
        <w:t xml:space="preserve">, после чего Король А.В. перестал бить </w:t>
      </w:r>
      <w:r w:rsidR="003567AE">
        <w:rPr>
          <w:sz w:val="28"/>
          <w:szCs w:val="28"/>
        </w:rPr>
        <w:t>***</w:t>
      </w:r>
      <w:r w:rsidRPr="0016781F" w:rsidR="00BC45BF">
        <w:rPr>
          <w:bCs/>
          <w:color w:val="000000"/>
          <w:sz w:val="28"/>
          <w:szCs w:val="28"/>
          <w:lang w:bidi="ru-RU"/>
        </w:rPr>
        <w:t xml:space="preserve">и тот выбежал на улицу </w:t>
      </w:r>
      <w:r w:rsidRPr="0016781F" w:rsidR="00BC45BF">
        <w:rPr>
          <w:color w:val="000000"/>
          <w:sz w:val="28"/>
          <w:szCs w:val="28"/>
          <w:shd w:val="clear" w:color="auto" w:fill="FFFFFF"/>
          <w:lang w:bidi="ru-RU"/>
        </w:rPr>
        <w:t xml:space="preserve">из </w:t>
      </w:r>
      <w:r w:rsidRPr="0016781F" w:rsidR="00BC45BF">
        <w:rPr>
          <w:bCs/>
          <w:color w:val="000000"/>
          <w:sz w:val="28"/>
          <w:szCs w:val="28"/>
          <w:lang w:bidi="ru-RU"/>
        </w:rPr>
        <w:t>дома.</w:t>
      </w:r>
      <w:r w:rsidRPr="0016781F" w:rsidR="00BC45BF">
        <w:rPr>
          <w:bCs/>
          <w:color w:val="000000"/>
          <w:sz w:val="28"/>
          <w:szCs w:val="28"/>
          <w:lang w:bidi="ru-RU"/>
        </w:rPr>
        <w:t xml:space="preserve"> (л.д.35)</w:t>
      </w:r>
    </w:p>
    <w:p w:rsidR="002714D3" w:rsidRPr="0016781F" w:rsidP="002714D3">
      <w:pPr>
        <w:pStyle w:val="20"/>
        <w:shd w:val="clear" w:color="auto" w:fill="auto"/>
        <w:ind w:right="-2" w:firstLine="760"/>
        <w:rPr>
          <w:sz w:val="28"/>
          <w:szCs w:val="28"/>
        </w:rPr>
      </w:pPr>
      <w:r w:rsidRPr="0016781F">
        <w:rPr>
          <w:color w:val="000000"/>
          <w:sz w:val="28"/>
          <w:szCs w:val="28"/>
          <w:shd w:val="clear" w:color="auto" w:fill="FFFFFF"/>
        </w:rPr>
        <w:t xml:space="preserve">Приведенные показания потерпевшего и свидетеля являются </w:t>
      </w:r>
      <w:r w:rsidRPr="0016781F">
        <w:rPr>
          <w:color w:val="000000"/>
          <w:sz w:val="28"/>
          <w:szCs w:val="28"/>
          <w:shd w:val="clear" w:color="auto" w:fill="FFFFFF"/>
        </w:rPr>
        <w:t>последовательными, согласуются как между собой, так и с иными исследованными в судебном заседании доказательствами, в том числе с обстоятельствами совершенного преступления, получены в соответствии с действующим уголовно-процессуальным законодательством.</w:t>
      </w:r>
    </w:p>
    <w:p w:rsidR="00AF03F2" w:rsidRPr="0016781F" w:rsidP="00BC45BF">
      <w:pPr>
        <w:spacing w:after="0" w:line="240" w:lineRule="auto"/>
        <w:ind w:right="-2" w:firstLine="708"/>
        <w:jc w:val="both"/>
        <w:rPr>
          <w:rFonts w:ascii="Times New Roman" w:eastAsia="Times New Roman" w:hAnsi="Times New Roman" w:cs="Times New Roman"/>
          <w:sz w:val="28"/>
          <w:szCs w:val="28"/>
          <w:lang w:eastAsia="en-US" w:bidi="ru-RU"/>
        </w:rPr>
      </w:pPr>
      <w:r w:rsidRPr="0016781F">
        <w:rPr>
          <w:rFonts w:ascii="Times New Roman" w:eastAsia="Times New Roman" w:hAnsi="Times New Roman" w:cs="Times New Roman"/>
          <w:sz w:val="28"/>
          <w:szCs w:val="28"/>
          <w:lang w:val="uk-UA" w:eastAsia="en-US" w:bidi="ru-RU"/>
        </w:rPr>
        <w:t xml:space="preserve">Вина </w:t>
      </w:r>
      <w:r w:rsidRPr="0016781F">
        <w:rPr>
          <w:rFonts w:ascii="Times New Roman" w:eastAsia="Times New Roman" w:hAnsi="Times New Roman" w:cs="Times New Roman"/>
          <w:sz w:val="28"/>
          <w:szCs w:val="28"/>
          <w:lang w:val="uk-UA" w:eastAsia="en-US" w:bidi="ru-RU"/>
        </w:rPr>
        <w:t>подсудимого</w:t>
      </w:r>
      <w:r w:rsidRPr="0016781F" w:rsidR="003A2299">
        <w:rPr>
          <w:rFonts w:ascii="Times New Roman" w:eastAsia="Times New Roman" w:hAnsi="Times New Roman" w:cs="Times New Roman"/>
          <w:sz w:val="28"/>
          <w:szCs w:val="28"/>
          <w:lang w:val="uk-UA" w:eastAsia="en-US" w:bidi="ru-RU"/>
        </w:rPr>
        <w:t xml:space="preserve"> </w:t>
      </w:r>
      <w:r w:rsidRPr="0016781F">
        <w:rPr>
          <w:rFonts w:ascii="Times New Roman" w:eastAsia="Times New Roman" w:hAnsi="Times New Roman" w:cs="Times New Roman"/>
          <w:sz w:val="28"/>
          <w:szCs w:val="28"/>
          <w:lang w:val="uk-UA" w:eastAsia="en-US" w:bidi="ru-RU"/>
        </w:rPr>
        <w:t>подтверждается</w:t>
      </w:r>
      <w:r w:rsidRPr="0016781F">
        <w:rPr>
          <w:rFonts w:ascii="Times New Roman" w:eastAsia="Times New Roman" w:hAnsi="Times New Roman" w:cs="Times New Roman"/>
          <w:sz w:val="28"/>
          <w:szCs w:val="28"/>
          <w:lang w:val="uk-UA" w:eastAsia="en-US" w:bidi="ru-RU"/>
        </w:rPr>
        <w:t xml:space="preserve"> </w:t>
      </w:r>
      <w:r w:rsidRPr="0016781F" w:rsidR="003A2299">
        <w:rPr>
          <w:rFonts w:ascii="Times New Roman" w:eastAsia="Times New Roman" w:hAnsi="Times New Roman" w:cs="Times New Roman"/>
          <w:sz w:val="28"/>
          <w:szCs w:val="28"/>
          <w:lang w:val="uk-UA" w:eastAsia="en-US" w:bidi="ru-RU"/>
        </w:rPr>
        <w:t>также</w:t>
      </w:r>
      <w:r w:rsidRPr="0016781F" w:rsidR="003A2299">
        <w:rPr>
          <w:rFonts w:ascii="Times New Roman" w:eastAsia="Times New Roman" w:hAnsi="Times New Roman" w:cs="Times New Roman"/>
          <w:sz w:val="28"/>
          <w:szCs w:val="28"/>
          <w:lang w:val="uk-UA" w:eastAsia="en-US" w:bidi="ru-RU"/>
        </w:rPr>
        <w:t xml:space="preserve"> </w:t>
      </w:r>
      <w:r w:rsidRPr="0016781F">
        <w:rPr>
          <w:rFonts w:ascii="Times New Roman" w:eastAsia="Times New Roman" w:hAnsi="Times New Roman" w:cs="Times New Roman"/>
          <w:sz w:val="28"/>
          <w:szCs w:val="28"/>
          <w:lang w:val="uk-UA" w:eastAsia="en-US" w:bidi="ru-RU"/>
        </w:rPr>
        <w:t>материалами</w:t>
      </w:r>
      <w:r w:rsidRPr="0016781F">
        <w:rPr>
          <w:rFonts w:ascii="Times New Roman" w:eastAsia="Times New Roman" w:hAnsi="Times New Roman" w:cs="Times New Roman"/>
          <w:sz w:val="28"/>
          <w:szCs w:val="28"/>
          <w:lang w:val="uk-UA" w:eastAsia="en-US" w:bidi="ru-RU"/>
        </w:rPr>
        <w:t xml:space="preserve"> </w:t>
      </w:r>
      <w:r w:rsidRPr="0016781F">
        <w:rPr>
          <w:rFonts w:ascii="Times New Roman" w:eastAsia="Times New Roman" w:hAnsi="Times New Roman" w:cs="Times New Roman"/>
          <w:sz w:val="28"/>
          <w:szCs w:val="28"/>
          <w:lang w:val="uk-UA" w:eastAsia="en-US" w:bidi="ru-RU"/>
        </w:rPr>
        <w:t>уголовного</w:t>
      </w:r>
      <w:r w:rsidRPr="0016781F">
        <w:rPr>
          <w:rFonts w:ascii="Times New Roman" w:eastAsia="Times New Roman" w:hAnsi="Times New Roman" w:cs="Times New Roman"/>
          <w:sz w:val="28"/>
          <w:szCs w:val="28"/>
          <w:lang w:val="uk-UA" w:eastAsia="en-US" w:bidi="ru-RU"/>
        </w:rPr>
        <w:t xml:space="preserve"> </w:t>
      </w:r>
      <w:r w:rsidRPr="0016781F">
        <w:rPr>
          <w:rFonts w:ascii="Times New Roman" w:eastAsia="Times New Roman" w:hAnsi="Times New Roman" w:cs="Times New Roman"/>
          <w:sz w:val="28"/>
          <w:szCs w:val="28"/>
          <w:lang w:val="uk-UA" w:eastAsia="en-US" w:bidi="ru-RU"/>
        </w:rPr>
        <w:t>дела</w:t>
      </w:r>
      <w:r w:rsidRPr="0016781F">
        <w:rPr>
          <w:rFonts w:ascii="Times New Roman" w:eastAsia="Times New Roman" w:hAnsi="Times New Roman" w:cs="Times New Roman"/>
          <w:sz w:val="28"/>
          <w:szCs w:val="28"/>
          <w:lang w:eastAsia="en-US" w:bidi="ru-RU"/>
        </w:rPr>
        <w:t>:</w:t>
      </w:r>
    </w:p>
    <w:p w:rsidR="000B7748" w:rsidRPr="0016781F" w:rsidP="000B7748">
      <w:pPr>
        <w:widowControl w:val="0"/>
        <w:tabs>
          <w:tab w:val="left" w:pos="1208"/>
        </w:tabs>
        <w:spacing w:after="0" w:line="298" w:lineRule="exact"/>
        <w:ind w:right="-2"/>
        <w:jc w:val="both"/>
        <w:rPr>
          <w:rFonts w:ascii="Times New Roman" w:eastAsia="Times New Roman" w:hAnsi="Times New Roman" w:cs="Times New Roman"/>
          <w:sz w:val="28"/>
          <w:szCs w:val="28"/>
          <w:lang w:eastAsia="en-US"/>
        </w:rPr>
      </w:pPr>
      <w:r w:rsidRPr="0016781F">
        <w:rPr>
          <w:rFonts w:ascii="Times New Roman" w:eastAsia="Times New Roman" w:hAnsi="Times New Roman" w:cs="Times New Roman"/>
          <w:bCs/>
          <w:color w:val="000000"/>
          <w:sz w:val="28"/>
          <w:szCs w:val="28"/>
          <w:shd w:val="clear" w:color="auto" w:fill="FFFFFF"/>
          <w:lang w:bidi="ru-RU"/>
        </w:rPr>
        <w:t xml:space="preserve">- заявлением </w:t>
      </w:r>
      <w:r w:rsidR="003567AE">
        <w:rPr>
          <w:rFonts w:ascii="Times New Roman" w:hAnsi="Times New Roman" w:cs="Times New Roman"/>
          <w:sz w:val="28"/>
          <w:szCs w:val="28"/>
        </w:rPr>
        <w:t>***</w:t>
      </w:r>
      <w:r w:rsidRPr="0016781F">
        <w:rPr>
          <w:rFonts w:ascii="Times New Roman" w:eastAsia="Times New Roman" w:hAnsi="Times New Roman" w:cs="Times New Roman"/>
          <w:bCs/>
          <w:color w:val="000000"/>
          <w:sz w:val="28"/>
          <w:szCs w:val="28"/>
          <w:shd w:val="clear" w:color="auto" w:fill="FFFFFF"/>
          <w:lang w:bidi="ru-RU"/>
        </w:rPr>
        <w:t xml:space="preserve">, </w:t>
      </w:r>
      <w:r w:rsidRPr="0016781F">
        <w:rPr>
          <w:rFonts w:ascii="Times New Roman" w:eastAsia="Times New Roman" w:hAnsi="Times New Roman" w:cs="Times New Roman"/>
          <w:color w:val="000000"/>
          <w:sz w:val="28"/>
          <w:szCs w:val="28"/>
          <w:lang w:bidi="ru-RU"/>
        </w:rPr>
        <w:t>в котором он просит принять меры к</w:t>
      </w:r>
      <w:r w:rsidRPr="0016781F">
        <w:rPr>
          <w:rFonts w:ascii="Times New Roman" w:eastAsia="Times New Roman" w:hAnsi="Times New Roman" w:cs="Times New Roman"/>
          <w:color w:val="000000"/>
          <w:sz w:val="28"/>
          <w:szCs w:val="28"/>
          <w:lang w:bidi="ru-RU"/>
        </w:rPr>
        <w:br/>
        <w:t xml:space="preserve">малознакомому мужчине по имени Король Александр, который 4 ноября 2022 года, находясь в помещении </w:t>
      </w:r>
      <w:r w:rsidR="003567AE">
        <w:rPr>
          <w:rFonts w:ascii="Times New Roman" w:hAnsi="Times New Roman" w:cs="Times New Roman"/>
          <w:sz w:val="28"/>
          <w:szCs w:val="28"/>
        </w:rPr>
        <w:t>***</w:t>
      </w:r>
      <w:r w:rsidRPr="0016781F">
        <w:rPr>
          <w:rFonts w:ascii="Times New Roman" w:eastAsia="Times New Roman" w:hAnsi="Times New Roman" w:cs="Times New Roman"/>
          <w:color w:val="000000"/>
          <w:sz w:val="28"/>
          <w:szCs w:val="28"/>
          <w:lang w:bidi="ru-RU"/>
        </w:rPr>
        <w:t>,</w:t>
      </w:r>
      <w:r w:rsidRPr="0016781F">
        <w:rPr>
          <w:rFonts w:ascii="Times New Roman" w:eastAsia="Times New Roman" w:hAnsi="Times New Roman" w:cs="Times New Roman"/>
          <w:color w:val="000000"/>
          <w:sz w:val="28"/>
          <w:szCs w:val="28"/>
          <w:lang w:bidi="ru-RU"/>
        </w:rPr>
        <w:br/>
        <w:t>причинил ему телесные повреждения</w:t>
      </w:r>
      <w:r w:rsidRPr="0016781F">
        <w:rPr>
          <w:rFonts w:ascii="Times New Roman" w:eastAsia="Times New Roman" w:hAnsi="Times New Roman" w:cs="Times New Roman"/>
          <w:sz w:val="28"/>
          <w:szCs w:val="28"/>
          <w:lang w:eastAsia="en-US"/>
        </w:rPr>
        <w:t xml:space="preserve"> </w:t>
      </w:r>
      <w:r w:rsidRPr="0016781F">
        <w:rPr>
          <w:rFonts w:ascii="Times New Roman" w:eastAsia="Times New Roman" w:hAnsi="Times New Roman" w:cs="Times New Roman"/>
          <w:bCs/>
          <w:color w:val="000000"/>
          <w:sz w:val="28"/>
          <w:szCs w:val="28"/>
          <w:lang w:bidi="ru-RU"/>
        </w:rPr>
        <w:t>(л.д.7)</w:t>
      </w:r>
      <w:r w:rsidRPr="0016781F">
        <w:rPr>
          <w:rFonts w:ascii="Times New Roman" w:eastAsia="Times New Roman" w:hAnsi="Times New Roman" w:cs="Times New Roman"/>
          <w:bCs/>
          <w:color w:val="000000"/>
          <w:sz w:val="28"/>
          <w:szCs w:val="28"/>
          <w:lang w:bidi="ru-RU"/>
        </w:rPr>
        <w:t>;</w:t>
      </w:r>
    </w:p>
    <w:p w:rsidR="000B7748" w:rsidRPr="0016781F" w:rsidP="000B7748">
      <w:pPr>
        <w:widowControl w:val="0"/>
        <w:tabs>
          <w:tab w:val="left" w:pos="1052"/>
        </w:tabs>
        <w:spacing w:after="0" w:line="312" w:lineRule="exact"/>
        <w:ind w:right="-2"/>
        <w:jc w:val="both"/>
        <w:rPr>
          <w:rFonts w:ascii="Times New Roman" w:eastAsia="Times New Roman" w:hAnsi="Times New Roman" w:cs="Times New Roman"/>
          <w:bCs/>
          <w:color w:val="000000"/>
          <w:sz w:val="28"/>
          <w:szCs w:val="28"/>
          <w:shd w:val="clear" w:color="auto" w:fill="FFFFFF"/>
          <w:lang w:bidi="ru-RU"/>
        </w:rPr>
      </w:pPr>
      <w:r w:rsidRPr="0016781F">
        <w:rPr>
          <w:rFonts w:ascii="Times New Roman" w:eastAsia="Times New Roman" w:hAnsi="Times New Roman" w:cs="Times New Roman"/>
          <w:bCs/>
          <w:color w:val="000000"/>
          <w:sz w:val="28"/>
          <w:szCs w:val="28"/>
          <w:shd w:val="clear" w:color="auto" w:fill="FFFFFF"/>
          <w:lang w:bidi="ru-RU"/>
        </w:rPr>
        <w:t xml:space="preserve">- протоколом осмотра места происшествия от 5 ноября 2022 года, </w:t>
      </w:r>
      <w:r w:rsidRPr="0016781F">
        <w:rPr>
          <w:rFonts w:ascii="Times New Roman" w:eastAsia="Times New Roman" w:hAnsi="Times New Roman" w:cs="Times New Roman"/>
          <w:color w:val="000000"/>
          <w:sz w:val="28"/>
          <w:szCs w:val="28"/>
          <w:lang w:bidi="ru-RU"/>
        </w:rPr>
        <w:t xml:space="preserve">согласно которому было осмотрено помещение дома </w:t>
      </w:r>
      <w:r w:rsidR="003567AE">
        <w:rPr>
          <w:rFonts w:ascii="Times New Roman" w:hAnsi="Times New Roman" w:cs="Times New Roman"/>
          <w:sz w:val="28"/>
          <w:szCs w:val="28"/>
        </w:rPr>
        <w:t>***</w:t>
      </w:r>
      <w:r w:rsidRPr="0016781F">
        <w:rPr>
          <w:rFonts w:ascii="Times New Roman" w:eastAsia="Times New Roman" w:hAnsi="Times New Roman" w:cs="Times New Roman"/>
          <w:color w:val="000000"/>
          <w:sz w:val="28"/>
          <w:szCs w:val="28"/>
          <w:lang w:bidi="ru-RU"/>
        </w:rPr>
        <w:t xml:space="preserve">, </w:t>
      </w:r>
      <w:r w:rsidRPr="0016781F">
        <w:rPr>
          <w:rFonts w:ascii="Times New Roman" w:eastAsia="Times New Roman" w:hAnsi="Times New Roman" w:cs="Times New Roman"/>
          <w:bCs/>
          <w:color w:val="000000"/>
          <w:sz w:val="28"/>
          <w:szCs w:val="28"/>
          <w:shd w:val="clear" w:color="auto" w:fill="FFFFFF"/>
          <w:lang w:bidi="ru-RU"/>
        </w:rPr>
        <w:t>(</w:t>
      </w:r>
      <w:r w:rsidRPr="0016781F">
        <w:rPr>
          <w:rFonts w:ascii="Times New Roman" w:eastAsia="Times New Roman" w:hAnsi="Times New Roman" w:cs="Times New Roman"/>
          <w:bCs/>
          <w:color w:val="000000"/>
          <w:sz w:val="28"/>
          <w:szCs w:val="28"/>
          <w:shd w:val="clear" w:color="auto" w:fill="FFFFFF"/>
          <w:lang w:bidi="ru-RU"/>
        </w:rPr>
        <w:t>л.д</w:t>
      </w:r>
      <w:r w:rsidRPr="0016781F">
        <w:rPr>
          <w:rFonts w:ascii="Times New Roman" w:eastAsia="Times New Roman" w:hAnsi="Times New Roman" w:cs="Times New Roman"/>
          <w:bCs/>
          <w:color w:val="000000"/>
          <w:sz w:val="28"/>
          <w:szCs w:val="28"/>
          <w:shd w:val="clear" w:color="auto" w:fill="FFFFFF"/>
          <w:lang w:bidi="ru-RU"/>
        </w:rPr>
        <w:t>. 13-19);</w:t>
      </w:r>
    </w:p>
    <w:p w:rsidR="008C3CFF" w:rsidRPr="0016781F" w:rsidP="008C3CFF">
      <w:pPr>
        <w:widowControl w:val="0"/>
        <w:tabs>
          <w:tab w:val="left" w:pos="1218"/>
        </w:tabs>
        <w:spacing w:after="0" w:line="307" w:lineRule="exact"/>
        <w:ind w:right="-2"/>
        <w:jc w:val="both"/>
        <w:rPr>
          <w:rFonts w:ascii="Times New Roman" w:eastAsia="Times New Roman" w:hAnsi="Times New Roman" w:cs="Times New Roman"/>
          <w:sz w:val="28"/>
          <w:szCs w:val="28"/>
          <w:lang w:eastAsia="en-US"/>
        </w:rPr>
      </w:pPr>
      <w:r w:rsidRPr="0016781F">
        <w:rPr>
          <w:rFonts w:ascii="Times New Roman" w:eastAsia="Times New Roman" w:hAnsi="Times New Roman" w:cs="Times New Roman"/>
          <w:bCs/>
          <w:color w:val="000000"/>
          <w:sz w:val="28"/>
          <w:szCs w:val="28"/>
          <w:shd w:val="clear" w:color="auto" w:fill="FFFFFF"/>
          <w:lang w:bidi="ru-RU"/>
        </w:rPr>
        <w:t xml:space="preserve">- протоколом явки с повинной Король А.В. от 23 ноября 2022 года, </w:t>
      </w:r>
      <w:r w:rsidRPr="0016781F">
        <w:rPr>
          <w:rFonts w:ascii="Times New Roman" w:eastAsia="Times New Roman" w:hAnsi="Times New Roman" w:cs="Times New Roman"/>
          <w:color w:val="000000"/>
          <w:sz w:val="28"/>
          <w:szCs w:val="28"/>
          <w:lang w:bidi="ru-RU"/>
        </w:rPr>
        <w:t>согласно</w:t>
      </w:r>
      <w:r w:rsidRPr="0016781F">
        <w:rPr>
          <w:rFonts w:ascii="Times New Roman" w:eastAsia="Times New Roman" w:hAnsi="Times New Roman" w:cs="Times New Roman"/>
          <w:color w:val="000000"/>
          <w:sz w:val="28"/>
          <w:szCs w:val="28"/>
          <w:lang w:bidi="ru-RU"/>
        </w:rPr>
        <w:br/>
        <w:t>которому последний сознался в совершенном преступлении и раскаялся в содеянном</w:t>
      </w:r>
      <w:r w:rsidRPr="0016781F">
        <w:rPr>
          <w:rFonts w:ascii="Times New Roman" w:eastAsia="Times New Roman" w:hAnsi="Times New Roman" w:cs="Times New Roman"/>
          <w:sz w:val="28"/>
          <w:szCs w:val="28"/>
          <w:lang w:eastAsia="en-US"/>
        </w:rPr>
        <w:t xml:space="preserve"> </w:t>
      </w:r>
      <w:r w:rsidRPr="0016781F">
        <w:rPr>
          <w:rFonts w:ascii="Times New Roman" w:eastAsia="Times New Roman" w:hAnsi="Times New Roman" w:cs="Times New Roman"/>
          <w:bCs/>
          <w:color w:val="000000"/>
          <w:sz w:val="28"/>
          <w:szCs w:val="28"/>
          <w:lang w:bidi="ru-RU"/>
        </w:rPr>
        <w:t>(л.д.28)</w:t>
      </w:r>
      <w:r w:rsidRPr="0016781F">
        <w:rPr>
          <w:rFonts w:ascii="Times New Roman" w:eastAsia="Times New Roman" w:hAnsi="Times New Roman" w:cs="Times New Roman"/>
          <w:bCs/>
          <w:color w:val="000000"/>
          <w:sz w:val="28"/>
          <w:szCs w:val="28"/>
          <w:lang w:bidi="ru-RU"/>
        </w:rPr>
        <w:t>;</w:t>
      </w:r>
    </w:p>
    <w:p w:rsidR="000B7748" w:rsidRPr="0016781F" w:rsidP="000B7748">
      <w:pPr>
        <w:widowControl w:val="0"/>
        <w:tabs>
          <w:tab w:val="left" w:pos="1213"/>
        </w:tabs>
        <w:spacing w:after="0" w:line="298" w:lineRule="exact"/>
        <w:ind w:right="-2"/>
        <w:jc w:val="both"/>
        <w:rPr>
          <w:rFonts w:ascii="Times New Roman" w:eastAsia="Times New Roman" w:hAnsi="Times New Roman" w:cs="Times New Roman"/>
          <w:sz w:val="28"/>
          <w:szCs w:val="28"/>
          <w:lang w:eastAsia="en-US"/>
        </w:rPr>
      </w:pPr>
      <w:r w:rsidRPr="0016781F">
        <w:rPr>
          <w:rFonts w:ascii="Times New Roman" w:eastAsia="Times New Roman" w:hAnsi="Times New Roman" w:cs="Times New Roman"/>
          <w:bCs/>
          <w:color w:val="000000"/>
          <w:sz w:val="28"/>
          <w:szCs w:val="28"/>
          <w:shd w:val="clear" w:color="auto" w:fill="FFFFFF"/>
          <w:lang w:bidi="ru-RU"/>
        </w:rPr>
        <w:t xml:space="preserve">- протоколом осмотра предметов от 14 декабря 2022 года, </w:t>
      </w:r>
      <w:r w:rsidRPr="0016781F">
        <w:rPr>
          <w:rFonts w:ascii="Times New Roman" w:eastAsia="Times New Roman" w:hAnsi="Times New Roman" w:cs="Times New Roman"/>
          <w:color w:val="000000"/>
          <w:sz w:val="28"/>
          <w:szCs w:val="28"/>
          <w:lang w:bidi="ru-RU"/>
        </w:rPr>
        <w:t>согласно которому</w:t>
      </w:r>
      <w:r w:rsidRPr="0016781F">
        <w:rPr>
          <w:rFonts w:ascii="Times New Roman" w:eastAsia="Times New Roman" w:hAnsi="Times New Roman" w:cs="Times New Roman"/>
          <w:color w:val="000000"/>
          <w:sz w:val="28"/>
          <w:szCs w:val="28"/>
          <w:lang w:bidi="ru-RU"/>
        </w:rPr>
        <w:br/>
        <w:t xml:space="preserve">была осмотрена деревянная трость, изъятая при проведении осмотра места происшествия от 5 ноября 2022 года по адресу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eastAsia="en-US"/>
        </w:rPr>
        <w:t xml:space="preserve"> </w:t>
      </w:r>
      <w:r w:rsidRPr="0016781F">
        <w:rPr>
          <w:rFonts w:ascii="Times New Roman" w:eastAsia="Times New Roman" w:hAnsi="Times New Roman" w:cs="Times New Roman"/>
          <w:color w:val="000000"/>
          <w:sz w:val="28"/>
          <w:szCs w:val="28"/>
          <w:lang w:bidi="ru-RU"/>
        </w:rPr>
        <w:t>(</w:t>
      </w:r>
      <w:r w:rsidRPr="0016781F">
        <w:rPr>
          <w:rFonts w:ascii="Times New Roman" w:eastAsia="Times New Roman" w:hAnsi="Times New Roman" w:cs="Times New Roman"/>
          <w:color w:val="000000"/>
          <w:sz w:val="28"/>
          <w:szCs w:val="28"/>
          <w:lang w:bidi="ru-RU"/>
        </w:rPr>
        <w:t>л.д</w:t>
      </w:r>
      <w:r w:rsidRPr="0016781F">
        <w:rPr>
          <w:rFonts w:ascii="Times New Roman" w:eastAsia="Times New Roman" w:hAnsi="Times New Roman" w:cs="Times New Roman"/>
          <w:color w:val="000000"/>
          <w:sz w:val="28"/>
          <w:szCs w:val="28"/>
          <w:lang w:bidi="ru-RU"/>
        </w:rPr>
        <w:t>. 30-32);</w:t>
      </w:r>
    </w:p>
    <w:p w:rsidR="000B7748" w:rsidRPr="0016781F" w:rsidP="000B7748">
      <w:pPr>
        <w:widowControl w:val="0"/>
        <w:tabs>
          <w:tab w:val="left" w:pos="247"/>
        </w:tabs>
        <w:spacing w:after="0" w:line="288" w:lineRule="exact"/>
        <w:ind w:right="-2"/>
        <w:jc w:val="both"/>
        <w:outlineLvl w:val="1"/>
        <w:rPr>
          <w:rFonts w:ascii="Times New Roman" w:eastAsia="Times New Roman" w:hAnsi="Times New Roman" w:cs="Times New Roman"/>
          <w:bCs/>
          <w:color w:val="000000"/>
          <w:sz w:val="28"/>
          <w:szCs w:val="28"/>
          <w:lang w:bidi="ru-RU"/>
        </w:rPr>
      </w:pPr>
      <w:r w:rsidRPr="0016781F">
        <w:rPr>
          <w:rFonts w:ascii="Times New Roman" w:eastAsia="Times New Roman" w:hAnsi="Times New Roman" w:cs="Times New Roman"/>
          <w:bCs/>
          <w:color w:val="000000"/>
          <w:sz w:val="28"/>
          <w:szCs w:val="28"/>
          <w:lang w:bidi="ru-RU"/>
        </w:rPr>
        <w:t xml:space="preserve">- протоколом следственного эксперимента от 16 января 2023 года с участием потерпевшего </w:t>
      </w:r>
      <w:r w:rsidR="003567AE">
        <w:rPr>
          <w:rFonts w:ascii="Times New Roman" w:hAnsi="Times New Roman" w:cs="Times New Roman"/>
          <w:sz w:val="28"/>
          <w:szCs w:val="28"/>
        </w:rPr>
        <w:t>***</w:t>
      </w:r>
      <w:r w:rsidRPr="0016781F">
        <w:rPr>
          <w:rFonts w:ascii="Times New Roman" w:eastAsia="Times New Roman" w:hAnsi="Times New Roman" w:cs="Times New Roman"/>
          <w:bCs/>
          <w:color w:val="000000"/>
          <w:sz w:val="28"/>
          <w:szCs w:val="28"/>
          <w:lang w:bidi="ru-RU"/>
        </w:rPr>
        <w:t xml:space="preserve">, </w:t>
      </w:r>
      <w:r w:rsidRPr="0016781F">
        <w:rPr>
          <w:rFonts w:ascii="Times New Roman" w:eastAsia="Century Gothic" w:hAnsi="Times New Roman" w:cs="Times New Roman"/>
          <w:bCs/>
          <w:color w:val="000000"/>
          <w:sz w:val="28"/>
          <w:szCs w:val="28"/>
          <w:shd w:val="clear" w:color="auto" w:fill="FFFFFF"/>
          <w:lang w:bidi="ru-RU"/>
        </w:rPr>
        <w:t>согласно которому он показал механизм причинения ему телесных повреждений.</w:t>
      </w:r>
      <w:r w:rsidRPr="0016781F">
        <w:rPr>
          <w:rFonts w:ascii="Times New Roman" w:eastAsia="Century Gothic" w:hAnsi="Times New Roman" w:cs="Times New Roman"/>
          <w:bCs/>
          <w:color w:val="000000"/>
          <w:sz w:val="28"/>
          <w:szCs w:val="28"/>
          <w:shd w:val="clear" w:color="auto" w:fill="FFFFFF"/>
          <w:lang w:bidi="ru-RU"/>
        </w:rPr>
        <w:t xml:space="preserve"> </w:t>
      </w:r>
      <w:r w:rsidRPr="0016781F">
        <w:rPr>
          <w:rFonts w:ascii="Times New Roman" w:eastAsia="Times New Roman" w:hAnsi="Times New Roman" w:cs="Times New Roman"/>
          <w:bCs/>
          <w:color w:val="000000"/>
          <w:sz w:val="28"/>
          <w:szCs w:val="28"/>
          <w:lang w:bidi="ru-RU"/>
        </w:rPr>
        <w:t>(л.д.43-49)</w:t>
      </w:r>
      <w:r w:rsidRPr="0016781F">
        <w:rPr>
          <w:rFonts w:ascii="Times New Roman" w:eastAsia="Times New Roman" w:hAnsi="Times New Roman" w:cs="Times New Roman"/>
          <w:bCs/>
          <w:color w:val="000000"/>
          <w:sz w:val="28"/>
          <w:szCs w:val="28"/>
          <w:lang w:bidi="ru-RU"/>
        </w:rPr>
        <w:t>;</w:t>
      </w:r>
    </w:p>
    <w:p w:rsidR="00BC45BF" w:rsidRPr="0016781F" w:rsidP="00BC45BF">
      <w:pPr>
        <w:pStyle w:val="20"/>
        <w:shd w:val="clear" w:color="auto" w:fill="auto"/>
        <w:tabs>
          <w:tab w:val="left" w:pos="326"/>
          <w:tab w:val="left" w:pos="9921"/>
        </w:tabs>
        <w:spacing w:line="298" w:lineRule="exact"/>
        <w:ind w:right="-2"/>
        <w:rPr>
          <w:sz w:val="28"/>
          <w:szCs w:val="28"/>
          <w:lang w:eastAsia="en-US"/>
        </w:rPr>
      </w:pPr>
      <w:r w:rsidRPr="0016781F">
        <w:rPr>
          <w:sz w:val="28"/>
          <w:szCs w:val="28"/>
          <w:lang w:eastAsia="en-US" w:bidi="ru-RU"/>
        </w:rPr>
        <w:t xml:space="preserve">- </w:t>
      </w:r>
      <w:r w:rsidRPr="0016781F">
        <w:rPr>
          <w:bCs/>
          <w:color w:val="000000"/>
          <w:sz w:val="28"/>
          <w:szCs w:val="28"/>
          <w:shd w:val="clear" w:color="auto" w:fill="FFFFFF"/>
          <w:lang w:bidi="ru-RU"/>
        </w:rPr>
        <w:t>заключение</w:t>
      </w:r>
      <w:r w:rsidRPr="0016781F" w:rsidR="007509D8">
        <w:rPr>
          <w:bCs/>
          <w:color w:val="000000"/>
          <w:sz w:val="28"/>
          <w:szCs w:val="28"/>
          <w:shd w:val="clear" w:color="auto" w:fill="FFFFFF"/>
          <w:lang w:bidi="ru-RU"/>
        </w:rPr>
        <w:t>м</w:t>
      </w:r>
      <w:r w:rsidRPr="0016781F">
        <w:rPr>
          <w:bCs/>
          <w:color w:val="000000"/>
          <w:sz w:val="28"/>
          <w:szCs w:val="28"/>
          <w:shd w:val="clear" w:color="auto" w:fill="FFFFFF"/>
          <w:lang w:bidi="ru-RU"/>
        </w:rPr>
        <w:t xml:space="preserve"> судебно</w:t>
      </w:r>
      <w:r w:rsidRPr="0016781F" w:rsidR="007509D8">
        <w:rPr>
          <w:bCs/>
          <w:color w:val="000000"/>
          <w:sz w:val="28"/>
          <w:szCs w:val="28"/>
          <w:shd w:val="clear" w:color="auto" w:fill="FFFFFF"/>
          <w:lang w:bidi="ru-RU"/>
        </w:rPr>
        <w:t>-</w:t>
      </w:r>
      <w:r w:rsidRPr="0016781F">
        <w:rPr>
          <w:bCs/>
          <w:color w:val="000000"/>
          <w:sz w:val="28"/>
          <w:szCs w:val="28"/>
          <w:shd w:val="clear" w:color="auto" w:fill="FFFFFF"/>
          <w:lang w:bidi="ru-RU"/>
        </w:rPr>
        <w:t xml:space="preserve">медицинской экспертизы № </w:t>
      </w:r>
      <w:r w:rsidR="003567AE">
        <w:rPr>
          <w:sz w:val="28"/>
          <w:szCs w:val="28"/>
        </w:rPr>
        <w:t>***</w:t>
      </w:r>
      <w:r w:rsidRPr="0016781F">
        <w:rPr>
          <w:bCs/>
          <w:color w:val="000000"/>
          <w:sz w:val="28"/>
          <w:szCs w:val="28"/>
          <w:shd w:val="clear" w:color="auto" w:fill="FFFFFF"/>
          <w:lang w:bidi="ru-RU"/>
        </w:rPr>
        <w:t xml:space="preserve"> от 17</w:t>
      </w:r>
      <w:r w:rsidRPr="0016781F" w:rsidR="003C2135">
        <w:rPr>
          <w:bCs/>
          <w:color w:val="000000"/>
          <w:sz w:val="28"/>
          <w:szCs w:val="28"/>
          <w:shd w:val="clear" w:color="auto" w:fill="FFFFFF"/>
          <w:lang w:bidi="ru-RU"/>
        </w:rPr>
        <w:t xml:space="preserve"> января </w:t>
      </w:r>
      <w:r w:rsidRPr="0016781F">
        <w:rPr>
          <w:bCs/>
          <w:color w:val="000000"/>
          <w:sz w:val="28"/>
          <w:szCs w:val="28"/>
          <w:shd w:val="clear" w:color="auto" w:fill="FFFFFF"/>
          <w:lang w:bidi="ru-RU"/>
        </w:rPr>
        <w:t xml:space="preserve">2023 года, </w:t>
      </w:r>
      <w:r w:rsidRPr="0016781F">
        <w:rPr>
          <w:color w:val="000000"/>
          <w:sz w:val="28"/>
          <w:szCs w:val="28"/>
          <w:lang w:bidi="ru-RU"/>
        </w:rPr>
        <w:t>согласно которо</w:t>
      </w:r>
      <w:r w:rsidRPr="0016781F" w:rsidR="003C2135">
        <w:rPr>
          <w:color w:val="000000"/>
          <w:sz w:val="28"/>
          <w:szCs w:val="28"/>
          <w:lang w:bidi="ru-RU"/>
        </w:rPr>
        <w:t>му</w:t>
      </w:r>
      <w:r w:rsidRPr="0016781F">
        <w:rPr>
          <w:color w:val="000000"/>
          <w:sz w:val="28"/>
          <w:szCs w:val="28"/>
          <w:lang w:bidi="ru-RU"/>
        </w:rPr>
        <w:t xml:space="preserve"> у </w:t>
      </w:r>
      <w:r w:rsidR="003567AE">
        <w:rPr>
          <w:sz w:val="28"/>
          <w:szCs w:val="28"/>
        </w:rPr>
        <w:t xml:space="preserve">*** </w:t>
      </w:r>
      <w:r w:rsidRPr="0016781F">
        <w:rPr>
          <w:color w:val="000000"/>
          <w:sz w:val="28"/>
          <w:szCs w:val="28"/>
          <w:lang w:bidi="ru-RU"/>
        </w:rPr>
        <w:t xml:space="preserve">обнаружены телесные повреждения в виде кровоподтеков на лице, в затылочной области, на шее, девой ушной раковине, грудной клетке; кровоизлияний в склеры обоих глаз; ушибленных ран на лице (потребовавших хирургической обработки и наложения швов); раны на слизистой оболочке верхней губы; ссадин на лице и на волосистой части головы; переломов костей носа, носовой перегородки, передней и средней групп ячеек решетчатой кости слева (осложнившейся кровоизлияниями в ячейки решетчатой кости), медиальной стенки девой верхнечелюстной пазухи (осложнившейся </w:t>
      </w:r>
      <w:r w:rsidRPr="0016781F">
        <w:rPr>
          <w:color w:val="000000"/>
          <w:sz w:val="28"/>
          <w:szCs w:val="28"/>
          <w:lang w:bidi="ru-RU"/>
        </w:rPr>
        <w:t>гемосинусом</w:t>
      </w:r>
      <w:r w:rsidRPr="0016781F">
        <w:rPr>
          <w:color w:val="000000"/>
          <w:sz w:val="28"/>
          <w:szCs w:val="28"/>
          <w:lang w:bidi="ru-RU"/>
        </w:rPr>
        <w:t xml:space="preserve"> левой верхнечелюстной пазухи и эмфиземой мягких тканей левой половины лица и обеих глазниц). Все переломы, кровоизлияния в ячейки, </w:t>
      </w:r>
      <w:r w:rsidRPr="0016781F">
        <w:rPr>
          <w:color w:val="000000"/>
          <w:sz w:val="28"/>
          <w:szCs w:val="28"/>
          <w:lang w:bidi="ru-RU"/>
        </w:rPr>
        <w:t>гемосинус</w:t>
      </w:r>
      <w:r w:rsidRPr="0016781F">
        <w:rPr>
          <w:color w:val="000000"/>
          <w:sz w:val="28"/>
          <w:szCs w:val="28"/>
          <w:lang w:bidi="ru-RU"/>
        </w:rPr>
        <w:t xml:space="preserve"> и эмфизема подтверждены компьютерной томографией.</w:t>
      </w:r>
    </w:p>
    <w:p w:rsidR="00BC45BF" w:rsidRPr="0016781F" w:rsidP="00BC45BF">
      <w:pPr>
        <w:widowControl w:val="0"/>
        <w:tabs>
          <w:tab w:val="left" w:pos="9921"/>
        </w:tabs>
        <w:spacing w:after="0" w:line="298" w:lineRule="exact"/>
        <w:ind w:right="-2" w:firstLine="760"/>
        <w:jc w:val="both"/>
        <w:rPr>
          <w:rFonts w:ascii="Times New Roman" w:eastAsia="Times New Roman" w:hAnsi="Times New Roman" w:cs="Times New Roman"/>
          <w:sz w:val="28"/>
          <w:szCs w:val="28"/>
          <w:lang w:eastAsia="en-US"/>
        </w:rPr>
      </w:pPr>
      <w:r w:rsidRPr="0016781F">
        <w:rPr>
          <w:rFonts w:ascii="Times New Roman" w:eastAsia="Times New Roman" w:hAnsi="Times New Roman" w:cs="Times New Roman"/>
          <w:color w:val="000000"/>
          <w:sz w:val="28"/>
          <w:szCs w:val="28"/>
          <w:lang w:bidi="ru-RU"/>
        </w:rPr>
        <w:t>Указанные телесные повреждения образовались от действия тупых предме</w:t>
      </w:r>
      <w:r w:rsidRPr="0016781F" w:rsidR="003C2135">
        <w:rPr>
          <w:rFonts w:ascii="Times New Roman" w:eastAsia="Times New Roman" w:hAnsi="Times New Roman" w:cs="Times New Roman"/>
          <w:color w:val="000000"/>
          <w:sz w:val="28"/>
          <w:szCs w:val="28"/>
          <w:lang w:bidi="ru-RU"/>
        </w:rPr>
        <w:t xml:space="preserve">тов, в срок, не противоречащий </w:t>
      </w:r>
      <w:r w:rsidRPr="0016781F">
        <w:rPr>
          <w:rFonts w:ascii="Times New Roman" w:eastAsia="Times New Roman" w:hAnsi="Times New Roman" w:cs="Times New Roman"/>
          <w:color w:val="000000"/>
          <w:sz w:val="28"/>
          <w:szCs w:val="28"/>
          <w:lang w:bidi="ru-RU"/>
        </w:rPr>
        <w:t>4</w:t>
      </w:r>
      <w:r w:rsidRPr="0016781F" w:rsidR="003C2135">
        <w:rPr>
          <w:rFonts w:ascii="Times New Roman" w:eastAsia="Times New Roman" w:hAnsi="Times New Roman" w:cs="Times New Roman"/>
          <w:color w:val="000000"/>
          <w:sz w:val="28"/>
          <w:szCs w:val="28"/>
          <w:lang w:bidi="ru-RU"/>
        </w:rPr>
        <w:t xml:space="preserve"> ноября </w:t>
      </w:r>
      <w:r w:rsidRPr="0016781F">
        <w:rPr>
          <w:rFonts w:ascii="Times New Roman" w:eastAsia="Times New Roman" w:hAnsi="Times New Roman" w:cs="Times New Roman"/>
          <w:color w:val="000000"/>
          <w:sz w:val="28"/>
          <w:szCs w:val="28"/>
          <w:lang w:bidi="ru-RU"/>
        </w:rPr>
        <w:t>2022 года.</w:t>
      </w:r>
    </w:p>
    <w:p w:rsidR="00BC45BF" w:rsidRPr="0016781F" w:rsidP="003C2135">
      <w:pPr>
        <w:widowControl w:val="0"/>
        <w:tabs>
          <w:tab w:val="left" w:pos="9921"/>
        </w:tabs>
        <w:spacing w:after="0" w:line="322" w:lineRule="exact"/>
        <w:ind w:right="-2" w:firstLine="760"/>
        <w:jc w:val="both"/>
        <w:rPr>
          <w:rFonts w:ascii="Times New Roman" w:eastAsia="Times New Roman" w:hAnsi="Times New Roman" w:cs="Times New Roman"/>
          <w:bCs/>
          <w:sz w:val="28"/>
          <w:szCs w:val="28"/>
          <w:lang w:eastAsia="en-US"/>
        </w:rPr>
      </w:pPr>
      <w:r w:rsidRPr="0016781F">
        <w:rPr>
          <w:rFonts w:ascii="Times New Roman" w:eastAsia="Times New Roman" w:hAnsi="Times New Roman" w:cs="Times New Roman"/>
          <w:color w:val="000000"/>
          <w:sz w:val="28"/>
          <w:szCs w:val="28"/>
          <w:lang w:bidi="ru-RU"/>
        </w:rPr>
        <w:t>По степени причиненного вреда здоровью данные телесные повреждения подразделяются:</w:t>
      </w:r>
      <w:r w:rsidRPr="0016781F" w:rsidR="003C2135">
        <w:rPr>
          <w:rFonts w:ascii="Times New Roman" w:eastAsia="Times New Roman" w:hAnsi="Times New Roman" w:cs="Times New Roman"/>
          <w:color w:val="000000"/>
          <w:sz w:val="28"/>
          <w:szCs w:val="28"/>
          <w:lang w:bidi="ru-RU"/>
        </w:rPr>
        <w:t xml:space="preserve"> </w:t>
      </w:r>
      <w:r w:rsidRPr="0016781F">
        <w:rPr>
          <w:rFonts w:ascii="Times New Roman" w:eastAsia="Times New Roman" w:hAnsi="Times New Roman" w:cs="Times New Roman"/>
          <w:color w:val="000000"/>
          <w:sz w:val="28"/>
          <w:szCs w:val="28"/>
          <w:lang w:bidi="ru-RU"/>
        </w:rPr>
        <w:t xml:space="preserve">кровоподтеки на веках правого глаза, спинке носа, в обеих щечных, скуловой и нижнечелюстной областях слева, кровоизлияния в склеры обоих глаз и ушибленная рана на спинке носа, переломы костей носа, носовой перегородки, передней и средней групп ячеек решетчатой кости слева, осложнившейся кровоизлияниями в ячейки решетчатой кости, медиальной стенки левой верхнечелюстной пазухи, осложнившийся </w:t>
      </w:r>
      <w:r w:rsidRPr="0016781F">
        <w:rPr>
          <w:rFonts w:ascii="Times New Roman" w:eastAsia="Times New Roman" w:hAnsi="Times New Roman" w:cs="Times New Roman"/>
          <w:color w:val="000000"/>
          <w:sz w:val="28"/>
          <w:szCs w:val="28"/>
          <w:lang w:bidi="ru-RU"/>
        </w:rPr>
        <w:t>гемосинусом</w:t>
      </w:r>
      <w:r w:rsidRPr="0016781F">
        <w:rPr>
          <w:rFonts w:ascii="Times New Roman" w:eastAsia="Times New Roman" w:hAnsi="Times New Roman" w:cs="Times New Roman"/>
          <w:color w:val="000000"/>
          <w:sz w:val="28"/>
          <w:szCs w:val="28"/>
          <w:lang w:bidi="ru-RU"/>
        </w:rPr>
        <w:t xml:space="preserve"> левой верхнечелюстной пазухи и эмфиземой мягких тканей левой половины лица и обеих глазниц, в своей совокупности, как образовавшиеся одномоментно или в быстрой последовательности друг за другом причинили СРЕДНЕЙ тяжести вред здоровью, как повлекшее временное нарушение функции и (или) систем (временная нетрудоспособность), продолжительностью свыше трех недель (более 21 дня) (согласно </w:t>
      </w:r>
      <w:r w:rsidRPr="0016781F">
        <w:rPr>
          <w:rFonts w:ascii="Times New Roman" w:eastAsia="Times New Roman" w:hAnsi="Times New Roman" w:cs="Times New Roman"/>
          <w:color w:val="000000"/>
          <w:sz w:val="28"/>
          <w:szCs w:val="28"/>
          <w:lang w:bidi="ru-RU"/>
        </w:rPr>
        <w:t>п.п</w:t>
      </w:r>
      <w:r w:rsidRPr="0016781F">
        <w:rPr>
          <w:rFonts w:ascii="Times New Roman" w:eastAsia="Times New Roman" w:hAnsi="Times New Roman" w:cs="Times New Roman"/>
          <w:color w:val="000000"/>
          <w:sz w:val="28"/>
          <w:szCs w:val="28"/>
          <w:lang w:bidi="ru-RU"/>
        </w:rPr>
        <w:t xml:space="preserve">. </w:t>
      </w:r>
      <w:r w:rsidRPr="0016781F">
        <w:rPr>
          <w:rFonts w:ascii="Times New Roman" w:eastAsia="Times New Roman" w:hAnsi="Times New Roman" w:cs="Times New Roman"/>
          <w:bCs/>
          <w:color w:val="000000"/>
          <w:sz w:val="28"/>
          <w:szCs w:val="28"/>
          <w:shd w:val="clear" w:color="auto" w:fill="FFFFFF"/>
          <w:lang w:bidi="ru-RU"/>
        </w:rPr>
        <w:t xml:space="preserve">11.,7.1. </w:t>
      </w:r>
      <w:r w:rsidRPr="0016781F">
        <w:rPr>
          <w:rFonts w:ascii="Times New Roman" w:eastAsia="Times New Roman" w:hAnsi="Times New Roman" w:cs="Times New Roman"/>
          <w:color w:val="000000"/>
          <w:sz w:val="28"/>
          <w:szCs w:val="28"/>
          <w:lang w:bidi="ru-RU"/>
        </w:rPr>
        <w:t>«Медицинских критериев определения степени тяжести вреда, причиненного здоровью человека», утвержденных Приказом М3 и СР РФ от 24 апреля 2008 года № 194н);</w:t>
      </w:r>
      <w:r w:rsidRPr="0016781F" w:rsidR="003C2135">
        <w:rPr>
          <w:rFonts w:ascii="Times New Roman" w:eastAsia="Times New Roman" w:hAnsi="Times New Roman" w:cs="Times New Roman"/>
          <w:color w:val="000000"/>
          <w:sz w:val="28"/>
          <w:szCs w:val="28"/>
          <w:lang w:bidi="ru-RU"/>
        </w:rPr>
        <w:t xml:space="preserve"> </w:t>
      </w:r>
      <w:r w:rsidRPr="0016781F">
        <w:rPr>
          <w:rFonts w:ascii="Times New Roman" w:eastAsia="Times New Roman" w:hAnsi="Times New Roman" w:cs="Times New Roman"/>
          <w:color w:val="000000"/>
          <w:sz w:val="28"/>
          <w:szCs w:val="28"/>
          <w:lang w:bidi="ru-RU"/>
        </w:rPr>
        <w:t xml:space="preserve">ушибленная рана на верхнем веке левого глаза (потребовавшая хирургической обработки и наложения швов), кровоподтек </w:t>
      </w:r>
      <w:r w:rsidRPr="0016781F">
        <w:rPr>
          <w:rFonts w:ascii="Times New Roman" w:eastAsia="Times New Roman" w:hAnsi="Times New Roman" w:cs="Times New Roman"/>
          <w:color w:val="000000"/>
          <w:sz w:val="28"/>
          <w:szCs w:val="28"/>
          <w:lang w:bidi="ru-RU"/>
        </w:rPr>
        <w:t xml:space="preserve">в левой </w:t>
      </w:r>
      <w:r w:rsidRPr="0016781F">
        <w:rPr>
          <w:rFonts w:ascii="Times New Roman" w:eastAsia="Times New Roman" w:hAnsi="Times New Roman" w:cs="Times New Roman"/>
          <w:color w:val="000000"/>
          <w:sz w:val="28"/>
          <w:szCs w:val="28"/>
          <w:lang w:bidi="ru-RU"/>
        </w:rPr>
        <w:t>параорбитальной</w:t>
      </w:r>
      <w:r w:rsidRPr="0016781F">
        <w:rPr>
          <w:rFonts w:ascii="Times New Roman" w:eastAsia="Times New Roman" w:hAnsi="Times New Roman" w:cs="Times New Roman"/>
          <w:color w:val="000000"/>
          <w:sz w:val="28"/>
          <w:szCs w:val="28"/>
          <w:lang w:bidi="ru-RU"/>
        </w:rPr>
        <w:t xml:space="preserve"> области, как вызвавшие кратковременное расстройство здоровья на срок до 21 дня, относятся к причинившим ЛЕГКИЙ вред здоровью (согласно п.8.1. «Медицинских критериев определения степени тяжести вреда, </w:t>
      </w:r>
      <w:r w:rsidRPr="0016781F">
        <w:rPr>
          <w:rFonts w:ascii="Times New Roman" w:eastAsia="Times New Roman" w:hAnsi="Times New Roman" w:cs="Times New Roman"/>
          <w:bCs/>
          <w:color w:val="000000"/>
          <w:sz w:val="28"/>
          <w:szCs w:val="28"/>
          <w:shd w:val="clear" w:color="auto" w:fill="FFFFFF"/>
          <w:lang w:bidi="ru-RU"/>
        </w:rPr>
        <w:t xml:space="preserve">причиненного здоровью человека», </w:t>
      </w:r>
      <w:r w:rsidRPr="0016781F">
        <w:rPr>
          <w:rFonts w:ascii="Times New Roman" w:eastAsia="Times New Roman" w:hAnsi="Times New Roman" w:cs="Times New Roman"/>
          <w:color w:val="000000"/>
          <w:sz w:val="28"/>
          <w:szCs w:val="28"/>
          <w:lang w:bidi="ru-RU"/>
        </w:rPr>
        <w:t>утвержденных Приказом М3 и СР РФ от 24 апреля 2008 года № 194н);</w:t>
      </w:r>
      <w:r w:rsidRPr="0016781F" w:rsidR="003C2135">
        <w:rPr>
          <w:rFonts w:ascii="Times New Roman" w:eastAsia="Times New Roman" w:hAnsi="Times New Roman" w:cs="Times New Roman"/>
          <w:color w:val="000000"/>
          <w:sz w:val="28"/>
          <w:szCs w:val="28"/>
          <w:lang w:bidi="ru-RU"/>
        </w:rPr>
        <w:t xml:space="preserve"> </w:t>
      </w:r>
      <w:r w:rsidRPr="0016781F">
        <w:rPr>
          <w:rFonts w:ascii="Times New Roman" w:eastAsia="Times New Roman" w:hAnsi="Times New Roman" w:cs="Times New Roman"/>
          <w:color w:val="000000"/>
          <w:sz w:val="28"/>
          <w:szCs w:val="28"/>
          <w:lang w:bidi="ru-RU"/>
        </w:rPr>
        <w:t xml:space="preserve">остальные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 не причинившие вред здоровью человека согласно п.9 «Приказа Министерства здравоохранения и социального развития РФ от 24 апреля 2008 года № 194н «Об утверждении медицинских критериев определения </w:t>
      </w:r>
      <w:r w:rsidRPr="0016781F">
        <w:rPr>
          <w:rFonts w:ascii="Times New Roman" w:eastAsia="Times New Roman" w:hAnsi="Times New Roman" w:cs="Times New Roman"/>
          <w:bCs/>
          <w:color w:val="000000"/>
          <w:sz w:val="28"/>
          <w:szCs w:val="28"/>
          <w:shd w:val="clear" w:color="auto" w:fill="FFFFFF"/>
          <w:lang w:bidi="ru-RU"/>
        </w:rPr>
        <w:t xml:space="preserve">степени </w:t>
      </w:r>
      <w:r w:rsidRPr="0016781F">
        <w:rPr>
          <w:rFonts w:ascii="Times New Roman" w:eastAsia="Times New Roman" w:hAnsi="Times New Roman" w:cs="Times New Roman"/>
          <w:color w:val="000000"/>
          <w:sz w:val="28"/>
          <w:szCs w:val="28"/>
          <w:lang w:bidi="ru-RU"/>
        </w:rPr>
        <w:t xml:space="preserve">тяжести </w:t>
      </w:r>
      <w:r w:rsidRPr="0016781F">
        <w:rPr>
          <w:rFonts w:ascii="Times New Roman" w:eastAsia="Times New Roman" w:hAnsi="Times New Roman" w:cs="Times New Roman"/>
          <w:bCs/>
          <w:color w:val="000000"/>
          <w:sz w:val="28"/>
          <w:szCs w:val="28"/>
          <w:shd w:val="clear" w:color="auto" w:fill="FFFFFF"/>
          <w:lang w:bidi="ru-RU"/>
        </w:rPr>
        <w:t xml:space="preserve">вреда, причиненного </w:t>
      </w:r>
      <w:r w:rsidRPr="0016781F" w:rsidR="003C2135">
        <w:rPr>
          <w:rFonts w:ascii="Times New Roman" w:eastAsia="Times New Roman" w:hAnsi="Times New Roman" w:cs="Times New Roman"/>
          <w:color w:val="000000"/>
          <w:sz w:val="28"/>
          <w:szCs w:val="28"/>
          <w:lang w:bidi="ru-RU"/>
        </w:rPr>
        <w:t>здоровью человека»)</w:t>
      </w:r>
      <w:r w:rsidRPr="0016781F">
        <w:rPr>
          <w:rFonts w:ascii="Times New Roman" w:eastAsia="Times New Roman" w:hAnsi="Times New Roman" w:cs="Times New Roman"/>
          <w:color w:val="000000"/>
          <w:sz w:val="28"/>
          <w:szCs w:val="28"/>
          <w:lang w:bidi="ru-RU"/>
        </w:rPr>
        <w:t xml:space="preserve"> </w:t>
      </w:r>
      <w:r w:rsidRPr="0016781F">
        <w:rPr>
          <w:rFonts w:ascii="Times New Roman" w:eastAsia="Times New Roman" w:hAnsi="Times New Roman" w:cs="Times New Roman"/>
          <w:bCs/>
          <w:color w:val="000000"/>
          <w:sz w:val="28"/>
          <w:szCs w:val="28"/>
          <w:lang w:bidi="ru-RU"/>
        </w:rPr>
        <w:t>(л.д.53-54)</w:t>
      </w:r>
      <w:r w:rsidRPr="0016781F" w:rsidR="003C2135">
        <w:rPr>
          <w:rFonts w:ascii="Times New Roman" w:eastAsia="Times New Roman" w:hAnsi="Times New Roman" w:cs="Times New Roman"/>
          <w:bCs/>
          <w:color w:val="000000"/>
          <w:sz w:val="28"/>
          <w:szCs w:val="28"/>
          <w:lang w:bidi="ru-RU"/>
        </w:rPr>
        <w:t>;</w:t>
      </w:r>
    </w:p>
    <w:p w:rsidR="00BC45BF" w:rsidRPr="0016781F" w:rsidP="003C2135">
      <w:pPr>
        <w:widowControl w:val="0"/>
        <w:tabs>
          <w:tab w:val="left" w:pos="1055"/>
        </w:tabs>
        <w:spacing w:after="0" w:line="302" w:lineRule="exact"/>
        <w:ind w:right="-2"/>
        <w:jc w:val="both"/>
        <w:outlineLvl w:val="1"/>
        <w:rPr>
          <w:rFonts w:ascii="Times New Roman" w:eastAsia="Times New Roman" w:hAnsi="Times New Roman" w:cs="Times New Roman"/>
          <w:bCs/>
          <w:sz w:val="28"/>
          <w:szCs w:val="28"/>
          <w:lang w:eastAsia="en-US"/>
        </w:rPr>
      </w:pPr>
      <w:r w:rsidRPr="0016781F">
        <w:rPr>
          <w:rFonts w:ascii="Times New Roman" w:eastAsia="Times New Roman" w:hAnsi="Times New Roman" w:cs="Times New Roman"/>
          <w:bCs/>
          <w:color w:val="000000"/>
          <w:sz w:val="28"/>
          <w:szCs w:val="28"/>
          <w:lang w:bidi="ru-RU"/>
        </w:rPr>
        <w:t>- з</w:t>
      </w:r>
      <w:r w:rsidRPr="0016781F">
        <w:rPr>
          <w:rFonts w:ascii="Times New Roman" w:eastAsia="Times New Roman" w:hAnsi="Times New Roman" w:cs="Times New Roman"/>
          <w:bCs/>
          <w:color w:val="000000"/>
          <w:sz w:val="28"/>
          <w:szCs w:val="28"/>
          <w:lang w:bidi="ru-RU"/>
        </w:rPr>
        <w:t>аключение</w:t>
      </w:r>
      <w:r w:rsidRPr="0016781F">
        <w:rPr>
          <w:rFonts w:ascii="Times New Roman" w:eastAsia="Times New Roman" w:hAnsi="Times New Roman" w:cs="Times New Roman"/>
          <w:bCs/>
          <w:color w:val="000000"/>
          <w:sz w:val="28"/>
          <w:szCs w:val="28"/>
          <w:lang w:bidi="ru-RU"/>
        </w:rPr>
        <w:t>м</w:t>
      </w:r>
      <w:r w:rsidRPr="0016781F">
        <w:rPr>
          <w:rFonts w:ascii="Times New Roman" w:eastAsia="Times New Roman" w:hAnsi="Times New Roman" w:cs="Times New Roman"/>
          <w:bCs/>
          <w:color w:val="000000"/>
          <w:sz w:val="28"/>
          <w:szCs w:val="28"/>
          <w:lang w:bidi="ru-RU"/>
        </w:rPr>
        <w:t xml:space="preserve"> эксперта № </w:t>
      </w:r>
      <w:r w:rsidR="003567AE">
        <w:rPr>
          <w:rFonts w:ascii="Times New Roman" w:hAnsi="Times New Roman" w:cs="Times New Roman"/>
          <w:sz w:val="28"/>
          <w:szCs w:val="28"/>
        </w:rPr>
        <w:t>***</w:t>
      </w:r>
      <w:r w:rsidRPr="0016781F">
        <w:rPr>
          <w:rFonts w:ascii="Times New Roman" w:eastAsia="Times New Roman" w:hAnsi="Times New Roman" w:cs="Times New Roman"/>
          <w:bCs/>
          <w:color w:val="000000"/>
          <w:sz w:val="28"/>
          <w:szCs w:val="28"/>
          <w:lang w:bidi="ru-RU"/>
        </w:rPr>
        <w:t xml:space="preserve"> от 17</w:t>
      </w:r>
      <w:r w:rsidRPr="0016781F">
        <w:rPr>
          <w:rFonts w:ascii="Times New Roman" w:eastAsia="Times New Roman" w:hAnsi="Times New Roman" w:cs="Times New Roman"/>
          <w:bCs/>
          <w:color w:val="000000"/>
          <w:sz w:val="28"/>
          <w:szCs w:val="28"/>
          <w:lang w:bidi="ru-RU"/>
        </w:rPr>
        <w:t xml:space="preserve"> января </w:t>
      </w:r>
      <w:r w:rsidRPr="0016781F">
        <w:rPr>
          <w:rFonts w:ascii="Times New Roman" w:eastAsia="Times New Roman" w:hAnsi="Times New Roman" w:cs="Times New Roman"/>
          <w:bCs/>
          <w:color w:val="000000"/>
          <w:sz w:val="28"/>
          <w:szCs w:val="28"/>
          <w:lang w:bidi="ru-RU"/>
        </w:rPr>
        <w:t>2023 года согласно которому</w:t>
      </w:r>
      <w:r w:rsidRPr="0016781F">
        <w:rPr>
          <w:rFonts w:ascii="Times New Roman" w:eastAsia="Times New Roman" w:hAnsi="Times New Roman" w:cs="Times New Roman"/>
          <w:bCs/>
          <w:color w:val="000000"/>
          <w:sz w:val="28"/>
          <w:szCs w:val="28"/>
          <w:lang w:bidi="ru-RU"/>
        </w:rPr>
        <w:t xml:space="preserve"> </w:t>
      </w:r>
      <w:r w:rsidRPr="0016781F">
        <w:rPr>
          <w:rFonts w:ascii="Times New Roman" w:eastAsia="Times New Roman" w:hAnsi="Times New Roman" w:cs="Times New Roman"/>
          <w:color w:val="000000"/>
          <w:sz w:val="28"/>
          <w:szCs w:val="28"/>
          <w:lang w:bidi="ru-RU"/>
        </w:rPr>
        <w:t xml:space="preserve">телесные повреждения, обнаруженные у </w:t>
      </w:r>
      <w:r w:rsidR="003567AE">
        <w:rPr>
          <w:rFonts w:ascii="Times New Roman" w:hAnsi="Times New Roman" w:cs="Times New Roman"/>
          <w:sz w:val="28"/>
          <w:szCs w:val="28"/>
        </w:rPr>
        <w:t>***</w:t>
      </w:r>
      <w:r w:rsidRPr="0016781F">
        <w:rPr>
          <w:rFonts w:ascii="Times New Roman" w:eastAsia="Times New Roman" w:hAnsi="Times New Roman" w:cs="Times New Roman"/>
          <w:color w:val="000000"/>
          <w:sz w:val="28"/>
          <w:szCs w:val="28"/>
          <w:lang w:bidi="ru-RU"/>
        </w:rPr>
        <w:t>, могли образоваться при тех обстоятельствах, на которые он указал при проведении следственного эксперимента с его участием от 16</w:t>
      </w:r>
      <w:r w:rsidRPr="0016781F">
        <w:rPr>
          <w:rFonts w:ascii="Times New Roman" w:eastAsia="Times New Roman" w:hAnsi="Times New Roman" w:cs="Times New Roman"/>
          <w:color w:val="000000"/>
          <w:sz w:val="28"/>
          <w:szCs w:val="28"/>
          <w:lang w:bidi="ru-RU"/>
        </w:rPr>
        <w:t xml:space="preserve"> января </w:t>
      </w:r>
      <w:r w:rsidRPr="0016781F">
        <w:rPr>
          <w:rFonts w:ascii="Times New Roman" w:eastAsia="Times New Roman" w:hAnsi="Times New Roman" w:cs="Times New Roman"/>
          <w:color w:val="000000"/>
          <w:sz w:val="28"/>
          <w:szCs w:val="28"/>
          <w:lang w:bidi="ru-RU"/>
        </w:rPr>
        <w:t xml:space="preserve">2023 года </w:t>
      </w:r>
      <w:r w:rsidRPr="0016781F">
        <w:rPr>
          <w:rFonts w:ascii="Times New Roman" w:eastAsia="Times New Roman" w:hAnsi="Times New Roman" w:cs="Times New Roman"/>
          <w:bCs/>
          <w:color w:val="000000"/>
          <w:sz w:val="28"/>
          <w:szCs w:val="28"/>
          <w:lang w:bidi="ru-RU"/>
        </w:rPr>
        <w:t>(л.д.60-62)</w:t>
      </w:r>
      <w:r w:rsidRPr="0016781F">
        <w:rPr>
          <w:rFonts w:ascii="Times New Roman" w:eastAsia="Times New Roman" w:hAnsi="Times New Roman" w:cs="Times New Roman"/>
          <w:bCs/>
          <w:color w:val="000000"/>
          <w:sz w:val="28"/>
          <w:szCs w:val="28"/>
          <w:lang w:bidi="ru-RU"/>
        </w:rPr>
        <w:t>;</w:t>
      </w:r>
    </w:p>
    <w:p w:rsidR="00BC45BF" w:rsidRPr="0016781F" w:rsidP="003C2135">
      <w:pPr>
        <w:widowControl w:val="0"/>
        <w:tabs>
          <w:tab w:val="left" w:pos="1052"/>
        </w:tabs>
        <w:spacing w:after="0" w:line="298" w:lineRule="exact"/>
        <w:ind w:right="-2"/>
        <w:jc w:val="both"/>
        <w:outlineLvl w:val="1"/>
        <w:rPr>
          <w:rFonts w:ascii="Times New Roman" w:eastAsia="Times New Roman" w:hAnsi="Times New Roman" w:cs="Times New Roman"/>
          <w:bCs/>
          <w:sz w:val="28"/>
          <w:szCs w:val="28"/>
          <w:lang w:eastAsia="en-US"/>
        </w:rPr>
      </w:pPr>
      <w:r w:rsidRPr="0016781F">
        <w:rPr>
          <w:rFonts w:ascii="Times New Roman" w:eastAsia="Times New Roman" w:hAnsi="Times New Roman" w:cs="Times New Roman"/>
          <w:bCs/>
          <w:color w:val="000000"/>
          <w:sz w:val="28"/>
          <w:szCs w:val="28"/>
          <w:lang w:bidi="ru-RU"/>
        </w:rPr>
        <w:t xml:space="preserve">- </w:t>
      </w:r>
      <w:r w:rsidRPr="0016781F">
        <w:rPr>
          <w:rFonts w:ascii="Times New Roman" w:eastAsia="Times New Roman" w:hAnsi="Times New Roman" w:cs="Times New Roman"/>
          <w:bCs/>
          <w:color w:val="000000"/>
          <w:sz w:val="28"/>
          <w:szCs w:val="28"/>
          <w:lang w:bidi="ru-RU"/>
        </w:rPr>
        <w:t>протокол</w:t>
      </w:r>
      <w:r w:rsidRPr="0016781F">
        <w:rPr>
          <w:rFonts w:ascii="Times New Roman" w:eastAsia="Times New Roman" w:hAnsi="Times New Roman" w:cs="Times New Roman"/>
          <w:bCs/>
          <w:color w:val="000000"/>
          <w:sz w:val="28"/>
          <w:szCs w:val="28"/>
          <w:lang w:bidi="ru-RU"/>
        </w:rPr>
        <w:t>ом</w:t>
      </w:r>
      <w:r w:rsidRPr="0016781F">
        <w:rPr>
          <w:rFonts w:ascii="Times New Roman" w:eastAsia="Times New Roman" w:hAnsi="Times New Roman" w:cs="Times New Roman"/>
          <w:bCs/>
          <w:color w:val="000000"/>
          <w:sz w:val="28"/>
          <w:szCs w:val="28"/>
          <w:lang w:bidi="ru-RU"/>
        </w:rPr>
        <w:t xml:space="preserve"> следственного эксперимента от 30</w:t>
      </w:r>
      <w:r w:rsidRPr="0016781F">
        <w:rPr>
          <w:rFonts w:ascii="Times New Roman" w:eastAsia="Times New Roman" w:hAnsi="Times New Roman" w:cs="Times New Roman"/>
          <w:bCs/>
          <w:color w:val="000000"/>
          <w:sz w:val="28"/>
          <w:szCs w:val="28"/>
          <w:lang w:bidi="ru-RU"/>
        </w:rPr>
        <w:t xml:space="preserve"> января 2023</w:t>
      </w:r>
      <w:r w:rsidRPr="0016781F">
        <w:rPr>
          <w:rFonts w:ascii="Times New Roman" w:eastAsia="Times New Roman" w:hAnsi="Times New Roman" w:cs="Times New Roman"/>
          <w:bCs/>
          <w:color w:val="000000"/>
          <w:sz w:val="28"/>
          <w:szCs w:val="28"/>
          <w:lang w:bidi="ru-RU"/>
        </w:rPr>
        <w:t xml:space="preserve"> года с участием подозреваемого Король А.В., </w:t>
      </w:r>
      <w:r w:rsidRPr="0016781F">
        <w:rPr>
          <w:rFonts w:ascii="Times New Roman" w:eastAsia="Century Gothic" w:hAnsi="Times New Roman" w:cs="Times New Roman"/>
          <w:bCs/>
          <w:color w:val="000000"/>
          <w:sz w:val="28"/>
          <w:szCs w:val="28"/>
          <w:shd w:val="clear" w:color="auto" w:fill="FFFFFF"/>
          <w:lang w:bidi="ru-RU"/>
        </w:rPr>
        <w:t xml:space="preserve">согласно которого он показал механизм причинения телесных повреждений потерпевшему </w:t>
      </w:r>
      <w:r w:rsidR="003567AE">
        <w:rPr>
          <w:rFonts w:ascii="Times New Roman" w:hAnsi="Times New Roman" w:cs="Times New Roman"/>
          <w:sz w:val="28"/>
          <w:szCs w:val="28"/>
        </w:rPr>
        <w:t>***</w:t>
      </w:r>
      <w:r w:rsidRPr="0016781F" w:rsidR="003567AE">
        <w:rPr>
          <w:rFonts w:ascii="Times New Roman" w:eastAsia="Times New Roman" w:hAnsi="Times New Roman" w:cs="Times New Roman"/>
          <w:bCs/>
          <w:color w:val="000000"/>
          <w:sz w:val="28"/>
          <w:szCs w:val="28"/>
          <w:lang w:bidi="ru-RU"/>
        </w:rPr>
        <w:t xml:space="preserve"> </w:t>
      </w:r>
      <w:r w:rsidRPr="0016781F">
        <w:rPr>
          <w:rFonts w:ascii="Times New Roman" w:eastAsia="Times New Roman" w:hAnsi="Times New Roman" w:cs="Times New Roman"/>
          <w:bCs/>
          <w:color w:val="000000"/>
          <w:sz w:val="28"/>
          <w:szCs w:val="28"/>
          <w:lang w:bidi="ru-RU"/>
        </w:rPr>
        <w:t>(л.д.76-82)</w:t>
      </w:r>
      <w:r w:rsidRPr="0016781F">
        <w:rPr>
          <w:rFonts w:ascii="Times New Roman" w:eastAsia="Times New Roman" w:hAnsi="Times New Roman" w:cs="Times New Roman"/>
          <w:bCs/>
          <w:color w:val="000000"/>
          <w:sz w:val="28"/>
          <w:szCs w:val="28"/>
          <w:lang w:bidi="ru-RU"/>
        </w:rPr>
        <w:t>;</w:t>
      </w:r>
    </w:p>
    <w:p w:rsidR="00BC45BF" w:rsidRPr="0016781F" w:rsidP="003C2135">
      <w:pPr>
        <w:widowControl w:val="0"/>
        <w:tabs>
          <w:tab w:val="left" w:pos="1055"/>
        </w:tabs>
        <w:spacing w:after="0" w:line="298" w:lineRule="exact"/>
        <w:ind w:right="-2"/>
        <w:jc w:val="both"/>
        <w:outlineLvl w:val="1"/>
        <w:rPr>
          <w:rFonts w:ascii="Times New Roman" w:eastAsia="Times New Roman" w:hAnsi="Times New Roman" w:cs="Times New Roman"/>
          <w:bCs/>
          <w:sz w:val="28"/>
          <w:szCs w:val="28"/>
          <w:lang w:eastAsia="en-US"/>
        </w:rPr>
      </w:pPr>
      <w:r w:rsidRPr="0016781F">
        <w:rPr>
          <w:rFonts w:ascii="Times New Roman" w:eastAsia="Times New Roman" w:hAnsi="Times New Roman" w:cs="Times New Roman"/>
          <w:bCs/>
          <w:color w:val="000000"/>
          <w:sz w:val="28"/>
          <w:szCs w:val="28"/>
          <w:lang w:bidi="ru-RU"/>
        </w:rPr>
        <w:t xml:space="preserve">- </w:t>
      </w:r>
      <w:r w:rsidRPr="0016781F">
        <w:rPr>
          <w:rFonts w:ascii="Times New Roman" w:eastAsia="Times New Roman" w:hAnsi="Times New Roman" w:cs="Times New Roman"/>
          <w:bCs/>
          <w:color w:val="000000"/>
          <w:sz w:val="28"/>
          <w:szCs w:val="28"/>
          <w:lang w:bidi="ru-RU"/>
        </w:rPr>
        <w:t>заключение</w:t>
      </w:r>
      <w:r w:rsidRPr="0016781F">
        <w:rPr>
          <w:rFonts w:ascii="Times New Roman" w:eastAsia="Times New Roman" w:hAnsi="Times New Roman" w:cs="Times New Roman"/>
          <w:bCs/>
          <w:color w:val="000000"/>
          <w:sz w:val="28"/>
          <w:szCs w:val="28"/>
          <w:lang w:bidi="ru-RU"/>
        </w:rPr>
        <w:t xml:space="preserve">м эксперта № </w:t>
      </w:r>
      <w:r w:rsidR="003567AE">
        <w:rPr>
          <w:rFonts w:ascii="Times New Roman" w:hAnsi="Times New Roman" w:cs="Times New Roman"/>
          <w:sz w:val="28"/>
          <w:szCs w:val="28"/>
        </w:rPr>
        <w:t>***</w:t>
      </w:r>
      <w:r w:rsidRPr="0016781F">
        <w:rPr>
          <w:rFonts w:ascii="Times New Roman" w:eastAsia="Times New Roman" w:hAnsi="Times New Roman" w:cs="Times New Roman"/>
          <w:bCs/>
          <w:color w:val="000000"/>
          <w:sz w:val="28"/>
          <w:szCs w:val="28"/>
          <w:lang w:bidi="ru-RU"/>
        </w:rPr>
        <w:t xml:space="preserve"> от </w:t>
      </w:r>
      <w:r w:rsidRPr="0016781F">
        <w:rPr>
          <w:rFonts w:ascii="Times New Roman" w:eastAsia="Times New Roman" w:hAnsi="Times New Roman" w:cs="Times New Roman"/>
          <w:bCs/>
          <w:color w:val="000000"/>
          <w:sz w:val="28"/>
          <w:szCs w:val="28"/>
          <w:lang w:bidi="ru-RU"/>
        </w:rPr>
        <w:t>1</w:t>
      </w:r>
      <w:r w:rsidRPr="0016781F">
        <w:rPr>
          <w:rFonts w:ascii="Times New Roman" w:eastAsia="Times New Roman" w:hAnsi="Times New Roman" w:cs="Times New Roman"/>
          <w:bCs/>
          <w:color w:val="000000"/>
          <w:sz w:val="28"/>
          <w:szCs w:val="28"/>
          <w:lang w:bidi="ru-RU"/>
        </w:rPr>
        <w:t xml:space="preserve"> февраля </w:t>
      </w:r>
      <w:r w:rsidRPr="0016781F">
        <w:rPr>
          <w:rFonts w:ascii="Times New Roman" w:eastAsia="Times New Roman" w:hAnsi="Times New Roman" w:cs="Times New Roman"/>
          <w:bCs/>
          <w:color w:val="000000"/>
          <w:sz w:val="28"/>
          <w:szCs w:val="28"/>
          <w:lang w:bidi="ru-RU"/>
        </w:rPr>
        <w:t>2023 года согласно которому,</w:t>
      </w:r>
      <w:r w:rsidRPr="0016781F">
        <w:rPr>
          <w:rFonts w:ascii="Times New Roman" w:eastAsia="Times New Roman" w:hAnsi="Times New Roman" w:cs="Times New Roman"/>
          <w:bCs/>
          <w:color w:val="000000"/>
          <w:sz w:val="28"/>
          <w:szCs w:val="28"/>
          <w:lang w:bidi="ru-RU"/>
        </w:rPr>
        <w:t xml:space="preserve"> </w:t>
      </w:r>
      <w:r w:rsidRPr="0016781F">
        <w:rPr>
          <w:rFonts w:ascii="Times New Roman" w:eastAsia="Times New Roman" w:hAnsi="Times New Roman" w:cs="Times New Roman"/>
          <w:color w:val="000000"/>
          <w:sz w:val="28"/>
          <w:szCs w:val="28"/>
          <w:lang w:bidi="ru-RU"/>
        </w:rPr>
        <w:t xml:space="preserve"> </w:t>
      </w:r>
      <w:r w:rsidRPr="0016781F">
        <w:rPr>
          <w:rFonts w:ascii="Times New Roman" w:eastAsia="Times New Roman" w:hAnsi="Times New Roman" w:cs="Times New Roman"/>
          <w:color w:val="000000"/>
          <w:sz w:val="28"/>
          <w:szCs w:val="28"/>
          <w:lang w:bidi="ru-RU"/>
        </w:rPr>
        <w:t xml:space="preserve">телесные повреждения, обнаруженные у </w:t>
      </w:r>
      <w:r w:rsidR="003567AE">
        <w:rPr>
          <w:rFonts w:ascii="Times New Roman" w:hAnsi="Times New Roman" w:cs="Times New Roman"/>
          <w:sz w:val="28"/>
          <w:szCs w:val="28"/>
        </w:rPr>
        <w:t>***</w:t>
      </w:r>
      <w:r w:rsidRPr="0016781F">
        <w:rPr>
          <w:rFonts w:ascii="Times New Roman" w:eastAsia="Times New Roman" w:hAnsi="Times New Roman" w:cs="Times New Roman"/>
          <w:color w:val="000000"/>
          <w:sz w:val="28"/>
          <w:szCs w:val="28"/>
          <w:lang w:bidi="ru-RU"/>
        </w:rPr>
        <w:t>, могли образоваться при тех обстоятельствах, на которые указал Король А.В. при проведении следственного эксперимента с его участием от 30</w:t>
      </w:r>
      <w:r w:rsidRPr="0016781F">
        <w:rPr>
          <w:rFonts w:ascii="Times New Roman" w:eastAsia="Times New Roman" w:hAnsi="Times New Roman" w:cs="Times New Roman"/>
          <w:color w:val="000000"/>
          <w:sz w:val="28"/>
          <w:szCs w:val="28"/>
          <w:lang w:bidi="ru-RU"/>
        </w:rPr>
        <w:t xml:space="preserve"> января </w:t>
      </w:r>
      <w:r w:rsidRPr="0016781F">
        <w:rPr>
          <w:rFonts w:ascii="Times New Roman" w:eastAsia="Times New Roman" w:hAnsi="Times New Roman" w:cs="Times New Roman"/>
          <w:color w:val="000000"/>
          <w:sz w:val="28"/>
          <w:szCs w:val="28"/>
          <w:lang w:bidi="ru-RU"/>
        </w:rPr>
        <w:t xml:space="preserve">2023 года. Для образования всех телесных повреждений, обнаруженных у </w:t>
      </w:r>
      <w:r w:rsidR="003567AE">
        <w:rPr>
          <w:rFonts w:ascii="Times New Roman" w:hAnsi="Times New Roman" w:cs="Times New Roman"/>
          <w:sz w:val="28"/>
          <w:szCs w:val="28"/>
        </w:rPr>
        <w:t>***</w:t>
      </w:r>
      <w:r w:rsidRPr="0016781F">
        <w:rPr>
          <w:rFonts w:ascii="Times New Roman" w:eastAsia="Times New Roman" w:hAnsi="Times New Roman" w:cs="Times New Roman"/>
          <w:color w:val="000000"/>
          <w:sz w:val="28"/>
          <w:szCs w:val="28"/>
          <w:lang w:bidi="ru-RU"/>
        </w:rPr>
        <w:t xml:space="preserve">необходимо не менее 13 (тринадцати) травматических воздействий. Для образования телесных повреждений, обнаруженных у </w:t>
      </w:r>
      <w:r w:rsidR="003567AE">
        <w:rPr>
          <w:rFonts w:ascii="Times New Roman" w:hAnsi="Times New Roman" w:cs="Times New Roman"/>
          <w:sz w:val="28"/>
          <w:szCs w:val="28"/>
        </w:rPr>
        <w:t>***</w:t>
      </w:r>
      <w:r w:rsidRPr="0016781F">
        <w:rPr>
          <w:rFonts w:ascii="Times New Roman" w:eastAsia="Times New Roman" w:hAnsi="Times New Roman" w:cs="Times New Roman"/>
          <w:color w:val="000000"/>
          <w:sz w:val="28"/>
          <w:szCs w:val="28"/>
          <w:lang w:bidi="ru-RU"/>
        </w:rPr>
        <w:t>, относящихся к средней степени тяжести, достаточно 1 (одно</w:t>
      </w:r>
      <w:r w:rsidRPr="0016781F">
        <w:rPr>
          <w:rFonts w:ascii="Times New Roman" w:eastAsia="Times New Roman" w:hAnsi="Times New Roman" w:cs="Times New Roman"/>
          <w:color w:val="000000"/>
          <w:sz w:val="28"/>
          <w:szCs w:val="28"/>
          <w:lang w:bidi="ru-RU"/>
        </w:rPr>
        <w:t xml:space="preserve">го) травматического воздействия </w:t>
      </w:r>
      <w:r w:rsidRPr="0016781F">
        <w:rPr>
          <w:rFonts w:ascii="Times New Roman" w:eastAsia="Times New Roman" w:hAnsi="Times New Roman" w:cs="Times New Roman"/>
          <w:bCs/>
          <w:color w:val="000000"/>
          <w:sz w:val="28"/>
          <w:szCs w:val="28"/>
          <w:lang w:bidi="ru-RU"/>
        </w:rPr>
        <w:t>(л.д.86-88)</w:t>
      </w:r>
      <w:r w:rsidRPr="0016781F" w:rsidR="000B7748">
        <w:rPr>
          <w:rFonts w:ascii="Times New Roman" w:eastAsia="Times New Roman" w:hAnsi="Times New Roman" w:cs="Times New Roman"/>
          <w:bCs/>
          <w:color w:val="000000"/>
          <w:sz w:val="28"/>
          <w:szCs w:val="28"/>
          <w:lang w:bidi="ru-RU"/>
        </w:rPr>
        <w:t>.</w:t>
      </w:r>
    </w:p>
    <w:p w:rsidR="000B406B" w:rsidRPr="0016781F" w:rsidP="002714D3">
      <w:pPr>
        <w:spacing w:after="0" w:line="240" w:lineRule="auto"/>
        <w:ind w:firstLine="567"/>
        <w:jc w:val="both"/>
        <w:rPr>
          <w:rFonts w:ascii="Times New Roman" w:eastAsia="Times New Roman" w:hAnsi="Times New Roman" w:cs="Times New Roman"/>
          <w:sz w:val="28"/>
          <w:szCs w:val="28"/>
          <w:lang w:eastAsia="zh-CN"/>
        </w:rPr>
      </w:pPr>
    </w:p>
    <w:p w:rsidR="000B406B" w:rsidRPr="0016781F" w:rsidP="000B406B">
      <w:pPr>
        <w:spacing w:after="0" w:line="240" w:lineRule="auto"/>
        <w:ind w:firstLine="567"/>
        <w:jc w:val="both"/>
        <w:rPr>
          <w:rFonts w:ascii="Times New Roman" w:eastAsia="Times New Roman" w:hAnsi="Times New Roman" w:cs="Times New Roman"/>
          <w:sz w:val="28"/>
          <w:szCs w:val="28"/>
          <w:lang w:eastAsia="zh-CN"/>
        </w:rPr>
      </w:pPr>
      <w:r w:rsidRPr="0016781F">
        <w:rPr>
          <w:rFonts w:ascii="Times New Roman" w:eastAsia="Times New Roman" w:hAnsi="Times New Roman" w:cs="Times New Roman"/>
          <w:sz w:val="28"/>
          <w:szCs w:val="28"/>
          <w:lang w:eastAsia="zh-CN"/>
        </w:rPr>
        <w:t xml:space="preserve">Заключения судебных экспертов являются мотивированными и сомнений не вызывают. </w:t>
      </w:r>
    </w:p>
    <w:p w:rsidR="002714D3" w:rsidRPr="0016781F" w:rsidP="002714D3">
      <w:pPr>
        <w:spacing w:after="0" w:line="240" w:lineRule="auto"/>
        <w:ind w:firstLine="567"/>
        <w:jc w:val="both"/>
        <w:rPr>
          <w:rFonts w:ascii="Times New Roman" w:eastAsia="Times New Roman" w:hAnsi="Times New Roman" w:cs="Times New Roman"/>
          <w:sz w:val="28"/>
          <w:szCs w:val="28"/>
          <w:lang w:eastAsia="zh-CN"/>
        </w:rPr>
      </w:pPr>
      <w:r w:rsidRPr="0016781F">
        <w:rPr>
          <w:rFonts w:ascii="Times New Roman" w:eastAsia="Times New Roman" w:hAnsi="Times New Roman" w:cs="Times New Roman"/>
          <w:sz w:val="28"/>
          <w:szCs w:val="28"/>
          <w:lang w:eastAsia="zh-CN"/>
        </w:rPr>
        <w:t xml:space="preserve">Доказательства, представленные стороной обвинения, являются надлежащими, носят достоверный характер, получены в соответствии с требованиями уголовно-процессуального законодательства, </w:t>
      </w:r>
      <w:r w:rsidRPr="0016781F">
        <w:rPr>
          <w:rFonts w:ascii="Times New Roman" w:eastAsia="Times New Roman" w:hAnsi="Times New Roman" w:cs="Times New Roman"/>
          <w:sz w:val="28"/>
          <w:szCs w:val="28"/>
        </w:rPr>
        <w:t>взаимно дополняют друг друга в части вменяемого объема обвинения, противоречий не содержат, согласуются между собой.</w:t>
      </w:r>
      <w:r w:rsidRPr="0016781F">
        <w:rPr>
          <w:rFonts w:ascii="Times New Roman" w:eastAsia="Times New Roman" w:hAnsi="Times New Roman" w:cs="Times New Roman"/>
          <w:sz w:val="28"/>
          <w:szCs w:val="28"/>
          <w:lang w:eastAsia="zh-CN"/>
        </w:rPr>
        <w:t xml:space="preserve"> Ставить под сомнение данные доказательства у суда оснований не имеется. </w:t>
      </w:r>
    </w:p>
    <w:p w:rsidR="002714D3" w:rsidRPr="0016781F" w:rsidP="002714D3">
      <w:pPr>
        <w:spacing w:after="0" w:line="240" w:lineRule="auto"/>
        <w:ind w:firstLine="567"/>
        <w:jc w:val="both"/>
        <w:rPr>
          <w:rFonts w:ascii="Times New Roman" w:eastAsia="Times New Roman" w:hAnsi="Times New Roman" w:cs="Times New Roman"/>
          <w:sz w:val="28"/>
          <w:szCs w:val="28"/>
          <w:lang w:eastAsia="zh-CN"/>
        </w:rPr>
      </w:pPr>
      <w:r w:rsidRPr="0016781F">
        <w:rPr>
          <w:rFonts w:ascii="Times New Roman" w:hAnsi="Times New Roman" w:cs="Times New Roman"/>
          <w:color w:val="000000"/>
          <w:sz w:val="28"/>
          <w:szCs w:val="28"/>
          <w:shd w:val="clear" w:color="auto" w:fill="FFFFFF"/>
        </w:rPr>
        <w:t>Суд принимает показания подсудимого, который признал вину в совершении преступления, как достоверные и признает их доказательством его вины в совершении преступления, поскольку они последовательны и согласуются с иными доказательствами по делу.</w:t>
      </w:r>
    </w:p>
    <w:p w:rsidR="002714D3" w:rsidRPr="0016781F" w:rsidP="002714D3">
      <w:pPr>
        <w:spacing w:after="0" w:line="240" w:lineRule="auto"/>
        <w:ind w:right="-2" w:firstLine="540"/>
        <w:jc w:val="both"/>
        <w:rPr>
          <w:rFonts w:ascii="Times New Roman" w:hAnsi="Times New Roman" w:cs="Times New Roman"/>
          <w:color w:val="000000"/>
          <w:sz w:val="28"/>
          <w:szCs w:val="28"/>
          <w:shd w:val="clear" w:color="auto" w:fill="FFFFFF"/>
        </w:rPr>
      </w:pPr>
      <w:r w:rsidRPr="0016781F">
        <w:rPr>
          <w:rFonts w:ascii="Times New Roman" w:hAnsi="Times New Roman" w:cs="Times New Roman"/>
          <w:color w:val="000000"/>
          <w:sz w:val="28"/>
          <w:szCs w:val="28"/>
          <w:shd w:val="clear" w:color="auto" w:fill="FFFFFF"/>
        </w:rPr>
        <w:t>Анализируя собранные по делу и исследованные в судебном заседании доказательства в их совокупности, суд приходит к выводу о том, что в ходе судебного разбирательства установлено место, время, способ совершения преступления, мотивы и последствия, а также кем оно было совершено.</w:t>
      </w:r>
    </w:p>
    <w:p w:rsidR="00B9194C" w:rsidRPr="0016781F" w:rsidP="00B9194C">
      <w:pPr>
        <w:spacing w:after="0" w:line="240" w:lineRule="auto"/>
        <w:ind w:right="-2" w:firstLine="540"/>
        <w:jc w:val="both"/>
        <w:rPr>
          <w:rFonts w:ascii="Times New Roman" w:eastAsia="Times New Roman" w:hAnsi="Times New Roman" w:cs="Times New Roman"/>
          <w:sz w:val="28"/>
          <w:szCs w:val="28"/>
        </w:rPr>
      </w:pPr>
      <w:r w:rsidRPr="0016781F">
        <w:rPr>
          <w:rFonts w:ascii="Times New Roman" w:eastAsia="Times New Roman" w:hAnsi="Times New Roman" w:cs="Times New Roman"/>
          <w:sz w:val="28"/>
          <w:szCs w:val="28"/>
        </w:rPr>
        <w:t xml:space="preserve">Оценивая доказательства, полученные в ходе судебного следствия, суд </w:t>
      </w:r>
      <w:r w:rsidRPr="0016781F" w:rsidR="002714D3">
        <w:rPr>
          <w:rFonts w:ascii="Times New Roman" w:eastAsia="Times New Roman" w:hAnsi="Times New Roman" w:cs="Times New Roman"/>
          <w:sz w:val="28"/>
          <w:szCs w:val="28"/>
        </w:rPr>
        <w:t>считает доказанным</w:t>
      </w:r>
      <w:r w:rsidRPr="0016781F">
        <w:rPr>
          <w:rFonts w:ascii="Times New Roman" w:eastAsia="Times New Roman" w:hAnsi="Times New Roman" w:cs="Times New Roman"/>
          <w:sz w:val="28"/>
          <w:szCs w:val="28"/>
        </w:rPr>
        <w:t>, что преступление имело место</w:t>
      </w:r>
      <w:r w:rsidRPr="0016781F" w:rsidR="00E074E9">
        <w:rPr>
          <w:rFonts w:ascii="Times New Roman" w:eastAsia="Times New Roman" w:hAnsi="Times New Roman" w:cs="Times New Roman"/>
          <w:sz w:val="28"/>
          <w:szCs w:val="28"/>
        </w:rPr>
        <w:t xml:space="preserve"> и</w:t>
      </w:r>
      <w:r w:rsidRPr="0016781F">
        <w:rPr>
          <w:rFonts w:ascii="Times New Roman" w:eastAsia="Times New Roman" w:hAnsi="Times New Roman" w:cs="Times New Roman"/>
          <w:sz w:val="28"/>
          <w:szCs w:val="28"/>
        </w:rPr>
        <w:t xml:space="preserve"> было совершено подсудимым, </w:t>
      </w:r>
      <w:r w:rsidRPr="0016781F" w:rsidR="002714D3">
        <w:rPr>
          <w:rFonts w:ascii="Times New Roman" w:eastAsia="Times New Roman" w:hAnsi="Times New Roman" w:cs="Times New Roman"/>
          <w:sz w:val="28"/>
          <w:szCs w:val="28"/>
        </w:rPr>
        <w:t>а также, что подсудимый виновен в совершении этого преступления</w:t>
      </w:r>
      <w:r w:rsidRPr="0016781F">
        <w:rPr>
          <w:rFonts w:ascii="Times New Roman" w:eastAsia="Times New Roman" w:hAnsi="Times New Roman" w:cs="Times New Roman"/>
          <w:sz w:val="28"/>
          <w:szCs w:val="28"/>
        </w:rPr>
        <w:t>. Указанн</w:t>
      </w:r>
      <w:r w:rsidRPr="0016781F" w:rsidR="005C6253">
        <w:rPr>
          <w:rFonts w:ascii="Times New Roman" w:eastAsia="Times New Roman" w:hAnsi="Times New Roman" w:cs="Times New Roman"/>
          <w:sz w:val="28"/>
          <w:szCs w:val="28"/>
        </w:rPr>
        <w:t>ы</w:t>
      </w:r>
      <w:r w:rsidRPr="0016781F">
        <w:rPr>
          <w:rFonts w:ascii="Times New Roman" w:eastAsia="Times New Roman" w:hAnsi="Times New Roman" w:cs="Times New Roman"/>
          <w:sz w:val="28"/>
          <w:szCs w:val="28"/>
        </w:rPr>
        <w:t>е обстоятельств</w:t>
      </w:r>
      <w:r w:rsidRPr="0016781F" w:rsidR="005C6253">
        <w:rPr>
          <w:rFonts w:ascii="Times New Roman" w:eastAsia="Times New Roman" w:hAnsi="Times New Roman" w:cs="Times New Roman"/>
          <w:sz w:val="28"/>
          <w:szCs w:val="28"/>
        </w:rPr>
        <w:t>а</w:t>
      </w:r>
      <w:r w:rsidRPr="0016781F">
        <w:rPr>
          <w:rFonts w:ascii="Times New Roman" w:eastAsia="Times New Roman" w:hAnsi="Times New Roman" w:cs="Times New Roman"/>
          <w:sz w:val="28"/>
          <w:szCs w:val="28"/>
        </w:rPr>
        <w:t xml:space="preserve"> подтвержда</w:t>
      </w:r>
      <w:r w:rsidRPr="0016781F" w:rsidR="005C6253">
        <w:rPr>
          <w:rFonts w:ascii="Times New Roman" w:eastAsia="Times New Roman" w:hAnsi="Times New Roman" w:cs="Times New Roman"/>
          <w:sz w:val="28"/>
          <w:szCs w:val="28"/>
        </w:rPr>
        <w:t>ю</w:t>
      </w:r>
      <w:r w:rsidRPr="0016781F">
        <w:rPr>
          <w:rFonts w:ascii="Times New Roman" w:eastAsia="Times New Roman" w:hAnsi="Times New Roman" w:cs="Times New Roman"/>
          <w:sz w:val="28"/>
          <w:szCs w:val="28"/>
        </w:rPr>
        <w:t>тся как показаниями подсудимого, так и потерпевшего, свидетелей, материалами уголовного дела, проверенными в ходе судебного следствия.</w:t>
      </w:r>
    </w:p>
    <w:p w:rsidR="00AF03F2" w:rsidRPr="0016781F" w:rsidP="00AF03F2">
      <w:pPr>
        <w:suppressAutoHyphens/>
        <w:spacing w:after="0" w:line="240" w:lineRule="auto"/>
        <w:ind w:firstLine="540"/>
        <w:jc w:val="both"/>
        <w:rPr>
          <w:rFonts w:ascii="Times New Roman" w:eastAsia="Times New Roman" w:hAnsi="Times New Roman" w:cs="Times New Roman"/>
          <w:sz w:val="28"/>
          <w:szCs w:val="28"/>
          <w:lang w:eastAsia="zh-CN"/>
        </w:rPr>
      </w:pPr>
      <w:r w:rsidRPr="0016781F">
        <w:rPr>
          <w:rFonts w:ascii="Times New Roman" w:eastAsia="Times New Roman" w:hAnsi="Times New Roman" w:cs="Times New Roman"/>
          <w:sz w:val="28"/>
          <w:szCs w:val="28"/>
          <w:lang w:eastAsia="zh-CN"/>
        </w:rPr>
        <w:t>Действия подсудимо</w:t>
      </w:r>
      <w:r w:rsidRPr="0016781F" w:rsidR="0079787F">
        <w:rPr>
          <w:rFonts w:ascii="Times New Roman" w:eastAsia="Times New Roman" w:hAnsi="Times New Roman" w:cs="Times New Roman"/>
          <w:sz w:val="28"/>
          <w:szCs w:val="28"/>
          <w:lang w:eastAsia="zh-CN"/>
        </w:rPr>
        <w:t>го</w:t>
      </w:r>
      <w:r w:rsidRPr="0016781F">
        <w:rPr>
          <w:rFonts w:ascii="Times New Roman" w:eastAsia="Times New Roman" w:hAnsi="Times New Roman" w:cs="Times New Roman"/>
          <w:sz w:val="28"/>
          <w:szCs w:val="28"/>
          <w:lang w:eastAsia="zh-CN"/>
        </w:rPr>
        <w:t xml:space="preserve"> </w:t>
      </w:r>
      <w:r w:rsidRPr="0016781F" w:rsidR="0079787F">
        <w:rPr>
          <w:rFonts w:ascii="Times New Roman" w:eastAsia="Times New Roman" w:hAnsi="Times New Roman" w:cs="Times New Roman"/>
          <w:color w:val="000000"/>
          <w:sz w:val="28"/>
          <w:szCs w:val="28"/>
          <w:lang w:eastAsia="zh-CN"/>
        </w:rPr>
        <w:t>Король А.В.</w:t>
      </w:r>
      <w:r w:rsidRPr="0016781F">
        <w:rPr>
          <w:rFonts w:ascii="Times New Roman" w:eastAsia="Times New Roman" w:hAnsi="Times New Roman" w:cs="Times New Roman"/>
          <w:color w:val="000000"/>
          <w:sz w:val="28"/>
          <w:szCs w:val="28"/>
          <w:lang w:eastAsia="zh-CN"/>
        </w:rPr>
        <w:t xml:space="preserve"> </w:t>
      </w:r>
      <w:r w:rsidRPr="0016781F">
        <w:rPr>
          <w:rFonts w:ascii="Times New Roman" w:eastAsia="Times New Roman" w:hAnsi="Times New Roman" w:cs="Times New Roman"/>
          <w:sz w:val="28"/>
          <w:szCs w:val="28"/>
          <w:lang w:eastAsia="zh-CN"/>
        </w:rPr>
        <w:t>суд  квалифицирует по ч.</w:t>
      </w:r>
      <w:r w:rsidRPr="0016781F" w:rsidR="000B7748">
        <w:rPr>
          <w:rFonts w:ascii="Times New Roman" w:eastAsia="Times New Roman" w:hAnsi="Times New Roman" w:cs="Times New Roman"/>
          <w:sz w:val="28"/>
          <w:szCs w:val="28"/>
          <w:lang w:eastAsia="zh-CN"/>
        </w:rPr>
        <w:t>1 ст.1</w:t>
      </w:r>
      <w:r w:rsidRPr="0016781F">
        <w:rPr>
          <w:rFonts w:ascii="Times New Roman" w:eastAsia="Times New Roman" w:hAnsi="Times New Roman" w:cs="Times New Roman"/>
          <w:sz w:val="28"/>
          <w:szCs w:val="28"/>
          <w:lang w:eastAsia="zh-CN"/>
        </w:rPr>
        <w:t xml:space="preserve">12 УК РФ, как </w:t>
      </w:r>
      <w:r w:rsidRPr="0016781F">
        <w:rPr>
          <w:rFonts w:ascii="Times New Roman" w:eastAsia="Times New Roman" w:hAnsi="Times New Roman" w:cs="Times New Roman"/>
          <w:bCs/>
          <w:color w:val="000000"/>
          <w:sz w:val="28"/>
          <w:szCs w:val="28"/>
        </w:rPr>
        <w:t>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длительное расстройство здоровья</w:t>
      </w:r>
      <w:r w:rsidRPr="0016781F">
        <w:rPr>
          <w:rFonts w:ascii="Times New Roman" w:eastAsia="Times New Roman" w:hAnsi="Times New Roman" w:cs="Times New Roman"/>
          <w:sz w:val="28"/>
          <w:szCs w:val="28"/>
          <w:lang w:eastAsia="zh-CN"/>
        </w:rPr>
        <w:t>.</w:t>
      </w:r>
    </w:p>
    <w:p w:rsidR="00AF03F2" w:rsidRPr="0016781F" w:rsidP="00AF03F2">
      <w:pPr>
        <w:suppressAutoHyphens/>
        <w:spacing w:after="0" w:line="240" w:lineRule="auto"/>
        <w:ind w:firstLine="540"/>
        <w:jc w:val="both"/>
        <w:rPr>
          <w:rFonts w:ascii="Times New Roman" w:eastAsia="Times New Roman" w:hAnsi="Times New Roman" w:cs="Times New Roman"/>
          <w:sz w:val="28"/>
          <w:szCs w:val="28"/>
          <w:lang w:eastAsia="zh-CN"/>
        </w:rPr>
      </w:pPr>
      <w:r w:rsidRPr="0016781F">
        <w:rPr>
          <w:rFonts w:ascii="Times New Roman" w:eastAsia="Times New Roman" w:hAnsi="Times New Roman" w:cs="Times New Roman"/>
          <w:sz w:val="28"/>
          <w:szCs w:val="28"/>
          <w:lang w:eastAsia="zh-CN"/>
        </w:rPr>
        <w:t>При назначении наказания подсудимо</w:t>
      </w:r>
      <w:r w:rsidRPr="0016781F" w:rsidR="0079787F">
        <w:rPr>
          <w:rFonts w:ascii="Times New Roman" w:eastAsia="Times New Roman" w:hAnsi="Times New Roman" w:cs="Times New Roman"/>
          <w:sz w:val="28"/>
          <w:szCs w:val="28"/>
          <w:lang w:eastAsia="zh-CN"/>
        </w:rPr>
        <w:t>му</w:t>
      </w:r>
      <w:r w:rsidRPr="0016781F">
        <w:rPr>
          <w:rFonts w:ascii="Times New Roman" w:eastAsia="Times New Roman" w:hAnsi="Times New Roman" w:cs="Times New Roman"/>
          <w:sz w:val="28"/>
          <w:szCs w:val="28"/>
          <w:lang w:eastAsia="zh-CN"/>
        </w:rPr>
        <w:t xml:space="preserve"> суд, в соответствии со ст. 60 УК РФ,  учитывает характер и степень общест</w:t>
      </w:r>
      <w:r w:rsidRPr="0016781F" w:rsidR="0079787F">
        <w:rPr>
          <w:rFonts w:ascii="Times New Roman" w:eastAsia="Times New Roman" w:hAnsi="Times New Roman" w:cs="Times New Roman"/>
          <w:sz w:val="28"/>
          <w:szCs w:val="28"/>
          <w:lang w:eastAsia="zh-CN"/>
        </w:rPr>
        <w:t>венной опасности совершенного им</w:t>
      </w:r>
      <w:r w:rsidRPr="0016781F">
        <w:rPr>
          <w:rFonts w:ascii="Times New Roman" w:eastAsia="Times New Roman" w:hAnsi="Times New Roman" w:cs="Times New Roman"/>
          <w:sz w:val="28"/>
          <w:szCs w:val="28"/>
          <w:lang w:eastAsia="zh-CN"/>
        </w:rPr>
        <w:t xml:space="preserve"> преступления, отнесенного к категории преступлений небольшой тяжести, направленного против здоровья личности, данные о личности подсудимо</w:t>
      </w:r>
      <w:r w:rsidRPr="0016781F" w:rsidR="0079787F">
        <w:rPr>
          <w:rFonts w:ascii="Times New Roman" w:eastAsia="Times New Roman" w:hAnsi="Times New Roman" w:cs="Times New Roman"/>
          <w:sz w:val="28"/>
          <w:szCs w:val="28"/>
          <w:lang w:eastAsia="zh-CN"/>
        </w:rPr>
        <w:t>го</w:t>
      </w:r>
      <w:r w:rsidRPr="0016781F">
        <w:rPr>
          <w:rFonts w:ascii="Times New Roman" w:eastAsia="Times New Roman" w:hAnsi="Times New Roman" w:cs="Times New Roman"/>
          <w:sz w:val="28"/>
          <w:szCs w:val="28"/>
          <w:lang w:eastAsia="zh-CN"/>
        </w:rPr>
        <w:t>, котор</w:t>
      </w:r>
      <w:r w:rsidRPr="0016781F" w:rsidR="0079787F">
        <w:rPr>
          <w:rFonts w:ascii="Times New Roman" w:eastAsia="Times New Roman" w:hAnsi="Times New Roman" w:cs="Times New Roman"/>
          <w:sz w:val="28"/>
          <w:szCs w:val="28"/>
          <w:lang w:eastAsia="zh-CN"/>
        </w:rPr>
        <w:t>ый</w:t>
      </w:r>
      <w:r w:rsidRPr="0016781F">
        <w:rPr>
          <w:rFonts w:ascii="Times New Roman" w:eastAsia="Times New Roman" w:hAnsi="Times New Roman" w:cs="Times New Roman"/>
          <w:sz w:val="28"/>
          <w:szCs w:val="28"/>
          <w:lang w:eastAsia="zh-CN"/>
        </w:rPr>
        <w:t xml:space="preserve"> является </w:t>
      </w:r>
      <w:r w:rsidR="003567AE">
        <w:rPr>
          <w:rFonts w:ascii="Times New Roman" w:hAnsi="Times New Roman" w:cs="Times New Roman"/>
          <w:sz w:val="28"/>
          <w:szCs w:val="28"/>
        </w:rPr>
        <w:t>***</w:t>
      </w:r>
      <w:r w:rsidRPr="0016781F">
        <w:rPr>
          <w:rFonts w:ascii="Times New Roman" w:eastAsia="Times New Roman" w:hAnsi="Times New Roman" w:cs="Times New Roman"/>
          <w:sz w:val="28"/>
          <w:szCs w:val="28"/>
          <w:lang w:eastAsia="zh-CN"/>
        </w:rPr>
        <w:t>, обстоятельства, смягчающие и отягчающие наказание, а также влияние назначенного наказания на исправление подсудимо</w:t>
      </w:r>
      <w:r w:rsidRPr="0016781F" w:rsidR="005B6932">
        <w:rPr>
          <w:rFonts w:ascii="Times New Roman" w:eastAsia="Times New Roman" w:hAnsi="Times New Roman" w:cs="Times New Roman"/>
          <w:sz w:val="28"/>
          <w:szCs w:val="28"/>
          <w:lang w:eastAsia="zh-CN"/>
        </w:rPr>
        <w:t>го</w:t>
      </w:r>
      <w:r w:rsidRPr="0016781F">
        <w:rPr>
          <w:rFonts w:ascii="Times New Roman" w:eastAsia="Times New Roman" w:hAnsi="Times New Roman" w:cs="Times New Roman"/>
          <w:sz w:val="28"/>
          <w:szCs w:val="28"/>
          <w:lang w:eastAsia="zh-CN"/>
        </w:rPr>
        <w:t xml:space="preserve"> и на условия жизни е</w:t>
      </w:r>
      <w:r w:rsidRPr="0016781F" w:rsidR="005B6932">
        <w:rPr>
          <w:rFonts w:ascii="Times New Roman" w:eastAsia="Times New Roman" w:hAnsi="Times New Roman" w:cs="Times New Roman"/>
          <w:sz w:val="28"/>
          <w:szCs w:val="28"/>
          <w:lang w:eastAsia="zh-CN"/>
        </w:rPr>
        <w:t>го</w:t>
      </w:r>
      <w:r w:rsidRPr="0016781F">
        <w:rPr>
          <w:rFonts w:ascii="Times New Roman" w:eastAsia="Times New Roman" w:hAnsi="Times New Roman" w:cs="Times New Roman"/>
          <w:sz w:val="28"/>
          <w:szCs w:val="28"/>
          <w:lang w:eastAsia="zh-CN"/>
        </w:rPr>
        <w:t xml:space="preserve"> семьи. </w:t>
      </w:r>
    </w:p>
    <w:p w:rsidR="005B6932" w:rsidRPr="0016781F" w:rsidP="005B6932">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 xml:space="preserve">Обстоятельствами, смягчающими наказание Король А.В. в соответствии с п. «и» ч. 1 ст. 61 УК РФ суд признает явку с повинной, активное способствование раскрытию и расследованию преступления, </w:t>
      </w:r>
      <w:r w:rsidRPr="0016781F">
        <w:rPr>
          <w:rFonts w:ascii="Times New Roman" w:eastAsia="Calibri" w:hAnsi="Times New Roman" w:cs="Times New Roman"/>
          <w:sz w:val="28"/>
          <w:szCs w:val="28"/>
        </w:rPr>
        <w:t xml:space="preserve">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 </w:t>
      </w:r>
      <w:r w:rsidRPr="0016781F">
        <w:rPr>
          <w:rFonts w:ascii="Times New Roman" w:hAnsi="Times New Roman" w:cs="Times New Roman"/>
          <w:sz w:val="28"/>
          <w:szCs w:val="28"/>
        </w:rPr>
        <w:t xml:space="preserve">в соответствии с ч.2 ст. 61 УК РФ – полное признание вины, осознание неправомерности своего поведения, чистосердечное раскаяние в совершенном преступлении, принесение потерпевшему извинений, оказание помощи в содержании и воспитании </w:t>
      </w:r>
      <w:r w:rsidRPr="0016781F" w:rsidR="00A37725">
        <w:rPr>
          <w:rFonts w:ascii="Times New Roman" w:hAnsi="Times New Roman" w:cs="Times New Roman"/>
          <w:sz w:val="28"/>
          <w:szCs w:val="28"/>
        </w:rPr>
        <w:t>малолетнего и несовершеннолетнего</w:t>
      </w:r>
      <w:r w:rsidRPr="0016781F">
        <w:rPr>
          <w:rFonts w:ascii="Times New Roman" w:hAnsi="Times New Roman" w:cs="Times New Roman"/>
          <w:sz w:val="28"/>
          <w:szCs w:val="28"/>
        </w:rPr>
        <w:t xml:space="preserve"> детей супруги - </w:t>
      </w:r>
      <w:r w:rsidR="003567AE">
        <w:rPr>
          <w:rFonts w:ascii="Times New Roman" w:hAnsi="Times New Roman" w:cs="Times New Roman"/>
          <w:sz w:val="28"/>
          <w:szCs w:val="28"/>
        </w:rPr>
        <w:t>***</w:t>
      </w:r>
      <w:r w:rsidRPr="0016781F">
        <w:rPr>
          <w:rFonts w:ascii="Times New Roman" w:hAnsi="Times New Roman" w:cs="Times New Roman"/>
          <w:sz w:val="28"/>
          <w:szCs w:val="28"/>
        </w:rPr>
        <w:t>.</w:t>
      </w:r>
    </w:p>
    <w:p w:rsidR="005B6932" w:rsidRPr="0016781F" w:rsidP="005B6932">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 xml:space="preserve">Принимая во внимание, что Король А.В. имеет непогашенные судимости  </w:t>
      </w:r>
      <w:r w:rsidR="00245BF9">
        <w:rPr>
          <w:rFonts w:ascii="Times New Roman" w:hAnsi="Times New Roman" w:cs="Times New Roman"/>
          <w:sz w:val="28"/>
          <w:szCs w:val="28"/>
        </w:rPr>
        <w:t>***</w:t>
      </w:r>
      <w:r w:rsidRPr="0016781F">
        <w:rPr>
          <w:rFonts w:ascii="Times New Roman" w:hAnsi="Times New Roman" w:cs="Times New Roman"/>
          <w:sz w:val="28"/>
          <w:szCs w:val="28"/>
        </w:rPr>
        <w:t>,  признает обстоятельством, отягчающим наказание Король А.В., рецидив преступлений.</w:t>
      </w:r>
    </w:p>
    <w:p w:rsidR="000D0DD5" w:rsidRPr="0016781F" w:rsidP="000D0DD5">
      <w:pPr>
        <w:spacing w:after="0" w:line="240" w:lineRule="atLeast"/>
        <w:ind w:firstLine="708"/>
        <w:jc w:val="both"/>
        <w:rPr>
          <w:rFonts w:ascii="Times New Roman" w:hAnsi="Times New Roman" w:cs="Times New Roman"/>
          <w:sz w:val="28"/>
          <w:szCs w:val="28"/>
        </w:rPr>
      </w:pPr>
      <w:r w:rsidRPr="0016781F">
        <w:rPr>
          <w:rFonts w:ascii="Times New Roman" w:hAnsi="Times New Roman" w:cs="Times New Roman"/>
          <w:sz w:val="28"/>
          <w:szCs w:val="28"/>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то есть для назначения более мягкого наказания, чем предусмотрено за данное преступление.</w:t>
      </w:r>
    </w:p>
    <w:p w:rsidR="005B6932" w:rsidRPr="0016781F" w:rsidP="005B6932">
      <w:pPr>
        <w:spacing w:after="0" w:line="0" w:lineRule="atLeast"/>
        <w:ind w:firstLine="708"/>
        <w:jc w:val="both"/>
        <w:rPr>
          <w:rFonts w:ascii="Times New Roman" w:eastAsia="Calibri" w:hAnsi="Times New Roman" w:cs="Times New Roman"/>
          <w:sz w:val="28"/>
          <w:szCs w:val="28"/>
          <w:lang w:eastAsia="en-US"/>
        </w:rPr>
      </w:pPr>
      <w:r w:rsidRPr="0016781F">
        <w:rPr>
          <w:rFonts w:ascii="Times New Roman" w:eastAsia="Calibri" w:hAnsi="Times New Roman" w:cs="Times New Roman"/>
          <w:sz w:val="28"/>
          <w:szCs w:val="28"/>
          <w:lang w:eastAsia="en-US"/>
        </w:rPr>
        <w:t xml:space="preserve">В соответствии с ч. 2 ст. 15 УК РФ совершенное Король А.В. деяние относится к категории преступлений небольшой тяжести, в </w:t>
      </w:r>
      <w:r w:rsidRPr="0016781F">
        <w:rPr>
          <w:rFonts w:ascii="Times New Roman" w:eastAsia="Calibri" w:hAnsi="Times New Roman" w:cs="Times New Roman"/>
          <w:sz w:val="28"/>
          <w:szCs w:val="28"/>
          <w:lang w:eastAsia="en-US"/>
        </w:rPr>
        <w:t>связи</w:t>
      </w:r>
      <w:r w:rsidRPr="0016781F">
        <w:rPr>
          <w:rFonts w:ascii="Times New Roman" w:eastAsia="Calibri" w:hAnsi="Times New Roman" w:cs="Times New Roman"/>
          <w:sz w:val="28"/>
          <w:szCs w:val="28"/>
          <w:lang w:eastAsia="en-US"/>
        </w:rPr>
        <w:t xml:space="preserve"> с чем оснований для изменения категории  преступления на менее тяжкую в соответствии с ч. 6 ст. 15 УК РФ не имеется.</w:t>
      </w:r>
    </w:p>
    <w:p w:rsidR="00763F29" w:rsidRPr="00763F29" w:rsidP="00763F29">
      <w:pPr>
        <w:spacing w:after="0" w:line="240" w:lineRule="atLeast"/>
        <w:ind w:firstLine="708"/>
        <w:jc w:val="both"/>
        <w:rPr>
          <w:rFonts w:ascii="Times New Roman" w:eastAsia="Calibri" w:hAnsi="Times New Roman" w:cs="Times New Roman"/>
          <w:sz w:val="28"/>
          <w:szCs w:val="28"/>
        </w:rPr>
      </w:pPr>
      <w:r w:rsidRPr="00763F29">
        <w:rPr>
          <w:rFonts w:ascii="Times New Roman" w:eastAsia="Calibri" w:hAnsi="Times New Roman" w:cs="Times New Roman"/>
          <w:sz w:val="28"/>
          <w:szCs w:val="28"/>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судом  не установлено.</w:t>
      </w:r>
    </w:p>
    <w:p w:rsidR="00E074E9" w:rsidRPr="0016781F" w:rsidP="005B6932">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При таких обстоятельствах, с учетом требований ч.5 ст.18, ч.1 ст.68 УК РФ, характера и степени общественной опасности ранее совершенных преступлений, обстоятельств, в силу которых исправительное воздействие предыдущего наказания оказалось недостаточным, суд считает, что в целях восстановления социальной справедливости, исправления подсудимого и предупреждения совершения им новых преступлений, Король А.В. необходимо назначить наказание в виде лишения свободы</w:t>
      </w:r>
      <w:r w:rsidRPr="0016781F">
        <w:rPr>
          <w:rFonts w:ascii="Times New Roman" w:hAnsi="Times New Roman" w:cs="Times New Roman"/>
          <w:sz w:val="28"/>
          <w:szCs w:val="28"/>
        </w:rPr>
        <w:t>.</w:t>
      </w:r>
    </w:p>
    <w:p w:rsidR="005B6932" w:rsidRPr="0016781F" w:rsidP="005B6932">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 xml:space="preserve">При определении размера наказания в виде лишения свободы суд учитывает </w:t>
      </w:r>
      <w:r w:rsidRPr="0016781F">
        <w:rPr>
          <w:rFonts w:ascii="Times New Roman" w:hAnsi="Times New Roman" w:cs="Times New Roman"/>
          <w:sz w:val="28"/>
          <w:szCs w:val="28"/>
        </w:rPr>
        <w:t>положени</w:t>
      </w:r>
      <w:r w:rsidRPr="0016781F">
        <w:rPr>
          <w:rFonts w:ascii="Times New Roman" w:hAnsi="Times New Roman" w:cs="Times New Roman"/>
          <w:sz w:val="28"/>
          <w:szCs w:val="28"/>
        </w:rPr>
        <w:t>я</w:t>
      </w:r>
      <w:r w:rsidRPr="0016781F">
        <w:rPr>
          <w:rFonts w:ascii="Times New Roman" w:hAnsi="Times New Roman" w:cs="Times New Roman"/>
          <w:sz w:val="28"/>
          <w:szCs w:val="28"/>
        </w:rPr>
        <w:t xml:space="preserve"> ч.2 ст.68 УК РФ.</w:t>
      </w:r>
    </w:p>
    <w:p w:rsidR="005B6932" w:rsidRPr="0016781F" w:rsidP="005B6932">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Оснований для применения в отношении Король А.В. положений ч.3 ст.68 УК РФ и ст.73 УК РФ, а также для назначения Король А.В. иного, менее строго вида наказания суд не усматривает.</w:t>
      </w:r>
    </w:p>
    <w:p w:rsidR="000D0DD5" w:rsidRPr="0016781F" w:rsidP="000D0DD5">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Оснований для замены наказания в виде лишения свободы принудительными работами в порядке, установленном ст.53.1 УК РФ не имеется, с учетом степени тяжести и обстоятельств совершенного преступления, данных о личности подсудимого.</w:t>
      </w:r>
    </w:p>
    <w:p w:rsidR="000D0DD5" w:rsidRPr="0016781F" w:rsidP="000D0DD5">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Основания для постановления приговора без назначения наказания, освобождения от наказания или применения отсрочки отбывания наказания не имеется.</w:t>
      </w:r>
    </w:p>
    <w:p w:rsidR="00310CBF" w:rsidRPr="0016781F" w:rsidP="00763F29">
      <w:pPr>
        <w:spacing w:after="0" w:line="240" w:lineRule="atLeast"/>
        <w:ind w:firstLine="708"/>
        <w:jc w:val="both"/>
        <w:rPr>
          <w:rFonts w:ascii="Times New Roman" w:hAnsi="Times New Roman" w:cs="Times New Roman"/>
          <w:sz w:val="28"/>
          <w:szCs w:val="28"/>
        </w:rPr>
      </w:pPr>
      <w:r w:rsidRPr="0016781F">
        <w:rPr>
          <w:rFonts w:ascii="Times New Roman" w:eastAsia="SimSun" w:hAnsi="Times New Roman" w:cs="Times New Roman"/>
          <w:color w:val="000000"/>
          <w:sz w:val="28"/>
          <w:szCs w:val="28"/>
        </w:rPr>
        <w:t xml:space="preserve">Также </w:t>
      </w:r>
      <w:r w:rsidRPr="0016781F">
        <w:rPr>
          <w:rFonts w:ascii="Times New Roman" w:eastAsia="SimSun" w:hAnsi="Times New Roman" w:cs="Times New Roman"/>
          <w:color w:val="000000"/>
          <w:sz w:val="28"/>
          <w:szCs w:val="28"/>
        </w:rPr>
        <w:t xml:space="preserve">судом учитывается, что Король А.В. осужден </w:t>
      </w:r>
      <w:r w:rsidRPr="0016781F">
        <w:rPr>
          <w:rFonts w:ascii="Times New Roman" w:hAnsi="Times New Roman" w:cs="Times New Roman"/>
          <w:sz w:val="28"/>
          <w:szCs w:val="28"/>
        </w:rPr>
        <w:t xml:space="preserve">приговором </w:t>
      </w:r>
      <w:r w:rsidR="00245BF9">
        <w:rPr>
          <w:rFonts w:ascii="Times New Roman" w:hAnsi="Times New Roman" w:cs="Times New Roman"/>
          <w:sz w:val="28"/>
          <w:szCs w:val="28"/>
        </w:rPr>
        <w:t>***</w:t>
      </w:r>
      <w:r w:rsidRPr="0016781F">
        <w:rPr>
          <w:rFonts w:ascii="Times New Roman" w:eastAsia="Times New Roman" w:hAnsi="Times New Roman" w:cs="Times New Roman"/>
          <w:sz w:val="28"/>
          <w:szCs w:val="28"/>
        </w:rPr>
        <w:t>,</w:t>
      </w:r>
      <w:r w:rsidRPr="0016781F">
        <w:rPr>
          <w:rFonts w:ascii="Times New Roman" w:hAnsi="Times New Roman" w:cs="Times New Roman"/>
          <w:sz w:val="28"/>
          <w:szCs w:val="28"/>
        </w:rPr>
        <w:t xml:space="preserve"> которое Король А.В. отбывает на момент рассмотрения данного дела.</w:t>
      </w:r>
    </w:p>
    <w:p w:rsidR="005C6253" w:rsidRPr="0016781F" w:rsidP="005C6253">
      <w:pPr>
        <w:pStyle w:val="HTMLPreformatted"/>
        <w:ind w:firstLine="540"/>
        <w:jc w:val="both"/>
        <w:rPr>
          <w:rFonts w:ascii="Times New Roman" w:hAnsi="Times New Roman" w:cs="Times New Roman"/>
          <w:sz w:val="28"/>
          <w:szCs w:val="28"/>
        </w:rPr>
      </w:pPr>
      <w:r w:rsidRPr="0016781F">
        <w:rPr>
          <w:rFonts w:ascii="Times New Roman" w:hAnsi="Times New Roman" w:cs="Times New Roman"/>
          <w:sz w:val="28"/>
          <w:szCs w:val="28"/>
        </w:rPr>
        <w:t>Поскольку</w:t>
      </w:r>
      <w:r w:rsidRPr="0016781F" w:rsidR="00310CBF">
        <w:rPr>
          <w:rFonts w:ascii="Times New Roman" w:hAnsi="Times New Roman" w:cs="Times New Roman"/>
          <w:sz w:val="28"/>
          <w:szCs w:val="28"/>
        </w:rPr>
        <w:t xml:space="preserve"> данное преступление совершено подсудимым до </w:t>
      </w:r>
      <w:r w:rsidRPr="0016781F" w:rsidR="00310CBF">
        <w:rPr>
          <w:rFonts w:ascii="Times New Roman" w:hAnsi="Times New Roman" w:cs="Times New Roman"/>
          <w:color w:val="auto"/>
          <w:sz w:val="28"/>
          <w:szCs w:val="28"/>
          <w:lang w:eastAsia="ru-RU"/>
        </w:rPr>
        <w:t xml:space="preserve">вынесения приговора </w:t>
      </w:r>
      <w:r w:rsidR="00245BF9">
        <w:rPr>
          <w:rFonts w:ascii="Times New Roman" w:hAnsi="Times New Roman" w:cs="Times New Roman"/>
          <w:sz w:val="28"/>
          <w:szCs w:val="28"/>
        </w:rPr>
        <w:t>***</w:t>
      </w:r>
      <w:r w:rsidRPr="0016781F" w:rsidR="00310CBF">
        <w:rPr>
          <w:rFonts w:ascii="Times New Roman" w:hAnsi="Times New Roman" w:cs="Times New Roman"/>
          <w:color w:val="auto"/>
          <w:sz w:val="28"/>
          <w:szCs w:val="28"/>
          <w:lang w:eastAsia="ru-RU"/>
        </w:rPr>
        <w:t>, суд считает необходимым применить положения ч.</w:t>
      </w:r>
      <w:r w:rsidRPr="0016781F" w:rsidR="00310CBF">
        <w:rPr>
          <w:rFonts w:ascii="Times New Roman" w:hAnsi="Times New Roman" w:cs="Times New Roman"/>
          <w:sz w:val="28"/>
          <w:szCs w:val="28"/>
        </w:rPr>
        <w:t xml:space="preserve"> 5 ст.69 УК РФ и назначить Король А.В. окончательное наказание </w:t>
      </w:r>
      <w:r w:rsidRPr="0016781F" w:rsidR="00310CBF">
        <w:rPr>
          <w:rFonts w:ascii="Times New Roman" w:hAnsi="Times New Roman" w:cs="Times New Roman"/>
          <w:sz w:val="28"/>
          <w:szCs w:val="28"/>
          <w:lang w:val="uk-UA"/>
        </w:rPr>
        <w:t xml:space="preserve">по </w:t>
      </w:r>
      <w:r w:rsidRPr="0016781F" w:rsidR="00310CBF">
        <w:rPr>
          <w:rFonts w:ascii="Times New Roman" w:hAnsi="Times New Roman" w:cs="Times New Roman"/>
          <w:sz w:val="28"/>
          <w:szCs w:val="28"/>
          <w:lang w:val="uk-UA"/>
        </w:rPr>
        <w:t>совокупности</w:t>
      </w:r>
      <w:r w:rsidRPr="0016781F" w:rsidR="00310CBF">
        <w:rPr>
          <w:rFonts w:ascii="Times New Roman" w:hAnsi="Times New Roman" w:cs="Times New Roman"/>
          <w:sz w:val="28"/>
          <w:szCs w:val="28"/>
          <w:lang w:val="uk-UA"/>
        </w:rPr>
        <w:t xml:space="preserve"> </w:t>
      </w:r>
      <w:r w:rsidRPr="0016781F" w:rsidR="00310CBF">
        <w:rPr>
          <w:rFonts w:ascii="Times New Roman" w:hAnsi="Times New Roman" w:cs="Times New Roman"/>
          <w:sz w:val="28"/>
          <w:szCs w:val="28"/>
          <w:lang w:val="uk-UA"/>
        </w:rPr>
        <w:t>преступлений</w:t>
      </w:r>
      <w:r w:rsidRPr="0016781F" w:rsidR="00310CBF">
        <w:rPr>
          <w:rFonts w:ascii="Times New Roman" w:hAnsi="Times New Roman" w:cs="Times New Roman"/>
          <w:sz w:val="28"/>
          <w:szCs w:val="28"/>
          <w:lang w:val="uk-UA"/>
        </w:rPr>
        <w:t xml:space="preserve"> </w:t>
      </w:r>
      <w:r w:rsidRPr="0016781F" w:rsidR="00310CBF">
        <w:rPr>
          <w:rFonts w:ascii="Times New Roman" w:hAnsi="Times New Roman" w:cs="Times New Roman"/>
          <w:sz w:val="28"/>
          <w:szCs w:val="28"/>
          <w:lang w:val="uk-UA"/>
        </w:rPr>
        <w:t>путем</w:t>
      </w:r>
      <w:r w:rsidRPr="0016781F" w:rsidR="00310CBF">
        <w:rPr>
          <w:rFonts w:ascii="Times New Roman" w:hAnsi="Times New Roman" w:cs="Times New Roman"/>
          <w:sz w:val="28"/>
          <w:szCs w:val="28"/>
          <w:lang w:val="uk-UA"/>
        </w:rPr>
        <w:t xml:space="preserve"> </w:t>
      </w:r>
      <w:r w:rsidRPr="0016781F" w:rsidR="00310CBF">
        <w:rPr>
          <w:rFonts w:ascii="Times New Roman" w:hAnsi="Times New Roman" w:cs="Times New Roman"/>
          <w:sz w:val="28"/>
          <w:szCs w:val="28"/>
          <w:lang w:val="uk-UA"/>
        </w:rPr>
        <w:t>частичного</w:t>
      </w:r>
      <w:r w:rsidRPr="0016781F" w:rsidR="00310CBF">
        <w:rPr>
          <w:rFonts w:ascii="Times New Roman" w:hAnsi="Times New Roman" w:cs="Times New Roman"/>
          <w:sz w:val="28"/>
          <w:szCs w:val="28"/>
          <w:lang w:val="uk-UA"/>
        </w:rPr>
        <w:t xml:space="preserve"> </w:t>
      </w:r>
      <w:r w:rsidRPr="0016781F" w:rsidR="00310CBF">
        <w:rPr>
          <w:rFonts w:ascii="Times New Roman" w:hAnsi="Times New Roman" w:cs="Times New Roman"/>
          <w:sz w:val="28"/>
          <w:szCs w:val="28"/>
          <w:lang w:val="uk-UA"/>
        </w:rPr>
        <w:t>сложения</w:t>
      </w:r>
      <w:r w:rsidRPr="0016781F" w:rsidR="00310CBF">
        <w:rPr>
          <w:rFonts w:ascii="Times New Roman" w:hAnsi="Times New Roman" w:cs="Times New Roman"/>
          <w:sz w:val="28"/>
          <w:szCs w:val="28"/>
          <w:lang w:val="uk-UA"/>
        </w:rPr>
        <w:t xml:space="preserve"> </w:t>
      </w:r>
      <w:r w:rsidRPr="0016781F" w:rsidR="00310CBF">
        <w:rPr>
          <w:rFonts w:ascii="Times New Roman" w:hAnsi="Times New Roman" w:cs="Times New Roman"/>
          <w:sz w:val="28"/>
          <w:szCs w:val="28"/>
          <w:lang w:val="uk-UA"/>
        </w:rPr>
        <w:t>назначенных</w:t>
      </w:r>
      <w:r w:rsidRPr="0016781F" w:rsidR="00310CBF">
        <w:rPr>
          <w:rFonts w:ascii="Times New Roman" w:hAnsi="Times New Roman" w:cs="Times New Roman"/>
          <w:sz w:val="28"/>
          <w:szCs w:val="28"/>
          <w:lang w:val="uk-UA"/>
        </w:rPr>
        <w:t xml:space="preserve"> наказаний по </w:t>
      </w:r>
      <w:r w:rsidRPr="0016781F" w:rsidR="00310CBF">
        <w:rPr>
          <w:rFonts w:ascii="Times New Roman" w:hAnsi="Times New Roman" w:cs="Times New Roman"/>
          <w:sz w:val="28"/>
          <w:szCs w:val="28"/>
          <w:lang w:val="uk-UA"/>
        </w:rPr>
        <w:t>данному</w:t>
      </w:r>
      <w:r w:rsidRPr="0016781F" w:rsidR="00310CBF">
        <w:rPr>
          <w:rFonts w:ascii="Times New Roman" w:hAnsi="Times New Roman" w:cs="Times New Roman"/>
          <w:sz w:val="28"/>
          <w:szCs w:val="28"/>
          <w:lang w:val="uk-UA"/>
        </w:rPr>
        <w:t xml:space="preserve"> приговору и по приговору </w:t>
      </w:r>
      <w:r w:rsidR="00245BF9">
        <w:rPr>
          <w:rFonts w:ascii="Times New Roman" w:hAnsi="Times New Roman" w:cs="Times New Roman"/>
          <w:sz w:val="28"/>
          <w:szCs w:val="28"/>
        </w:rPr>
        <w:t>***</w:t>
      </w:r>
      <w:r w:rsidRPr="0016781F" w:rsidR="00310CBF">
        <w:rPr>
          <w:rFonts w:ascii="Times New Roman" w:hAnsi="Times New Roman" w:cs="Times New Roman"/>
          <w:sz w:val="28"/>
          <w:szCs w:val="28"/>
        </w:rPr>
        <w:t>.</w:t>
      </w:r>
    </w:p>
    <w:p w:rsidR="00310CBF" w:rsidRPr="0016781F" w:rsidP="0031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6" w:lineRule="auto"/>
        <w:ind w:firstLine="567"/>
        <w:jc w:val="both"/>
        <w:rPr>
          <w:rFonts w:ascii="Times New Roman" w:eastAsia="Times New Roman" w:hAnsi="Times New Roman" w:cs="Times New Roman"/>
          <w:color w:val="000000"/>
          <w:sz w:val="28"/>
          <w:szCs w:val="28"/>
          <w:lang w:eastAsia="zh-CN"/>
        </w:rPr>
      </w:pPr>
      <w:r w:rsidRPr="0016781F">
        <w:rPr>
          <w:rFonts w:ascii="Times New Roman" w:eastAsia="Times New Roman" w:hAnsi="Times New Roman" w:cs="Times New Roman"/>
          <w:color w:val="000000"/>
          <w:sz w:val="28"/>
          <w:szCs w:val="28"/>
          <w:lang w:eastAsia="zh-CN"/>
        </w:rPr>
        <w:t>Разрешая вопрос о назначении вида исправительного учреждения, суд, руководствуясь  п. «в» ч.1 ст.58 УК РФ</w:t>
      </w:r>
      <w:r w:rsidRPr="0016781F" w:rsidR="004B0DFC">
        <w:rPr>
          <w:rFonts w:ascii="Times New Roman" w:eastAsia="Times New Roman" w:hAnsi="Times New Roman" w:cs="Times New Roman"/>
          <w:color w:val="000000"/>
          <w:sz w:val="28"/>
          <w:szCs w:val="28"/>
          <w:lang w:eastAsia="zh-CN"/>
        </w:rPr>
        <w:t>,</w:t>
      </w:r>
      <w:r w:rsidRPr="0016781F">
        <w:rPr>
          <w:rFonts w:ascii="Times New Roman" w:eastAsia="Times New Roman" w:hAnsi="Times New Roman" w:cs="Times New Roman"/>
          <w:color w:val="000000"/>
          <w:sz w:val="28"/>
          <w:szCs w:val="28"/>
          <w:lang w:eastAsia="zh-CN"/>
        </w:rPr>
        <w:t xml:space="preserve"> назначает отбытие лишения свободы виновному в исправительной  колонии строгого режима, поскольку в его деянии имеет место рецидив преступлений и он ранее отбывал лишение свободы.</w:t>
      </w:r>
    </w:p>
    <w:p w:rsidR="004F3B1F" w:rsidRPr="0016781F" w:rsidP="004F3B1F">
      <w:pPr>
        <w:pStyle w:val="NoSpacing"/>
        <w:ind w:firstLine="708"/>
        <w:jc w:val="both"/>
        <w:rPr>
          <w:rFonts w:ascii="Times New Roman" w:eastAsia="Calibri" w:hAnsi="Times New Roman" w:cs="Times New Roman"/>
          <w:sz w:val="28"/>
          <w:szCs w:val="28"/>
          <w:lang w:eastAsia="en-US"/>
        </w:rPr>
      </w:pPr>
      <w:r w:rsidRPr="0016781F">
        <w:rPr>
          <w:rFonts w:ascii="Times New Roman" w:eastAsia="Calibri" w:hAnsi="Times New Roman" w:cs="Times New Roman"/>
          <w:sz w:val="28"/>
          <w:szCs w:val="28"/>
          <w:lang w:eastAsia="en-US"/>
        </w:rPr>
        <w:t xml:space="preserve">Приговор </w:t>
      </w:r>
      <w:r w:rsidR="00245BF9">
        <w:rPr>
          <w:rFonts w:ascii="Times New Roman" w:hAnsi="Times New Roman" w:cs="Times New Roman"/>
          <w:sz w:val="28"/>
          <w:szCs w:val="28"/>
        </w:rPr>
        <w:t>***</w:t>
      </w:r>
      <w:r w:rsidRPr="0016781F">
        <w:rPr>
          <w:rFonts w:ascii="Times New Roman" w:eastAsia="Calibri" w:hAnsi="Times New Roman" w:cs="Times New Roman"/>
          <w:sz w:val="28"/>
          <w:szCs w:val="28"/>
          <w:lang w:eastAsia="en-US"/>
        </w:rPr>
        <w:t xml:space="preserve">, подлежит самостоятельному исполнению, так как преступление, по которому Король А.В. осуждается по данному делу совершено до его вынесения. </w:t>
      </w:r>
    </w:p>
    <w:p w:rsidR="004F3B1F" w:rsidRPr="0016781F" w:rsidP="004F3B1F">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Гражданский иск по делу не заявлен.</w:t>
      </w:r>
    </w:p>
    <w:p w:rsidR="00310CBF" w:rsidRPr="0016781F" w:rsidP="00310CBF">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Вещественным доказательством по делу следует распорядиться в соответствии со ст.81 УПК РФ.</w:t>
      </w:r>
    </w:p>
    <w:p w:rsidR="00310CBF" w:rsidRPr="0016781F" w:rsidP="00310CBF">
      <w:pPr>
        <w:pStyle w:val="NoSpacing"/>
        <w:ind w:firstLine="708"/>
        <w:jc w:val="both"/>
        <w:rPr>
          <w:rFonts w:ascii="Times New Roman" w:eastAsia="Calibri" w:hAnsi="Times New Roman" w:cs="Times New Roman"/>
          <w:sz w:val="28"/>
          <w:szCs w:val="28"/>
          <w:lang w:eastAsia="zh-CN"/>
        </w:rPr>
      </w:pPr>
      <w:r w:rsidRPr="0016781F">
        <w:rPr>
          <w:rFonts w:ascii="Times New Roman" w:eastAsia="Calibri" w:hAnsi="Times New Roman" w:cs="Times New Roman"/>
          <w:sz w:val="28"/>
          <w:szCs w:val="28"/>
          <w:lang w:eastAsia="zh-CN"/>
        </w:rPr>
        <w:t xml:space="preserve">С целью обеспечения исполнения приговора суд считает необходимым избрать Король А.В. </w:t>
      </w:r>
      <w:r w:rsidRPr="0016781F">
        <w:rPr>
          <w:rFonts w:ascii="Times New Roman" w:eastAsia="Calibri" w:hAnsi="Times New Roman" w:cs="Times New Roman"/>
          <w:sz w:val="28"/>
          <w:szCs w:val="28"/>
          <w:lang w:eastAsia="en-US"/>
        </w:rPr>
        <w:t xml:space="preserve">до вступления приговора в законную силу </w:t>
      </w:r>
      <w:r w:rsidRPr="0016781F">
        <w:rPr>
          <w:rFonts w:ascii="Times New Roman" w:eastAsia="Calibri" w:hAnsi="Times New Roman" w:cs="Times New Roman"/>
          <w:sz w:val="28"/>
          <w:szCs w:val="28"/>
          <w:lang w:eastAsia="zh-CN"/>
        </w:rPr>
        <w:t>меру пресечения в виде заключения под стражу</w:t>
      </w:r>
      <w:r w:rsidRPr="0016781F" w:rsidR="00A37725">
        <w:rPr>
          <w:rFonts w:ascii="Times New Roman" w:eastAsia="Calibri" w:hAnsi="Times New Roman" w:cs="Times New Roman"/>
          <w:sz w:val="28"/>
          <w:szCs w:val="28"/>
          <w:lang w:eastAsia="zh-CN"/>
        </w:rPr>
        <w:t>, отменив при этом меру процессуального принуждения в виде обязательства о явке</w:t>
      </w:r>
      <w:r w:rsidRPr="0016781F">
        <w:rPr>
          <w:rFonts w:ascii="Times New Roman" w:eastAsia="Calibri" w:hAnsi="Times New Roman" w:cs="Times New Roman"/>
          <w:sz w:val="28"/>
          <w:szCs w:val="28"/>
          <w:lang w:eastAsia="zh-CN"/>
        </w:rPr>
        <w:t>.</w:t>
      </w:r>
    </w:p>
    <w:p w:rsidR="00DD46D7" w:rsidRPr="0016781F" w:rsidP="00DD46D7">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Руководствуясь ст.ст.</w:t>
      </w:r>
      <w:r w:rsidRPr="0016781F" w:rsidR="004F3B1F">
        <w:rPr>
          <w:rFonts w:ascii="Times New Roman" w:hAnsi="Times New Roman" w:cs="Times New Roman"/>
          <w:sz w:val="28"/>
          <w:szCs w:val="28"/>
        </w:rPr>
        <w:t>307-309</w:t>
      </w:r>
      <w:r w:rsidRPr="0016781F">
        <w:rPr>
          <w:rFonts w:ascii="Times New Roman" w:hAnsi="Times New Roman" w:cs="Times New Roman"/>
          <w:sz w:val="28"/>
          <w:szCs w:val="28"/>
        </w:rPr>
        <w:t xml:space="preserve"> Уголовно-процессуального кодекса Российской Федерации, суд</w:t>
      </w:r>
    </w:p>
    <w:p w:rsidR="00DD46D7" w:rsidRPr="0016781F" w:rsidP="00DD46D7">
      <w:pPr>
        <w:pStyle w:val="NoSpacing"/>
        <w:jc w:val="center"/>
        <w:rPr>
          <w:rFonts w:ascii="Times New Roman" w:hAnsi="Times New Roman" w:cs="Times New Roman"/>
          <w:sz w:val="28"/>
          <w:szCs w:val="28"/>
        </w:rPr>
      </w:pPr>
      <w:r w:rsidRPr="0016781F">
        <w:rPr>
          <w:rFonts w:ascii="Times New Roman" w:hAnsi="Times New Roman" w:cs="Times New Roman"/>
          <w:sz w:val="28"/>
          <w:szCs w:val="28"/>
        </w:rPr>
        <w:t>ПРИГОВОРИЛ:</w:t>
      </w:r>
    </w:p>
    <w:p w:rsidR="00880054" w:rsidRPr="0016781F" w:rsidP="00F80071">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 xml:space="preserve">Признать </w:t>
      </w:r>
      <w:r w:rsidRPr="0016781F" w:rsidR="001E79C1">
        <w:rPr>
          <w:rFonts w:ascii="Times New Roman" w:hAnsi="Times New Roman" w:cs="Times New Roman"/>
          <w:sz w:val="28"/>
          <w:szCs w:val="28"/>
        </w:rPr>
        <w:t>Король Александра Васильевича</w:t>
      </w:r>
      <w:r w:rsidRPr="0016781F" w:rsidR="007468D1">
        <w:rPr>
          <w:rFonts w:ascii="Times New Roman" w:hAnsi="Times New Roman" w:cs="Times New Roman"/>
          <w:sz w:val="28"/>
          <w:szCs w:val="28"/>
        </w:rPr>
        <w:t xml:space="preserve"> </w:t>
      </w:r>
      <w:r w:rsidRPr="0016781F">
        <w:rPr>
          <w:rFonts w:ascii="Times New Roman" w:hAnsi="Times New Roman" w:cs="Times New Roman"/>
          <w:sz w:val="28"/>
          <w:szCs w:val="28"/>
        </w:rPr>
        <w:t>виновн</w:t>
      </w:r>
      <w:r w:rsidRPr="0016781F" w:rsidR="00561574">
        <w:rPr>
          <w:rFonts w:ascii="Times New Roman" w:hAnsi="Times New Roman" w:cs="Times New Roman"/>
          <w:sz w:val="28"/>
          <w:szCs w:val="28"/>
        </w:rPr>
        <w:t>ым</w:t>
      </w:r>
      <w:r w:rsidRPr="0016781F">
        <w:rPr>
          <w:rFonts w:ascii="Times New Roman" w:hAnsi="Times New Roman" w:cs="Times New Roman"/>
          <w:sz w:val="28"/>
          <w:szCs w:val="28"/>
        </w:rPr>
        <w:t xml:space="preserve"> в совершении преступлени</w:t>
      </w:r>
      <w:r w:rsidRPr="0016781F" w:rsidR="001E79C1">
        <w:rPr>
          <w:rFonts w:ascii="Times New Roman" w:hAnsi="Times New Roman" w:cs="Times New Roman"/>
          <w:sz w:val="28"/>
          <w:szCs w:val="28"/>
        </w:rPr>
        <w:t>я</w:t>
      </w:r>
      <w:r w:rsidRPr="0016781F">
        <w:rPr>
          <w:rFonts w:ascii="Times New Roman" w:hAnsi="Times New Roman" w:cs="Times New Roman"/>
          <w:sz w:val="28"/>
          <w:szCs w:val="28"/>
        </w:rPr>
        <w:t>, предусмотренн</w:t>
      </w:r>
      <w:r w:rsidRPr="0016781F" w:rsidR="001E79C1">
        <w:rPr>
          <w:rFonts w:ascii="Times New Roman" w:hAnsi="Times New Roman" w:cs="Times New Roman"/>
          <w:sz w:val="28"/>
          <w:szCs w:val="28"/>
        </w:rPr>
        <w:t xml:space="preserve">ого </w:t>
      </w:r>
      <w:r w:rsidRPr="0016781F" w:rsidR="004F3B1F">
        <w:rPr>
          <w:rFonts w:ascii="Times New Roman" w:hAnsi="Times New Roman" w:cs="Times New Roman"/>
          <w:sz w:val="28"/>
          <w:szCs w:val="28"/>
        </w:rPr>
        <w:t>ч.1 ст.112</w:t>
      </w:r>
      <w:r w:rsidRPr="0016781F" w:rsidR="00561574">
        <w:rPr>
          <w:rFonts w:ascii="Times New Roman" w:hAnsi="Times New Roman" w:cs="Times New Roman"/>
          <w:sz w:val="28"/>
          <w:szCs w:val="28"/>
        </w:rPr>
        <w:t xml:space="preserve"> Уголовного кодекса Российской Фе</w:t>
      </w:r>
      <w:r w:rsidRPr="0016781F">
        <w:rPr>
          <w:rFonts w:ascii="Times New Roman" w:hAnsi="Times New Roman" w:cs="Times New Roman"/>
          <w:sz w:val="28"/>
          <w:szCs w:val="28"/>
        </w:rPr>
        <w:t>дерации, и назначить ему наказание</w:t>
      </w:r>
      <w:r w:rsidRPr="0016781F" w:rsidR="001E79C1">
        <w:rPr>
          <w:rFonts w:ascii="Times New Roman" w:hAnsi="Times New Roman" w:cs="Times New Roman"/>
          <w:sz w:val="28"/>
          <w:szCs w:val="28"/>
        </w:rPr>
        <w:t xml:space="preserve"> </w:t>
      </w:r>
      <w:r w:rsidRPr="0016781F" w:rsidR="00561574">
        <w:rPr>
          <w:rFonts w:ascii="Times New Roman" w:hAnsi="Times New Roman" w:cs="Times New Roman"/>
          <w:sz w:val="28"/>
          <w:szCs w:val="28"/>
        </w:rPr>
        <w:t xml:space="preserve">в виде лишения свободы сроком на </w:t>
      </w:r>
      <w:r w:rsidRPr="0016781F" w:rsidR="001E79C1">
        <w:rPr>
          <w:rFonts w:ascii="Times New Roman" w:hAnsi="Times New Roman" w:cs="Times New Roman"/>
          <w:sz w:val="28"/>
          <w:szCs w:val="28"/>
        </w:rPr>
        <w:t>1</w:t>
      </w:r>
      <w:r w:rsidRPr="0016781F" w:rsidR="00561574">
        <w:rPr>
          <w:rFonts w:ascii="Times New Roman" w:hAnsi="Times New Roman" w:cs="Times New Roman"/>
          <w:sz w:val="28"/>
          <w:szCs w:val="28"/>
        </w:rPr>
        <w:t xml:space="preserve"> (</w:t>
      </w:r>
      <w:r w:rsidRPr="0016781F" w:rsidR="004F3B1F">
        <w:rPr>
          <w:rFonts w:ascii="Times New Roman" w:hAnsi="Times New Roman" w:cs="Times New Roman"/>
          <w:sz w:val="28"/>
          <w:szCs w:val="28"/>
        </w:rPr>
        <w:t>один</w:t>
      </w:r>
      <w:r w:rsidRPr="0016781F" w:rsidR="00561574">
        <w:rPr>
          <w:rFonts w:ascii="Times New Roman" w:hAnsi="Times New Roman" w:cs="Times New Roman"/>
          <w:sz w:val="28"/>
          <w:szCs w:val="28"/>
        </w:rPr>
        <w:t xml:space="preserve">) </w:t>
      </w:r>
      <w:r w:rsidRPr="0016781F" w:rsidR="004F3B1F">
        <w:rPr>
          <w:rFonts w:ascii="Times New Roman" w:hAnsi="Times New Roman" w:cs="Times New Roman"/>
          <w:sz w:val="28"/>
          <w:szCs w:val="28"/>
        </w:rPr>
        <w:t>год</w:t>
      </w:r>
      <w:r w:rsidRPr="0016781F" w:rsidR="00561574">
        <w:rPr>
          <w:rFonts w:ascii="Times New Roman" w:hAnsi="Times New Roman" w:cs="Times New Roman"/>
          <w:sz w:val="28"/>
          <w:szCs w:val="28"/>
        </w:rPr>
        <w:t>.</w:t>
      </w:r>
    </w:p>
    <w:p w:rsidR="00C567BF" w:rsidRPr="0016781F" w:rsidP="00C567BF">
      <w:pPr>
        <w:suppressAutoHyphens/>
        <w:spacing w:after="0" w:line="0" w:lineRule="atLeast"/>
        <w:ind w:right="-5" w:firstLine="708"/>
        <w:jc w:val="both"/>
        <w:rPr>
          <w:rFonts w:ascii="Times New Roman" w:hAnsi="Times New Roman" w:cs="Times New Roman"/>
          <w:sz w:val="28"/>
          <w:szCs w:val="28"/>
          <w:lang w:val="uk-UA"/>
        </w:rPr>
      </w:pPr>
      <w:r w:rsidRPr="0016781F">
        <w:rPr>
          <w:rFonts w:ascii="Times New Roman" w:hAnsi="Times New Roman" w:cs="Times New Roman"/>
          <w:sz w:val="28"/>
          <w:szCs w:val="28"/>
          <w:lang w:val="uk-UA"/>
        </w:rPr>
        <w:t xml:space="preserve">На </w:t>
      </w:r>
      <w:r w:rsidRPr="0016781F">
        <w:rPr>
          <w:rFonts w:ascii="Times New Roman" w:hAnsi="Times New Roman" w:cs="Times New Roman"/>
          <w:sz w:val="28"/>
          <w:szCs w:val="28"/>
          <w:lang w:val="uk-UA"/>
        </w:rPr>
        <w:t>основании</w:t>
      </w:r>
      <w:r w:rsidRPr="0016781F">
        <w:rPr>
          <w:rFonts w:ascii="Times New Roman" w:hAnsi="Times New Roman" w:cs="Times New Roman"/>
          <w:sz w:val="28"/>
          <w:szCs w:val="28"/>
          <w:lang w:val="uk-UA"/>
        </w:rPr>
        <w:t xml:space="preserve"> ч.5 ст.69 УК РФ по </w:t>
      </w:r>
      <w:r w:rsidRPr="0016781F">
        <w:rPr>
          <w:rFonts w:ascii="Times New Roman" w:hAnsi="Times New Roman" w:cs="Times New Roman"/>
          <w:sz w:val="28"/>
          <w:szCs w:val="28"/>
          <w:lang w:val="uk-UA"/>
        </w:rPr>
        <w:t>совокупности</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преступлений</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путем</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частичного</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сложения</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назначенных</w:t>
      </w:r>
      <w:r w:rsidRPr="0016781F">
        <w:rPr>
          <w:rFonts w:ascii="Times New Roman" w:hAnsi="Times New Roman" w:cs="Times New Roman"/>
          <w:sz w:val="28"/>
          <w:szCs w:val="28"/>
          <w:lang w:val="uk-UA"/>
        </w:rPr>
        <w:t xml:space="preserve"> наказаний по </w:t>
      </w:r>
      <w:r w:rsidRPr="0016781F">
        <w:rPr>
          <w:rFonts w:ascii="Times New Roman" w:hAnsi="Times New Roman" w:cs="Times New Roman"/>
          <w:sz w:val="28"/>
          <w:szCs w:val="28"/>
          <w:lang w:val="uk-UA"/>
        </w:rPr>
        <w:t>данному</w:t>
      </w:r>
      <w:r w:rsidRPr="0016781F">
        <w:rPr>
          <w:rFonts w:ascii="Times New Roman" w:hAnsi="Times New Roman" w:cs="Times New Roman"/>
          <w:sz w:val="28"/>
          <w:szCs w:val="28"/>
          <w:lang w:val="uk-UA"/>
        </w:rPr>
        <w:t xml:space="preserve"> приговору и по  приговору </w:t>
      </w:r>
      <w:r w:rsidR="00245BF9">
        <w:rPr>
          <w:rFonts w:ascii="Times New Roman" w:hAnsi="Times New Roman" w:cs="Times New Roman"/>
          <w:sz w:val="28"/>
          <w:szCs w:val="28"/>
        </w:rPr>
        <w:t>***</w:t>
      </w:r>
      <w:r w:rsidRPr="0016781F">
        <w:rPr>
          <w:rFonts w:ascii="Times New Roman" w:hAnsi="Times New Roman" w:cs="Times New Roman"/>
          <w:sz w:val="28"/>
          <w:szCs w:val="28"/>
          <w:lang w:val="uk-UA"/>
        </w:rPr>
        <w:t xml:space="preserve">назначить Король </w:t>
      </w:r>
      <w:r w:rsidRPr="0016781F">
        <w:rPr>
          <w:rFonts w:ascii="Times New Roman" w:hAnsi="Times New Roman" w:cs="Times New Roman"/>
          <w:sz w:val="28"/>
          <w:szCs w:val="28"/>
          <w:lang w:val="uk-UA"/>
        </w:rPr>
        <w:t>Александру</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Васильевичу</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окончательное</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наказание</w:t>
      </w:r>
      <w:r w:rsidRPr="0016781F">
        <w:rPr>
          <w:rFonts w:ascii="Times New Roman" w:hAnsi="Times New Roman" w:cs="Times New Roman"/>
          <w:sz w:val="28"/>
          <w:szCs w:val="28"/>
          <w:lang w:val="uk-UA"/>
        </w:rPr>
        <w:t xml:space="preserve"> в </w:t>
      </w:r>
      <w:r w:rsidRPr="0016781F">
        <w:rPr>
          <w:rFonts w:ascii="Times New Roman" w:hAnsi="Times New Roman" w:cs="Times New Roman"/>
          <w:sz w:val="28"/>
          <w:szCs w:val="28"/>
          <w:lang w:val="uk-UA"/>
        </w:rPr>
        <w:t>виде</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eastAsia="en-US"/>
        </w:rPr>
        <w:t>лишения</w:t>
      </w:r>
      <w:r w:rsidRPr="0016781F">
        <w:rPr>
          <w:rFonts w:ascii="Times New Roman" w:hAnsi="Times New Roman" w:cs="Times New Roman"/>
          <w:sz w:val="28"/>
          <w:szCs w:val="28"/>
          <w:lang w:val="uk-UA" w:eastAsia="en-US"/>
        </w:rPr>
        <w:t xml:space="preserve"> </w:t>
      </w:r>
      <w:r w:rsidRPr="0016781F">
        <w:rPr>
          <w:rFonts w:ascii="Times New Roman" w:hAnsi="Times New Roman" w:cs="Times New Roman"/>
          <w:sz w:val="28"/>
          <w:szCs w:val="28"/>
          <w:lang w:val="uk-UA" w:eastAsia="en-US"/>
        </w:rPr>
        <w:t>свободы</w:t>
      </w:r>
      <w:r w:rsidRPr="0016781F">
        <w:rPr>
          <w:rFonts w:ascii="Times New Roman" w:hAnsi="Times New Roman" w:cs="Times New Roman"/>
          <w:sz w:val="28"/>
          <w:szCs w:val="28"/>
          <w:lang w:val="uk-UA" w:eastAsia="en-US"/>
        </w:rPr>
        <w:t xml:space="preserve"> </w:t>
      </w:r>
      <w:r w:rsidRPr="0016781F">
        <w:rPr>
          <w:rFonts w:ascii="Times New Roman" w:hAnsi="Times New Roman" w:cs="Times New Roman"/>
          <w:sz w:val="28"/>
          <w:szCs w:val="28"/>
          <w:lang w:val="uk-UA" w:eastAsia="en-US"/>
        </w:rPr>
        <w:t>сроком</w:t>
      </w:r>
      <w:r w:rsidRPr="0016781F">
        <w:rPr>
          <w:rFonts w:ascii="Times New Roman" w:hAnsi="Times New Roman" w:cs="Times New Roman"/>
          <w:sz w:val="28"/>
          <w:szCs w:val="28"/>
          <w:lang w:val="uk-UA" w:eastAsia="en-US"/>
        </w:rPr>
        <w:t xml:space="preserve"> на 1 (один) </w:t>
      </w:r>
      <w:r w:rsidRPr="0016781F">
        <w:rPr>
          <w:rFonts w:ascii="Times New Roman" w:hAnsi="Times New Roman" w:cs="Times New Roman"/>
          <w:sz w:val="28"/>
          <w:szCs w:val="28"/>
          <w:lang w:val="uk-UA" w:eastAsia="en-US"/>
        </w:rPr>
        <w:t>год</w:t>
      </w:r>
      <w:r w:rsidRPr="0016781F">
        <w:rPr>
          <w:rFonts w:ascii="Times New Roman" w:hAnsi="Times New Roman" w:cs="Times New Roman"/>
          <w:sz w:val="28"/>
          <w:szCs w:val="28"/>
          <w:lang w:val="uk-UA" w:eastAsia="en-US"/>
        </w:rPr>
        <w:t xml:space="preserve"> 10 (десять) </w:t>
      </w:r>
      <w:r w:rsidRPr="0016781F">
        <w:rPr>
          <w:rFonts w:ascii="Times New Roman" w:hAnsi="Times New Roman" w:cs="Times New Roman"/>
          <w:sz w:val="28"/>
          <w:szCs w:val="28"/>
          <w:lang w:val="uk-UA" w:eastAsia="en-US"/>
        </w:rPr>
        <w:t>месяце</w:t>
      </w:r>
      <w:r w:rsidRPr="0016781F" w:rsidR="00FF6504">
        <w:rPr>
          <w:rFonts w:ascii="Times New Roman" w:hAnsi="Times New Roman" w:cs="Times New Roman"/>
          <w:sz w:val="28"/>
          <w:szCs w:val="28"/>
          <w:lang w:val="uk-UA" w:eastAsia="en-US"/>
        </w:rPr>
        <w:t>в</w:t>
      </w:r>
      <w:r w:rsidRPr="0016781F">
        <w:rPr>
          <w:rFonts w:ascii="Times New Roman" w:hAnsi="Times New Roman" w:cs="Times New Roman"/>
          <w:sz w:val="28"/>
          <w:szCs w:val="28"/>
          <w:lang w:val="uk-UA" w:eastAsia="en-US"/>
        </w:rPr>
        <w:t xml:space="preserve"> </w:t>
      </w:r>
      <w:r w:rsidRPr="0016781F">
        <w:rPr>
          <w:rFonts w:ascii="Times New Roman" w:eastAsia="Times New Roman" w:hAnsi="Times New Roman" w:cs="Times New Roman"/>
          <w:spacing w:val="-1"/>
          <w:sz w:val="28"/>
          <w:szCs w:val="28"/>
        </w:rPr>
        <w:t xml:space="preserve">с отбыванием </w:t>
      </w:r>
      <w:r w:rsidRPr="0016781F" w:rsidR="00FF6504">
        <w:rPr>
          <w:rFonts w:ascii="Times New Roman" w:eastAsia="Times New Roman" w:hAnsi="Times New Roman" w:cs="Times New Roman"/>
          <w:spacing w:val="-1"/>
          <w:sz w:val="28"/>
          <w:szCs w:val="28"/>
        </w:rPr>
        <w:t xml:space="preserve">наказания </w:t>
      </w:r>
      <w:r w:rsidRPr="0016781F">
        <w:rPr>
          <w:rFonts w:ascii="Times New Roman" w:eastAsia="Times New Roman" w:hAnsi="Times New Roman" w:cs="Times New Roman"/>
          <w:spacing w:val="-1"/>
          <w:sz w:val="28"/>
          <w:szCs w:val="28"/>
        </w:rPr>
        <w:t>в исправительной колонии строгого режима</w:t>
      </w:r>
      <w:r w:rsidRPr="0016781F">
        <w:rPr>
          <w:rFonts w:ascii="Times New Roman" w:hAnsi="Times New Roman" w:cs="Times New Roman"/>
          <w:sz w:val="28"/>
          <w:szCs w:val="28"/>
          <w:lang w:val="uk-UA" w:eastAsia="en-US"/>
        </w:rPr>
        <w:t>.</w:t>
      </w:r>
    </w:p>
    <w:p w:rsidR="00FF6504" w:rsidRPr="0016781F" w:rsidP="00FF6504">
      <w:pPr>
        <w:suppressAutoHyphens/>
        <w:spacing w:after="0" w:line="240" w:lineRule="auto"/>
        <w:ind w:firstLine="567"/>
        <w:jc w:val="both"/>
        <w:rPr>
          <w:rFonts w:ascii="Times New Roman" w:eastAsia="Times New Roman" w:hAnsi="Times New Roman" w:cs="Times New Roman"/>
          <w:sz w:val="28"/>
          <w:szCs w:val="28"/>
          <w:lang w:eastAsia="zh-CN"/>
        </w:rPr>
      </w:pPr>
      <w:r w:rsidRPr="0016781F">
        <w:rPr>
          <w:rFonts w:ascii="Times New Roman" w:eastAsia="Times New Roman" w:hAnsi="Times New Roman" w:cs="Times New Roman"/>
          <w:sz w:val="28"/>
          <w:szCs w:val="28"/>
          <w:lang w:eastAsia="zh-CN"/>
        </w:rPr>
        <w:t xml:space="preserve">Срок отбывания наказания в виде лишения свободы </w:t>
      </w:r>
      <w:r w:rsidRPr="0016781F" w:rsidR="00C567BF">
        <w:rPr>
          <w:rFonts w:ascii="Times New Roman" w:eastAsia="Calibri" w:hAnsi="Times New Roman" w:cs="Times New Roman"/>
          <w:sz w:val="28"/>
          <w:szCs w:val="28"/>
          <w:lang w:eastAsia="en-US"/>
        </w:rPr>
        <w:t xml:space="preserve">Король Александру </w:t>
      </w:r>
      <w:r w:rsidRPr="0016781F">
        <w:rPr>
          <w:rFonts w:ascii="Times New Roman" w:eastAsia="Calibri" w:hAnsi="Times New Roman" w:cs="Times New Roman"/>
          <w:sz w:val="28"/>
          <w:szCs w:val="28"/>
          <w:lang w:eastAsia="en-US"/>
        </w:rPr>
        <w:t xml:space="preserve"> </w:t>
      </w:r>
      <w:r w:rsidRPr="0016781F" w:rsidR="00C567BF">
        <w:rPr>
          <w:rFonts w:ascii="Times New Roman" w:eastAsia="Calibri" w:hAnsi="Times New Roman" w:cs="Times New Roman"/>
          <w:sz w:val="28"/>
          <w:szCs w:val="28"/>
          <w:lang w:eastAsia="en-US"/>
        </w:rPr>
        <w:t xml:space="preserve">Васильевичу </w:t>
      </w:r>
      <w:r w:rsidRPr="0016781F">
        <w:rPr>
          <w:rFonts w:ascii="Times New Roman" w:eastAsia="Times New Roman" w:hAnsi="Times New Roman" w:cs="Times New Roman"/>
          <w:sz w:val="28"/>
          <w:szCs w:val="28"/>
          <w:lang w:eastAsia="zh-CN"/>
        </w:rPr>
        <w:t>исчислять со дня вступления данного приговора в законную силу.</w:t>
      </w:r>
    </w:p>
    <w:p w:rsidR="00FF6504" w:rsidRPr="0016781F" w:rsidP="00FF6504">
      <w:pPr>
        <w:suppressAutoHyphens/>
        <w:spacing w:after="0" w:line="240" w:lineRule="auto"/>
        <w:ind w:firstLine="567"/>
        <w:jc w:val="both"/>
        <w:rPr>
          <w:rFonts w:ascii="Times New Roman" w:eastAsia="Times New Roman" w:hAnsi="Times New Roman" w:cs="Times New Roman"/>
          <w:sz w:val="28"/>
          <w:szCs w:val="28"/>
        </w:rPr>
      </w:pPr>
      <w:r w:rsidRPr="0016781F">
        <w:rPr>
          <w:rFonts w:ascii="Times New Roman" w:eastAsia="Times New Roman" w:hAnsi="Times New Roman" w:cs="Times New Roman"/>
          <w:sz w:val="28"/>
          <w:szCs w:val="28"/>
        </w:rPr>
        <w:t xml:space="preserve">Зачесть в срок наказания отбытое Король Александром Васильевичем по состоянию до 8 июня 2023 года наказание по приговору </w:t>
      </w:r>
      <w:r w:rsidRPr="0016781F">
        <w:rPr>
          <w:rFonts w:ascii="Times New Roman" w:hAnsi="Times New Roman" w:cs="Times New Roman"/>
          <w:sz w:val="28"/>
          <w:szCs w:val="28"/>
          <w:lang w:val="uk-UA"/>
        </w:rPr>
        <w:t>Евпаторийского</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городского</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суда</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Республики</w:t>
      </w:r>
      <w:r w:rsidRPr="0016781F">
        <w:rPr>
          <w:rFonts w:ascii="Times New Roman" w:hAnsi="Times New Roman" w:cs="Times New Roman"/>
          <w:sz w:val="28"/>
          <w:szCs w:val="28"/>
          <w:lang w:val="uk-UA"/>
        </w:rPr>
        <w:t xml:space="preserve"> </w:t>
      </w:r>
      <w:r w:rsidRPr="0016781F">
        <w:rPr>
          <w:rFonts w:ascii="Times New Roman" w:hAnsi="Times New Roman" w:cs="Times New Roman"/>
          <w:sz w:val="28"/>
          <w:szCs w:val="28"/>
          <w:lang w:val="uk-UA"/>
        </w:rPr>
        <w:t>Крым</w:t>
      </w:r>
      <w:r w:rsidRPr="0016781F">
        <w:rPr>
          <w:rFonts w:ascii="Times New Roman" w:hAnsi="Times New Roman" w:cs="Times New Roman"/>
          <w:sz w:val="28"/>
          <w:szCs w:val="28"/>
          <w:lang w:val="uk-UA"/>
        </w:rPr>
        <w:t xml:space="preserve"> от 11 </w:t>
      </w:r>
      <w:r w:rsidRPr="0016781F">
        <w:rPr>
          <w:rFonts w:ascii="Times New Roman" w:hAnsi="Times New Roman" w:cs="Times New Roman"/>
          <w:sz w:val="28"/>
          <w:szCs w:val="28"/>
          <w:lang w:val="uk-UA"/>
        </w:rPr>
        <w:t>мая</w:t>
      </w:r>
      <w:r w:rsidRPr="0016781F">
        <w:rPr>
          <w:rFonts w:ascii="Times New Roman" w:hAnsi="Times New Roman" w:cs="Times New Roman"/>
          <w:sz w:val="28"/>
          <w:szCs w:val="28"/>
          <w:lang w:val="uk-UA"/>
        </w:rPr>
        <w:t xml:space="preserve"> 2023 </w:t>
      </w:r>
      <w:r w:rsidRPr="0016781F">
        <w:rPr>
          <w:rFonts w:ascii="Times New Roman" w:hAnsi="Times New Roman" w:cs="Times New Roman"/>
          <w:sz w:val="28"/>
          <w:szCs w:val="28"/>
          <w:lang w:val="uk-UA"/>
        </w:rPr>
        <w:t>года</w:t>
      </w:r>
      <w:r w:rsidRPr="0016781F">
        <w:rPr>
          <w:rFonts w:ascii="Times New Roman" w:eastAsia="Times New Roman" w:hAnsi="Times New Roman" w:cs="Times New Roman"/>
          <w:sz w:val="28"/>
          <w:szCs w:val="28"/>
        </w:rPr>
        <w:t>.</w:t>
      </w:r>
    </w:p>
    <w:p w:rsidR="00A37725" w:rsidRPr="0016781F" w:rsidP="00917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sz w:val="28"/>
          <w:szCs w:val="28"/>
          <w:lang w:eastAsia="en-US"/>
        </w:rPr>
      </w:pPr>
      <w:r w:rsidRPr="0016781F">
        <w:rPr>
          <w:rFonts w:ascii="Times New Roman" w:eastAsia="Calibri" w:hAnsi="Times New Roman" w:cs="Times New Roman"/>
          <w:color w:val="000000"/>
          <w:sz w:val="28"/>
          <w:szCs w:val="28"/>
          <w:lang w:eastAsia="en-US"/>
        </w:rPr>
        <w:t>Меру процессуального принуждения Король Александр</w:t>
      </w:r>
      <w:r w:rsidRPr="0016781F" w:rsidR="00AD083E">
        <w:rPr>
          <w:rFonts w:ascii="Times New Roman" w:eastAsia="Calibri" w:hAnsi="Times New Roman" w:cs="Times New Roman"/>
          <w:color w:val="000000"/>
          <w:sz w:val="28"/>
          <w:szCs w:val="28"/>
          <w:lang w:eastAsia="en-US"/>
        </w:rPr>
        <w:t>а</w:t>
      </w:r>
      <w:r w:rsidRPr="0016781F">
        <w:rPr>
          <w:rFonts w:ascii="Times New Roman" w:eastAsia="Calibri" w:hAnsi="Times New Roman" w:cs="Times New Roman"/>
          <w:color w:val="000000"/>
          <w:sz w:val="28"/>
          <w:szCs w:val="28"/>
          <w:lang w:eastAsia="en-US"/>
        </w:rPr>
        <w:t xml:space="preserve"> Васильевич</w:t>
      </w:r>
      <w:r w:rsidRPr="0016781F" w:rsidR="00AD083E">
        <w:rPr>
          <w:rFonts w:ascii="Times New Roman" w:eastAsia="Calibri" w:hAnsi="Times New Roman" w:cs="Times New Roman"/>
          <w:color w:val="000000"/>
          <w:sz w:val="28"/>
          <w:szCs w:val="28"/>
          <w:lang w:eastAsia="en-US"/>
        </w:rPr>
        <w:t>а</w:t>
      </w:r>
      <w:r w:rsidRPr="0016781F">
        <w:rPr>
          <w:rFonts w:ascii="Times New Roman" w:eastAsia="Calibri" w:hAnsi="Times New Roman" w:cs="Times New Roman"/>
          <w:color w:val="000000"/>
          <w:sz w:val="28"/>
          <w:szCs w:val="28"/>
          <w:lang w:eastAsia="en-US"/>
        </w:rPr>
        <w:t xml:space="preserve"> в виде обязательства о явке – отменить.</w:t>
      </w:r>
    </w:p>
    <w:p w:rsidR="00917366" w:rsidRPr="0016781F" w:rsidP="00917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lang w:eastAsia="en-US"/>
        </w:rPr>
      </w:pPr>
      <w:r w:rsidRPr="0016781F">
        <w:rPr>
          <w:rFonts w:ascii="Times New Roman" w:eastAsia="Calibri" w:hAnsi="Times New Roman" w:cs="Times New Roman"/>
          <w:color w:val="000000"/>
          <w:sz w:val="28"/>
          <w:szCs w:val="28"/>
          <w:lang w:eastAsia="en-US"/>
        </w:rPr>
        <w:t xml:space="preserve">Избрать </w:t>
      </w:r>
      <w:r w:rsidRPr="0016781F" w:rsidR="00C567BF">
        <w:rPr>
          <w:rFonts w:ascii="Times New Roman" w:eastAsia="Calibri" w:hAnsi="Times New Roman" w:cs="Times New Roman"/>
          <w:sz w:val="28"/>
          <w:szCs w:val="28"/>
          <w:lang w:eastAsia="en-US"/>
        </w:rPr>
        <w:t>Король Александру Васильевичу</w:t>
      </w:r>
      <w:r w:rsidRPr="0016781F">
        <w:rPr>
          <w:rFonts w:ascii="Times New Roman" w:eastAsia="Calibri" w:hAnsi="Times New Roman" w:cs="Times New Roman"/>
          <w:color w:val="000000"/>
          <w:sz w:val="28"/>
          <w:szCs w:val="28"/>
          <w:lang w:eastAsia="en-US"/>
        </w:rPr>
        <w:t xml:space="preserve"> меру пресечения до вступления приговора в законную силу в виде заключения под стражу </w:t>
      </w:r>
      <w:r w:rsidRPr="0016781F">
        <w:rPr>
          <w:rFonts w:ascii="Times New Roman" w:eastAsia="Calibri" w:hAnsi="Times New Roman" w:cs="Times New Roman"/>
          <w:sz w:val="28"/>
          <w:szCs w:val="28"/>
          <w:lang w:eastAsia="en-US"/>
        </w:rPr>
        <w:t xml:space="preserve">с содержанием его в </w:t>
      </w:r>
      <w:r w:rsidR="003567AE">
        <w:rPr>
          <w:rFonts w:ascii="Times New Roman" w:hAnsi="Times New Roman" w:cs="Times New Roman"/>
          <w:sz w:val="28"/>
          <w:szCs w:val="28"/>
        </w:rPr>
        <w:t>***</w:t>
      </w:r>
      <w:r w:rsidRPr="0016781F">
        <w:rPr>
          <w:rFonts w:ascii="Times New Roman" w:eastAsia="Calibri" w:hAnsi="Times New Roman" w:cs="Times New Roman"/>
          <w:color w:val="000000"/>
          <w:sz w:val="28"/>
          <w:szCs w:val="28"/>
          <w:lang w:eastAsia="en-US"/>
        </w:rPr>
        <w:t>,</w:t>
      </w:r>
      <w:r w:rsidRPr="0016781F">
        <w:rPr>
          <w:rFonts w:ascii="Times New Roman" w:eastAsia="Calibri" w:hAnsi="Times New Roman" w:cs="Times New Roman"/>
          <w:sz w:val="28"/>
          <w:szCs w:val="28"/>
          <w:lang w:eastAsia="en-US"/>
        </w:rPr>
        <w:t xml:space="preserve"> </w:t>
      </w:r>
      <w:r w:rsidRPr="0016781F" w:rsidR="00AD083E">
        <w:rPr>
          <w:rFonts w:ascii="Times New Roman" w:eastAsia="Calibri" w:hAnsi="Times New Roman" w:cs="Times New Roman"/>
          <w:sz w:val="28"/>
          <w:szCs w:val="28"/>
          <w:lang w:eastAsia="en-US"/>
        </w:rPr>
        <w:t>Король Александра Васильевича</w:t>
      </w:r>
      <w:r w:rsidRPr="0016781F">
        <w:rPr>
          <w:rFonts w:ascii="Times New Roman" w:eastAsia="Calibri" w:hAnsi="Times New Roman" w:cs="Times New Roman"/>
          <w:sz w:val="28"/>
          <w:szCs w:val="28"/>
          <w:lang w:eastAsia="en-US"/>
        </w:rPr>
        <w:t xml:space="preserve"> взять </w:t>
      </w:r>
      <w:r w:rsidRPr="0016781F">
        <w:rPr>
          <w:rFonts w:ascii="Times New Roman" w:eastAsia="Calibri" w:hAnsi="Times New Roman" w:cs="Times New Roman"/>
          <w:color w:val="000000"/>
          <w:sz w:val="28"/>
          <w:szCs w:val="28"/>
          <w:lang w:eastAsia="en-US"/>
        </w:rPr>
        <w:t>под стражу в зале суда немедленно.</w:t>
      </w:r>
    </w:p>
    <w:p w:rsidR="00917366" w:rsidRPr="0016781F" w:rsidP="00917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sz w:val="28"/>
          <w:szCs w:val="28"/>
        </w:rPr>
      </w:pPr>
      <w:r w:rsidRPr="0016781F">
        <w:rPr>
          <w:rFonts w:ascii="Times New Roman" w:eastAsia="Times New Roman" w:hAnsi="Times New Roman" w:cs="Times New Roman"/>
          <w:sz w:val="28"/>
          <w:szCs w:val="28"/>
          <w:lang w:eastAsia="zh-CN"/>
        </w:rPr>
        <w:t xml:space="preserve">На основании п. «а» ч.3.1 ст. 72 УК РФ зачесть </w:t>
      </w:r>
      <w:r w:rsidRPr="0016781F" w:rsidR="00C567BF">
        <w:rPr>
          <w:rFonts w:ascii="Times New Roman" w:eastAsia="Times New Roman" w:hAnsi="Times New Roman" w:cs="Times New Roman"/>
          <w:sz w:val="28"/>
          <w:szCs w:val="28"/>
          <w:lang w:eastAsia="zh-CN"/>
        </w:rPr>
        <w:t>Король Александру Васильевичу</w:t>
      </w:r>
      <w:r w:rsidRPr="0016781F">
        <w:rPr>
          <w:rFonts w:ascii="Times New Roman" w:eastAsia="Times New Roman" w:hAnsi="Times New Roman" w:cs="Times New Roman"/>
          <w:sz w:val="28"/>
          <w:szCs w:val="28"/>
          <w:lang w:eastAsia="zh-CN"/>
        </w:rPr>
        <w:t xml:space="preserve"> в срок отбытия наказания в виде лишения свободы время содержания его под стражей с </w:t>
      </w:r>
      <w:r w:rsidRPr="0016781F" w:rsidR="00C567BF">
        <w:rPr>
          <w:rFonts w:ascii="Times New Roman" w:eastAsia="Times New Roman" w:hAnsi="Times New Roman" w:cs="Times New Roman"/>
          <w:sz w:val="28"/>
          <w:szCs w:val="28"/>
          <w:lang w:eastAsia="zh-CN"/>
        </w:rPr>
        <w:t>8</w:t>
      </w:r>
      <w:r w:rsidRPr="0016781F">
        <w:rPr>
          <w:rFonts w:ascii="Times New Roman" w:eastAsia="Times New Roman" w:hAnsi="Times New Roman" w:cs="Times New Roman"/>
          <w:sz w:val="28"/>
          <w:szCs w:val="28"/>
          <w:lang w:eastAsia="zh-CN"/>
        </w:rPr>
        <w:t xml:space="preserve"> июня  202</w:t>
      </w:r>
      <w:r w:rsidRPr="0016781F" w:rsidR="00C567BF">
        <w:rPr>
          <w:rFonts w:ascii="Times New Roman" w:eastAsia="Times New Roman" w:hAnsi="Times New Roman" w:cs="Times New Roman"/>
          <w:sz w:val="28"/>
          <w:szCs w:val="28"/>
          <w:lang w:eastAsia="zh-CN"/>
        </w:rPr>
        <w:t>3</w:t>
      </w:r>
      <w:r w:rsidRPr="0016781F">
        <w:rPr>
          <w:rFonts w:ascii="Times New Roman" w:eastAsia="Times New Roman" w:hAnsi="Times New Roman" w:cs="Times New Roman"/>
          <w:sz w:val="28"/>
          <w:szCs w:val="28"/>
          <w:lang w:eastAsia="zh-CN"/>
        </w:rPr>
        <w:t xml:space="preserve"> года до дня вступления настоящего приговора в законную силу, из расчета один день за </w:t>
      </w:r>
      <w:r w:rsidRPr="0016781F">
        <w:rPr>
          <w:rFonts w:ascii="Times New Roman" w:eastAsia="Calibri" w:hAnsi="Times New Roman" w:cs="Times New Roman"/>
          <w:sz w:val="28"/>
          <w:szCs w:val="28"/>
        </w:rPr>
        <w:t xml:space="preserve">один день отбывания наказания в исправительной колонии </w:t>
      </w:r>
      <w:r w:rsidRPr="0016781F">
        <w:rPr>
          <w:rFonts w:ascii="Times New Roman" w:eastAsia="Times New Roman" w:hAnsi="Times New Roman" w:cs="Times New Roman"/>
          <w:sz w:val="28"/>
          <w:szCs w:val="28"/>
        </w:rPr>
        <w:t>строгого режима</w:t>
      </w:r>
      <w:r w:rsidRPr="0016781F">
        <w:rPr>
          <w:rFonts w:ascii="Times New Roman" w:eastAsia="Calibri" w:hAnsi="Times New Roman" w:cs="Times New Roman"/>
          <w:sz w:val="28"/>
          <w:szCs w:val="28"/>
        </w:rPr>
        <w:t>.</w:t>
      </w:r>
    </w:p>
    <w:p w:rsidR="00F80071" w:rsidRPr="0016781F" w:rsidP="00F80071">
      <w:pPr>
        <w:pStyle w:val="NoSpacing"/>
        <w:ind w:firstLine="708"/>
        <w:jc w:val="both"/>
        <w:rPr>
          <w:rFonts w:ascii="Times New Roman" w:eastAsia="Times New Roman" w:hAnsi="Times New Roman" w:cs="Times New Roman"/>
          <w:sz w:val="28"/>
          <w:szCs w:val="28"/>
        </w:rPr>
      </w:pPr>
      <w:r w:rsidRPr="0016781F">
        <w:rPr>
          <w:rFonts w:ascii="Times New Roman" w:eastAsia="Times New Roman" w:hAnsi="Times New Roman" w:cs="Times New Roman"/>
          <w:sz w:val="28"/>
          <w:szCs w:val="28"/>
        </w:rPr>
        <w:t xml:space="preserve">Приговор </w:t>
      </w:r>
      <w:r w:rsidR="00245BF9">
        <w:rPr>
          <w:rFonts w:ascii="Times New Roman" w:hAnsi="Times New Roman" w:cs="Times New Roman"/>
          <w:sz w:val="28"/>
          <w:szCs w:val="28"/>
        </w:rPr>
        <w:t>***</w:t>
      </w:r>
      <w:r w:rsidRPr="0016781F">
        <w:rPr>
          <w:rFonts w:ascii="Times New Roman" w:eastAsia="Calibri" w:hAnsi="Times New Roman" w:cs="Times New Roman"/>
          <w:sz w:val="28"/>
          <w:szCs w:val="28"/>
          <w:lang w:eastAsia="en-US"/>
        </w:rPr>
        <w:t xml:space="preserve">- </w:t>
      </w:r>
      <w:r w:rsidRPr="0016781F">
        <w:rPr>
          <w:rFonts w:ascii="Times New Roman" w:eastAsia="Times New Roman" w:hAnsi="Times New Roman" w:cs="Times New Roman"/>
          <w:sz w:val="28"/>
          <w:szCs w:val="28"/>
        </w:rPr>
        <w:t>исполнять самостоятельно.</w:t>
      </w:r>
    </w:p>
    <w:p w:rsidR="004F3B1F" w:rsidRPr="0016781F" w:rsidP="00DD46D7">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Вещественн</w:t>
      </w:r>
      <w:r w:rsidRPr="0016781F" w:rsidR="00FF6504">
        <w:rPr>
          <w:rFonts w:ascii="Times New Roman" w:hAnsi="Times New Roman" w:cs="Times New Roman"/>
          <w:sz w:val="28"/>
          <w:szCs w:val="28"/>
        </w:rPr>
        <w:t>о</w:t>
      </w:r>
      <w:r w:rsidRPr="0016781F">
        <w:rPr>
          <w:rFonts w:ascii="Times New Roman" w:hAnsi="Times New Roman" w:cs="Times New Roman"/>
          <w:sz w:val="28"/>
          <w:szCs w:val="28"/>
        </w:rPr>
        <w:t>е доказательств</w:t>
      </w:r>
      <w:r w:rsidRPr="0016781F" w:rsidR="00FF6504">
        <w:rPr>
          <w:rFonts w:ascii="Times New Roman" w:hAnsi="Times New Roman" w:cs="Times New Roman"/>
          <w:sz w:val="28"/>
          <w:szCs w:val="28"/>
        </w:rPr>
        <w:t>о</w:t>
      </w:r>
      <w:r w:rsidRPr="0016781F">
        <w:rPr>
          <w:rFonts w:ascii="Times New Roman" w:hAnsi="Times New Roman" w:cs="Times New Roman"/>
          <w:sz w:val="28"/>
          <w:szCs w:val="28"/>
        </w:rPr>
        <w:t xml:space="preserve"> по делу – деревянную трость, возвращенную владельцу </w:t>
      </w:r>
      <w:r w:rsidR="003567AE">
        <w:rPr>
          <w:rFonts w:ascii="Times New Roman" w:hAnsi="Times New Roman" w:cs="Times New Roman"/>
          <w:sz w:val="28"/>
          <w:szCs w:val="28"/>
        </w:rPr>
        <w:t>***</w:t>
      </w:r>
      <w:r w:rsidRPr="0016781F">
        <w:rPr>
          <w:rFonts w:ascii="Times New Roman" w:hAnsi="Times New Roman" w:cs="Times New Roman"/>
          <w:sz w:val="28"/>
          <w:szCs w:val="28"/>
        </w:rPr>
        <w:t xml:space="preserve">по акту приема-передачи от </w:t>
      </w:r>
      <w:r w:rsidRPr="0016781F" w:rsidR="00670824">
        <w:rPr>
          <w:rFonts w:ascii="Times New Roman" w:hAnsi="Times New Roman" w:cs="Times New Roman"/>
          <w:sz w:val="28"/>
          <w:szCs w:val="28"/>
        </w:rPr>
        <w:t xml:space="preserve">14.12.2022 года (л.д.36) – </w:t>
      </w:r>
      <w:r w:rsidRPr="0016781F" w:rsidR="00917366">
        <w:rPr>
          <w:rFonts w:ascii="Times New Roman" w:hAnsi="Times New Roman" w:cs="Times New Roman"/>
          <w:sz w:val="28"/>
          <w:szCs w:val="28"/>
        </w:rPr>
        <w:t xml:space="preserve">оставить </w:t>
      </w:r>
      <w:r w:rsidRPr="0016781F" w:rsidR="00670824">
        <w:rPr>
          <w:rFonts w:ascii="Times New Roman" w:hAnsi="Times New Roman" w:cs="Times New Roman"/>
          <w:sz w:val="28"/>
          <w:szCs w:val="28"/>
        </w:rPr>
        <w:t>законно</w:t>
      </w:r>
      <w:r w:rsidRPr="0016781F" w:rsidR="00917366">
        <w:rPr>
          <w:rFonts w:ascii="Times New Roman" w:hAnsi="Times New Roman" w:cs="Times New Roman"/>
          <w:sz w:val="28"/>
          <w:szCs w:val="28"/>
        </w:rPr>
        <w:t xml:space="preserve">му </w:t>
      </w:r>
      <w:r w:rsidRPr="0016781F" w:rsidR="00670824">
        <w:rPr>
          <w:rFonts w:ascii="Times New Roman" w:hAnsi="Times New Roman" w:cs="Times New Roman"/>
          <w:sz w:val="28"/>
          <w:szCs w:val="28"/>
        </w:rPr>
        <w:t>владельц</w:t>
      </w:r>
      <w:r w:rsidRPr="0016781F" w:rsidR="00917366">
        <w:rPr>
          <w:rFonts w:ascii="Times New Roman" w:hAnsi="Times New Roman" w:cs="Times New Roman"/>
          <w:sz w:val="28"/>
          <w:szCs w:val="28"/>
        </w:rPr>
        <w:t>у</w:t>
      </w:r>
      <w:r w:rsidRPr="0016781F" w:rsidR="00670824">
        <w:rPr>
          <w:rFonts w:ascii="Times New Roman" w:hAnsi="Times New Roman" w:cs="Times New Roman"/>
          <w:sz w:val="28"/>
          <w:szCs w:val="28"/>
        </w:rPr>
        <w:t xml:space="preserve"> </w:t>
      </w:r>
      <w:r w:rsidR="003567AE">
        <w:rPr>
          <w:rFonts w:ascii="Times New Roman" w:hAnsi="Times New Roman" w:cs="Times New Roman"/>
          <w:sz w:val="28"/>
          <w:szCs w:val="28"/>
        </w:rPr>
        <w:t>***</w:t>
      </w:r>
      <w:r w:rsidRPr="0016781F" w:rsidR="00670824">
        <w:rPr>
          <w:rFonts w:ascii="Times New Roman" w:hAnsi="Times New Roman" w:cs="Times New Roman"/>
          <w:sz w:val="28"/>
          <w:szCs w:val="28"/>
        </w:rPr>
        <w:t>.</w:t>
      </w:r>
    </w:p>
    <w:p w:rsidR="00DD46D7" w:rsidRPr="0016781F" w:rsidP="00DD46D7">
      <w:pPr>
        <w:pStyle w:val="NoSpacing"/>
        <w:ind w:firstLine="708"/>
        <w:jc w:val="both"/>
        <w:rPr>
          <w:rFonts w:ascii="Times New Roman" w:hAnsi="Times New Roman" w:cs="Times New Roman"/>
          <w:sz w:val="28"/>
          <w:szCs w:val="28"/>
        </w:rPr>
      </w:pPr>
      <w:r w:rsidRPr="0016781F">
        <w:rPr>
          <w:rFonts w:ascii="Times New Roman" w:hAnsi="Times New Roman" w:cs="Times New Roman"/>
          <w:sz w:val="28"/>
          <w:szCs w:val="28"/>
        </w:rPr>
        <w:t xml:space="preserve">Приговор может быть обжалован в </w:t>
      </w:r>
      <w:r w:rsidRPr="0016781F" w:rsidR="004F3B1F">
        <w:rPr>
          <w:rFonts w:ascii="Times New Roman" w:hAnsi="Times New Roman" w:cs="Times New Roman"/>
          <w:sz w:val="28"/>
          <w:szCs w:val="28"/>
        </w:rPr>
        <w:t xml:space="preserve">апелляционном порядке в </w:t>
      </w:r>
      <w:r w:rsidRPr="0016781F">
        <w:rPr>
          <w:rFonts w:ascii="Times New Roman" w:hAnsi="Times New Roman" w:cs="Times New Roman"/>
          <w:sz w:val="28"/>
          <w:szCs w:val="28"/>
        </w:rPr>
        <w:t>Евпаторийский городской суд Республики Крым через мирового судью судебного участка №</w:t>
      </w:r>
      <w:r w:rsidRPr="0016781F" w:rsidR="007468D1">
        <w:rPr>
          <w:rFonts w:ascii="Times New Roman" w:hAnsi="Times New Roman" w:cs="Times New Roman"/>
          <w:sz w:val="28"/>
          <w:szCs w:val="28"/>
        </w:rPr>
        <w:t>39</w:t>
      </w:r>
      <w:r w:rsidRPr="0016781F">
        <w:rPr>
          <w:rFonts w:ascii="Times New Roman" w:hAnsi="Times New Roman" w:cs="Times New Roman"/>
          <w:sz w:val="28"/>
          <w:szCs w:val="28"/>
        </w:rPr>
        <w:t xml:space="preserve"> Евпаторийского судебного района </w:t>
      </w:r>
      <w:r w:rsidRPr="0016781F" w:rsidR="003E1EF1">
        <w:rPr>
          <w:rFonts w:ascii="Times New Roman" w:hAnsi="Times New Roman" w:cs="Times New Roman"/>
          <w:sz w:val="28"/>
          <w:szCs w:val="28"/>
        </w:rPr>
        <w:t xml:space="preserve">(городской округ Евпатория) </w:t>
      </w:r>
      <w:r w:rsidRPr="0016781F">
        <w:rPr>
          <w:rFonts w:ascii="Times New Roman" w:hAnsi="Times New Roman" w:cs="Times New Roman"/>
          <w:sz w:val="28"/>
          <w:szCs w:val="28"/>
        </w:rPr>
        <w:t xml:space="preserve">Республики Крым путём подачи апелляционной жалобы в течение </w:t>
      </w:r>
      <w:r w:rsidRPr="0016781F" w:rsidR="00CF462E">
        <w:rPr>
          <w:rFonts w:ascii="Times New Roman" w:hAnsi="Times New Roman" w:cs="Times New Roman"/>
          <w:sz w:val="28"/>
          <w:szCs w:val="28"/>
        </w:rPr>
        <w:t>пятнадцати</w:t>
      </w:r>
      <w:r w:rsidRPr="0016781F">
        <w:rPr>
          <w:rFonts w:ascii="Times New Roman" w:hAnsi="Times New Roman" w:cs="Times New Roman"/>
          <w:sz w:val="28"/>
          <w:szCs w:val="28"/>
        </w:rPr>
        <w:t xml:space="preserve"> суток со дня его </w:t>
      </w:r>
      <w:r w:rsidRPr="0016781F" w:rsidR="004F3B1F">
        <w:rPr>
          <w:rFonts w:ascii="Times New Roman" w:hAnsi="Times New Roman" w:cs="Times New Roman"/>
          <w:sz w:val="28"/>
          <w:szCs w:val="28"/>
        </w:rPr>
        <w:t xml:space="preserve">провозглашения, а осужденным, содержащимся под стражей, в тот же срок со дня вручения ему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апелляционной жалобе, поданной в пятнадцатидневный срок апелляционного обжалования. </w:t>
      </w:r>
    </w:p>
    <w:p w:rsidR="00DD46D7" w:rsidRPr="0016781F" w:rsidP="00DD46D7">
      <w:pPr>
        <w:pStyle w:val="NoSpacing"/>
        <w:ind w:firstLine="708"/>
        <w:jc w:val="both"/>
        <w:rPr>
          <w:rFonts w:ascii="Times New Roman" w:hAnsi="Times New Roman" w:cs="Times New Roman"/>
          <w:sz w:val="28"/>
          <w:szCs w:val="28"/>
        </w:rPr>
      </w:pPr>
    </w:p>
    <w:p w:rsidR="00DD46D7" w:rsidRPr="0016781F" w:rsidP="00DD46D7">
      <w:pPr>
        <w:pStyle w:val="NoSpacing"/>
        <w:jc w:val="center"/>
        <w:rPr>
          <w:rFonts w:ascii="Times New Roman" w:hAnsi="Times New Roman" w:cs="Times New Roman"/>
          <w:sz w:val="28"/>
          <w:szCs w:val="28"/>
        </w:rPr>
      </w:pPr>
      <w:r w:rsidRPr="0016781F">
        <w:rPr>
          <w:rFonts w:ascii="Times New Roman" w:hAnsi="Times New Roman" w:cs="Times New Roman"/>
          <w:sz w:val="28"/>
          <w:szCs w:val="28"/>
        </w:rPr>
        <w:t xml:space="preserve">Мировой судья                       </w:t>
      </w:r>
      <w:r w:rsidRPr="0016781F" w:rsidR="0016781F">
        <w:rPr>
          <w:rFonts w:ascii="Times New Roman" w:hAnsi="Times New Roman" w:cs="Times New Roman"/>
          <w:sz w:val="28"/>
          <w:szCs w:val="28"/>
        </w:rPr>
        <w:t xml:space="preserve">            </w:t>
      </w:r>
      <w:r w:rsidRPr="0016781F" w:rsidR="00D144B5">
        <w:rPr>
          <w:rFonts w:ascii="Times New Roman" w:hAnsi="Times New Roman" w:cs="Times New Roman"/>
          <w:sz w:val="28"/>
          <w:szCs w:val="28"/>
        </w:rPr>
        <w:t xml:space="preserve"> </w:t>
      </w:r>
      <w:r w:rsidRPr="0016781F" w:rsidR="00AD083E">
        <w:rPr>
          <w:rFonts w:ascii="Times New Roman" w:hAnsi="Times New Roman" w:cs="Times New Roman"/>
          <w:sz w:val="28"/>
          <w:szCs w:val="28"/>
        </w:rPr>
        <w:t xml:space="preserve"> </w:t>
      </w:r>
      <w:r w:rsidRPr="0016781F" w:rsidR="00E83100">
        <w:rPr>
          <w:rFonts w:ascii="Times New Roman" w:hAnsi="Times New Roman" w:cs="Times New Roman"/>
          <w:sz w:val="28"/>
          <w:szCs w:val="28"/>
        </w:rPr>
        <w:t xml:space="preserve">   </w:t>
      </w:r>
      <w:r w:rsidRPr="0016781F" w:rsidR="0001212A">
        <w:rPr>
          <w:rFonts w:ascii="Times New Roman" w:hAnsi="Times New Roman" w:cs="Times New Roman"/>
          <w:sz w:val="28"/>
          <w:szCs w:val="28"/>
        </w:rPr>
        <w:t xml:space="preserve"> </w:t>
      </w:r>
      <w:r w:rsidRPr="0016781F">
        <w:rPr>
          <w:rFonts w:ascii="Times New Roman" w:hAnsi="Times New Roman" w:cs="Times New Roman"/>
          <w:sz w:val="28"/>
          <w:szCs w:val="28"/>
        </w:rPr>
        <w:tab/>
      </w:r>
      <w:r w:rsidRPr="0016781F" w:rsidR="0001212A">
        <w:rPr>
          <w:rFonts w:ascii="Times New Roman" w:hAnsi="Times New Roman" w:cs="Times New Roman"/>
          <w:sz w:val="28"/>
          <w:szCs w:val="28"/>
        </w:rPr>
        <w:t xml:space="preserve">                </w:t>
      </w:r>
      <w:r w:rsidRPr="0016781F">
        <w:rPr>
          <w:rFonts w:ascii="Times New Roman" w:hAnsi="Times New Roman" w:cs="Times New Roman"/>
          <w:sz w:val="28"/>
          <w:szCs w:val="28"/>
        </w:rPr>
        <w:t>Е.А.Фролова</w:t>
      </w:r>
    </w:p>
    <w:p w:rsidR="00D144B5" w:rsidRPr="0016781F" w:rsidP="00D144B5">
      <w:pPr>
        <w:pStyle w:val="NoSpacing"/>
        <w:rPr>
          <w:rFonts w:ascii="Times New Roman" w:hAnsi="Times New Roman" w:cs="Times New Roman"/>
          <w:sz w:val="28"/>
          <w:szCs w:val="28"/>
        </w:rPr>
      </w:pPr>
    </w:p>
    <w:sectPr w:rsidSect="00E6369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30"/>
        <w:szCs w:val="30"/>
        <w:u w:val="none"/>
      </w:rPr>
    </w:lvl>
  </w:abstractNum>
  <w:abstractNum w:abstractNumId="1">
    <w:nsid w:val="00000003"/>
    <w:multiLevelType w:val="multilevel"/>
    <w:tmpl w:val="00000002"/>
    <w:lvl w:ilvl="0">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cs="Times New Roman"/>
        <w:b w:val="0"/>
        <w:bCs w:val="0"/>
        <w:i w:val="0"/>
        <w:iCs w:val="0"/>
        <w:smallCaps w:val="0"/>
        <w:strike w:val="0"/>
        <w:color w:val="000000"/>
        <w:spacing w:val="0"/>
        <w:w w:val="100"/>
        <w:position w:val="0"/>
        <w:sz w:val="30"/>
        <w:szCs w:val="30"/>
        <w:u w:val="none"/>
      </w:rPr>
    </w:lvl>
  </w:abstractNum>
  <w:abstractNum w:abstractNumId="2">
    <w:nsid w:val="00000005"/>
    <w:multiLevelType w:val="multilevel"/>
    <w:tmpl w:val="00000004"/>
    <w:lvl w:ilvl="0">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cs="Times New Roman"/>
        <w:b w:val="0"/>
        <w:bCs w:val="0"/>
        <w:i w:val="0"/>
        <w:iCs w:val="0"/>
        <w:smallCaps w:val="0"/>
        <w:strike w:val="0"/>
        <w:color w:val="000000"/>
        <w:spacing w:val="0"/>
        <w:w w:val="100"/>
        <w:position w:val="0"/>
        <w:sz w:val="30"/>
        <w:szCs w:val="30"/>
        <w:u w:val="none"/>
      </w:rPr>
    </w:lvl>
  </w:abstractNum>
  <w:abstractNum w:abstractNumId="3">
    <w:nsid w:val="00000007"/>
    <w:multiLevelType w:val="multilevel"/>
    <w:tmpl w:val="00000006"/>
    <w:lvl w:ilvl="0">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lvl w:ilvl="1">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lvl w:ilvl="2">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lvl w:ilvl="3">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lvl w:ilvl="4">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lvl w:ilvl="5">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lvl w:ilvl="6">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lvl w:ilvl="7">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lvl w:ilvl="8">
      <w:start w:val="2014"/>
      <w:numFmt w:val="decimal"/>
      <w:lvlText w:val="13.02.%1"/>
      <w:lvlJc w:val="left"/>
      <w:rPr>
        <w:rFonts w:cs="Times New Roman"/>
        <w:b w:val="0"/>
        <w:bCs w:val="0"/>
        <w:i w:val="0"/>
        <w:iCs w:val="0"/>
        <w:smallCaps w:val="0"/>
        <w:strike w:val="0"/>
        <w:color w:val="000000"/>
        <w:spacing w:val="0"/>
        <w:w w:val="100"/>
        <w:position w:val="0"/>
        <w:sz w:val="30"/>
        <w:szCs w:val="30"/>
        <w:u w:val="none"/>
      </w:rPr>
    </w:lvl>
  </w:abstractNum>
  <w:abstractNum w:abstractNumId="4">
    <w:nsid w:val="00000009"/>
    <w:multiLevelType w:val="multilevel"/>
    <w:tmpl w:val="00000008"/>
    <w:lvl w:ilvl="0">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lvl w:ilvl="1">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lvl w:ilvl="2">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lvl w:ilvl="3">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lvl w:ilvl="4">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lvl w:ilvl="5">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lvl w:ilvl="6">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lvl w:ilvl="7">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lvl w:ilvl="8">
      <w:start w:val="2015"/>
      <w:numFmt w:val="decimal"/>
      <w:lvlText w:val="21.01.%1"/>
      <w:lvlJc w:val="left"/>
      <w:rPr>
        <w:rFonts w:cs="Times New Roman"/>
        <w:b w:val="0"/>
        <w:bCs w:val="0"/>
        <w:i w:val="0"/>
        <w:iCs w:val="0"/>
        <w:smallCaps w:val="0"/>
        <w:strike w:val="0"/>
        <w:color w:val="000000"/>
        <w:spacing w:val="0"/>
        <w:w w:val="100"/>
        <w:position w:val="0"/>
        <w:sz w:val="30"/>
        <w:szCs w:val="30"/>
        <w:u w:val="none"/>
      </w:rPr>
    </w:lvl>
  </w:abstractNum>
  <w:abstractNum w:abstractNumId="5">
    <w:nsid w:val="05A83255"/>
    <w:multiLevelType w:val="hybridMultilevel"/>
    <w:tmpl w:val="26FE6354"/>
    <w:lvl w:ilvl="0">
      <w:start w:val="6"/>
      <w:numFmt w:val="decimalZero"/>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6">
    <w:nsid w:val="0B6012E8"/>
    <w:multiLevelType w:val="multilevel"/>
    <w:tmpl w:val="038A1524"/>
    <w:lvl w:ilvl="0">
      <w:start w:val="2017"/>
      <w:numFmt w:val="decimal"/>
      <w:lvlText w:val="16.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C721526"/>
    <w:multiLevelType w:val="multilevel"/>
    <w:tmpl w:val="31C478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EFC52E6"/>
    <w:multiLevelType w:val="multilevel"/>
    <w:tmpl w:val="12664B56"/>
    <w:lvl w:ilvl="0">
      <w:start w:val="2017"/>
      <w:numFmt w:val="decimal"/>
      <w:lvlText w:val="16.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7B75A3F"/>
    <w:multiLevelType w:val="singleLevel"/>
    <w:tmpl w:val="F85EB06A"/>
    <w:lvl w:ilvl="0">
      <w:start w:val="7"/>
      <w:numFmt w:val="decimal"/>
      <w:lvlText w:val="%1."/>
      <w:legacy w:legacy="1" w:legacySpace="0" w:legacyIndent="298"/>
      <w:lvlJc w:val="left"/>
      <w:rPr>
        <w:rFonts w:ascii="Times New Roman" w:hAnsi="Times New Roman" w:cs="Times New Roman" w:hint="default"/>
      </w:rPr>
    </w:lvl>
  </w:abstractNum>
  <w:abstractNum w:abstractNumId="10">
    <w:nsid w:val="2F341F72"/>
    <w:multiLevelType w:val="multilevel"/>
    <w:tmpl w:val="3D2E9358"/>
    <w:lvl w:ilvl="0">
      <w:start w:val="2017"/>
      <w:numFmt w:val="decimal"/>
      <w:lvlText w:val="15.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FC848EA"/>
    <w:multiLevelType w:val="multilevel"/>
    <w:tmpl w:val="0DEC6272"/>
    <w:lvl w:ilvl="0">
      <w:start w:val="2018"/>
      <w:numFmt w:val="decimal"/>
      <w:lvlText w:val="03.07.%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40147B4"/>
    <w:multiLevelType w:val="multilevel"/>
    <w:tmpl w:val="08A60B30"/>
    <w:lvl w:ilvl="0">
      <w:start w:val="2017"/>
      <w:numFmt w:val="decimal"/>
      <w:lvlText w:val="13.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5891984"/>
    <w:multiLevelType w:val="multilevel"/>
    <w:tmpl w:val="3E7A1CAA"/>
    <w:lvl w:ilvl="0">
      <w:start w:val="2017"/>
      <w:numFmt w:val="decimal"/>
      <w:lvlText w:val="16.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734727D"/>
    <w:multiLevelType w:val="multilevel"/>
    <w:tmpl w:val="D6EC9F1A"/>
    <w:lvl w:ilvl="0">
      <w:start w:val="2017"/>
      <w:numFmt w:val="decimal"/>
      <w:lvlText w:val="13.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3BF56279"/>
    <w:multiLevelType w:val="multilevel"/>
    <w:tmpl w:val="1684488C"/>
    <w:lvl w:ilvl="0">
      <w:start w:val="2017"/>
      <w:numFmt w:val="decimal"/>
      <w:lvlText w:val="16.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DDD76C5"/>
    <w:multiLevelType w:val="multilevel"/>
    <w:tmpl w:val="8FF08B6E"/>
    <w:lvl w:ilvl="0">
      <w:start w:val="2017"/>
      <w:numFmt w:val="decimal"/>
      <w:lvlText w:val="15.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70D1129"/>
    <w:multiLevelType w:val="multilevel"/>
    <w:tmpl w:val="2C2E6502"/>
    <w:lvl w:ilvl="0">
      <w:start w:val="2017"/>
      <w:numFmt w:val="decimal"/>
      <w:lvlText w:val="16.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86E78F0"/>
    <w:multiLevelType w:val="multilevel"/>
    <w:tmpl w:val="A1F83A06"/>
    <w:lvl w:ilvl="0">
      <w:start w:val="2017"/>
      <w:numFmt w:val="decimal"/>
      <w:lvlText w:val="16.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F271E4E"/>
    <w:multiLevelType w:val="multilevel"/>
    <w:tmpl w:val="A4725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59E7703"/>
    <w:multiLevelType w:val="hybridMultilevel"/>
    <w:tmpl w:val="43B04162"/>
    <w:lvl w:ilvl="0">
      <w:start w:val="6"/>
      <w:numFmt w:val="decimalZero"/>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1">
    <w:nsid w:val="75E23C5E"/>
    <w:multiLevelType w:val="singleLevel"/>
    <w:tmpl w:val="3DF8CC12"/>
    <w:lvl w:ilvl="0">
      <w:start w:val="5"/>
      <w:numFmt w:val="decimal"/>
      <w:lvlText w:val="%1."/>
      <w:legacy w:legacy="1" w:legacySpace="0" w:legacyIndent="278"/>
      <w:lvlJc w:val="left"/>
      <w:rPr>
        <w:rFonts w:ascii="Times New Roman" w:hAnsi="Times New Roman" w:cs="Times New Roman" w:hint="default"/>
      </w:rPr>
    </w:lvl>
  </w:abstractNum>
  <w:abstractNum w:abstractNumId="22">
    <w:nsid w:val="7D7548EF"/>
    <w:multiLevelType w:val="multilevel"/>
    <w:tmpl w:val="6A26C2E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 w:numId="5">
    <w:abstractNumId w:val="5"/>
  </w:num>
  <w:num w:numId="6">
    <w:abstractNumId w:val="20"/>
  </w:num>
  <w:num w:numId="7">
    <w:abstractNumId w:val="4"/>
  </w:num>
  <w:num w:numId="8">
    <w:abstractNumId w:val="21"/>
  </w:num>
  <w:num w:numId="9">
    <w:abstractNumId w:val="9"/>
  </w:num>
  <w:num w:numId="10">
    <w:abstractNumId w:val="13"/>
  </w:num>
  <w:num w:numId="11">
    <w:abstractNumId w:val="7"/>
  </w:num>
  <w:num w:numId="12">
    <w:abstractNumId w:val="12"/>
  </w:num>
  <w:num w:numId="13">
    <w:abstractNumId w:val="14"/>
  </w:num>
  <w:num w:numId="14">
    <w:abstractNumId w:val="8"/>
  </w:num>
  <w:num w:numId="15">
    <w:abstractNumId w:val="15"/>
  </w:num>
  <w:num w:numId="16">
    <w:abstractNumId w:val="18"/>
  </w:num>
  <w:num w:numId="17">
    <w:abstractNumId w:val="10"/>
  </w:num>
  <w:num w:numId="18">
    <w:abstractNumId w:val="6"/>
  </w:num>
  <w:num w:numId="19">
    <w:abstractNumId w:val="16"/>
  </w:num>
  <w:num w:numId="20">
    <w:abstractNumId w:val="17"/>
  </w:num>
  <w:num w:numId="21">
    <w:abstractNumId w:val="11"/>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7A"/>
    <w:rsid w:val="0001212A"/>
    <w:rsid w:val="00012A1C"/>
    <w:rsid w:val="000175FD"/>
    <w:rsid w:val="00021B58"/>
    <w:rsid w:val="0003166D"/>
    <w:rsid w:val="00033A78"/>
    <w:rsid w:val="00042DF4"/>
    <w:rsid w:val="00043CE8"/>
    <w:rsid w:val="000A3C1C"/>
    <w:rsid w:val="000B406B"/>
    <w:rsid w:val="000B5BCF"/>
    <w:rsid w:val="000B7748"/>
    <w:rsid w:val="000C4D22"/>
    <w:rsid w:val="000D0DD5"/>
    <w:rsid w:val="000E16C8"/>
    <w:rsid w:val="00106251"/>
    <w:rsid w:val="0010690F"/>
    <w:rsid w:val="0014396A"/>
    <w:rsid w:val="0016781F"/>
    <w:rsid w:val="001712D4"/>
    <w:rsid w:val="001758B2"/>
    <w:rsid w:val="00176A93"/>
    <w:rsid w:val="0019348F"/>
    <w:rsid w:val="00197D28"/>
    <w:rsid w:val="001A0C55"/>
    <w:rsid w:val="001B0ABF"/>
    <w:rsid w:val="001B257C"/>
    <w:rsid w:val="001D1610"/>
    <w:rsid w:val="001E49C9"/>
    <w:rsid w:val="001E79C1"/>
    <w:rsid w:val="001F3172"/>
    <w:rsid w:val="001F7082"/>
    <w:rsid w:val="0022774B"/>
    <w:rsid w:val="00245BF9"/>
    <w:rsid w:val="00246D2F"/>
    <w:rsid w:val="00251805"/>
    <w:rsid w:val="00257899"/>
    <w:rsid w:val="00260C57"/>
    <w:rsid w:val="00263471"/>
    <w:rsid w:val="002714D3"/>
    <w:rsid w:val="00285FD4"/>
    <w:rsid w:val="00296524"/>
    <w:rsid w:val="002A005F"/>
    <w:rsid w:val="002E2A69"/>
    <w:rsid w:val="002E2D94"/>
    <w:rsid w:val="002F6425"/>
    <w:rsid w:val="00301AE8"/>
    <w:rsid w:val="00310CBF"/>
    <w:rsid w:val="00326C17"/>
    <w:rsid w:val="003349D2"/>
    <w:rsid w:val="00342961"/>
    <w:rsid w:val="003514B8"/>
    <w:rsid w:val="003567AE"/>
    <w:rsid w:val="003747B7"/>
    <w:rsid w:val="00391DC0"/>
    <w:rsid w:val="00392427"/>
    <w:rsid w:val="003A2299"/>
    <w:rsid w:val="003C2135"/>
    <w:rsid w:val="003E195F"/>
    <w:rsid w:val="003E1EF1"/>
    <w:rsid w:val="003E7EB1"/>
    <w:rsid w:val="004037A1"/>
    <w:rsid w:val="00440989"/>
    <w:rsid w:val="00442807"/>
    <w:rsid w:val="00443863"/>
    <w:rsid w:val="004460CD"/>
    <w:rsid w:val="00456427"/>
    <w:rsid w:val="0046141A"/>
    <w:rsid w:val="004720B0"/>
    <w:rsid w:val="0048073F"/>
    <w:rsid w:val="0049028F"/>
    <w:rsid w:val="004916B1"/>
    <w:rsid w:val="004A3010"/>
    <w:rsid w:val="004B0DFC"/>
    <w:rsid w:val="004C1065"/>
    <w:rsid w:val="004D64BF"/>
    <w:rsid w:val="004E2C7A"/>
    <w:rsid w:val="004F3B1F"/>
    <w:rsid w:val="00512255"/>
    <w:rsid w:val="00561574"/>
    <w:rsid w:val="00565B89"/>
    <w:rsid w:val="005A15DC"/>
    <w:rsid w:val="005A257A"/>
    <w:rsid w:val="005A6D7D"/>
    <w:rsid w:val="005A7965"/>
    <w:rsid w:val="005B6932"/>
    <w:rsid w:val="005C5B2D"/>
    <w:rsid w:val="005C6253"/>
    <w:rsid w:val="005F5955"/>
    <w:rsid w:val="005F698D"/>
    <w:rsid w:val="00624FD6"/>
    <w:rsid w:val="00660D40"/>
    <w:rsid w:val="00670824"/>
    <w:rsid w:val="00677ED4"/>
    <w:rsid w:val="006B0272"/>
    <w:rsid w:val="006C3451"/>
    <w:rsid w:val="006C6631"/>
    <w:rsid w:val="006D5773"/>
    <w:rsid w:val="007039D7"/>
    <w:rsid w:val="00711091"/>
    <w:rsid w:val="007270C6"/>
    <w:rsid w:val="007468D1"/>
    <w:rsid w:val="007509D8"/>
    <w:rsid w:val="00761B17"/>
    <w:rsid w:val="00763F29"/>
    <w:rsid w:val="007776BF"/>
    <w:rsid w:val="007830FA"/>
    <w:rsid w:val="00792F89"/>
    <w:rsid w:val="0079787F"/>
    <w:rsid w:val="007A7B37"/>
    <w:rsid w:val="007B0934"/>
    <w:rsid w:val="007C2024"/>
    <w:rsid w:val="007D167A"/>
    <w:rsid w:val="007D72F8"/>
    <w:rsid w:val="007D7492"/>
    <w:rsid w:val="007E0E88"/>
    <w:rsid w:val="007F1791"/>
    <w:rsid w:val="008055AC"/>
    <w:rsid w:val="00825E29"/>
    <w:rsid w:val="00840A74"/>
    <w:rsid w:val="00842C8F"/>
    <w:rsid w:val="008519DA"/>
    <w:rsid w:val="00856829"/>
    <w:rsid w:val="00880054"/>
    <w:rsid w:val="00886271"/>
    <w:rsid w:val="008B7A5C"/>
    <w:rsid w:val="008C3CFF"/>
    <w:rsid w:val="008E5A4A"/>
    <w:rsid w:val="008F104F"/>
    <w:rsid w:val="008F7A66"/>
    <w:rsid w:val="00905F04"/>
    <w:rsid w:val="00906B5D"/>
    <w:rsid w:val="00917366"/>
    <w:rsid w:val="00932C58"/>
    <w:rsid w:val="0094086E"/>
    <w:rsid w:val="00964A60"/>
    <w:rsid w:val="00973D18"/>
    <w:rsid w:val="009821A3"/>
    <w:rsid w:val="009839BF"/>
    <w:rsid w:val="009A2A9F"/>
    <w:rsid w:val="009A4245"/>
    <w:rsid w:val="009B51E4"/>
    <w:rsid w:val="009D3E2C"/>
    <w:rsid w:val="009E41D6"/>
    <w:rsid w:val="00A318F6"/>
    <w:rsid w:val="00A37725"/>
    <w:rsid w:val="00A5406B"/>
    <w:rsid w:val="00A85DCB"/>
    <w:rsid w:val="00A96B8E"/>
    <w:rsid w:val="00AB249B"/>
    <w:rsid w:val="00AB2B00"/>
    <w:rsid w:val="00AB38DB"/>
    <w:rsid w:val="00AC52A0"/>
    <w:rsid w:val="00AD083E"/>
    <w:rsid w:val="00AE0990"/>
    <w:rsid w:val="00AF03F2"/>
    <w:rsid w:val="00AF068D"/>
    <w:rsid w:val="00B035AD"/>
    <w:rsid w:val="00B05039"/>
    <w:rsid w:val="00B07E2B"/>
    <w:rsid w:val="00B134E2"/>
    <w:rsid w:val="00B36413"/>
    <w:rsid w:val="00B52AB6"/>
    <w:rsid w:val="00B54EB7"/>
    <w:rsid w:val="00B71E4B"/>
    <w:rsid w:val="00B72C62"/>
    <w:rsid w:val="00B9194C"/>
    <w:rsid w:val="00BA4A6D"/>
    <w:rsid w:val="00BB0D99"/>
    <w:rsid w:val="00BB1099"/>
    <w:rsid w:val="00BB30CB"/>
    <w:rsid w:val="00BC1965"/>
    <w:rsid w:val="00BC2E37"/>
    <w:rsid w:val="00BC45BF"/>
    <w:rsid w:val="00BD1AA9"/>
    <w:rsid w:val="00BE2705"/>
    <w:rsid w:val="00C10126"/>
    <w:rsid w:val="00C20C6A"/>
    <w:rsid w:val="00C240C2"/>
    <w:rsid w:val="00C37D52"/>
    <w:rsid w:val="00C567BF"/>
    <w:rsid w:val="00CB1454"/>
    <w:rsid w:val="00CB78AE"/>
    <w:rsid w:val="00CC0714"/>
    <w:rsid w:val="00CC46EA"/>
    <w:rsid w:val="00CC519F"/>
    <w:rsid w:val="00CE3421"/>
    <w:rsid w:val="00CE7DAC"/>
    <w:rsid w:val="00CF462E"/>
    <w:rsid w:val="00D11153"/>
    <w:rsid w:val="00D144B5"/>
    <w:rsid w:val="00D3405C"/>
    <w:rsid w:val="00D42D77"/>
    <w:rsid w:val="00D84769"/>
    <w:rsid w:val="00D94B81"/>
    <w:rsid w:val="00D952A5"/>
    <w:rsid w:val="00D95ADD"/>
    <w:rsid w:val="00D97D96"/>
    <w:rsid w:val="00DA213F"/>
    <w:rsid w:val="00DB1492"/>
    <w:rsid w:val="00DC32EA"/>
    <w:rsid w:val="00DD27AD"/>
    <w:rsid w:val="00DD46D7"/>
    <w:rsid w:val="00DE781E"/>
    <w:rsid w:val="00DF279B"/>
    <w:rsid w:val="00E074E9"/>
    <w:rsid w:val="00E372D9"/>
    <w:rsid w:val="00E6369C"/>
    <w:rsid w:val="00E83100"/>
    <w:rsid w:val="00E86D45"/>
    <w:rsid w:val="00E90D32"/>
    <w:rsid w:val="00EA4F56"/>
    <w:rsid w:val="00EB4540"/>
    <w:rsid w:val="00ED6D3B"/>
    <w:rsid w:val="00EE1F11"/>
    <w:rsid w:val="00F175A5"/>
    <w:rsid w:val="00F46C95"/>
    <w:rsid w:val="00F60C02"/>
    <w:rsid w:val="00F65178"/>
    <w:rsid w:val="00F6733E"/>
    <w:rsid w:val="00F80071"/>
    <w:rsid w:val="00F86E44"/>
    <w:rsid w:val="00FA77D5"/>
    <w:rsid w:val="00FA78B5"/>
    <w:rsid w:val="00FB19CF"/>
    <w:rsid w:val="00FC4C09"/>
    <w:rsid w:val="00FC54DE"/>
    <w:rsid w:val="00FE5D7D"/>
    <w:rsid w:val="00FF6504"/>
    <w:rsid w:val="00FF6B64"/>
    <w:rsid w:val="00FF7A8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
    <w:unhideWhenUsed/>
    <w:rsid w:val="004E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rsid w:val="004E2C7A"/>
    <w:rPr>
      <w:rFonts w:ascii="Courier New" w:eastAsia="Times New Roman" w:hAnsi="Courier New" w:cs="Courier New"/>
      <w:color w:val="000000"/>
      <w:sz w:val="21"/>
      <w:szCs w:val="21"/>
      <w:lang w:eastAsia="zh-CN"/>
    </w:rPr>
  </w:style>
  <w:style w:type="paragraph" w:styleId="NormalWeb">
    <w:name w:val="Normal (Web)"/>
    <w:basedOn w:val="Normal"/>
    <w:unhideWhenUsed/>
    <w:rsid w:val="004E2C7A"/>
    <w:pPr>
      <w:suppressAutoHyphens/>
      <w:spacing w:before="280" w:after="280" w:line="240" w:lineRule="auto"/>
    </w:pPr>
    <w:rPr>
      <w:rFonts w:ascii="Times New Roman" w:eastAsia="Times New Roman" w:hAnsi="Times New Roman" w:cs="Times New Roman"/>
      <w:sz w:val="24"/>
      <w:szCs w:val="24"/>
      <w:lang w:eastAsia="zh-CN"/>
    </w:rPr>
  </w:style>
  <w:style w:type="paragraph" w:styleId="BodyText3">
    <w:name w:val="Body Text 3"/>
    <w:basedOn w:val="Normal"/>
    <w:link w:val="3"/>
    <w:unhideWhenUsed/>
    <w:rsid w:val="004E2C7A"/>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rsid w:val="004E2C7A"/>
    <w:rPr>
      <w:rFonts w:ascii="Times New Roman" w:eastAsia="Times New Roman" w:hAnsi="Times New Roman" w:cs="Times New Roman"/>
      <w:sz w:val="16"/>
      <w:szCs w:val="16"/>
      <w:lang w:eastAsia="zh-CN"/>
    </w:rPr>
  </w:style>
  <w:style w:type="character" w:customStyle="1" w:styleId="ConsNonformat">
    <w:name w:val="ConsNonformat Знак"/>
    <w:link w:val="ConsNonformat0"/>
    <w:locked/>
    <w:rsid w:val="004E2C7A"/>
    <w:rPr>
      <w:rFonts w:ascii="Courier New" w:eastAsia="Arial" w:hAnsi="Courier New" w:cs="Courier New"/>
      <w:lang w:eastAsia="ar-SA"/>
    </w:rPr>
  </w:style>
  <w:style w:type="paragraph" w:customStyle="1" w:styleId="ConsNonformat0">
    <w:name w:val="ConsNonformat"/>
    <w:link w:val="ConsNonformat"/>
    <w:rsid w:val="004E2C7A"/>
    <w:pPr>
      <w:widowControl w:val="0"/>
      <w:suppressAutoHyphens/>
      <w:autoSpaceDE w:val="0"/>
      <w:spacing w:after="0" w:line="240" w:lineRule="auto"/>
    </w:pPr>
    <w:rPr>
      <w:rFonts w:ascii="Courier New" w:eastAsia="Arial" w:hAnsi="Courier New" w:cs="Courier New"/>
      <w:lang w:eastAsia="ar-SA"/>
    </w:rPr>
  </w:style>
  <w:style w:type="character" w:customStyle="1" w:styleId="FontStyle12">
    <w:name w:val="Font Style12"/>
    <w:basedOn w:val="DefaultParagraphFont"/>
    <w:rsid w:val="004E2C7A"/>
    <w:rPr>
      <w:rFonts w:ascii="Times New Roman" w:hAnsi="Times New Roman" w:cs="Times New Roman" w:hint="default"/>
      <w:b/>
      <w:bCs/>
      <w:sz w:val="24"/>
      <w:szCs w:val="24"/>
    </w:rPr>
  </w:style>
  <w:style w:type="paragraph" w:styleId="NoSpacing">
    <w:name w:val="No Spacing"/>
    <w:qFormat/>
    <w:rsid w:val="003E195F"/>
    <w:pPr>
      <w:spacing w:after="0" w:line="240" w:lineRule="auto"/>
    </w:pPr>
  </w:style>
  <w:style w:type="paragraph" w:customStyle="1" w:styleId="s1">
    <w:name w:val="s_1"/>
    <w:basedOn w:val="Normal"/>
    <w:rsid w:val="006C3451"/>
    <w:pPr>
      <w:spacing w:after="0" w:line="240" w:lineRule="auto"/>
      <w:ind w:firstLine="720"/>
      <w:jc w:val="both"/>
    </w:pPr>
    <w:rPr>
      <w:rFonts w:ascii="Arial" w:eastAsia="Times New Roman" w:hAnsi="Arial" w:cs="Arial"/>
      <w:sz w:val="26"/>
      <w:szCs w:val="26"/>
    </w:rPr>
  </w:style>
  <w:style w:type="character" w:customStyle="1" w:styleId="FontStyle11">
    <w:name w:val="Font Style11"/>
    <w:rsid w:val="00B52AB6"/>
    <w:rPr>
      <w:rFonts w:ascii="Arial" w:hAnsi="Arial" w:cs="Arial"/>
      <w:sz w:val="22"/>
      <w:szCs w:val="22"/>
    </w:rPr>
  </w:style>
  <w:style w:type="character" w:customStyle="1" w:styleId="a">
    <w:name w:val="Основной текст_"/>
    <w:basedOn w:val="DefaultParagraphFont"/>
    <w:link w:val="1"/>
    <w:rsid w:val="00B05039"/>
    <w:rPr>
      <w:rFonts w:ascii="Times New Roman" w:eastAsia="Times New Roman" w:hAnsi="Times New Roman" w:cs="Times New Roman"/>
      <w:sz w:val="25"/>
      <w:szCs w:val="25"/>
      <w:shd w:val="clear" w:color="auto" w:fill="FFFFFF"/>
    </w:rPr>
  </w:style>
  <w:style w:type="character" w:customStyle="1" w:styleId="a0">
    <w:name w:val="Основной текст + Полужирный"/>
    <w:basedOn w:val="a"/>
    <w:rsid w:val="00B05039"/>
    <w:rPr>
      <w:rFonts w:ascii="Times New Roman" w:eastAsia="Times New Roman" w:hAnsi="Times New Roman" w:cs="Times New Roman"/>
      <w:b/>
      <w:bCs/>
      <w:color w:val="000000"/>
      <w:spacing w:val="0"/>
      <w:w w:val="100"/>
      <w:position w:val="0"/>
      <w:sz w:val="25"/>
      <w:szCs w:val="25"/>
      <w:shd w:val="clear" w:color="auto" w:fill="FFFFFF"/>
      <w:lang w:val="ru-RU"/>
    </w:rPr>
  </w:style>
  <w:style w:type="paragraph" w:customStyle="1" w:styleId="1">
    <w:name w:val="Основной текст1"/>
    <w:basedOn w:val="Normal"/>
    <w:link w:val="a"/>
    <w:rsid w:val="00B05039"/>
    <w:pPr>
      <w:widowControl w:val="0"/>
      <w:shd w:val="clear" w:color="auto" w:fill="FFFFFF"/>
      <w:spacing w:before="360" w:after="240" w:line="0" w:lineRule="atLeast"/>
      <w:jc w:val="both"/>
    </w:pPr>
    <w:rPr>
      <w:rFonts w:ascii="Times New Roman" w:eastAsia="Times New Roman" w:hAnsi="Times New Roman" w:cs="Times New Roman"/>
      <w:sz w:val="25"/>
      <w:szCs w:val="25"/>
    </w:rPr>
  </w:style>
  <w:style w:type="paragraph" w:styleId="BalloonText">
    <w:name w:val="Balloon Text"/>
    <w:basedOn w:val="Normal"/>
    <w:link w:val="a1"/>
    <w:semiHidden/>
    <w:unhideWhenUsed/>
    <w:rsid w:val="00ED6D3B"/>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semiHidden/>
    <w:rsid w:val="00ED6D3B"/>
    <w:rPr>
      <w:rFonts w:ascii="Segoe UI" w:hAnsi="Segoe UI" w:cs="Segoe UI"/>
      <w:sz w:val="18"/>
      <w:szCs w:val="18"/>
    </w:rPr>
  </w:style>
  <w:style w:type="character" w:customStyle="1" w:styleId="2">
    <w:name w:val="Основной текст (2)_"/>
    <w:basedOn w:val="DefaultParagraphFont"/>
    <w:link w:val="20"/>
    <w:locked/>
    <w:rsid w:val="00D95ADD"/>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D95ADD"/>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30">
    <w:name w:val="Основной текст (3)_"/>
    <w:basedOn w:val="DefaultParagraphFont"/>
    <w:link w:val="31"/>
    <w:locked/>
    <w:rsid w:val="00D95ADD"/>
    <w:rPr>
      <w:rFonts w:ascii="Times New Roman" w:eastAsia="Times New Roman" w:hAnsi="Times New Roman" w:cs="Times New Roman"/>
      <w:b/>
      <w:bCs/>
      <w:sz w:val="26"/>
      <w:szCs w:val="26"/>
      <w:shd w:val="clear" w:color="auto" w:fill="FFFFFF"/>
    </w:rPr>
  </w:style>
  <w:style w:type="paragraph" w:customStyle="1" w:styleId="31">
    <w:name w:val="Основной текст (3)"/>
    <w:basedOn w:val="Normal"/>
    <w:link w:val="30"/>
    <w:rsid w:val="00D95ADD"/>
    <w:pPr>
      <w:widowControl w:val="0"/>
      <w:shd w:val="clear" w:color="auto" w:fill="FFFFFF"/>
      <w:spacing w:before="300" w:after="0" w:line="307" w:lineRule="exact"/>
    </w:pPr>
    <w:rPr>
      <w:rFonts w:ascii="Times New Roman" w:eastAsia="Times New Roman" w:hAnsi="Times New Roman" w:cs="Times New Roman"/>
      <w:b/>
      <w:bCs/>
      <w:sz w:val="26"/>
      <w:szCs w:val="26"/>
    </w:rPr>
  </w:style>
  <w:style w:type="numbering" w:customStyle="1" w:styleId="10">
    <w:name w:val="Нет списка1"/>
    <w:next w:val="NoList"/>
    <w:semiHidden/>
    <w:unhideWhenUsed/>
    <w:rsid w:val="00AF03F2"/>
  </w:style>
  <w:style w:type="character" w:customStyle="1" w:styleId="11">
    <w:name w:val="Основной шрифт абзаца1"/>
    <w:rsid w:val="00AF03F2"/>
  </w:style>
  <w:style w:type="character" w:styleId="Strong">
    <w:name w:val="Strong"/>
    <w:qFormat/>
    <w:rsid w:val="00AF03F2"/>
    <w:rPr>
      <w:b/>
      <w:bCs/>
    </w:rPr>
  </w:style>
  <w:style w:type="paragraph" w:customStyle="1" w:styleId="aa">
    <w:name w:val="aa"/>
    <w:basedOn w:val="Normal"/>
    <w:next w:val="BodyText"/>
    <w:rsid w:val="00AF03F2"/>
    <w:pPr>
      <w:keepNext/>
      <w:suppressAutoHyphens/>
      <w:spacing w:before="240" w:after="120" w:line="240" w:lineRule="auto"/>
    </w:pPr>
    <w:rPr>
      <w:rFonts w:ascii="Arial" w:eastAsia="Microsoft YaHei" w:hAnsi="Arial" w:cs="Mangal"/>
      <w:sz w:val="28"/>
      <w:szCs w:val="28"/>
      <w:lang w:eastAsia="zh-CN"/>
    </w:rPr>
  </w:style>
  <w:style w:type="paragraph" w:styleId="BodyText">
    <w:name w:val="Body Text"/>
    <w:basedOn w:val="Normal"/>
    <w:link w:val="a2"/>
    <w:rsid w:val="00AF03F2"/>
    <w:pPr>
      <w:suppressAutoHyphens/>
      <w:spacing w:after="120" w:line="240" w:lineRule="auto"/>
    </w:pPr>
    <w:rPr>
      <w:rFonts w:ascii="Times New Roman" w:eastAsia="Times New Roman" w:hAnsi="Times New Roman" w:cs="Times New Roman"/>
      <w:sz w:val="24"/>
      <w:szCs w:val="24"/>
      <w:lang w:eastAsia="zh-CN"/>
    </w:rPr>
  </w:style>
  <w:style w:type="character" w:customStyle="1" w:styleId="a2">
    <w:name w:val="Основной текст Знак"/>
    <w:basedOn w:val="DefaultParagraphFont"/>
    <w:link w:val="BodyText"/>
    <w:rsid w:val="00AF03F2"/>
    <w:rPr>
      <w:rFonts w:ascii="Times New Roman" w:eastAsia="Times New Roman" w:hAnsi="Times New Roman" w:cs="Times New Roman"/>
      <w:sz w:val="24"/>
      <w:szCs w:val="24"/>
      <w:lang w:eastAsia="zh-CN"/>
    </w:rPr>
  </w:style>
  <w:style w:type="paragraph" w:styleId="List">
    <w:name w:val="List"/>
    <w:basedOn w:val="BodyText"/>
    <w:rsid w:val="00AF03F2"/>
    <w:rPr>
      <w:rFonts w:cs="Mangal"/>
    </w:rPr>
  </w:style>
  <w:style w:type="paragraph" w:styleId="Caption">
    <w:name w:val="caption"/>
    <w:basedOn w:val="Normal"/>
    <w:qFormat/>
    <w:rsid w:val="00AF03F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2">
    <w:name w:val="Указатель1"/>
    <w:basedOn w:val="Normal"/>
    <w:rsid w:val="00AF03F2"/>
    <w:pPr>
      <w:suppressLineNumbers/>
      <w:suppressAutoHyphens/>
      <w:spacing w:after="0" w:line="240" w:lineRule="auto"/>
    </w:pPr>
    <w:rPr>
      <w:rFonts w:ascii="Times New Roman" w:eastAsia="Times New Roman" w:hAnsi="Times New Roman" w:cs="Mangal"/>
      <w:sz w:val="24"/>
      <w:szCs w:val="24"/>
      <w:lang w:eastAsia="zh-CN"/>
    </w:rPr>
  </w:style>
  <w:style w:type="paragraph" w:styleId="BodyTextIndent">
    <w:name w:val="Body Text Indent"/>
    <w:basedOn w:val="Normal"/>
    <w:link w:val="a3"/>
    <w:rsid w:val="00AF03F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3">
    <w:name w:val="Основной текст с отступом Знак"/>
    <w:basedOn w:val="DefaultParagraphFont"/>
    <w:link w:val="BodyTextIndent"/>
    <w:rsid w:val="00AF03F2"/>
    <w:rPr>
      <w:rFonts w:ascii="Times New Roman" w:eastAsia="Times New Roman" w:hAnsi="Times New Roman" w:cs="Times New Roman"/>
      <w:sz w:val="24"/>
      <w:szCs w:val="24"/>
      <w:lang w:eastAsia="zh-CN"/>
    </w:rPr>
  </w:style>
  <w:style w:type="paragraph" w:customStyle="1" w:styleId="13">
    <w:name w:val="Основной текст с отступом1"/>
    <w:basedOn w:val="Normal"/>
    <w:rsid w:val="00AF03F2"/>
    <w:pPr>
      <w:spacing w:after="120" w:line="240" w:lineRule="auto"/>
      <w:ind w:left="283"/>
    </w:pPr>
    <w:rPr>
      <w:rFonts w:ascii="Times New Roman" w:eastAsia="Calibri" w:hAnsi="Times New Roman" w:cs="Times New Roman"/>
      <w:sz w:val="24"/>
      <w:szCs w:val="24"/>
    </w:rPr>
  </w:style>
  <w:style w:type="character" w:customStyle="1" w:styleId="hps">
    <w:name w:val="hps"/>
    <w:basedOn w:val="11"/>
    <w:rsid w:val="00AF03F2"/>
  </w:style>
  <w:style w:type="paragraph" w:customStyle="1" w:styleId="21">
    <w:name w:val="Основной текст2"/>
    <w:basedOn w:val="Normal"/>
    <w:rsid w:val="00AF03F2"/>
    <w:pPr>
      <w:widowControl w:val="0"/>
      <w:shd w:val="clear" w:color="auto" w:fill="FFFFFF"/>
      <w:spacing w:after="300" w:line="322" w:lineRule="exact"/>
    </w:pPr>
    <w:rPr>
      <w:rFonts w:ascii="Times New Roman" w:eastAsia="Times New Roman" w:hAnsi="Times New Roman" w:cs="Times New Roman"/>
      <w:sz w:val="26"/>
      <w:szCs w:val="26"/>
      <w:shd w:val="clear" w:color="auto" w:fill="FFFFFF"/>
    </w:rPr>
  </w:style>
  <w:style w:type="paragraph" w:customStyle="1" w:styleId="Style5">
    <w:name w:val="Style5"/>
    <w:basedOn w:val="Normal"/>
    <w:rsid w:val="00AF03F2"/>
    <w:pPr>
      <w:widowControl w:val="0"/>
      <w:autoSpaceDE w:val="0"/>
      <w:autoSpaceDN w:val="0"/>
      <w:adjustRightInd w:val="0"/>
      <w:spacing w:after="0" w:line="240" w:lineRule="auto"/>
      <w:jc w:val="right"/>
    </w:pPr>
    <w:rPr>
      <w:rFonts w:ascii="Sylfaen" w:eastAsia="Times New Roman" w:hAnsi="Sylfaen" w:cs="Times New Roman"/>
      <w:sz w:val="24"/>
      <w:szCs w:val="24"/>
    </w:rPr>
  </w:style>
  <w:style w:type="paragraph" w:customStyle="1" w:styleId="Style9">
    <w:name w:val="Style9"/>
    <w:basedOn w:val="Normal"/>
    <w:rsid w:val="00AF03F2"/>
    <w:pPr>
      <w:widowControl w:val="0"/>
      <w:autoSpaceDE w:val="0"/>
      <w:autoSpaceDN w:val="0"/>
      <w:adjustRightInd w:val="0"/>
      <w:spacing w:after="0" w:line="240" w:lineRule="auto"/>
    </w:pPr>
    <w:rPr>
      <w:rFonts w:ascii="Sylfaen" w:eastAsia="Times New Roman" w:hAnsi="Sylfaen" w:cs="Times New Roman"/>
      <w:sz w:val="24"/>
      <w:szCs w:val="24"/>
    </w:rPr>
  </w:style>
  <w:style w:type="character" w:customStyle="1" w:styleId="FontStyle28">
    <w:name w:val="Font Style28"/>
    <w:rsid w:val="00AF03F2"/>
    <w:rPr>
      <w:rFonts w:ascii="Times New Roman" w:hAnsi="Times New Roman" w:cs="Times New Roman"/>
      <w:sz w:val="24"/>
      <w:szCs w:val="24"/>
    </w:rPr>
  </w:style>
  <w:style w:type="paragraph" w:customStyle="1" w:styleId="Style3">
    <w:name w:val="Style3"/>
    <w:basedOn w:val="Normal"/>
    <w:rsid w:val="00AF03F2"/>
    <w:pPr>
      <w:widowControl w:val="0"/>
      <w:autoSpaceDE w:val="0"/>
      <w:autoSpaceDN w:val="0"/>
      <w:adjustRightInd w:val="0"/>
      <w:spacing w:after="0" w:line="293" w:lineRule="exact"/>
      <w:jc w:val="both"/>
    </w:pPr>
    <w:rPr>
      <w:rFonts w:ascii="Sylfaen" w:eastAsia="Times New Roman" w:hAnsi="Sylfaen" w:cs="Times New Roman"/>
      <w:sz w:val="24"/>
      <w:szCs w:val="24"/>
    </w:rPr>
  </w:style>
  <w:style w:type="paragraph" w:customStyle="1" w:styleId="Style11">
    <w:name w:val="Style11"/>
    <w:basedOn w:val="Normal"/>
    <w:rsid w:val="00AF03F2"/>
    <w:pPr>
      <w:widowControl w:val="0"/>
      <w:autoSpaceDE w:val="0"/>
      <w:autoSpaceDN w:val="0"/>
      <w:adjustRightInd w:val="0"/>
      <w:spacing w:after="0" w:line="320" w:lineRule="exact"/>
      <w:jc w:val="center"/>
    </w:pPr>
    <w:rPr>
      <w:rFonts w:ascii="Sylfaen" w:eastAsia="Times New Roman" w:hAnsi="Sylfaen" w:cs="Times New Roman"/>
      <w:sz w:val="24"/>
      <w:szCs w:val="24"/>
    </w:rPr>
  </w:style>
  <w:style w:type="character" w:customStyle="1" w:styleId="FontStyle25">
    <w:name w:val="Font Style25"/>
    <w:rsid w:val="00AF03F2"/>
    <w:rPr>
      <w:rFonts w:ascii="Times New Roman" w:hAnsi="Times New Roman" w:cs="Times New Roman"/>
      <w:b/>
      <w:bCs/>
      <w:sz w:val="24"/>
      <w:szCs w:val="24"/>
    </w:rPr>
  </w:style>
  <w:style w:type="paragraph" w:styleId="Header">
    <w:name w:val="header"/>
    <w:basedOn w:val="Normal"/>
    <w:link w:val="a4"/>
    <w:rsid w:val="00AF03F2"/>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DefaultParagraphFont"/>
    <w:link w:val="Header"/>
    <w:rsid w:val="00AF03F2"/>
    <w:rPr>
      <w:rFonts w:ascii="Times New Roman" w:eastAsia="Times New Roman" w:hAnsi="Times New Roman" w:cs="Times New Roman"/>
      <w:sz w:val="24"/>
      <w:szCs w:val="24"/>
      <w:lang w:eastAsia="zh-CN"/>
    </w:rPr>
  </w:style>
  <w:style w:type="character" w:styleId="PageNumber">
    <w:name w:val="page number"/>
    <w:basedOn w:val="DefaultParagraphFont"/>
    <w:rsid w:val="00AF03F2"/>
  </w:style>
  <w:style w:type="character" w:styleId="Hyperlink">
    <w:name w:val="Hyperlink"/>
    <w:rsid w:val="00AF03F2"/>
    <w:rPr>
      <w:color w:val="0000FF"/>
      <w:u w:val="single"/>
    </w:rPr>
  </w:style>
  <w:style w:type="character" w:customStyle="1" w:styleId="FontStyle21">
    <w:name w:val="Font Style21"/>
    <w:rsid w:val="00AF03F2"/>
    <w:rPr>
      <w:rFonts w:ascii="Times New Roman" w:hAnsi="Times New Roman" w:cs="Times New Roman"/>
      <w:sz w:val="24"/>
      <w:szCs w:val="24"/>
    </w:rPr>
  </w:style>
  <w:style w:type="paragraph" w:customStyle="1" w:styleId="Style10">
    <w:name w:val="Style10"/>
    <w:basedOn w:val="Normal"/>
    <w:rsid w:val="00AF03F2"/>
    <w:pPr>
      <w:widowControl w:val="0"/>
      <w:autoSpaceDE w:val="0"/>
      <w:autoSpaceDN w:val="0"/>
      <w:adjustRightInd w:val="0"/>
      <w:spacing w:after="0" w:line="299" w:lineRule="exact"/>
      <w:ind w:firstLine="701"/>
      <w:jc w:val="both"/>
    </w:pPr>
    <w:rPr>
      <w:rFonts w:ascii="Times New Roman" w:eastAsia="Times New Roman" w:hAnsi="Times New Roman" w:cs="Times New Roman"/>
      <w:sz w:val="24"/>
      <w:szCs w:val="24"/>
    </w:rPr>
  </w:style>
  <w:style w:type="character" w:customStyle="1" w:styleId="FontStyle23">
    <w:name w:val="Font Style23"/>
    <w:rsid w:val="00AF03F2"/>
    <w:rPr>
      <w:rFonts w:ascii="Times New Roman" w:hAnsi="Times New Roman" w:cs="Times New Roman"/>
      <w:b/>
      <w:bCs/>
      <w:sz w:val="24"/>
      <w:szCs w:val="24"/>
    </w:rPr>
  </w:style>
  <w:style w:type="paragraph" w:customStyle="1" w:styleId="Style1">
    <w:name w:val="Style1"/>
    <w:basedOn w:val="Normal"/>
    <w:rsid w:val="00AF03F2"/>
    <w:pPr>
      <w:widowControl w:val="0"/>
      <w:autoSpaceDE w:val="0"/>
      <w:autoSpaceDN w:val="0"/>
      <w:adjustRightInd w:val="0"/>
      <w:spacing w:after="0" w:line="299" w:lineRule="exact"/>
      <w:jc w:val="both"/>
    </w:pPr>
    <w:rPr>
      <w:rFonts w:ascii="Times New Roman" w:eastAsia="Times New Roman" w:hAnsi="Times New Roman" w:cs="Times New Roman"/>
      <w:sz w:val="24"/>
      <w:szCs w:val="24"/>
    </w:rPr>
  </w:style>
  <w:style w:type="paragraph" w:customStyle="1" w:styleId="Style15">
    <w:name w:val="Style15"/>
    <w:basedOn w:val="Normal"/>
    <w:rsid w:val="00AF03F2"/>
    <w:pPr>
      <w:widowControl w:val="0"/>
      <w:autoSpaceDE w:val="0"/>
      <w:autoSpaceDN w:val="0"/>
      <w:adjustRightInd w:val="0"/>
      <w:spacing w:after="0" w:line="299" w:lineRule="exact"/>
      <w:ind w:firstLine="562"/>
      <w:jc w:val="both"/>
    </w:pPr>
    <w:rPr>
      <w:rFonts w:ascii="Times New Roman" w:eastAsia="Times New Roman" w:hAnsi="Times New Roman" w:cs="Times New Roman"/>
      <w:sz w:val="24"/>
      <w:szCs w:val="24"/>
    </w:rPr>
  </w:style>
  <w:style w:type="paragraph" w:customStyle="1" w:styleId="ConsPlusNormal">
    <w:name w:val="ConsPlusNormal"/>
    <w:rsid w:val="00AF03F2"/>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Style4">
    <w:name w:val="Style4"/>
    <w:basedOn w:val="Normal"/>
    <w:rsid w:val="00AF03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5">
    <w:name w:val="Колонтитул_"/>
    <w:rsid w:val="00AF03F2"/>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a6">
    <w:name w:val="Колонтитул"/>
    <w:rsid w:val="00AF03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pt">
    <w:name w:val="Колонтитул + 7 pt;Полужирный;Курсив"/>
    <w:rsid w:val="00AF03F2"/>
    <w:rPr>
      <w:rFonts w:ascii="Times New Roman" w:eastAsia="Times New Roman" w:hAnsi="Times New Roman" w:cs="Times New Roman"/>
      <w:b/>
      <w:bCs/>
      <w:i/>
      <w:iCs/>
      <w:smallCaps w:val="0"/>
      <w:strike w:val="0"/>
      <w:color w:val="000000"/>
      <w:spacing w:val="0"/>
      <w:w w:val="100"/>
      <w:position w:val="0"/>
      <w:sz w:val="14"/>
      <w:szCs w:val="14"/>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1A0D4-9FF7-4DCF-9F0E-12C5BC76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