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233990" w:rsidP="0093630E">
      <w:pPr>
        <w:jc w:val="right"/>
        <w:rPr>
          <w:sz w:val="26"/>
          <w:szCs w:val="26"/>
        </w:rPr>
      </w:pPr>
      <w:r w:rsidRPr="00233990">
        <w:rPr>
          <w:sz w:val="26"/>
          <w:szCs w:val="26"/>
        </w:rPr>
        <w:t>Дело № 1-</w:t>
      </w:r>
      <w:r w:rsidRPr="00233990" w:rsidR="0079751E">
        <w:rPr>
          <w:sz w:val="26"/>
          <w:szCs w:val="26"/>
        </w:rPr>
        <w:t>4</w:t>
      </w:r>
      <w:r w:rsidRPr="00233990">
        <w:rPr>
          <w:sz w:val="26"/>
          <w:szCs w:val="26"/>
        </w:rPr>
        <w:t>-</w:t>
      </w:r>
      <w:r w:rsidRPr="00233990" w:rsidR="0079751E">
        <w:rPr>
          <w:sz w:val="26"/>
          <w:szCs w:val="26"/>
        </w:rPr>
        <w:t>8</w:t>
      </w:r>
      <w:r w:rsidRPr="00233990">
        <w:rPr>
          <w:sz w:val="26"/>
          <w:szCs w:val="26"/>
        </w:rPr>
        <w:t>/20</w:t>
      </w:r>
      <w:r w:rsidRPr="00233990" w:rsidR="00CE674C">
        <w:rPr>
          <w:sz w:val="26"/>
          <w:szCs w:val="26"/>
        </w:rPr>
        <w:t>2</w:t>
      </w:r>
      <w:r w:rsidRPr="00233990" w:rsidR="00C07DEC">
        <w:rPr>
          <w:sz w:val="26"/>
          <w:szCs w:val="26"/>
        </w:rPr>
        <w:t>2</w:t>
      </w:r>
    </w:p>
    <w:p w:rsidR="00C2340F" w:rsidRPr="00233990" w:rsidP="0093630E">
      <w:pPr>
        <w:widowControl w:val="0"/>
        <w:jc w:val="center"/>
        <w:rPr>
          <w:rFonts w:eastAsia="Calibri"/>
          <w:bCs/>
          <w:sz w:val="26"/>
          <w:szCs w:val="26"/>
        </w:rPr>
      </w:pPr>
      <w:r w:rsidRPr="00233990">
        <w:rPr>
          <w:rFonts w:eastAsia="Calibri"/>
          <w:bCs/>
          <w:sz w:val="26"/>
          <w:szCs w:val="26"/>
        </w:rPr>
        <w:t>ПОСТАНОВЛЕНИЕ</w:t>
      </w:r>
    </w:p>
    <w:p w:rsidR="00C2340F" w:rsidRPr="00233990" w:rsidP="0093630E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6"/>
          <w:szCs w:val="26"/>
        </w:rPr>
      </w:pPr>
      <w:r w:rsidRPr="00233990">
        <w:rPr>
          <w:rFonts w:ascii="Times New Roman" w:eastAsia="Calibri" w:hAnsi="Times New Roman"/>
          <w:b w:val="0"/>
          <w:bCs/>
          <w:sz w:val="26"/>
          <w:szCs w:val="26"/>
        </w:rPr>
        <w:t>о прекращении уголовного дела</w:t>
      </w:r>
    </w:p>
    <w:p w:rsidR="00C2340F" w:rsidRPr="00233990" w:rsidP="0093630E">
      <w:pPr>
        <w:rPr>
          <w:sz w:val="26"/>
          <w:szCs w:val="26"/>
        </w:rPr>
      </w:pPr>
      <w:r w:rsidRPr="00233990">
        <w:rPr>
          <w:sz w:val="26"/>
          <w:szCs w:val="26"/>
        </w:rPr>
        <w:t>14 сентября</w:t>
      </w:r>
      <w:r w:rsidRPr="00233990" w:rsidR="00296179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>20</w:t>
      </w:r>
      <w:r w:rsidRPr="00233990" w:rsidR="00CE674C">
        <w:rPr>
          <w:sz w:val="26"/>
          <w:szCs w:val="26"/>
        </w:rPr>
        <w:t>2</w:t>
      </w:r>
      <w:r w:rsidRPr="00233990" w:rsidR="00C07DEC">
        <w:rPr>
          <w:sz w:val="26"/>
          <w:szCs w:val="26"/>
        </w:rPr>
        <w:t>2</w:t>
      </w:r>
      <w:r w:rsidRPr="00233990">
        <w:rPr>
          <w:sz w:val="26"/>
          <w:szCs w:val="26"/>
        </w:rPr>
        <w:t xml:space="preserve"> года</w:t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 w:rsidR="009872D6">
        <w:rPr>
          <w:sz w:val="26"/>
          <w:szCs w:val="26"/>
        </w:rPr>
        <w:tab/>
      </w:r>
      <w:r w:rsidRPr="00233990" w:rsidR="009872D6">
        <w:rPr>
          <w:sz w:val="26"/>
          <w:szCs w:val="26"/>
        </w:rPr>
        <w:tab/>
      </w:r>
      <w:r w:rsidRPr="00233990" w:rsidR="00D72B02">
        <w:rPr>
          <w:sz w:val="26"/>
          <w:szCs w:val="26"/>
        </w:rPr>
        <w:tab/>
      </w:r>
      <w:r w:rsidRPr="00233990" w:rsidR="00427C5A">
        <w:rPr>
          <w:sz w:val="26"/>
          <w:szCs w:val="26"/>
        </w:rPr>
        <w:tab/>
      </w:r>
      <w:r w:rsidRPr="00233990">
        <w:rPr>
          <w:sz w:val="26"/>
          <w:szCs w:val="26"/>
        </w:rPr>
        <w:t>г. Симферополь</w:t>
      </w:r>
    </w:p>
    <w:p w:rsidR="00C2340F" w:rsidRPr="00233990" w:rsidP="0093630E">
      <w:pPr>
        <w:pStyle w:val="p3"/>
        <w:rPr>
          <w:rStyle w:val="s11"/>
          <w:sz w:val="10"/>
          <w:szCs w:val="10"/>
        </w:rPr>
      </w:pPr>
    </w:p>
    <w:p w:rsidR="00C44DFE" w:rsidRPr="00233990" w:rsidP="0093630E">
      <w:pPr>
        <w:widowControl w:val="0"/>
        <w:ind w:firstLine="708"/>
        <w:jc w:val="both"/>
        <w:rPr>
          <w:sz w:val="26"/>
          <w:szCs w:val="26"/>
        </w:rPr>
      </w:pPr>
      <w:r w:rsidRPr="00233990">
        <w:rPr>
          <w:sz w:val="26"/>
          <w:szCs w:val="26"/>
        </w:rPr>
        <w:t>Исполняющий обязанности мирового судьи судебного участка № 4 Железнодорожного судебного района города Симферополь – м</w:t>
      </w:r>
      <w:r w:rsidRPr="00233990" w:rsidR="005B6257">
        <w:rPr>
          <w:sz w:val="26"/>
          <w:szCs w:val="26"/>
        </w:rPr>
        <w:t>ировой</w:t>
      </w:r>
      <w:r w:rsidRPr="00233990">
        <w:rPr>
          <w:sz w:val="26"/>
          <w:szCs w:val="26"/>
        </w:rPr>
        <w:t xml:space="preserve"> </w:t>
      </w:r>
      <w:r w:rsidRPr="00233990" w:rsidR="005B6257">
        <w:rPr>
          <w:sz w:val="26"/>
          <w:szCs w:val="26"/>
        </w:rPr>
        <w:t xml:space="preserve">судья судебного участка № </w:t>
      </w:r>
      <w:r w:rsidRPr="00233990" w:rsidR="00A34D16">
        <w:rPr>
          <w:sz w:val="26"/>
          <w:szCs w:val="26"/>
        </w:rPr>
        <w:t>1</w:t>
      </w:r>
      <w:r w:rsidRPr="00233990" w:rsidR="005B6257">
        <w:rPr>
          <w:sz w:val="26"/>
          <w:szCs w:val="26"/>
        </w:rPr>
        <w:t xml:space="preserve"> Железнодорожного судебного района города Симферополь </w:t>
      </w:r>
      <w:r w:rsidRPr="00233990" w:rsidR="00A34D16">
        <w:rPr>
          <w:sz w:val="26"/>
          <w:szCs w:val="26"/>
        </w:rPr>
        <w:t>Республики Крым Щербина Д.С</w:t>
      </w:r>
      <w:r w:rsidRPr="00233990" w:rsidR="005B6257">
        <w:rPr>
          <w:sz w:val="26"/>
          <w:szCs w:val="26"/>
        </w:rPr>
        <w:t>.,</w:t>
      </w:r>
    </w:p>
    <w:p w:rsidR="00C44DFE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 xml:space="preserve">при </w:t>
      </w:r>
      <w:r w:rsidRPr="00233990" w:rsidR="00C07DEC">
        <w:rPr>
          <w:sz w:val="26"/>
          <w:szCs w:val="26"/>
        </w:rPr>
        <w:t>помощнике судьи</w:t>
      </w:r>
      <w:r w:rsidRPr="00233990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 xml:space="preserve">– </w:t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 w:rsidR="00427C5A">
        <w:rPr>
          <w:sz w:val="26"/>
          <w:szCs w:val="26"/>
        </w:rPr>
        <w:tab/>
      </w:r>
      <w:r w:rsidRPr="00233990" w:rsidR="0079751E">
        <w:rPr>
          <w:sz w:val="26"/>
          <w:szCs w:val="26"/>
        </w:rPr>
        <w:t>Андреевой Н.В.</w:t>
      </w:r>
      <w:r w:rsidRPr="00233990">
        <w:rPr>
          <w:sz w:val="26"/>
          <w:szCs w:val="26"/>
        </w:rPr>
        <w:t>,</w:t>
      </w:r>
    </w:p>
    <w:p w:rsidR="00C44DFE" w:rsidRPr="00233990" w:rsidP="0093630E">
      <w:pPr>
        <w:widowControl w:val="0"/>
        <w:jc w:val="both"/>
        <w:rPr>
          <w:bCs/>
          <w:sz w:val="26"/>
          <w:szCs w:val="26"/>
        </w:rPr>
      </w:pPr>
      <w:r w:rsidRPr="00233990">
        <w:rPr>
          <w:bCs/>
          <w:sz w:val="26"/>
          <w:szCs w:val="26"/>
        </w:rPr>
        <w:t>с участием государственн</w:t>
      </w:r>
      <w:r w:rsidRPr="00233990" w:rsidR="005F792E">
        <w:rPr>
          <w:bCs/>
          <w:sz w:val="26"/>
          <w:szCs w:val="26"/>
        </w:rPr>
        <w:t>ого</w:t>
      </w:r>
      <w:r w:rsidRPr="00233990">
        <w:rPr>
          <w:bCs/>
          <w:sz w:val="26"/>
          <w:szCs w:val="26"/>
        </w:rPr>
        <w:t xml:space="preserve"> обвинител</w:t>
      </w:r>
      <w:r w:rsidRPr="00233990" w:rsidR="005F792E">
        <w:rPr>
          <w:bCs/>
          <w:sz w:val="26"/>
          <w:szCs w:val="26"/>
        </w:rPr>
        <w:t>я</w:t>
      </w:r>
      <w:r w:rsidRPr="00233990">
        <w:rPr>
          <w:bCs/>
          <w:sz w:val="26"/>
          <w:szCs w:val="26"/>
        </w:rPr>
        <w:t xml:space="preserve"> – </w:t>
      </w:r>
      <w:r w:rsidRPr="00233990">
        <w:rPr>
          <w:bCs/>
          <w:sz w:val="26"/>
          <w:szCs w:val="26"/>
        </w:rPr>
        <w:tab/>
      </w:r>
      <w:r w:rsidRPr="00233990" w:rsidR="00427C5A">
        <w:rPr>
          <w:bCs/>
          <w:sz w:val="26"/>
          <w:szCs w:val="26"/>
        </w:rPr>
        <w:tab/>
      </w:r>
      <w:r w:rsidRPr="00233990" w:rsidR="00C07DEC">
        <w:rPr>
          <w:bCs/>
          <w:sz w:val="26"/>
          <w:szCs w:val="26"/>
        </w:rPr>
        <w:t>Юхименко А.А.</w:t>
      </w:r>
      <w:r w:rsidRPr="00233990">
        <w:rPr>
          <w:bCs/>
          <w:sz w:val="26"/>
          <w:szCs w:val="26"/>
        </w:rPr>
        <w:t>,</w:t>
      </w:r>
    </w:p>
    <w:p w:rsidR="00C44DFE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>подсудимо</w:t>
      </w:r>
      <w:r w:rsidRPr="00233990" w:rsidR="0079751E">
        <w:rPr>
          <w:sz w:val="26"/>
          <w:szCs w:val="26"/>
        </w:rPr>
        <w:t>й</w:t>
      </w:r>
      <w:r w:rsidRPr="00233990">
        <w:rPr>
          <w:sz w:val="26"/>
          <w:szCs w:val="26"/>
        </w:rPr>
        <w:t xml:space="preserve"> – </w:t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 w:rsidR="0079751E">
        <w:rPr>
          <w:sz w:val="26"/>
          <w:szCs w:val="26"/>
        </w:rPr>
        <w:t>Бессемянниковой</w:t>
      </w:r>
      <w:r w:rsidRPr="00233990" w:rsidR="0079751E">
        <w:rPr>
          <w:sz w:val="26"/>
          <w:szCs w:val="26"/>
        </w:rPr>
        <w:t xml:space="preserve"> А.О.</w:t>
      </w:r>
      <w:r w:rsidRPr="00233990">
        <w:rPr>
          <w:sz w:val="26"/>
          <w:szCs w:val="26"/>
        </w:rPr>
        <w:t>,</w:t>
      </w:r>
    </w:p>
    <w:p w:rsidR="00C44DFE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 xml:space="preserve">защитника – </w:t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ab/>
      </w:r>
      <w:r w:rsidRPr="00233990">
        <w:rPr>
          <w:sz w:val="26"/>
          <w:szCs w:val="26"/>
        </w:rPr>
        <w:t xml:space="preserve">адвоката </w:t>
      </w:r>
      <w:r w:rsidRPr="00233990" w:rsidR="005F792E">
        <w:rPr>
          <w:sz w:val="26"/>
          <w:szCs w:val="26"/>
        </w:rPr>
        <w:t>П</w:t>
      </w:r>
      <w:r w:rsidRPr="00233990" w:rsidR="0079751E">
        <w:rPr>
          <w:sz w:val="26"/>
          <w:szCs w:val="26"/>
        </w:rPr>
        <w:t>анченко А.А.</w:t>
      </w:r>
      <w:r w:rsidRPr="00233990" w:rsidR="00C57DF7">
        <w:rPr>
          <w:sz w:val="26"/>
          <w:szCs w:val="26"/>
        </w:rPr>
        <w:t xml:space="preserve">, </w:t>
      </w:r>
    </w:p>
    <w:p w:rsidR="005B6257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>представивше</w:t>
      </w:r>
      <w:r w:rsidRPr="00233990" w:rsidR="00AF5813">
        <w:rPr>
          <w:sz w:val="26"/>
          <w:szCs w:val="26"/>
        </w:rPr>
        <w:t>го</w:t>
      </w:r>
      <w:r w:rsidRPr="00233990">
        <w:rPr>
          <w:sz w:val="26"/>
          <w:szCs w:val="26"/>
        </w:rPr>
        <w:t xml:space="preserve"> ордер № </w:t>
      </w:r>
      <w:r w:rsidRPr="00895360" w:rsidR="00895360">
        <w:rPr>
          <w:sz w:val="26"/>
          <w:szCs w:val="26"/>
        </w:rPr>
        <w:t>&lt;данные изъяты&gt;</w:t>
      </w:r>
      <w:r w:rsidRPr="00233990">
        <w:rPr>
          <w:sz w:val="26"/>
          <w:szCs w:val="26"/>
        </w:rPr>
        <w:t xml:space="preserve"> от </w:t>
      </w:r>
      <w:r w:rsidRPr="00233990" w:rsidR="0079751E">
        <w:rPr>
          <w:sz w:val="26"/>
          <w:szCs w:val="26"/>
        </w:rPr>
        <w:t>0</w:t>
      </w:r>
      <w:r w:rsidRPr="00233990" w:rsidR="005F792E">
        <w:rPr>
          <w:sz w:val="26"/>
          <w:szCs w:val="26"/>
        </w:rPr>
        <w:t xml:space="preserve">3 </w:t>
      </w:r>
      <w:r w:rsidRPr="00233990" w:rsidR="0079751E">
        <w:rPr>
          <w:sz w:val="26"/>
          <w:szCs w:val="26"/>
        </w:rPr>
        <w:t>сентябр</w:t>
      </w:r>
      <w:r w:rsidRPr="00233990" w:rsidR="005F792E">
        <w:rPr>
          <w:sz w:val="26"/>
          <w:szCs w:val="26"/>
        </w:rPr>
        <w:t>я</w:t>
      </w:r>
      <w:r w:rsidRPr="00233990">
        <w:rPr>
          <w:sz w:val="26"/>
          <w:szCs w:val="26"/>
        </w:rPr>
        <w:t xml:space="preserve"> 20</w:t>
      </w:r>
      <w:r w:rsidRPr="00233990" w:rsidR="00CE674C">
        <w:rPr>
          <w:sz w:val="26"/>
          <w:szCs w:val="26"/>
        </w:rPr>
        <w:t>2</w:t>
      </w:r>
      <w:r w:rsidRPr="00233990" w:rsidR="00AF5813">
        <w:rPr>
          <w:sz w:val="26"/>
          <w:szCs w:val="26"/>
        </w:rPr>
        <w:t>2</w:t>
      </w:r>
      <w:r w:rsidRPr="00233990">
        <w:rPr>
          <w:sz w:val="26"/>
          <w:szCs w:val="26"/>
        </w:rPr>
        <w:t xml:space="preserve"> года и удостоверение № </w:t>
      </w:r>
      <w:r w:rsidRPr="00895360" w:rsidR="00895360">
        <w:rPr>
          <w:sz w:val="26"/>
          <w:szCs w:val="26"/>
        </w:rPr>
        <w:t>&lt;данные изъяты&gt;</w:t>
      </w:r>
      <w:r w:rsidRPr="00233990">
        <w:rPr>
          <w:sz w:val="26"/>
          <w:szCs w:val="26"/>
        </w:rPr>
        <w:t>,</w:t>
      </w:r>
    </w:p>
    <w:p w:rsidR="003B67FD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 xml:space="preserve">рассмотрев в </w:t>
      </w:r>
      <w:r w:rsidRPr="00233990" w:rsidR="00AF5813">
        <w:rPr>
          <w:sz w:val="26"/>
          <w:szCs w:val="26"/>
        </w:rPr>
        <w:t>за</w:t>
      </w:r>
      <w:r w:rsidRPr="00233990">
        <w:rPr>
          <w:sz w:val="26"/>
          <w:szCs w:val="26"/>
        </w:rPr>
        <w:t xml:space="preserve">крытом судебном заседании уголовное дело </w:t>
      </w:r>
      <w:r w:rsidRPr="00233990" w:rsidR="00FC1E49">
        <w:rPr>
          <w:sz w:val="26"/>
          <w:szCs w:val="26"/>
        </w:rPr>
        <w:t>в отношении:</w:t>
      </w:r>
    </w:p>
    <w:p w:rsidR="003B67FD" w:rsidRPr="00233990" w:rsidP="0093630E">
      <w:pPr>
        <w:widowControl w:val="0"/>
        <w:ind w:left="1276"/>
        <w:jc w:val="both"/>
        <w:rPr>
          <w:sz w:val="26"/>
          <w:szCs w:val="26"/>
        </w:rPr>
      </w:pPr>
      <w:r w:rsidRPr="00233990">
        <w:rPr>
          <w:bCs/>
          <w:sz w:val="26"/>
          <w:szCs w:val="26"/>
        </w:rPr>
        <w:t>Бессмемянниковой</w:t>
      </w:r>
      <w:r w:rsidRPr="00233990">
        <w:rPr>
          <w:bCs/>
          <w:sz w:val="26"/>
          <w:szCs w:val="26"/>
        </w:rPr>
        <w:t xml:space="preserve"> Анастасии Олеговны</w:t>
      </w:r>
      <w:r w:rsidRPr="00233990">
        <w:rPr>
          <w:sz w:val="26"/>
          <w:szCs w:val="26"/>
        </w:rPr>
        <w:t>,</w:t>
      </w:r>
    </w:p>
    <w:p w:rsidR="003B67FD" w:rsidRPr="00233990" w:rsidP="0093630E">
      <w:pPr>
        <w:widowControl w:val="0"/>
        <w:ind w:left="1276"/>
        <w:jc w:val="both"/>
        <w:rPr>
          <w:sz w:val="26"/>
          <w:szCs w:val="26"/>
        </w:rPr>
      </w:pPr>
      <w:r w:rsidRPr="00895360">
        <w:rPr>
          <w:sz w:val="26"/>
          <w:szCs w:val="26"/>
        </w:rPr>
        <w:t>&lt;данные изъяты&gt;</w:t>
      </w:r>
      <w:r w:rsidRPr="00233990">
        <w:rPr>
          <w:bCs/>
          <w:sz w:val="26"/>
          <w:szCs w:val="26"/>
        </w:rPr>
        <w:t xml:space="preserve">, </w:t>
      </w:r>
      <w:r w:rsidRPr="00233990">
        <w:rPr>
          <w:sz w:val="26"/>
          <w:szCs w:val="26"/>
        </w:rPr>
        <w:t xml:space="preserve">ранее </w:t>
      </w:r>
      <w:r w:rsidRPr="00233990" w:rsidR="007B7DF6">
        <w:rPr>
          <w:sz w:val="26"/>
          <w:szCs w:val="26"/>
        </w:rPr>
        <w:t xml:space="preserve">не </w:t>
      </w:r>
      <w:r w:rsidRPr="00233990">
        <w:rPr>
          <w:sz w:val="26"/>
          <w:szCs w:val="26"/>
        </w:rPr>
        <w:t>судимо</w:t>
      </w:r>
      <w:r w:rsidRPr="00233990" w:rsidR="0079751E">
        <w:rPr>
          <w:sz w:val="26"/>
          <w:szCs w:val="26"/>
        </w:rPr>
        <w:t>й</w:t>
      </w:r>
      <w:r w:rsidRPr="00233990">
        <w:rPr>
          <w:sz w:val="26"/>
          <w:szCs w:val="26"/>
        </w:rPr>
        <w:t xml:space="preserve">, </w:t>
      </w:r>
    </w:p>
    <w:p w:rsidR="005B6257" w:rsidRPr="00233990" w:rsidP="0093630E">
      <w:pPr>
        <w:widowControl w:val="0"/>
        <w:jc w:val="both"/>
        <w:rPr>
          <w:sz w:val="26"/>
          <w:szCs w:val="26"/>
        </w:rPr>
      </w:pPr>
      <w:r w:rsidRPr="00233990">
        <w:rPr>
          <w:sz w:val="26"/>
          <w:szCs w:val="26"/>
        </w:rPr>
        <w:t>обвиняемо</w:t>
      </w:r>
      <w:r w:rsidRPr="00233990" w:rsidR="0079751E">
        <w:rPr>
          <w:sz w:val="26"/>
          <w:szCs w:val="26"/>
        </w:rPr>
        <w:t>й</w:t>
      </w:r>
      <w:r w:rsidRPr="00233990">
        <w:rPr>
          <w:sz w:val="26"/>
          <w:szCs w:val="26"/>
        </w:rPr>
        <w:t xml:space="preserve"> в совершении преступлени</w:t>
      </w:r>
      <w:r w:rsidRPr="00233990" w:rsidR="0079751E">
        <w:rPr>
          <w:sz w:val="26"/>
          <w:szCs w:val="26"/>
        </w:rPr>
        <w:t>й</w:t>
      </w:r>
      <w:r w:rsidRPr="00233990">
        <w:rPr>
          <w:sz w:val="26"/>
          <w:szCs w:val="26"/>
        </w:rPr>
        <w:t>, предусмотренн</w:t>
      </w:r>
      <w:r w:rsidRPr="00233990" w:rsidR="0079751E">
        <w:rPr>
          <w:sz w:val="26"/>
          <w:szCs w:val="26"/>
        </w:rPr>
        <w:t>ых</w:t>
      </w:r>
      <w:r w:rsidRPr="00233990" w:rsidR="001A7F98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 xml:space="preserve">ч. </w:t>
      </w:r>
      <w:r w:rsidRPr="00233990" w:rsidR="00C07DEC">
        <w:rPr>
          <w:sz w:val="26"/>
          <w:szCs w:val="26"/>
        </w:rPr>
        <w:t>1</w:t>
      </w:r>
      <w:r w:rsidRPr="00233990" w:rsidR="00D222E9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 xml:space="preserve">ст. </w:t>
      </w:r>
      <w:r w:rsidRPr="00233990" w:rsidR="00EB20E3">
        <w:rPr>
          <w:sz w:val="26"/>
          <w:szCs w:val="26"/>
        </w:rPr>
        <w:t>1</w:t>
      </w:r>
      <w:r w:rsidRPr="00233990" w:rsidR="005F792E">
        <w:rPr>
          <w:sz w:val="26"/>
          <w:szCs w:val="26"/>
        </w:rPr>
        <w:t>60</w:t>
      </w:r>
      <w:r w:rsidRPr="00233990" w:rsidR="0079751E">
        <w:rPr>
          <w:sz w:val="26"/>
          <w:szCs w:val="26"/>
        </w:rPr>
        <w:t>,</w:t>
      </w:r>
      <w:r w:rsidRPr="00233990" w:rsidR="00557BF3">
        <w:rPr>
          <w:sz w:val="26"/>
          <w:szCs w:val="26"/>
        </w:rPr>
        <w:t xml:space="preserve"> </w:t>
      </w:r>
      <w:r w:rsidRPr="00233990" w:rsidR="0079751E">
        <w:rPr>
          <w:sz w:val="26"/>
          <w:szCs w:val="26"/>
        </w:rPr>
        <w:t xml:space="preserve">ч. 1 ст. 160,      ч. 1 ст. 160, ч. 1 ст. 160, ч. 1 ст. 160, ч. 1 ст. 160, ч. 1 ст. 160, ч. 1 ст. 160, ч. 1                   ст. 160 </w:t>
      </w:r>
      <w:r w:rsidRPr="00233990">
        <w:rPr>
          <w:sz w:val="26"/>
          <w:szCs w:val="26"/>
        </w:rPr>
        <w:t>УК РФ,</w:t>
      </w:r>
    </w:p>
    <w:p w:rsidR="007B2EDD" w:rsidRPr="00233990" w:rsidP="0093630E">
      <w:pPr>
        <w:widowControl w:val="0"/>
        <w:jc w:val="both"/>
        <w:rPr>
          <w:sz w:val="10"/>
          <w:szCs w:val="10"/>
        </w:rPr>
      </w:pPr>
    </w:p>
    <w:p w:rsidR="009A15AB" w:rsidRPr="00233990" w:rsidP="0093630E">
      <w:pPr>
        <w:widowControl w:val="0"/>
        <w:jc w:val="center"/>
        <w:rPr>
          <w:sz w:val="26"/>
          <w:szCs w:val="26"/>
        </w:rPr>
      </w:pPr>
      <w:r w:rsidRPr="00233990">
        <w:rPr>
          <w:sz w:val="26"/>
          <w:szCs w:val="26"/>
        </w:rPr>
        <w:t>УСТАНОВИЛ:</w:t>
      </w:r>
    </w:p>
    <w:p w:rsidR="009A15AB" w:rsidRPr="00233990" w:rsidP="0093630E">
      <w:pPr>
        <w:widowControl w:val="0"/>
        <w:rPr>
          <w:rStyle w:val="2"/>
          <w:color w:val="000000"/>
          <w:sz w:val="10"/>
          <w:szCs w:val="10"/>
        </w:rPr>
      </w:pPr>
    </w:p>
    <w:p w:rsidR="0093630E" w:rsidRPr="00233990" w:rsidP="0093630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№ </w:t>
      </w:r>
      <w:r w:rsidRPr="00895360" w:rsidR="00895360">
        <w:rPr>
          <w:rFonts w:eastAsia="Calibri"/>
          <w:sz w:val="28"/>
          <w:szCs w:val="28"/>
          <w:lang w:eastAsia="en-US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Pr="00895360" w:rsidR="00895360">
        <w:rPr>
          <w:color w:val="000000"/>
          <w:shd w:val="clear" w:color="auto" w:fill="FFFFFF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 xml:space="preserve"> 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>: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895360" w:rsidR="00895360">
        <w:rPr>
          <w:color w:val="000000"/>
          <w:shd w:val="clear" w:color="auto" w:fill="FFFFFF"/>
        </w:rPr>
        <w:t>&lt;данные изъяты</w:t>
      </w:r>
      <w:r w:rsidRPr="00895360" w:rsidR="00895360">
        <w:rPr>
          <w:color w:val="000000"/>
          <w:shd w:val="clear" w:color="auto" w:fill="FFFFFF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и основным видом </w:t>
      </w:r>
      <w:r w:rsidRPr="00233990">
        <w:rPr>
          <w:rStyle w:val="2"/>
          <w:rFonts w:eastAsia="Arial Unicode MS"/>
          <w:color w:val="000000"/>
        </w:rPr>
        <w:t>деятельности</w:t>
      </w:r>
      <w:r w:rsidRPr="00233990">
        <w:rPr>
          <w:rStyle w:val="2"/>
          <w:rFonts w:eastAsia="Arial Unicode MS"/>
          <w:color w:val="000000"/>
        </w:rPr>
        <w:t xml:space="preserve"> которого является деятельность почтовой связи и курьерская деятельность.</w:t>
      </w:r>
      <w:r w:rsidRPr="00233990">
        <w:rPr>
          <w:rStyle w:val="2"/>
          <w:rFonts w:eastAsia="Arial Unicode MS"/>
          <w:color w:val="000000"/>
        </w:rPr>
        <w:t xml:space="preserve"> </w:t>
      </w:r>
    </w:p>
    <w:p w:rsidR="0093630E" w:rsidRPr="00233990" w:rsidP="0093630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</w:t>
      </w:r>
      <w:r w:rsidRPr="00233990">
        <w:rPr>
          <w:rStyle w:val="2"/>
          <w:rFonts w:eastAsia="Arial Unicode MS"/>
          <w:color w:val="000000"/>
        </w:rPr>
        <w:t>е</w:t>
      </w:r>
      <w:r w:rsidRPr="00233990">
        <w:rPr>
          <w:rStyle w:val="2"/>
          <w:rFonts w:eastAsia="Arial Unicode MS"/>
          <w:color w:val="000000"/>
        </w:rPr>
        <w:t xml:space="preserve">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93630E" w:rsidRPr="00233990" w:rsidP="0093630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обособленного подразделения №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895360" w:rsidR="00895360">
        <w:rPr>
          <w:color w:val="000000"/>
          <w:shd w:val="clear" w:color="auto" w:fill="FFFFFF"/>
        </w:rPr>
        <w:t>&lt;</w:t>
      </w:r>
      <w:r w:rsidR="00895360">
        <w:rPr>
          <w:color w:val="000000"/>
          <w:shd w:val="clear" w:color="auto" w:fill="FFFFFF"/>
        </w:rPr>
        <w:t>наименование3</w:t>
      </w:r>
      <w:r w:rsidRPr="00895360" w:rsidR="00895360">
        <w:rPr>
          <w:color w:val="000000"/>
          <w:shd w:val="clear" w:color="auto" w:fill="FFFFFF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взаимодействия с фирмой; 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233990" w:rsidP="0093630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Согласно договору о полной индивидуальной материальной ответственности</w:t>
      </w:r>
      <w:r>
        <w:rPr>
          <w:rStyle w:val="2"/>
          <w:rFonts w:eastAsia="Arial Unicode MS"/>
          <w:color w:val="000000"/>
        </w:rPr>
        <w:t xml:space="preserve">   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 w:rsidR="0093630E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обособленного подразделения № 07 «Индекс» Крым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</w:t>
      </w:r>
      <w:r w:rsidRPr="00233990">
        <w:rPr>
          <w:rStyle w:val="2"/>
          <w:rFonts w:eastAsia="Arial Unicode MS"/>
          <w:color w:val="000000"/>
        </w:rPr>
        <w:t xml:space="preserve"> и других знаков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</w:t>
      </w:r>
      <w:r w:rsidRPr="00233990" w:rsidR="0093630E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93630E" w:rsidRPr="00233990" w:rsidP="0093630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в</w:t>
      </w:r>
      <w:r w:rsidR="00233990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 xml:space="preserve">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27.04.2022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е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поступят от курьера </w:t>
      </w:r>
      <w:r w:rsidR="00895360">
        <w:rPr>
          <w:rStyle w:val="2"/>
          <w:rFonts w:eastAsia="Arial Unicode MS"/>
          <w:color w:val="000000"/>
        </w:rPr>
        <w:t>ФИО</w:t>
      </w:r>
      <w:r w:rsidR="00895360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на основании заказов №№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выполнение которых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принадлежащие ООО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</w:t>
      </w:r>
      <w:r w:rsidRPr="00233990">
        <w:rPr>
          <w:rStyle w:val="2"/>
          <w:rFonts w:eastAsia="Arial Unicode MS"/>
          <w:color w:val="000000"/>
        </w:rPr>
        <w:t xml:space="preserve">трудовому договору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  <w:r w:rsidRPr="00233990">
        <w:rPr>
          <w:rStyle w:val="2"/>
          <w:rFonts w:eastAsia="Arial Unicode MS"/>
          <w:color w:val="000000"/>
        </w:rPr>
        <w:t xml:space="preserve"> </w:t>
      </w:r>
    </w:p>
    <w:p w:rsidR="002659EB" w:rsidRPr="00233990" w:rsidP="002659E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</w:t>
      </w:r>
      <w:r w:rsidRPr="00233990" w:rsidR="0093630E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27.04.2022</w:t>
      </w:r>
      <w:r w:rsidRPr="00233990" w:rsidR="0093630E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="00233990">
        <w:rPr>
          <w:rStyle w:val="2"/>
          <w:rFonts w:eastAsia="Arial Unicode MS"/>
          <w:color w:val="000000"/>
        </w:rPr>
        <w:t xml:space="preserve">       </w:t>
      </w:r>
      <w:r w:rsidRPr="00233990">
        <w:rPr>
          <w:rStyle w:val="2"/>
          <w:rFonts w:eastAsia="Arial Unicode MS"/>
          <w:color w:val="000000"/>
        </w:rPr>
        <w:t>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895360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за предоставленные последним Получателям товары на основании заказов №№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61574 рубля,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27.04.2022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61574 рубля, поступившие по факту выполнения заказов №№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выполнение которых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договора 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895360" w:rsidR="00895360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совершила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  <w:r w:rsidRPr="00233990">
        <w:rPr>
          <w:rStyle w:val="2"/>
          <w:rFonts w:eastAsia="Arial Unicode MS"/>
          <w:color w:val="000000"/>
        </w:rPr>
        <w:t xml:space="preserve"> </w:t>
      </w:r>
    </w:p>
    <w:p w:rsidR="00836D87" w:rsidRPr="00233990" w:rsidP="002659E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61574 рубля.</w:t>
      </w:r>
    </w:p>
    <w:p w:rsidR="002659EB" w:rsidRPr="00233990" w:rsidP="002659EB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2659EB" w:rsidRPr="00233990" w:rsidP="002659E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233990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6D4655" w:rsidR="00895360">
        <w:rPr>
          <w:color w:val="000000"/>
          <w:shd w:val="clear" w:color="auto" w:fill="FFFFFF"/>
        </w:rPr>
        <w:t>&lt;</w:t>
      </w:r>
      <w:r w:rsidRPr="00895360" w:rsidR="00895360">
        <w:rPr>
          <w:color w:val="000000"/>
          <w:shd w:val="clear" w:color="auto" w:fill="FFFFFF"/>
        </w:rPr>
        <w:t>данные изъяты</w:t>
      </w:r>
      <w:r w:rsidRPr="006D4655" w:rsidR="00895360">
        <w:rPr>
          <w:color w:val="000000"/>
          <w:shd w:val="clear" w:color="auto" w:fill="FFFFFF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и основным видом </w:t>
      </w:r>
      <w:r w:rsidRPr="00233990">
        <w:rPr>
          <w:rStyle w:val="2"/>
          <w:rFonts w:eastAsia="Arial Unicode MS"/>
          <w:color w:val="000000"/>
        </w:rPr>
        <w:t>деятельности</w:t>
      </w:r>
      <w:r w:rsidRPr="00233990">
        <w:rPr>
          <w:rStyle w:val="2"/>
          <w:rFonts w:eastAsia="Arial Unicode MS"/>
          <w:color w:val="000000"/>
        </w:rPr>
        <w:t xml:space="preserve"> которого является деятельность почтовой связи и курьерская деятельность. </w:t>
      </w:r>
    </w:p>
    <w:p w:rsidR="002659EB" w:rsidRPr="00233990" w:rsidP="002659E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</w:t>
      </w:r>
      <w:r w:rsidRPr="00233990">
        <w:rPr>
          <w:rStyle w:val="2"/>
          <w:rFonts w:eastAsia="Arial Unicode MS"/>
          <w:color w:val="000000"/>
        </w:rPr>
        <w:t xml:space="preserve">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2659EB" w:rsidRPr="00233990" w:rsidP="002659E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фирмой; 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>Согласно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</w:t>
      </w:r>
      <w:r w:rsidRPr="00233990">
        <w:rPr>
          <w:rStyle w:val="2"/>
          <w:color w:val="000000"/>
        </w:rPr>
        <w:t>обязана</w:t>
      </w:r>
      <w:r w:rsidRPr="00233990">
        <w:rPr>
          <w:rStyle w:val="2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color w:val="000000"/>
        </w:rPr>
        <w:t xml:space="preserve">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</w:t>
      </w:r>
      <w:r w:rsidRPr="00233990">
        <w:rPr>
          <w:rStyle w:val="2"/>
          <w:color w:val="000000"/>
        </w:rPr>
        <w:t>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Так, у </w:t>
      </w:r>
      <w:r w:rsidRPr="00233990">
        <w:rPr>
          <w:rStyle w:val="2"/>
          <w:color w:val="000000"/>
        </w:rPr>
        <w:t>Бессемянниковой</w:t>
      </w:r>
      <w:r w:rsidRPr="00233990">
        <w:rPr>
          <w:rStyle w:val="2"/>
          <w:color w:val="000000"/>
        </w:rPr>
        <w:t xml:space="preserve"> А.О., осуществлявшей трудовую деятельность</w:t>
      </w:r>
      <w:r w:rsidR="00233990">
        <w:rPr>
          <w:rStyle w:val="2"/>
          <w:color w:val="000000"/>
        </w:rPr>
        <w:t xml:space="preserve">                </w:t>
      </w:r>
      <w:r w:rsidRPr="00233990">
        <w:rPr>
          <w:rStyle w:val="2"/>
          <w:color w:val="000000"/>
        </w:rPr>
        <w:t xml:space="preserve"> в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>, по адресу</w:t>
      </w:r>
      <w:r w:rsidR="006D4655">
        <w:rPr>
          <w:rStyle w:val="2"/>
          <w:color w:val="000000"/>
        </w:rPr>
        <w:t xml:space="preserve">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>, являющейся материально ответственным лицом, 28.04.2022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>, осознававшей, что в течени</w:t>
      </w:r>
      <w:r w:rsidRPr="00233990">
        <w:rPr>
          <w:rStyle w:val="2"/>
          <w:color w:val="000000"/>
        </w:rPr>
        <w:t>и</w:t>
      </w:r>
      <w:r w:rsidRPr="00233990">
        <w:rPr>
          <w:rStyle w:val="2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color w:val="000000"/>
        </w:rPr>
        <w:t>ФИО2</w:t>
      </w:r>
      <w:r w:rsidRPr="00233990">
        <w:rPr>
          <w:rStyle w:val="2"/>
          <w:color w:val="000000"/>
        </w:rPr>
        <w:t xml:space="preserve"> за предоставленные последним Получателям товары на основании заказов №№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 xml:space="preserve"> поручено на 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="006D4655">
        <w:rPr>
          <w:color w:val="000000"/>
          <w:sz w:val="26"/>
          <w:szCs w:val="26"/>
          <w:shd w:val="clear" w:color="auto" w:fill="FFFFFF"/>
        </w:rPr>
        <w:t xml:space="preserve">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 -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денежные средства, принадлежащие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которые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в соответствии с </w:t>
      </w:r>
      <w:r w:rsidRPr="00233990">
        <w:rPr>
          <w:rStyle w:val="2"/>
          <w:color w:val="000000"/>
        </w:rPr>
        <w:t>субагентским</w:t>
      </w:r>
      <w:r w:rsidRPr="00233990">
        <w:rPr>
          <w:rStyle w:val="2"/>
          <w:color w:val="000000"/>
        </w:rPr>
        <w:t xml:space="preserve"> договором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</w:t>
      </w:r>
      <w:r w:rsidR="00233990">
        <w:rPr>
          <w:rStyle w:val="2"/>
          <w:color w:val="000000"/>
        </w:rPr>
        <w:t xml:space="preserve">       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, вопреки трудовому договору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, должностной инструкции менеджера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, </w:t>
      </w:r>
      <w:r w:rsidRPr="00233990">
        <w:rPr>
          <w:rStyle w:val="2"/>
          <w:color w:val="000000"/>
        </w:rPr>
        <w:t>субагентскому</w:t>
      </w:r>
      <w:r w:rsidRPr="00233990">
        <w:rPr>
          <w:rStyle w:val="2"/>
          <w:color w:val="000000"/>
        </w:rPr>
        <w:t xml:space="preserve"> договору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="006D4655">
        <w:rPr>
          <w:color w:val="000000"/>
          <w:sz w:val="26"/>
          <w:szCs w:val="26"/>
          <w:shd w:val="clear" w:color="auto" w:fill="FFFFFF"/>
        </w:rPr>
        <w:t xml:space="preserve">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,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Затем,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28.04.2022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примерно </w:t>
      </w:r>
      <w:r w:rsidR="00233990">
        <w:rPr>
          <w:rStyle w:val="2"/>
          <w:color w:val="000000"/>
        </w:rPr>
        <w:t xml:space="preserve">       </w:t>
      </w:r>
      <w:r w:rsidRPr="00233990">
        <w:rPr>
          <w:rStyle w:val="2"/>
          <w:color w:val="000000"/>
        </w:rPr>
        <w:t>в 15 часов 30 минут, находясь в</w:t>
      </w:r>
      <w:r w:rsidRPr="00233990">
        <w:rPr>
          <w:rStyle w:val="2"/>
          <w:color w:val="000000"/>
        </w:rPr>
        <w:t xml:space="preserve">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>, получила от неосведомленного о е</w:t>
      </w:r>
      <w:r w:rsidRPr="00233990">
        <w:rPr>
          <w:rStyle w:val="2"/>
          <w:color w:val="000000"/>
        </w:rPr>
        <w:t>ё</w:t>
      </w:r>
      <w:r w:rsidRPr="00233990">
        <w:rPr>
          <w:rStyle w:val="2"/>
          <w:color w:val="000000"/>
        </w:rPr>
        <w:t xml:space="preserve"> преступных намерениях курьера </w:t>
      </w:r>
      <w:r w:rsidR="006D4655">
        <w:rPr>
          <w:rStyle w:val="2"/>
          <w:color w:val="000000"/>
        </w:rPr>
        <w:t>ФИО</w:t>
      </w:r>
      <w:r w:rsidR="006D4655">
        <w:rPr>
          <w:rStyle w:val="2"/>
          <w:color w:val="000000"/>
        </w:rPr>
        <w:t>2</w:t>
      </w:r>
      <w:r w:rsidRPr="00233990">
        <w:rPr>
          <w:rStyle w:val="2"/>
          <w:color w:val="000000"/>
        </w:rPr>
        <w:t xml:space="preserve"> за предоставленные последним Получателям товары на основании заказов №№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 поручено на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 xml:space="preserve">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</w:t>
      </w:r>
      <w:r w:rsidR="00233990">
        <w:rPr>
          <w:rStyle w:val="2"/>
          <w:color w:val="000000"/>
        </w:rPr>
        <w:t xml:space="preserve">              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color w:val="000000"/>
        </w:rPr>
        <w:t xml:space="preserve">г. </w:t>
      </w:r>
      <w:r w:rsidRPr="00233990">
        <w:rPr>
          <w:rStyle w:val="2"/>
          <w:color w:val="000000"/>
        </w:rPr>
        <w:t xml:space="preserve">-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денежные средства, принадлежащие </w:t>
      </w:r>
      <w:r w:rsidR="00233990">
        <w:rPr>
          <w:rStyle w:val="2"/>
          <w:color w:val="000000"/>
        </w:rPr>
        <w:t xml:space="preserve">     </w:t>
      </w:r>
      <w:r w:rsidRPr="00233990">
        <w:rPr>
          <w:rStyle w:val="2"/>
          <w:color w:val="000000"/>
        </w:rPr>
        <w:t xml:space="preserve">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на общую сумму 139446 рублей, которые </w:t>
      </w:r>
      <w:r w:rsidR="00233990">
        <w:rPr>
          <w:rStyle w:val="2"/>
          <w:color w:val="000000"/>
        </w:rPr>
        <w:t xml:space="preserve">      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в соответствии с </w:t>
      </w:r>
      <w:r w:rsidRPr="00233990">
        <w:rPr>
          <w:rStyle w:val="2"/>
          <w:color w:val="000000"/>
        </w:rPr>
        <w:t>субагентским</w:t>
      </w:r>
      <w:r w:rsidRPr="00233990">
        <w:rPr>
          <w:rStyle w:val="2"/>
          <w:color w:val="000000"/>
        </w:rPr>
        <w:t xml:space="preserve"> договором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="00233990">
        <w:rPr>
          <w:rStyle w:val="2"/>
          <w:color w:val="000000"/>
        </w:rPr>
        <w:t xml:space="preserve">       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>, после чего, 28.04.2022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вопреки трудовому договору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должностной инструкции менеджера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по работе с клиентами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договору о полной индивидуальной материальной ответственности </w:t>
      </w:r>
      <w:r w:rsidR="00233990">
        <w:rPr>
          <w:rStyle w:val="2"/>
          <w:color w:val="000000"/>
        </w:rPr>
        <w:t xml:space="preserve">     </w:t>
      </w:r>
      <w:r w:rsidRPr="00233990">
        <w:rPr>
          <w:rStyle w:val="2"/>
          <w:color w:val="000000"/>
        </w:rPr>
        <w:t>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</w:t>
      </w:r>
      <w:r w:rsidRPr="00233990">
        <w:rPr>
          <w:rStyle w:val="2"/>
          <w:color w:val="000000"/>
        </w:rPr>
        <w:t>субагентскому</w:t>
      </w:r>
      <w:r w:rsidRPr="00233990">
        <w:rPr>
          <w:rStyle w:val="2"/>
          <w:color w:val="000000"/>
        </w:rPr>
        <w:t xml:space="preserve"> договору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="006D4655">
        <w:rPr>
          <w:color w:val="000000"/>
          <w:sz w:val="26"/>
          <w:szCs w:val="26"/>
          <w:shd w:val="clear" w:color="auto" w:fill="FFFFFF"/>
        </w:rPr>
        <w:t xml:space="preserve">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 xml:space="preserve"> денежные средства на сумму 139446 рублей, поступившие по факту выполнения заказов №№ 5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 поручено на 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Pr="006D4655" w:rsidR="006D4655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>г. -</w:t>
      </w:r>
      <w:r w:rsidR="00233990">
        <w:rPr>
          <w:rStyle w:val="2"/>
          <w:color w:val="000000"/>
        </w:rPr>
        <w:t xml:space="preserve">    </w:t>
      </w:r>
      <w:r w:rsidRPr="00233990">
        <w:rPr>
          <w:rStyle w:val="2"/>
          <w:color w:val="000000"/>
        </w:rPr>
        <w:t xml:space="preserve">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тем самым совершила хищение имущества, принадлежащего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путем его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>присвоения.</w:t>
      </w:r>
    </w:p>
    <w:p w:rsidR="00836D87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Присвоив денежные средства,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материальный ущерб на общую </w:t>
      </w:r>
      <w:r w:rsidRPr="00233990">
        <w:rPr>
          <w:rStyle w:val="2"/>
          <w:color w:val="000000"/>
        </w:rPr>
        <w:t>сумму 139446 рублей.</w:t>
      </w:r>
    </w:p>
    <w:p w:rsidR="00696FFF" w:rsidRPr="00233990" w:rsidP="00696FFF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696FFF" w:rsidRPr="00233990" w:rsidP="00696FFF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233990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и основным </w:t>
      </w:r>
      <w:r w:rsidRPr="00233990">
        <w:rPr>
          <w:rStyle w:val="2"/>
          <w:rFonts w:eastAsia="Arial Unicode MS"/>
          <w:color w:val="000000"/>
        </w:rPr>
        <w:t>видом</w:t>
      </w:r>
      <w:r w:rsidRPr="00233990">
        <w:rPr>
          <w:rStyle w:val="2"/>
          <w:rFonts w:eastAsia="Arial Unicode MS"/>
          <w:color w:val="000000"/>
        </w:rPr>
        <w:t xml:space="preserve"> деятельности </w:t>
      </w:r>
      <w:r w:rsidRPr="00233990">
        <w:rPr>
          <w:rStyle w:val="2"/>
          <w:rFonts w:eastAsia="Arial Unicode MS"/>
          <w:color w:val="000000"/>
        </w:rPr>
        <w:t>которого</w:t>
      </w:r>
      <w:r w:rsidRPr="00233990">
        <w:rPr>
          <w:rStyle w:val="2"/>
          <w:rFonts w:eastAsia="Arial Unicode MS"/>
          <w:color w:val="000000"/>
        </w:rPr>
        <w:t xml:space="preserve"> является деятельность почтовой связи и курьерская деятельность. </w:t>
      </w:r>
    </w:p>
    <w:p w:rsidR="00696FFF" w:rsidRPr="00233990" w:rsidP="00696FFF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6D4655" w:rsidR="006D4655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696FFF" w:rsidRPr="00233990" w:rsidP="00696FFF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D83411" w:rsidR="00D83411">
        <w:rPr>
          <w:color w:val="000000"/>
          <w:shd w:val="clear" w:color="auto" w:fill="FFFFFF"/>
        </w:rPr>
        <w:t>&lt;данные изъяты&gt;</w:t>
      </w:r>
      <w:r w:rsidR="00D83411">
        <w:rPr>
          <w:color w:val="000000"/>
          <w:shd w:val="clear" w:color="auto" w:fill="FFFFFF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фирмой; 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Согласно договору о полной индивидуальной материальной ответственности от </w:t>
      </w:r>
      <w:r w:rsidRPr="00233990">
        <w:rPr>
          <w:rStyle w:val="2"/>
          <w:color w:val="000000"/>
        </w:rPr>
        <w:t>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="00D83411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 (документов), предназначенных для расчетов за услуги, хранение, доставку</w:t>
      </w:r>
      <w:r w:rsidRPr="00233990">
        <w:rPr>
          <w:rStyle w:val="2"/>
          <w:color w:val="000000"/>
        </w:rPr>
        <w:t xml:space="preserve">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</w:t>
      </w:r>
      <w:r w:rsidRPr="00233990">
        <w:rPr>
          <w:rStyle w:val="2"/>
          <w:color w:val="000000"/>
        </w:rPr>
        <w:t>обязана</w:t>
      </w:r>
      <w:r w:rsidRPr="00233990">
        <w:rPr>
          <w:rStyle w:val="2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color w:val="000000"/>
        </w:rPr>
        <w:t>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Так, у </w:t>
      </w:r>
      <w:r w:rsidRPr="00233990">
        <w:rPr>
          <w:rStyle w:val="2"/>
          <w:color w:val="000000"/>
        </w:rPr>
        <w:t>Бессемянниковой</w:t>
      </w:r>
      <w:r w:rsidRPr="00233990">
        <w:rPr>
          <w:rStyle w:val="2"/>
          <w:color w:val="000000"/>
        </w:rPr>
        <w:t xml:space="preserve"> А.О., осуществлявшей трудовую деятельность </w:t>
      </w:r>
      <w:r w:rsidR="00233990">
        <w:rPr>
          <w:rStyle w:val="2"/>
          <w:color w:val="000000"/>
        </w:rPr>
        <w:t xml:space="preserve">                </w:t>
      </w:r>
      <w:r w:rsidRPr="00233990">
        <w:rPr>
          <w:rStyle w:val="2"/>
          <w:color w:val="000000"/>
        </w:rPr>
        <w:t xml:space="preserve">в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Pr="00D83411" w:rsidR="00D83411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>, являющейся материально ответственным лицом, 29.04.2022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="00D83411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>, осознававшей, что в течени</w:t>
      </w:r>
      <w:r w:rsidRPr="00233990">
        <w:rPr>
          <w:rStyle w:val="2"/>
          <w:color w:val="000000"/>
        </w:rPr>
        <w:t>и</w:t>
      </w:r>
      <w:r w:rsidRPr="00233990">
        <w:rPr>
          <w:rStyle w:val="2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color w:val="000000"/>
        </w:rPr>
        <w:t>ФИО2</w:t>
      </w:r>
      <w:r w:rsidRPr="00233990">
        <w:rPr>
          <w:rStyle w:val="2"/>
          <w:color w:val="000000"/>
        </w:rPr>
        <w:t xml:space="preserve"> за предоставленные последним Получателям товары на основании заказов №№ </w:t>
      </w:r>
      <w:r w:rsidRPr="00D83411" w:rsidR="00D83411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 xml:space="preserve"> поручено на 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 xml:space="preserve">г. </w:t>
      </w:r>
      <w:r w:rsidRPr="00233990">
        <w:rPr>
          <w:rStyle w:val="2"/>
          <w:color w:val="000000"/>
        </w:rPr>
        <w:t xml:space="preserve">-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, денежные средства,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 xml:space="preserve">принадлежащие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которые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в соответствии с </w:t>
      </w:r>
      <w:r w:rsidRPr="00233990">
        <w:rPr>
          <w:rStyle w:val="2"/>
          <w:color w:val="000000"/>
        </w:rPr>
        <w:t>субагентским</w:t>
      </w:r>
      <w:r w:rsidRPr="00233990">
        <w:rPr>
          <w:rStyle w:val="2"/>
          <w:color w:val="000000"/>
        </w:rPr>
        <w:t xml:space="preserve"> договором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</w:t>
      </w:r>
      <w:r w:rsidR="00233990">
        <w:rPr>
          <w:rStyle w:val="2"/>
          <w:color w:val="000000"/>
        </w:rPr>
        <w:t xml:space="preserve">        </w:t>
      </w:r>
      <w:r w:rsidRPr="00233990">
        <w:rPr>
          <w:rStyle w:val="2"/>
          <w:color w:val="000000"/>
        </w:rPr>
        <w:t>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, вопреки трудовому договору № </w:t>
      </w:r>
      <w:r w:rsidRPr="003118E6" w:rsidR="00D83411">
        <w:rPr>
          <w:color w:val="000000"/>
          <w:sz w:val="26"/>
          <w:szCs w:val="26"/>
          <w:shd w:val="clear" w:color="auto" w:fill="FFFFFF"/>
        </w:rPr>
        <w:t>&lt;</w:t>
      </w:r>
      <w:r w:rsidRPr="00D83411" w:rsidR="00D83411">
        <w:rPr>
          <w:color w:val="000000"/>
          <w:sz w:val="26"/>
          <w:szCs w:val="26"/>
          <w:shd w:val="clear" w:color="auto" w:fill="FFFFFF"/>
        </w:rPr>
        <w:t>данные изъяты</w:t>
      </w:r>
      <w:r w:rsidRPr="003118E6" w:rsidR="00D83411">
        <w:rPr>
          <w:color w:val="000000"/>
          <w:sz w:val="26"/>
          <w:szCs w:val="26"/>
          <w:shd w:val="clear" w:color="auto" w:fill="FFFFFF"/>
        </w:rPr>
        <w:t>&gt;</w:t>
      </w:r>
      <w:r w:rsidRPr="00233990">
        <w:rPr>
          <w:rStyle w:val="2"/>
          <w:color w:val="000000"/>
        </w:rPr>
        <w:t xml:space="preserve"> от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>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должностной инструкции менеджера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по работе с клиентами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</w:t>
      </w:r>
      <w:r w:rsidRPr="00233990">
        <w:rPr>
          <w:rStyle w:val="2"/>
          <w:color w:val="000000"/>
        </w:rPr>
        <w:t>субагентскому</w:t>
      </w:r>
      <w:r w:rsidRPr="00233990">
        <w:rPr>
          <w:rStyle w:val="2"/>
          <w:color w:val="000000"/>
        </w:rPr>
        <w:t xml:space="preserve"> договору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.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Затем,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29.04.2022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примерно</w:t>
      </w:r>
      <w:r w:rsidR="00233990">
        <w:rPr>
          <w:rStyle w:val="2"/>
          <w:color w:val="000000"/>
        </w:rPr>
        <w:t xml:space="preserve">        </w:t>
      </w:r>
      <w:r w:rsidRPr="00233990">
        <w:rPr>
          <w:rStyle w:val="2"/>
          <w:color w:val="000000"/>
        </w:rPr>
        <w:t xml:space="preserve"> в 15 часов 30 минут, находясь в</w:t>
      </w:r>
      <w:r w:rsidRPr="00233990">
        <w:rPr>
          <w:rStyle w:val="2"/>
          <w:color w:val="000000"/>
        </w:rPr>
        <w:t xml:space="preserve">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="00D83411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>, получила от неосведомленного о е</w:t>
      </w:r>
      <w:r w:rsidRPr="00233990">
        <w:rPr>
          <w:rStyle w:val="2"/>
          <w:color w:val="000000"/>
        </w:rPr>
        <w:t>ё</w:t>
      </w:r>
      <w:r w:rsidRPr="00233990">
        <w:rPr>
          <w:rStyle w:val="2"/>
          <w:color w:val="000000"/>
        </w:rPr>
        <w:t xml:space="preserve"> преступных намерениях курьера </w:t>
      </w:r>
      <w:r w:rsidR="006D4655">
        <w:rPr>
          <w:rStyle w:val="2"/>
          <w:color w:val="000000"/>
        </w:rPr>
        <w:t>ФИО</w:t>
      </w:r>
      <w:r w:rsidR="006D4655">
        <w:rPr>
          <w:rStyle w:val="2"/>
          <w:color w:val="000000"/>
        </w:rPr>
        <w:t>2</w:t>
      </w:r>
      <w:r w:rsidRPr="00233990">
        <w:rPr>
          <w:rStyle w:val="2"/>
          <w:color w:val="000000"/>
        </w:rPr>
        <w:t xml:space="preserve"> за предоставленные последним Получателям товары на основании заказов №№ </w:t>
      </w:r>
      <w:r w:rsidRPr="003118E6" w:rsidR="003118E6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 поручено на 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-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, денежные средства, принадлежащие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на общую сумму 91590 </w:t>
      </w:r>
      <w:r w:rsidRPr="00233990">
        <w:rPr>
          <w:rStyle w:val="2"/>
          <w:color w:val="000000"/>
        </w:rPr>
        <w:t xml:space="preserve">рублей, которые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в соответствии с </w:t>
      </w:r>
      <w:r w:rsidRPr="00233990">
        <w:rPr>
          <w:rStyle w:val="2"/>
          <w:color w:val="000000"/>
        </w:rPr>
        <w:t>субагентским</w:t>
      </w:r>
      <w:r w:rsidRPr="00233990">
        <w:rPr>
          <w:rStyle w:val="2"/>
          <w:color w:val="000000"/>
        </w:rPr>
        <w:t xml:space="preserve"> договором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>, после чего, 29.04.2022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 примерно </w:t>
      </w:r>
      <w:r w:rsidR="00233990">
        <w:rPr>
          <w:rStyle w:val="2"/>
          <w:color w:val="000000"/>
        </w:rPr>
        <w:t xml:space="preserve">           </w:t>
      </w:r>
      <w:r w:rsidRPr="00233990">
        <w:rPr>
          <w:rStyle w:val="2"/>
          <w:color w:val="000000"/>
        </w:rPr>
        <w:t xml:space="preserve">в 16 часов 00 минут, находясь в помещении </w:t>
      </w:r>
      <w:r w:rsidR="00895360">
        <w:rPr>
          <w:rStyle w:val="2"/>
          <w:color w:val="000000"/>
        </w:rPr>
        <w:t>&lt;наименование3&gt;</w:t>
      </w:r>
      <w:r w:rsidRPr="00233990">
        <w:rPr>
          <w:rStyle w:val="2"/>
          <w:color w:val="000000"/>
        </w:rPr>
        <w:t xml:space="preserve">, по адресу: </w:t>
      </w:r>
      <w:r w:rsidR="00D83411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, вопреки трудовому договору № </w:t>
      </w:r>
      <w:r w:rsidRPr="003118E6" w:rsidR="003118E6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должностной инструкции менеджера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по работе с клиентами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</w:t>
      </w:r>
      <w:r w:rsidRPr="00233990">
        <w:rPr>
          <w:rStyle w:val="2"/>
          <w:color w:val="000000"/>
        </w:rPr>
        <w:t>субагентскому</w:t>
      </w:r>
      <w:r w:rsidRPr="00233990">
        <w:rPr>
          <w:rStyle w:val="2"/>
          <w:color w:val="000000"/>
        </w:rPr>
        <w:t xml:space="preserve"> договору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>г.</w:t>
      </w:r>
      <w:r w:rsidRPr="00233990">
        <w:rPr>
          <w:rStyle w:val="2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</w:t>
      </w:r>
      <w:r w:rsidR="00233990">
        <w:rPr>
          <w:rStyle w:val="2"/>
          <w:color w:val="000000"/>
        </w:rPr>
        <w:t xml:space="preserve">            </w:t>
      </w:r>
      <w:r w:rsidRPr="00233990">
        <w:rPr>
          <w:rStyle w:val="2"/>
          <w:color w:val="000000"/>
        </w:rPr>
        <w:t xml:space="preserve">ООО </w:t>
      </w:r>
      <w:r w:rsidR="00895360">
        <w:rPr>
          <w:rStyle w:val="2"/>
          <w:color w:val="000000"/>
        </w:rPr>
        <w:t>&lt;наименование</w:t>
      </w:r>
      <w:r w:rsidR="00895360">
        <w:rPr>
          <w:rStyle w:val="2"/>
          <w:color w:val="000000"/>
        </w:rPr>
        <w:t>2</w:t>
      </w:r>
      <w:r w:rsidR="00895360">
        <w:rPr>
          <w:rStyle w:val="2"/>
          <w:color w:val="000000"/>
        </w:rPr>
        <w:t>&gt;</w:t>
      </w:r>
      <w:r w:rsidRPr="00233990">
        <w:rPr>
          <w:rStyle w:val="2"/>
          <w:color w:val="000000"/>
        </w:rPr>
        <w:t xml:space="preserve"> денежные средства на сумму 91590 рублей, поступившие по факту выполнения заказов №№ </w:t>
      </w:r>
      <w:r w:rsidRPr="003118E6" w:rsidR="003118E6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color w:val="000000"/>
        </w:rPr>
        <w:t xml:space="preserve">, выполнение которых ООО </w:t>
      </w:r>
      <w:r w:rsidR="00895360">
        <w:rPr>
          <w:rStyle w:val="2"/>
          <w:color w:val="000000"/>
        </w:rPr>
        <w:t>&lt;наименование2&gt;</w:t>
      </w:r>
      <w:r w:rsidRPr="00233990">
        <w:rPr>
          <w:rStyle w:val="2"/>
          <w:color w:val="000000"/>
        </w:rPr>
        <w:t xml:space="preserve"> поручено на основании </w:t>
      </w:r>
      <w:r w:rsidRPr="00233990">
        <w:rPr>
          <w:rStyle w:val="2"/>
          <w:color w:val="000000"/>
        </w:rPr>
        <w:t>субагентского</w:t>
      </w:r>
      <w:r w:rsidRPr="00233990">
        <w:rPr>
          <w:rStyle w:val="2"/>
          <w:color w:val="000000"/>
        </w:rPr>
        <w:t xml:space="preserve"> договора № </w:t>
      </w:r>
      <w:r w:rsidR="006D4655">
        <w:rPr>
          <w:rStyle w:val="2"/>
          <w:color w:val="000000"/>
        </w:rPr>
        <w:t>&lt;данные изъяты&gt;</w:t>
      </w:r>
      <w:r w:rsidRPr="00233990">
        <w:rPr>
          <w:rStyle w:val="2"/>
          <w:color w:val="000000"/>
        </w:rPr>
        <w:t xml:space="preserve"> от 24.07.2019</w:t>
      </w:r>
      <w:r w:rsidRPr="00233990">
        <w:rPr>
          <w:rStyle w:val="2"/>
          <w:color w:val="000000"/>
        </w:rPr>
        <w:t xml:space="preserve">г. </w:t>
      </w:r>
      <w:r w:rsidRPr="00233990">
        <w:rPr>
          <w:rStyle w:val="2"/>
          <w:color w:val="000000"/>
        </w:rPr>
        <w:t xml:space="preserve">-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>, тем самым</w:t>
      </w:r>
      <w:r w:rsidRPr="00233990">
        <w:rPr>
          <w:rStyle w:val="2"/>
          <w:color w:val="000000"/>
        </w:rPr>
        <w:t xml:space="preserve"> </w:t>
      </w:r>
      <w:r w:rsidRPr="00233990">
        <w:rPr>
          <w:rStyle w:val="2"/>
          <w:color w:val="000000"/>
        </w:rPr>
        <w:t xml:space="preserve">совершила хищение имущества, принадлежащего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путем его присвоения.</w:t>
      </w:r>
      <w:r w:rsidRPr="00233990">
        <w:rPr>
          <w:rStyle w:val="2"/>
          <w:color w:val="000000"/>
        </w:rPr>
        <w:t xml:space="preserve"> </w:t>
      </w:r>
    </w:p>
    <w:p w:rsidR="00696FFF" w:rsidRPr="00233990" w:rsidP="00696FFF">
      <w:pPr>
        <w:widowControl w:val="0"/>
        <w:ind w:firstLine="708"/>
        <w:jc w:val="both"/>
        <w:rPr>
          <w:rStyle w:val="2"/>
          <w:color w:val="000000"/>
        </w:rPr>
      </w:pPr>
      <w:r w:rsidRPr="00233990">
        <w:rPr>
          <w:rStyle w:val="2"/>
          <w:color w:val="000000"/>
        </w:rPr>
        <w:t xml:space="preserve">Присвоив денежные средства, </w:t>
      </w:r>
      <w:r w:rsidRPr="00233990">
        <w:rPr>
          <w:rStyle w:val="2"/>
          <w:color w:val="000000"/>
        </w:rPr>
        <w:t>Бессемянникова</w:t>
      </w:r>
      <w:r w:rsidRPr="00233990">
        <w:rPr>
          <w:rStyle w:val="2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color w:val="000000"/>
        </w:rPr>
        <w:t>&lt;наименование&gt;</w:t>
      </w:r>
      <w:r w:rsidRPr="00233990">
        <w:rPr>
          <w:rStyle w:val="2"/>
          <w:color w:val="000000"/>
        </w:rPr>
        <w:t xml:space="preserve"> материальный ущерб на общую сумму 91590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№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233990">
        <w:rPr>
          <w:rStyle w:val="2"/>
          <w:rFonts w:eastAsia="Arial Unicode MS"/>
          <w:color w:val="000000"/>
        </w:rPr>
        <w:t xml:space="preserve">         </w:t>
      </w:r>
      <w:r w:rsidRPr="00233990">
        <w:rPr>
          <w:rStyle w:val="2"/>
          <w:rFonts w:eastAsia="Arial Unicode MS"/>
          <w:color w:val="000000"/>
        </w:rPr>
        <w:t xml:space="preserve">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), юридический адрес которого: </w:t>
      </w:r>
      <w:r w:rsidR="003118E6">
        <w:rPr>
          <w:rStyle w:val="2"/>
          <w:rFonts w:eastAsia="Arial Unicode MS"/>
          <w:color w:val="000000"/>
        </w:rPr>
        <w:t>&lt;данные изъяты</w:t>
      </w:r>
      <w:r w:rsidR="003118E6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и основным видом </w:t>
      </w:r>
      <w:r w:rsidRPr="00233990">
        <w:rPr>
          <w:rStyle w:val="2"/>
          <w:rFonts w:eastAsia="Arial Unicode MS"/>
          <w:color w:val="000000"/>
        </w:rPr>
        <w:t>деятельности</w:t>
      </w:r>
      <w:r w:rsidRPr="00233990">
        <w:rPr>
          <w:rStyle w:val="2"/>
          <w:rFonts w:eastAsia="Arial Unicode MS"/>
          <w:color w:val="000000"/>
        </w:rPr>
        <w:t xml:space="preserve"> которого является деятельность почтовой связи и курьерская деятельность. 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7722756984)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</w:t>
      </w:r>
      <w:r w:rsidRPr="00233990">
        <w:rPr>
          <w:rStyle w:val="2"/>
          <w:rFonts w:eastAsia="Arial Unicode MS"/>
          <w:color w:val="000000"/>
        </w:rPr>
        <w:t xml:space="preserve">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>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договору о полной индивидуальной материальной ответственности </w:t>
      </w:r>
      <w:r w:rsidR="00233990">
        <w:rPr>
          <w:rStyle w:val="2"/>
          <w:rFonts w:eastAsia="Arial Unicode MS"/>
          <w:color w:val="000000"/>
        </w:rPr>
        <w:t xml:space="preserve">     </w:t>
      </w:r>
      <w:r w:rsidRPr="00233990">
        <w:rPr>
          <w:rStyle w:val="2"/>
          <w:rFonts w:eastAsia="Arial Unicode MS"/>
          <w:color w:val="000000"/>
        </w:rPr>
        <w:t xml:space="preserve">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233990">
        <w:rPr>
          <w:rStyle w:val="2"/>
          <w:rFonts w:eastAsia="Arial Unicode MS"/>
          <w:color w:val="000000"/>
        </w:rPr>
        <w:t xml:space="preserve">               </w:t>
      </w:r>
      <w:r w:rsidRPr="00233990">
        <w:rPr>
          <w:rStyle w:val="2"/>
          <w:rFonts w:eastAsia="Arial Unicode MS"/>
          <w:color w:val="000000"/>
        </w:rPr>
        <w:t xml:space="preserve">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04.05.2022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товар на основании заказа №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</w:t>
      </w:r>
      <w:r w:rsidR="00233990">
        <w:rPr>
          <w:rStyle w:val="2"/>
          <w:rFonts w:eastAsia="Arial Unicode MS"/>
          <w:color w:val="000000"/>
        </w:rPr>
        <w:t xml:space="preserve">               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</w:t>
      </w:r>
      <w:r w:rsidR="00233990">
        <w:rPr>
          <w:rStyle w:val="2"/>
          <w:rFonts w:eastAsia="Arial Unicode MS"/>
          <w:color w:val="000000"/>
        </w:rPr>
        <w:t xml:space="preserve">            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 -</w:t>
      </w:r>
      <w:r w:rsidRPr="00233990">
        <w:rPr>
          <w:rStyle w:val="2"/>
          <w:rFonts w:eastAsia="Arial Unicode MS"/>
          <w:color w:val="000000"/>
        </w:rPr>
        <w:t xml:space="preserve">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денежные средства,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договору о </w:t>
      </w:r>
      <w:r w:rsidRPr="00233990">
        <w:rPr>
          <w:rStyle w:val="2"/>
          <w:rFonts w:eastAsia="Arial Unicode MS"/>
          <w:color w:val="000000"/>
        </w:rPr>
        <w:t>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04.05.2022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="00233990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>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товар на основании заказа № </w:t>
      </w:r>
      <w:r w:rsidRPr="003118E6" w:rsidR="003118E6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7180 рублей,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</w:t>
      </w:r>
      <w:r w:rsidR="00233990">
        <w:rPr>
          <w:rStyle w:val="2"/>
          <w:rFonts w:eastAsia="Arial Unicode MS"/>
          <w:color w:val="000000"/>
        </w:rPr>
        <w:t xml:space="preserve">     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04.05.2022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3118E6" w:rsidR="003118E6">
        <w:rPr>
          <w:rFonts w:eastAsia="Calibri"/>
          <w:sz w:val="28"/>
          <w:szCs w:val="28"/>
          <w:lang w:eastAsia="en-US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против воли потерпевшего, безвозмездно изъяла, с целью противоправного обращения в свою пользу принадлеж</w:t>
      </w:r>
      <w:r w:rsidRPr="00233990">
        <w:rPr>
          <w:rStyle w:val="220"/>
          <w:rFonts w:eastAsia="Arial Unicode MS"/>
          <w:color w:val="000000"/>
        </w:rPr>
        <w:t>ащ</w:t>
      </w:r>
      <w:r w:rsidRPr="00233990">
        <w:rPr>
          <w:rStyle w:val="2"/>
          <w:rFonts w:eastAsia="Arial Unicode MS"/>
          <w:color w:val="000000"/>
        </w:rPr>
        <w:t xml:space="preserve">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7180 рублей, поступившие по факту выполнения заказа № </w:t>
      </w:r>
      <w:r w:rsidRPr="00EE2442" w:rsidR="003118E6">
        <w:rPr>
          <w:color w:val="000000"/>
          <w:shd w:val="clear" w:color="auto" w:fill="FFFFFF"/>
        </w:rPr>
        <w:t>&lt;</w:t>
      </w:r>
      <w:r w:rsidRPr="003118E6" w:rsidR="003118E6">
        <w:rPr>
          <w:color w:val="000000"/>
          <w:shd w:val="clear" w:color="auto" w:fill="FFFFFF"/>
        </w:rPr>
        <w:t>данные изъяты</w:t>
      </w:r>
      <w:r w:rsidRPr="00EE2442" w:rsidR="003118E6">
        <w:rPr>
          <w:color w:val="000000"/>
          <w:shd w:val="clear" w:color="auto" w:fill="FFFFFF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>-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 совершила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7180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</w:t>
      </w:r>
      <w:r w:rsidR="00233990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 xml:space="preserve">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2311238183), юридический адрес которого: </w:t>
      </w:r>
      <w:r w:rsidR="003118E6">
        <w:rPr>
          <w:rStyle w:val="2"/>
          <w:rFonts w:eastAsia="Arial Unicode MS"/>
          <w:color w:val="000000"/>
        </w:rPr>
        <w:t>&lt;данные</w:t>
      </w:r>
      <w:r w:rsidR="003118E6">
        <w:rPr>
          <w:rStyle w:val="2"/>
          <w:rFonts w:eastAsia="Arial Unicode MS"/>
          <w:color w:val="000000"/>
        </w:rPr>
        <w:t xml:space="preserve"> </w:t>
      </w:r>
      <w:r w:rsidR="003118E6">
        <w:rPr>
          <w:rStyle w:val="2"/>
          <w:rFonts w:eastAsia="Arial Unicode MS"/>
          <w:color w:val="000000"/>
        </w:rPr>
        <w:t>изъяты</w:t>
      </w:r>
      <w:r w:rsidR="003118E6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и основным видом </w:t>
      </w:r>
      <w:r w:rsidRPr="00233990">
        <w:rPr>
          <w:rStyle w:val="2"/>
          <w:rFonts w:eastAsia="Arial Unicode MS"/>
          <w:color w:val="000000"/>
        </w:rPr>
        <w:t>деятельности</w:t>
      </w:r>
      <w:r w:rsidRPr="00233990">
        <w:rPr>
          <w:rStyle w:val="2"/>
          <w:rFonts w:eastAsia="Arial Unicode MS"/>
          <w:color w:val="000000"/>
        </w:rPr>
        <w:t xml:space="preserve"> которого является деятельность почтовой связи и курьерская деятельность. 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>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851A6B" w:rsidRPr="00233990" w:rsidP="00851A6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договору о полной индивидуальной материальной ответственности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 xml:space="preserve"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</w:t>
      </w:r>
      <w:r w:rsidRPr="00233990">
        <w:rPr>
          <w:rStyle w:val="2"/>
          <w:rFonts w:eastAsia="Arial Unicode MS"/>
          <w:color w:val="000000"/>
        </w:rPr>
        <w:t>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233990">
        <w:rPr>
          <w:rStyle w:val="2"/>
          <w:rFonts w:eastAsia="Arial Unicode MS"/>
          <w:color w:val="000000"/>
        </w:rPr>
        <w:t xml:space="preserve">               </w:t>
      </w:r>
      <w:r w:rsidRPr="00233990">
        <w:rPr>
          <w:rStyle w:val="2"/>
          <w:rFonts w:eastAsia="Arial Unicode MS"/>
          <w:color w:val="000000"/>
        </w:rPr>
        <w:t xml:space="preserve">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05.05.2022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товар на основании заказа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>-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денежные средства,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  <w:r w:rsidRPr="00233990">
        <w:rPr>
          <w:rStyle w:val="2"/>
          <w:rFonts w:eastAsia="Arial Unicode MS"/>
          <w:color w:val="000000"/>
        </w:rPr>
        <w:t xml:space="preserve"> 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05.05.2022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</w:t>
      </w:r>
      <w:r w:rsidR="00233990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 xml:space="preserve"> 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товар на основании заказа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8598 рублей 73 копейки,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05.05.2022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</w:t>
      </w:r>
      <w:r w:rsidRPr="00233990">
        <w:rPr>
          <w:rStyle w:val="2"/>
          <w:rFonts w:eastAsia="Arial Unicode MS"/>
          <w:color w:val="000000"/>
        </w:rPr>
        <w:t xml:space="preserve"> 28.06.2021г., </w:t>
      </w:r>
      <w:r w:rsidRPr="00233990">
        <w:rPr>
          <w:rStyle w:val="2"/>
          <w:rFonts w:eastAsia="Arial Unicode MS"/>
          <w:color w:val="000000"/>
        </w:rPr>
        <w:t xml:space="preserve">договору о полной индивидуальной материальной ответственности </w:t>
      </w:r>
      <w:r w:rsidRPr="00233990">
        <w:rPr>
          <w:rStyle w:val="2"/>
          <w:rFonts w:eastAsia="Arial Unicode MS"/>
          <w:color w:val="000000"/>
        </w:rPr>
        <w:t xml:space="preserve">от 28.06.2021г.,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против воли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8598 рублей 73 копейки, поступившие по факту выполнения заказа № 5131221,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 совершила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8598 рублей 73 копейки.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233990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="003118E6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и основным </w:t>
      </w:r>
      <w:r w:rsidRPr="00233990">
        <w:rPr>
          <w:rStyle w:val="2"/>
          <w:rFonts w:eastAsia="Arial Unicode MS"/>
          <w:color w:val="000000"/>
        </w:rPr>
        <w:t>видом</w:t>
      </w:r>
      <w:r w:rsidRPr="00233990">
        <w:rPr>
          <w:rStyle w:val="2"/>
          <w:rFonts w:eastAsia="Arial Unicode MS"/>
          <w:color w:val="000000"/>
        </w:rPr>
        <w:t xml:space="preserve"> деятельности </w:t>
      </w:r>
      <w:r w:rsidRPr="00233990">
        <w:rPr>
          <w:rStyle w:val="2"/>
          <w:rFonts w:eastAsia="Arial Unicode MS"/>
          <w:color w:val="000000"/>
        </w:rPr>
        <w:t>которого</w:t>
      </w:r>
      <w:r w:rsidRPr="00233990">
        <w:rPr>
          <w:rStyle w:val="2"/>
          <w:rFonts w:eastAsia="Arial Unicode MS"/>
          <w:color w:val="000000"/>
        </w:rPr>
        <w:t xml:space="preserve"> является деятельность почтовой связи и курьерская деятельность. 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>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Согласно договору о полной индивидуальной материальной ответственности</w:t>
      </w:r>
      <w:r w:rsidR="00233990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</w:t>
      </w:r>
      <w:r w:rsidRPr="00233990">
        <w:rPr>
          <w:rStyle w:val="2"/>
          <w:rFonts w:eastAsia="Arial Unicode MS"/>
          <w:color w:val="000000"/>
        </w:rPr>
        <w:t>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532DF3" w:rsidRPr="00233990" w:rsidP="00532DF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233990">
        <w:rPr>
          <w:rStyle w:val="2"/>
          <w:rFonts w:eastAsia="Arial Unicode MS"/>
          <w:color w:val="000000"/>
        </w:rPr>
        <w:t xml:space="preserve">                </w:t>
      </w:r>
      <w:r w:rsidRPr="00233990">
        <w:rPr>
          <w:rStyle w:val="2"/>
          <w:rFonts w:eastAsia="Arial Unicode MS"/>
          <w:color w:val="000000"/>
        </w:rPr>
        <w:t xml:space="preserve">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06.05.2022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на основании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 принадлежащие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</w:t>
      </w:r>
      <w:r w:rsidRPr="00233990">
        <w:rPr>
          <w:rStyle w:val="2"/>
          <w:rFonts w:eastAsia="Arial Unicode MS"/>
          <w:color w:val="000000"/>
        </w:rPr>
        <w:t xml:space="preserve"> 28.06.2021г., </w:t>
      </w:r>
      <w:r w:rsidRPr="00233990">
        <w:rPr>
          <w:rStyle w:val="2"/>
          <w:rFonts w:eastAsia="Arial Unicode MS"/>
          <w:color w:val="000000"/>
        </w:rPr>
        <w:t>договору о полной индивидуальной материальной ответственности от</w:t>
      </w:r>
      <w:r w:rsidRPr="00233990">
        <w:rPr>
          <w:rStyle w:val="2"/>
          <w:rFonts w:eastAsia="Arial Unicode MS"/>
          <w:color w:val="000000"/>
        </w:rPr>
        <w:t xml:space="preserve"> 28.06.2021г.,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</w:t>
      </w:r>
      <w:r w:rsidRPr="00233990" w:rsidR="00532DF3">
        <w:rPr>
          <w:rStyle w:val="2"/>
          <w:rFonts w:eastAsia="Arial Unicode MS"/>
          <w:color w:val="000000"/>
        </w:rPr>
        <w:t xml:space="preserve"> о</w:t>
      </w:r>
      <w:r w:rsidRPr="00233990">
        <w:rPr>
          <w:rStyle w:val="2"/>
          <w:rFonts w:eastAsia="Arial Unicode MS"/>
          <w:color w:val="000000"/>
        </w:rPr>
        <w:t>богащения, осознавая преступный характер и о</w:t>
      </w:r>
      <w:r w:rsidRPr="00233990" w:rsidR="00532DF3">
        <w:rPr>
          <w:rStyle w:val="2"/>
          <w:rFonts w:eastAsia="Arial Unicode MS"/>
          <w:color w:val="000000"/>
        </w:rPr>
        <w:t>б</w:t>
      </w:r>
      <w:r w:rsidRPr="00233990">
        <w:rPr>
          <w:rStyle w:val="2"/>
          <w:rFonts w:eastAsia="Arial Unicode MS"/>
          <w:color w:val="000000"/>
        </w:rPr>
        <w:t>щест</w:t>
      </w:r>
      <w:r w:rsidRPr="00233990" w:rsidR="00532DF3">
        <w:rPr>
          <w:rStyle w:val="2"/>
          <w:rFonts w:eastAsia="Arial Unicode MS"/>
          <w:color w:val="000000"/>
        </w:rPr>
        <w:t>венную опасность своих действий, п</w:t>
      </w:r>
      <w:r w:rsidRPr="00233990">
        <w:rPr>
          <w:rStyle w:val="2"/>
          <w:rFonts w:eastAsia="Arial Unicode MS"/>
          <w:color w:val="000000"/>
        </w:rPr>
        <w:t xml:space="preserve">редвидя неизбежность наступления последствий, в виде причинения ущерба </w:t>
      </w:r>
      <w:r w:rsidRPr="00233990" w:rsidR="00532DF3">
        <w:rPr>
          <w:rStyle w:val="2"/>
          <w:rFonts w:eastAsia="Arial Unicode MS"/>
          <w:color w:val="000000"/>
        </w:rPr>
        <w:t>п</w:t>
      </w:r>
      <w:r w:rsidRPr="00233990">
        <w:rPr>
          <w:rStyle w:val="2"/>
          <w:rFonts w:eastAsia="Arial Unicode MS"/>
          <w:color w:val="000000"/>
        </w:rPr>
        <w:t>отерпевшему и желая их наступления, 06.05.2022</w:t>
      </w:r>
      <w:r w:rsidRPr="00233990" w:rsidR="00532DF3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</w:t>
      </w:r>
      <w:r w:rsidR="00233990">
        <w:rPr>
          <w:rStyle w:val="2"/>
          <w:rFonts w:eastAsia="Arial Unicode MS"/>
          <w:color w:val="000000"/>
        </w:rPr>
        <w:t xml:space="preserve">         </w:t>
      </w:r>
      <w:r w:rsidRPr="00233990">
        <w:rPr>
          <w:rStyle w:val="2"/>
          <w:rFonts w:eastAsia="Arial Unicode MS"/>
          <w:color w:val="000000"/>
        </w:rPr>
        <w:t xml:space="preserve">в 15 часов 30 минут, </w:t>
      </w:r>
      <w:r w:rsidRPr="00233990" w:rsidR="00532DF3">
        <w:rPr>
          <w:rStyle w:val="2"/>
          <w:rFonts w:eastAsia="Arial Unicode MS"/>
          <w:color w:val="000000"/>
        </w:rPr>
        <w:t>н</w:t>
      </w:r>
      <w:r w:rsidRPr="00233990">
        <w:rPr>
          <w:rStyle w:val="2"/>
          <w:rFonts w:eastAsia="Arial Unicode MS"/>
          <w:color w:val="000000"/>
        </w:rPr>
        <w:t>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</w:t>
      </w:r>
      <w:r w:rsidRPr="00233990">
        <w:rPr>
          <w:rStyle w:val="2"/>
          <w:rFonts w:eastAsia="Arial Unicode MS"/>
          <w:color w:val="000000"/>
        </w:rPr>
        <w:t>П</w:t>
      </w:r>
      <w:r w:rsidRPr="00233990">
        <w:rPr>
          <w:rStyle w:val="2"/>
          <w:rFonts w:eastAsia="Arial Unicode MS"/>
          <w:color w:val="000000"/>
        </w:rPr>
        <w:t xml:space="preserve">олучателям товары на основании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</w:t>
      </w:r>
      <w:r w:rsidRPr="00233990">
        <w:rPr>
          <w:rStyle w:val="2"/>
          <w:rFonts w:eastAsia="Arial Unicode MS"/>
          <w:color w:val="000000"/>
        </w:rPr>
        <w:t>ОО</w:t>
      </w:r>
      <w:r w:rsidRPr="00233990">
        <w:rPr>
          <w:rStyle w:val="2"/>
          <w:rFonts w:eastAsia="Arial Unicode MS"/>
          <w:color w:val="000000"/>
        </w:rPr>
        <w:t xml:space="preserve">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</w:t>
      </w:r>
      <w:r w:rsidRPr="00233990">
        <w:rPr>
          <w:rStyle w:val="2"/>
          <w:rFonts w:eastAsia="Arial Unicode MS"/>
          <w:color w:val="000000"/>
          <w:lang w:eastAsia="en-US"/>
        </w:rPr>
        <w:t>№</w:t>
      </w:r>
      <w:r w:rsidRPr="00233990">
        <w:rPr>
          <w:rStyle w:val="2"/>
          <w:rFonts w:eastAsia="Arial Unicode MS"/>
          <w:color w:val="000000"/>
          <w:lang w:eastAsia="en-US"/>
        </w:rPr>
        <w:t xml:space="preserve">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при</w:t>
      </w:r>
      <w:r w:rsidRPr="00233990">
        <w:rPr>
          <w:rStyle w:val="2"/>
          <w:rFonts w:eastAsia="Arial Unicode MS"/>
          <w:color w:val="000000"/>
        </w:rPr>
        <w:t xml:space="preserve">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29650 рублей, которые </w:t>
      </w:r>
      <w:r w:rsidRPr="00233990">
        <w:rPr>
          <w:rStyle w:val="2"/>
          <w:rFonts w:eastAsia="Arial Unicode MS"/>
          <w:color w:val="000000"/>
        </w:rPr>
        <w:t>Б</w:t>
      </w:r>
      <w:r w:rsidRPr="00233990">
        <w:rPr>
          <w:rStyle w:val="2"/>
          <w:rFonts w:eastAsia="Arial Unicode MS"/>
          <w:color w:val="000000"/>
        </w:rPr>
        <w:t>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</w:t>
      </w:r>
      <w:r w:rsidR="00233990">
        <w:rPr>
          <w:rStyle w:val="2"/>
          <w:rFonts w:eastAsia="Arial Unicode MS"/>
          <w:color w:val="000000"/>
        </w:rPr>
        <w:t xml:space="preserve">     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06.05.2022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вопреки трудовому договору № 37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29650 рублей, поступившие по факту выполнения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 совершила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29650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233990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="003118E6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и основным </w:t>
      </w:r>
      <w:r w:rsidRPr="00233990">
        <w:rPr>
          <w:rStyle w:val="2"/>
          <w:rFonts w:eastAsia="Arial Unicode MS"/>
          <w:color w:val="000000"/>
        </w:rPr>
        <w:t>видом</w:t>
      </w:r>
      <w:r w:rsidRPr="00233990">
        <w:rPr>
          <w:rStyle w:val="2"/>
          <w:rFonts w:eastAsia="Arial Unicode MS"/>
          <w:color w:val="000000"/>
        </w:rPr>
        <w:t xml:space="preserve"> деятельности </w:t>
      </w:r>
      <w:r w:rsidRPr="00233990">
        <w:rPr>
          <w:rStyle w:val="2"/>
          <w:rFonts w:eastAsia="Arial Unicode MS"/>
          <w:color w:val="000000"/>
        </w:rPr>
        <w:t>которого</w:t>
      </w:r>
      <w:r w:rsidRPr="00233990">
        <w:rPr>
          <w:rStyle w:val="2"/>
          <w:rFonts w:eastAsia="Arial Unicode MS"/>
          <w:color w:val="000000"/>
        </w:rPr>
        <w:t xml:space="preserve"> является деятельность почтовой связи и курьерская деятельность. 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 xml:space="preserve">поиск возможных новых покупателей для фирмы; </w:t>
      </w:r>
      <w:r w:rsidRPr="00233990">
        <w:rPr>
          <w:rStyle w:val="2"/>
          <w:rFonts w:eastAsia="Arial Unicode MS"/>
          <w:color w:val="000000"/>
        </w:rPr>
        <w:t>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075D3C" w:rsidRPr="00233990" w:rsidP="00075D3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>Согласно договору о полной индивидуальной материальной ответственности</w:t>
      </w:r>
      <w:r w:rsidR="00233990">
        <w:rPr>
          <w:rStyle w:val="2"/>
          <w:rFonts w:eastAsia="Arial Unicode MS"/>
          <w:color w:val="000000"/>
        </w:rPr>
        <w:t xml:space="preserve">     </w:t>
      </w:r>
      <w:r w:rsidRPr="00233990">
        <w:rPr>
          <w:rStyle w:val="2"/>
          <w:rFonts w:eastAsia="Arial Unicode MS"/>
          <w:color w:val="000000"/>
        </w:rPr>
        <w:t xml:space="preserve">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233990">
        <w:rPr>
          <w:rStyle w:val="2"/>
          <w:rFonts w:eastAsia="Arial Unicode MS"/>
          <w:color w:val="000000"/>
        </w:rPr>
        <w:t xml:space="preserve">               </w:t>
      </w:r>
      <w:r w:rsidRPr="00233990">
        <w:rPr>
          <w:rStyle w:val="2"/>
          <w:rFonts w:eastAsia="Arial Unicode MS"/>
          <w:color w:val="000000"/>
        </w:rPr>
        <w:t xml:space="preserve">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10.05.2022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</w:t>
      </w:r>
      <w:r w:rsidRPr="00233990" w:rsidR="00075D3C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</w:t>
      </w:r>
      <w:r w:rsidRPr="00233990" w:rsidR="00075D3C">
        <w:rPr>
          <w:rStyle w:val="2"/>
          <w:rFonts w:eastAsia="Arial Unicode MS"/>
          <w:color w:val="000000"/>
        </w:rPr>
        <w:t>то</w:t>
      </w:r>
      <w:r w:rsidRPr="00233990">
        <w:rPr>
          <w:rStyle w:val="2"/>
          <w:rFonts w:eastAsia="Arial Unicode MS"/>
          <w:color w:val="000000"/>
        </w:rPr>
        <w:t>вар на основании заказа № 5168038, выполнение которого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</w:t>
      </w:r>
      <w:r w:rsidR="00233990">
        <w:rPr>
          <w:rStyle w:val="2"/>
          <w:rFonts w:eastAsia="Arial Unicode MS"/>
          <w:color w:val="000000"/>
        </w:rPr>
        <w:t xml:space="preserve">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 w:rsidR="00075D3C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>-</w:t>
      </w:r>
      <w:r w:rsidRPr="00233990" w:rsidR="00075D3C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денежные средства,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 w:rsidR="00075D3C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</w:t>
      </w:r>
      <w:r w:rsidRPr="00233990">
        <w:rPr>
          <w:rStyle w:val="2"/>
          <w:rFonts w:eastAsia="Arial Unicode MS"/>
          <w:color w:val="000000"/>
        </w:rPr>
        <w:t xml:space="preserve">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10.05.2022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="00233990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>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предоставленный последним Получателю товар на основании заказа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ab/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5700 рублей,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</w:t>
      </w:r>
      <w:r w:rsid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10.05.2022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вопреки трудовому договору № 37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5700 рублей, поступившие по факту выполнения заказа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которого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 совершила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  <w:r w:rsidRPr="00233990">
        <w:rPr>
          <w:rStyle w:val="2"/>
          <w:rFonts w:eastAsia="Arial Unicode MS"/>
          <w:color w:val="000000"/>
        </w:rPr>
        <w:t xml:space="preserve"> 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5700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E44838">
        <w:rPr>
          <w:rStyle w:val="2"/>
          <w:rFonts w:eastAsia="Arial Unicode MS"/>
          <w:color w:val="000000"/>
        </w:rPr>
        <w:t xml:space="preserve"> 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="003118E6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и основным </w:t>
      </w:r>
      <w:r w:rsidRPr="00233990">
        <w:rPr>
          <w:rStyle w:val="2"/>
          <w:rFonts w:eastAsia="Arial Unicode MS"/>
          <w:color w:val="000000"/>
        </w:rPr>
        <w:t>видом</w:t>
      </w:r>
      <w:r w:rsidRPr="00233990">
        <w:rPr>
          <w:rStyle w:val="2"/>
          <w:rFonts w:eastAsia="Arial Unicode MS"/>
          <w:color w:val="000000"/>
        </w:rPr>
        <w:t xml:space="preserve"> деятельности </w:t>
      </w:r>
      <w:r w:rsidRPr="00233990">
        <w:rPr>
          <w:rStyle w:val="2"/>
          <w:rFonts w:eastAsia="Arial Unicode MS"/>
          <w:color w:val="000000"/>
        </w:rPr>
        <w:t>которого</w:t>
      </w:r>
      <w:r w:rsidRPr="00233990">
        <w:rPr>
          <w:rStyle w:val="2"/>
          <w:rFonts w:eastAsia="Arial Unicode MS"/>
          <w:color w:val="000000"/>
        </w:rPr>
        <w:t xml:space="preserve"> является деятельность почтовой связи и курьерская деятельность. 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</w:t>
      </w:r>
      <w:r w:rsidRPr="00233990">
        <w:rPr>
          <w:rStyle w:val="2"/>
          <w:rFonts w:eastAsia="Arial Unicode MS"/>
          <w:color w:val="000000"/>
        </w:rPr>
        <w:t>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>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договору о полной индивидуальной материальной ответственности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E44838">
        <w:rPr>
          <w:rStyle w:val="2"/>
          <w:rFonts w:eastAsia="Arial Unicode MS"/>
          <w:color w:val="000000"/>
        </w:rPr>
        <w:t xml:space="preserve">                </w:t>
      </w:r>
      <w:r w:rsidRPr="00233990">
        <w:rPr>
          <w:rStyle w:val="2"/>
          <w:rFonts w:eastAsia="Arial Unicode MS"/>
          <w:color w:val="000000"/>
        </w:rPr>
        <w:t xml:space="preserve">в </w:t>
      </w:r>
      <w:r w:rsidRPr="00233990">
        <w:rPr>
          <w:rStyle w:val="2"/>
          <w:rFonts w:eastAsia="Arial Unicode MS"/>
          <w:color w:val="000000"/>
        </w:rPr>
        <w:t>ОО</w:t>
      </w:r>
      <w:r w:rsidRPr="00233990">
        <w:rPr>
          <w:rStyle w:val="2"/>
          <w:rFonts w:eastAsia="Arial Unicode MS"/>
          <w:color w:val="000000"/>
        </w:rPr>
        <w:t xml:space="preserve">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являющейся материально </w:t>
      </w:r>
      <w:r w:rsidRPr="00233990">
        <w:rPr>
          <w:rStyle w:val="2"/>
          <w:rFonts w:eastAsia="Arial Unicode MS"/>
          <w:color w:val="000000"/>
        </w:rPr>
        <w:t>ответственным лицом, 12.05.2022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Pr="00233990">
        <w:rPr>
          <w:rStyle w:val="2"/>
          <w:rFonts w:eastAsia="Arial Unicode MS"/>
          <w:color w:val="000000"/>
        </w:rPr>
        <w:t>в</w:t>
      </w:r>
      <w:r w:rsidRPr="00233990">
        <w:rPr>
          <w:rStyle w:val="2"/>
          <w:rFonts w:eastAsia="Arial Unicode MS"/>
          <w:color w:val="000000"/>
        </w:rPr>
        <w:t xml:space="preserve">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</w:t>
      </w:r>
      <w:r w:rsidRPr="00233990">
        <w:rPr>
          <w:rStyle w:val="2"/>
          <w:rFonts w:eastAsia="Arial Unicode MS"/>
          <w:color w:val="000000"/>
        </w:rPr>
        <w:t>п</w:t>
      </w:r>
      <w:r w:rsidRPr="00233990">
        <w:rPr>
          <w:rStyle w:val="2"/>
          <w:rFonts w:eastAsia="Arial Unicode MS"/>
          <w:color w:val="000000"/>
        </w:rPr>
        <w:t xml:space="preserve">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та основании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</w:t>
      </w:r>
      <w:r w:rsidR="00E44838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</w:t>
      </w:r>
      <w:r w:rsidRPr="00233990">
        <w:rPr>
          <w:rStyle w:val="2"/>
          <w:rFonts w:eastAsia="Arial Unicode MS"/>
          <w:color w:val="000000"/>
        </w:rPr>
        <w:t xml:space="preserve"> 24.07.2019г.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денежные средства,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>, вопреки трудовому договору № 37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</w:t>
      </w:r>
      <w:r w:rsidRPr="00233990">
        <w:rPr>
          <w:rStyle w:val="2"/>
          <w:rFonts w:eastAsia="Arial Unicode MS"/>
          <w:color w:val="000000"/>
        </w:rPr>
        <w:t xml:space="preserve"> 28.06.2021г., </w:t>
      </w:r>
      <w:r w:rsidRPr="00233990">
        <w:rPr>
          <w:rStyle w:val="2"/>
          <w:rFonts w:eastAsia="Arial Unicode MS"/>
          <w:color w:val="000000"/>
        </w:rPr>
        <w:t>договору о полной индивидуальной материальной ответственности от</w:t>
      </w:r>
      <w:r w:rsidRPr="00233990">
        <w:rPr>
          <w:rStyle w:val="2"/>
          <w:rFonts w:eastAsia="Arial Unicode MS"/>
          <w:color w:val="000000"/>
        </w:rPr>
        <w:t xml:space="preserve"> 28.06.2021г.,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12.05.2022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="00E44838">
        <w:rPr>
          <w:rStyle w:val="2"/>
          <w:rFonts w:eastAsia="Arial Unicode MS"/>
          <w:color w:val="000000"/>
        </w:rPr>
        <w:t xml:space="preserve">      </w:t>
      </w:r>
      <w:r w:rsidRPr="00233990">
        <w:rPr>
          <w:rStyle w:val="2"/>
          <w:rFonts w:eastAsia="Arial Unicode MS"/>
          <w:color w:val="000000"/>
        </w:rPr>
        <w:t>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на основании заказов №№ 5171018, 5171051,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</w:t>
      </w:r>
      <w:r w:rsidR="00E44838">
        <w:rPr>
          <w:rStyle w:val="2"/>
          <w:rFonts w:eastAsia="Arial Unicode MS"/>
          <w:color w:val="000000"/>
        </w:rPr>
        <w:t xml:space="preserve">               </w:t>
      </w:r>
      <w:r w:rsidRPr="00233990">
        <w:rPr>
          <w:rStyle w:val="2"/>
          <w:rFonts w:eastAsia="Arial Unicode MS"/>
          <w:color w:val="000000"/>
        </w:rPr>
        <w:t xml:space="preserve">сумму 11760 рублей,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</w:t>
      </w:r>
      <w:r w:rsidRPr="00233990">
        <w:rPr>
          <w:rStyle w:val="2"/>
          <w:rFonts w:eastAsia="Arial Unicode MS"/>
          <w:color w:val="000000"/>
        </w:rPr>
        <w:t xml:space="preserve"> 24.07.2019г. </w:t>
      </w:r>
      <w:r w:rsidRPr="00233990">
        <w:rPr>
          <w:rStyle w:val="2"/>
          <w:rFonts w:eastAsia="Arial Unicode MS"/>
          <w:color w:val="000000"/>
        </w:rPr>
        <w:t xml:space="preserve">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чего, 12.05.2022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против воли потерпевшего, безвозмездно изъяла, с целью противоправного обращения в свою пользу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11760 рублей, поступившие по факту выполнения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тем самым совершила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11760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Она же,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Анастасия Олеговна, согласно трудовому договору </w:t>
      </w:r>
      <w:r w:rsidR="00E44838">
        <w:rPr>
          <w:rStyle w:val="2"/>
          <w:rFonts w:eastAsia="Arial Unicode MS"/>
          <w:color w:val="000000"/>
        </w:rPr>
        <w:t xml:space="preserve">     </w:t>
      </w:r>
      <w:r w:rsidRPr="00233990">
        <w:rPr>
          <w:rStyle w:val="2"/>
          <w:rFonts w:eastAsia="Arial Unicode MS"/>
          <w:color w:val="000000"/>
        </w:rPr>
        <w:t xml:space="preserve">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28.06.2021г. о приеме работника на работу, приказу генерального директора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895360">
        <w:rPr>
          <w:rStyle w:val="2"/>
          <w:rFonts w:eastAsia="Arial Unicode MS"/>
          <w:color w:val="000000"/>
        </w:rPr>
        <w:t>ФИО</w:t>
      </w:r>
      <w:r w:rsidRPr="00233990">
        <w:rPr>
          <w:rStyle w:val="2"/>
          <w:rFonts w:eastAsia="Arial Unicode MS"/>
          <w:color w:val="000000"/>
        </w:rPr>
        <w:t xml:space="preserve"> от 14.06.2022г. об увольнении работника, в период времени с 28.06.2021г. по 14.06.2022г., осуществляла трудовую </w:t>
      </w:r>
      <w:r w:rsidRPr="00233990">
        <w:rPr>
          <w:rStyle w:val="2"/>
          <w:rFonts w:eastAsia="Arial Unicode MS"/>
          <w:color w:val="000000"/>
        </w:rPr>
        <w:t xml:space="preserve">деятельность 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), юридический адрес которого</w:t>
      </w:r>
      <w:r w:rsidRPr="00233990">
        <w:rPr>
          <w:rStyle w:val="2"/>
          <w:rFonts w:eastAsia="Arial Unicode MS"/>
          <w:color w:val="000000"/>
        </w:rPr>
        <w:t xml:space="preserve">: </w:t>
      </w:r>
      <w:r w:rsidR="003118E6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и основным </w:t>
      </w:r>
      <w:r w:rsidRPr="00233990">
        <w:rPr>
          <w:rStyle w:val="2"/>
          <w:rFonts w:eastAsia="Arial Unicode MS"/>
          <w:color w:val="000000"/>
        </w:rPr>
        <w:t>видом</w:t>
      </w:r>
      <w:r w:rsidRPr="00233990">
        <w:rPr>
          <w:rStyle w:val="2"/>
          <w:rFonts w:eastAsia="Arial Unicode MS"/>
          <w:color w:val="000000"/>
        </w:rPr>
        <w:t xml:space="preserve"> деятельности </w:t>
      </w:r>
      <w:r w:rsidRPr="00233990">
        <w:rPr>
          <w:rStyle w:val="2"/>
          <w:rFonts w:eastAsia="Arial Unicode MS"/>
          <w:color w:val="000000"/>
        </w:rPr>
        <w:t>которого</w:t>
      </w:r>
      <w:r w:rsidRPr="00233990">
        <w:rPr>
          <w:rStyle w:val="2"/>
          <w:rFonts w:eastAsia="Arial Unicode MS"/>
          <w:color w:val="000000"/>
        </w:rPr>
        <w:t xml:space="preserve"> является деятельность почтовой связи и курьерская деятельность. 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24.07.2019г. между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и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(ИНН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) заключен </w:t>
      </w:r>
      <w:r w:rsidRPr="00233990">
        <w:rPr>
          <w:rStyle w:val="2"/>
          <w:rFonts w:eastAsia="Arial Unicode MS"/>
          <w:color w:val="000000"/>
        </w:rPr>
        <w:t>субагентский</w:t>
      </w:r>
      <w:r w:rsidRPr="00233990">
        <w:rPr>
          <w:rStyle w:val="2"/>
          <w:rFonts w:eastAsia="Arial Unicode MS"/>
          <w:color w:val="000000"/>
        </w:rPr>
        <w:t xml:space="preserve"> договор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согласно которому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 течение срока действия договора обязуется за вознаграждение от своего имени, но за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организовать выполнение услуг, связанных с доставкой (перевозкой) заказов Принципала Получателям или в Пункты самовывоза, а также выполнить юридические и иные действия по организации выполнения услуг, связанных с реализацией Заказов Принципала Потребителям. </w:t>
      </w:r>
      <w:r w:rsidRPr="00233990">
        <w:rPr>
          <w:rStyle w:val="2"/>
          <w:rFonts w:eastAsia="Arial Unicode MS"/>
          <w:color w:val="000000"/>
        </w:rPr>
        <w:t xml:space="preserve">Также, согласно указанному договору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несет ответственность за утрату и/или повреждение Заказа/Товара: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Грузовых мест (надлежаще упакованных Заказов, позволяющих осуществлять перевозку соответствующим видом транспорта) от Перевозчика до момента передачи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такого заказа Получателю, а именно до момента подписания Получателем квитанции к заказу и получения денег за заказ от Получателя в случае передачи</w:t>
      </w:r>
      <w:r w:rsidRPr="00233990">
        <w:rPr>
          <w:rStyle w:val="2"/>
          <w:rFonts w:eastAsia="Arial Unicode MS"/>
          <w:color w:val="000000"/>
        </w:rPr>
        <w:t xml:space="preserve"> ему полностью или частично не предоплаченного заказа; с момента получения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возвращаемого заказа от Получателя и до момента передачи заказа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-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. Кроме того, согласно указанному договору плата за товар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плата, перечисляется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расчетный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не позднее 13 часов 00 минут рабочего дня, следующего за датой утверждения посредством Информационной системы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за период, в который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была получена эта плата за товар.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обязана выполнять обязанности по должности (профессии) менеджер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. Согласно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28.06.2021г., предусмотрено, что на </w:t>
      </w:r>
      <w:r w:rsidRPr="00233990">
        <w:rPr>
          <w:rStyle w:val="2"/>
          <w:rFonts w:eastAsia="Arial Unicode MS"/>
          <w:color w:val="000000"/>
        </w:rPr>
        <w:t>Бессемянникову</w:t>
      </w:r>
      <w:r w:rsidRPr="00233990">
        <w:rPr>
          <w:rStyle w:val="2"/>
          <w:rFonts w:eastAsia="Arial Unicode MS"/>
          <w:color w:val="000000"/>
        </w:rPr>
        <w:t xml:space="preserve"> А.О. возложены следующие функции: помощь клиентам в решении проблемных ситуаций, возникших в процессе взаимодействия с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фирмой</w:t>
      </w:r>
      <w:r w:rsidRPr="00233990">
        <w:rPr>
          <w:rStyle w:val="2"/>
          <w:rFonts w:eastAsia="Arial Unicode MS"/>
          <w:color w:val="000000"/>
        </w:rPr>
        <w:t xml:space="preserve">; </w:t>
      </w:r>
      <w:r w:rsidRPr="00233990">
        <w:rPr>
          <w:rStyle w:val="2"/>
          <w:rFonts w:eastAsia="Arial Unicode MS"/>
          <w:color w:val="000000"/>
        </w:rPr>
        <w:t>поиск возможных новых покупателей для фирмы; предоставление клиентам данных по товарам, реализуемым фирмой; информирование клиентов по промо-акциям и другим маркетинговым мероприятиям;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мониторинг наличия соответствующих товаров и их образцов; информирование руководства коммерческого отдела по настроениям и предпочтениям потребителей; взаимодействие с другими сотрудниками фирмы по решению проблем, обозначенных клиентами; заполнение соответствующих коммерческих документов; участие во встречах и переговорах с покупателями; участие в написании обзоров и аналитических докладов, подготавливаемых коммерческим отделом; отслеживание ситуации по ценам, скидкам и ассортименту у основных конкурентов;</w:t>
      </w:r>
      <w:r w:rsidRPr="00233990">
        <w:rPr>
          <w:rStyle w:val="2"/>
          <w:rFonts w:eastAsia="Arial Unicode MS"/>
          <w:color w:val="000000"/>
        </w:rPr>
        <w:t xml:space="preserve"> внесение соответствующей информации в базы данных фирмы; помощь другим менеджерам в исполнении их обязанностей; участие в корпоративных мероприятиях и акциях.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Согласно договору о полной индивидуальной материальной ответственности </w:t>
      </w:r>
      <w:r w:rsidR="00E44838">
        <w:rPr>
          <w:rStyle w:val="2"/>
          <w:rFonts w:eastAsia="Arial Unicode MS"/>
          <w:color w:val="000000"/>
        </w:rPr>
        <w:t xml:space="preserve">    </w:t>
      </w:r>
      <w:r w:rsidRPr="00233990">
        <w:rPr>
          <w:rStyle w:val="2"/>
          <w:rFonts w:eastAsia="Arial Unicode MS"/>
          <w:color w:val="000000"/>
        </w:rPr>
        <w:t xml:space="preserve">от 28.06.2021г.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находясь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обязана выполнять обязанности по указанной должности непосредственно связанные с приемом и выплатой всех видов платежей: расчетом при продаже (реализации) товаров и услуг, обслуживанием изготовлением и хранением всех видов билетов, талонов, абонементов и других знаков</w:t>
      </w:r>
      <w:r w:rsidRPr="00233990">
        <w:rPr>
          <w:rStyle w:val="2"/>
          <w:rFonts w:eastAsia="Arial Unicode MS"/>
          <w:color w:val="000000"/>
        </w:rPr>
        <w:t xml:space="preserve"> (документов), предназначенных для расчетов за услуги, хранение, доставку, выдачу и получение товаров (хранением, обработкой, продажей, отпуском, перевозкой, применением в процессе производства), переданных ей ценностей, принимает на себя полную материальную ответственность за обеспечение сохранности </w:t>
      </w:r>
      <w:r w:rsidRPr="00233990">
        <w:rPr>
          <w:rStyle w:val="2"/>
          <w:rFonts w:eastAsia="Arial Unicode MS"/>
          <w:color w:val="000000"/>
        </w:rPr>
        <w:t xml:space="preserve">вверенных ей Работодателем материальных ценностей по местонахождению обособленного подразделения. Кроме того, согласно указанному договору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</w:t>
      </w:r>
      <w:r w:rsidRPr="00233990">
        <w:rPr>
          <w:rStyle w:val="2"/>
          <w:rFonts w:eastAsia="Arial Unicode MS"/>
          <w:color w:val="000000"/>
        </w:rPr>
        <w:t>обязана</w:t>
      </w:r>
      <w:r w:rsidRPr="00233990">
        <w:rPr>
          <w:rStyle w:val="2"/>
          <w:rFonts w:eastAsia="Arial Unicode MS"/>
          <w:color w:val="000000"/>
        </w:rPr>
        <w:t>: бережно относиться к переданным ей для хранения или для других целей материальным ценностям; принимать меры к предотвращению ущерба; своевременно сообщать руководству организации обо всех обстоятельствах, угрожающих обеспечению сохранности вверенных ей материальных ценностей; надлежащим образом вести учет, составлять и предоставлять в установленном порядке товарно-денежные и другие отчеты о движении и остатках вверенных ей материальных ценностей; участвовать в инвентаризации вверенных ей ценностей; соблюдать установленные правила совершения операций с материальными ценностями и их хранения; не разглашать ставшие известными сведения об операциях по хранению ценностей, их отправке, перевозке, охране, сигнализации, а также о служебных поручениях, связанных с вверенными материальными ценностями.</w:t>
      </w:r>
    </w:p>
    <w:p w:rsidR="00574E29" w:rsidRPr="00233990" w:rsidP="00574E29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Так, у </w:t>
      </w:r>
      <w:r w:rsidRPr="00233990">
        <w:rPr>
          <w:rStyle w:val="2"/>
          <w:rFonts w:eastAsia="Arial Unicode MS"/>
          <w:color w:val="000000"/>
        </w:rPr>
        <w:t>Бессемянниковой</w:t>
      </w:r>
      <w:r w:rsidRPr="00233990">
        <w:rPr>
          <w:rStyle w:val="2"/>
          <w:rFonts w:eastAsia="Arial Unicode MS"/>
          <w:color w:val="000000"/>
        </w:rPr>
        <w:t xml:space="preserve"> А.О., осуществлявшей трудовую деятельность </w:t>
      </w:r>
      <w:r w:rsidR="00E44838">
        <w:rPr>
          <w:rStyle w:val="2"/>
          <w:rFonts w:eastAsia="Arial Unicode MS"/>
          <w:color w:val="000000"/>
        </w:rPr>
        <w:t xml:space="preserve">               </w:t>
      </w:r>
      <w:r w:rsidRPr="00233990">
        <w:rPr>
          <w:rStyle w:val="2"/>
          <w:rFonts w:eastAsia="Arial Unicode MS"/>
          <w:color w:val="000000"/>
        </w:rPr>
        <w:t xml:space="preserve">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в должности менеджера по работе с клиентами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являющейся материально ответственным лицом, 17.05.2022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15 часов 00 минут, находившейся в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осознававшей, что в течени</w:t>
      </w:r>
      <w:r w:rsidRPr="00233990">
        <w:rPr>
          <w:rStyle w:val="2"/>
          <w:rFonts w:eastAsia="Arial Unicode MS"/>
          <w:color w:val="000000"/>
        </w:rPr>
        <w:t>и</w:t>
      </w:r>
      <w:r w:rsidRPr="00233990">
        <w:rPr>
          <w:rStyle w:val="2"/>
          <w:rFonts w:eastAsia="Arial Unicode MS"/>
          <w:color w:val="000000"/>
        </w:rPr>
        <w:t xml:space="preserve"> рабочего дня в указанное обособленное подразделение поступят от курьера </w:t>
      </w:r>
      <w:r w:rsidR="006D4655">
        <w:rPr>
          <w:rStyle w:val="2"/>
          <w:rFonts w:eastAsia="Arial Unicode MS"/>
          <w:color w:val="000000"/>
        </w:rPr>
        <w:t>ФИО2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на основании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 xml:space="preserve">г. </w:t>
      </w:r>
      <w:r w:rsidRPr="00233990">
        <w:rPr>
          <w:rStyle w:val="2"/>
          <w:rFonts w:eastAsia="Arial Unicode MS"/>
          <w:color w:val="000000"/>
        </w:rPr>
        <w:t xml:space="preserve">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денежные средства,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</w:t>
      </w:r>
      <w:r w:rsidR="00E44838">
        <w:rPr>
          <w:rStyle w:val="2"/>
          <w:rFonts w:eastAsia="Arial Unicode MS"/>
          <w:color w:val="000000"/>
        </w:rPr>
        <w:t xml:space="preserve">         </w:t>
      </w:r>
      <w:r w:rsidRPr="00233990">
        <w:rPr>
          <w:rStyle w:val="2"/>
          <w:rFonts w:eastAsia="Arial Unicode MS"/>
          <w:color w:val="000000"/>
        </w:rPr>
        <w:t>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возник корыстный преступный умысел, направленный на хищение чужого имущества, путем его присвоения, а именно вверенных ей денежных средств, принадлежащих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.</w:t>
      </w:r>
    </w:p>
    <w:p w:rsidR="00D607F1" w:rsidRPr="00233990" w:rsidP="00D607F1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Затем,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А.О., реализуя свой преступный умысел, направленный на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>, путем его присвоения,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неизбежность наступления последствий, в виде причинения ущерба потерпевшему и желая их наступления, 17.05.2022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</w:t>
      </w:r>
      <w:r w:rsidR="00E44838">
        <w:rPr>
          <w:rStyle w:val="2"/>
          <w:rFonts w:eastAsia="Arial Unicode MS"/>
          <w:color w:val="000000"/>
        </w:rPr>
        <w:t xml:space="preserve">        </w:t>
      </w:r>
      <w:r w:rsidRPr="00233990">
        <w:rPr>
          <w:rStyle w:val="2"/>
          <w:rFonts w:eastAsia="Arial Unicode MS"/>
          <w:color w:val="000000"/>
        </w:rPr>
        <w:t>в 15 часов 30 минут, находясь в</w:t>
      </w:r>
      <w:r w:rsidRPr="00233990">
        <w:rPr>
          <w:rStyle w:val="2"/>
          <w:rFonts w:eastAsia="Arial Unicode MS"/>
          <w:color w:val="000000"/>
        </w:rPr>
        <w:t xml:space="preserve"> помещении </w:t>
      </w:r>
      <w:r w:rsidR="00895360">
        <w:rPr>
          <w:rStyle w:val="2"/>
          <w:rFonts w:eastAsia="Arial Unicode MS"/>
          <w:color w:val="000000"/>
        </w:rPr>
        <w:t>&lt;наименование3&gt;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>, получила от неосведомленного о е</w:t>
      </w:r>
      <w:r w:rsidRPr="00233990">
        <w:rPr>
          <w:rStyle w:val="2"/>
          <w:rFonts w:eastAsia="Arial Unicode MS"/>
          <w:color w:val="000000"/>
        </w:rPr>
        <w:t>ё</w:t>
      </w:r>
      <w:r w:rsidRPr="00233990">
        <w:rPr>
          <w:rStyle w:val="2"/>
          <w:rFonts w:eastAsia="Arial Unicode MS"/>
          <w:color w:val="000000"/>
        </w:rPr>
        <w:t xml:space="preserve"> преступных намерениях курьера </w:t>
      </w:r>
      <w:r w:rsidR="006D4655">
        <w:rPr>
          <w:rStyle w:val="2"/>
          <w:rFonts w:eastAsia="Arial Unicode MS"/>
          <w:color w:val="000000"/>
        </w:rPr>
        <w:t>ФИО</w:t>
      </w:r>
      <w:r w:rsidR="006D4655">
        <w:rPr>
          <w:rStyle w:val="2"/>
          <w:rFonts w:eastAsia="Arial Unicode MS"/>
          <w:color w:val="000000"/>
        </w:rPr>
        <w:t>2</w:t>
      </w:r>
      <w:r w:rsidRPr="00233990">
        <w:rPr>
          <w:rStyle w:val="2"/>
          <w:rFonts w:eastAsia="Arial Unicode MS"/>
          <w:color w:val="000000"/>
        </w:rPr>
        <w:t xml:space="preserve"> за предоставленные последним Получателям товары на основании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</w:t>
      </w:r>
      <w:r w:rsidRPr="00233990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Pr="00EE2442" w:rsidR="00EE2442">
        <w:rPr>
          <w:color w:val="000000"/>
          <w:shd w:val="clear" w:color="auto" w:fill="FFFFFF"/>
          <w:lang w:eastAsia="en-US"/>
        </w:rPr>
        <w:t>&lt;данные изъяты&gt;</w:t>
      </w:r>
      <w:r w:rsidR="00EE2442">
        <w:rPr>
          <w:color w:val="000000"/>
          <w:shd w:val="clear" w:color="auto" w:fill="FFFFFF"/>
          <w:lang w:eastAsia="en-US"/>
        </w:rPr>
        <w:t xml:space="preserve"> </w:t>
      </w:r>
      <w:r w:rsidRPr="00233990">
        <w:rPr>
          <w:rStyle w:val="2"/>
          <w:rFonts w:eastAsia="Arial Unicode MS"/>
          <w:color w:val="000000"/>
          <w:lang w:eastAsia="en-US"/>
        </w:rPr>
        <w:t xml:space="preserve">от 24.07.2019г. – ООО </w:t>
      </w:r>
      <w:r w:rsidR="00895360">
        <w:rPr>
          <w:rStyle w:val="2"/>
          <w:rFonts w:eastAsia="Arial Unicode MS"/>
          <w:color w:val="000000"/>
          <w:lang w:eastAsia="en-US"/>
        </w:rPr>
        <w:t>&lt;наименование&gt;</w:t>
      </w:r>
      <w:r w:rsidRPr="00233990">
        <w:rPr>
          <w:rStyle w:val="2"/>
          <w:rFonts w:eastAsia="Arial Unicode MS"/>
          <w:color w:val="000000"/>
          <w:lang w:eastAsia="en-US"/>
        </w:rPr>
        <w:t xml:space="preserve">, </w:t>
      </w:r>
      <w:r w:rsidRPr="00233990">
        <w:rPr>
          <w:rStyle w:val="2"/>
          <w:rFonts w:eastAsia="Arial Unicode MS"/>
          <w:color w:val="000000"/>
        </w:rPr>
        <w:t xml:space="preserve">денежные средства, принадлежащие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на общую сумму 43107 рублей, которые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в соответствии с </w:t>
      </w:r>
      <w:r w:rsidRPr="00233990">
        <w:rPr>
          <w:rStyle w:val="2"/>
          <w:rFonts w:eastAsia="Arial Unicode MS"/>
          <w:color w:val="000000"/>
        </w:rPr>
        <w:t>субагентским</w:t>
      </w:r>
      <w:r w:rsidRPr="00233990">
        <w:rPr>
          <w:rStyle w:val="2"/>
          <w:rFonts w:eastAsia="Arial Unicode MS"/>
          <w:color w:val="000000"/>
        </w:rPr>
        <w:t xml:space="preserve"> договором </w:t>
      </w:r>
      <w:r w:rsidRPr="00233990">
        <w:rPr>
          <w:rStyle w:val="2"/>
          <w:rFonts w:eastAsia="Arial Unicode MS"/>
          <w:color w:val="000000"/>
          <w:lang w:eastAsia="en-US"/>
        </w:rPr>
        <w:t>№</w:t>
      </w:r>
      <w:r w:rsidRPr="00233990">
        <w:rPr>
          <w:rStyle w:val="2"/>
          <w:rFonts w:eastAsia="Arial Unicode MS"/>
          <w:color w:val="000000"/>
          <w:lang w:eastAsia="en-US"/>
        </w:rPr>
        <w:t xml:space="preserve">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должна перечислить на банковский счет 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>, после чего, 17.05.2022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 примерно в 16 часов 00 минут, находясь в помещении обособленного подразделения </w:t>
      </w:r>
      <w:r w:rsidR="00E44838">
        <w:rPr>
          <w:rStyle w:val="2"/>
          <w:rFonts w:eastAsia="Arial Unicode MS"/>
          <w:color w:val="000000"/>
        </w:rPr>
        <w:t xml:space="preserve">  </w:t>
      </w:r>
      <w:r w:rsidRPr="00EE2442" w:rsidR="00EE2442">
        <w:rPr>
          <w:rStyle w:val="2"/>
          <w:rFonts w:eastAsia="Arial Unicode MS"/>
          <w:color w:val="000000"/>
        </w:rPr>
        <w:t>&lt;</w:t>
      </w:r>
      <w:r w:rsidR="00EE2442">
        <w:rPr>
          <w:rStyle w:val="2"/>
          <w:rFonts w:eastAsia="Arial Unicode MS"/>
          <w:color w:val="000000"/>
        </w:rPr>
        <w:t>наименование3</w:t>
      </w:r>
      <w:r w:rsidRPr="00EE2442" w:rsidR="00EE2442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, по адресу: </w:t>
      </w:r>
      <w:r w:rsidR="00D83411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вопреки трудовому договору 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должностной инструкции менеджера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по работе с клиентами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>, договору о полной индивидуальной материальной ответственности от 28.06.2021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</w:t>
      </w:r>
      <w:r w:rsidRPr="00233990">
        <w:rPr>
          <w:rStyle w:val="2"/>
          <w:rFonts w:eastAsia="Arial Unicode MS"/>
          <w:color w:val="000000"/>
        </w:rPr>
        <w:t>субагентскому</w:t>
      </w:r>
      <w:r w:rsidRPr="00233990">
        <w:rPr>
          <w:rStyle w:val="2"/>
          <w:rFonts w:eastAsia="Arial Unicode MS"/>
          <w:color w:val="000000"/>
        </w:rPr>
        <w:t xml:space="preserve"> договору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</w:t>
      </w:r>
      <w:r w:rsidRPr="00233990">
        <w:rPr>
          <w:rStyle w:val="2"/>
          <w:rFonts w:eastAsia="Arial Unicode MS"/>
          <w:color w:val="000000"/>
        </w:rPr>
        <w:t>г.</w:t>
      </w:r>
      <w:r w:rsidRPr="00233990">
        <w:rPr>
          <w:rStyle w:val="2"/>
          <w:rFonts w:eastAsia="Arial Unicode MS"/>
          <w:color w:val="000000"/>
        </w:rPr>
        <w:t xml:space="preserve">, против воли потерпевшего, безвозмездно изъяла, с целью противоправного обращения в свою </w:t>
      </w:r>
      <w:r w:rsidRPr="00233990">
        <w:rPr>
          <w:rStyle w:val="2"/>
          <w:rFonts w:eastAsia="Arial Unicode MS"/>
          <w:color w:val="000000"/>
        </w:rPr>
        <w:t>пользу принадлежащие</w:t>
      </w:r>
      <w:r w:rsidR="00EE2442">
        <w:rPr>
          <w:rStyle w:val="2"/>
          <w:rFonts w:eastAsia="Arial Unicode MS"/>
          <w:color w:val="000000"/>
        </w:rPr>
        <w:t xml:space="preserve"> </w:t>
      </w:r>
      <w:r w:rsidRPr="00233990">
        <w:rPr>
          <w:rStyle w:val="2"/>
          <w:rFonts w:eastAsia="Arial Unicode MS"/>
          <w:color w:val="000000"/>
        </w:rPr>
        <w:t xml:space="preserve">ООО </w:t>
      </w:r>
      <w:r w:rsidR="00895360">
        <w:rPr>
          <w:rStyle w:val="2"/>
          <w:rFonts w:eastAsia="Arial Unicode MS"/>
          <w:color w:val="000000"/>
        </w:rPr>
        <w:t>&lt;наименование</w:t>
      </w:r>
      <w:r w:rsidR="00895360">
        <w:rPr>
          <w:rStyle w:val="2"/>
          <w:rFonts w:eastAsia="Arial Unicode MS"/>
          <w:color w:val="000000"/>
        </w:rPr>
        <w:t>2</w:t>
      </w:r>
      <w:r w:rsidR="00895360">
        <w:rPr>
          <w:rStyle w:val="2"/>
          <w:rFonts w:eastAsia="Arial Unicode MS"/>
          <w:color w:val="000000"/>
        </w:rPr>
        <w:t>&gt;</w:t>
      </w:r>
      <w:r w:rsidRPr="00233990">
        <w:rPr>
          <w:rStyle w:val="2"/>
          <w:rFonts w:eastAsia="Arial Unicode MS"/>
          <w:color w:val="000000"/>
        </w:rPr>
        <w:t xml:space="preserve"> денежные средства на сумму 43107 рублей, поступившие по факту выполнения заказов №№ </w:t>
      </w:r>
      <w:r w:rsidRPr="00EE2442" w:rsidR="00EE2442">
        <w:rPr>
          <w:color w:val="000000"/>
          <w:shd w:val="clear" w:color="auto" w:fill="FFFFFF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, выполнение которых ООО </w:t>
      </w:r>
      <w:r w:rsidR="00895360">
        <w:rPr>
          <w:rStyle w:val="2"/>
          <w:rFonts w:eastAsia="Arial Unicode MS"/>
          <w:color w:val="000000"/>
        </w:rPr>
        <w:t>&lt;наименование2&gt;</w:t>
      </w:r>
      <w:r w:rsidRPr="00233990">
        <w:rPr>
          <w:rStyle w:val="2"/>
          <w:rFonts w:eastAsia="Arial Unicode MS"/>
          <w:color w:val="000000"/>
        </w:rPr>
        <w:t xml:space="preserve"> поручено на основании </w:t>
      </w:r>
      <w:r w:rsidRPr="00233990">
        <w:rPr>
          <w:rStyle w:val="2"/>
          <w:rFonts w:eastAsia="Arial Unicode MS"/>
          <w:color w:val="000000"/>
        </w:rPr>
        <w:t>субагентского</w:t>
      </w:r>
      <w:r w:rsidRPr="00233990">
        <w:rPr>
          <w:rStyle w:val="2"/>
          <w:rFonts w:eastAsia="Arial Unicode MS"/>
          <w:color w:val="000000"/>
        </w:rPr>
        <w:t xml:space="preserve"> договора № </w:t>
      </w:r>
      <w:r w:rsidR="006D4655">
        <w:rPr>
          <w:rStyle w:val="2"/>
          <w:rFonts w:eastAsia="Arial Unicode MS"/>
          <w:color w:val="000000"/>
        </w:rPr>
        <w:t>&lt;данные изъяты&gt;</w:t>
      </w:r>
      <w:r w:rsidRPr="00233990">
        <w:rPr>
          <w:rStyle w:val="2"/>
          <w:rFonts w:eastAsia="Arial Unicode MS"/>
          <w:color w:val="000000"/>
        </w:rPr>
        <w:t xml:space="preserve"> от 24.07.2019 -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, тем самым совершила хищение имущества, принадлежащего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путем его присвоения.</w:t>
      </w:r>
    </w:p>
    <w:p w:rsidR="00D607F1" w:rsidRPr="00233990" w:rsidP="00D607F1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</w:rPr>
      </w:pPr>
      <w:r w:rsidRPr="00233990">
        <w:rPr>
          <w:rStyle w:val="2"/>
          <w:rFonts w:eastAsia="Arial Unicode MS"/>
          <w:color w:val="000000"/>
        </w:rPr>
        <w:t xml:space="preserve">Присвоив денежные средства, </w:t>
      </w:r>
      <w:r w:rsidRPr="00233990">
        <w:rPr>
          <w:rStyle w:val="2"/>
          <w:rFonts w:eastAsia="Arial Unicode MS"/>
          <w:color w:val="000000"/>
        </w:rPr>
        <w:t>Бессемянникова</w:t>
      </w:r>
      <w:r w:rsidRPr="00233990">
        <w:rPr>
          <w:rStyle w:val="2"/>
          <w:rFonts w:eastAsia="Arial Unicode MS"/>
          <w:color w:val="000000"/>
        </w:rPr>
        <w:t xml:space="preserve"> А.О. с места совершения преступления скрылась, распорядившись похищенными денежными средствами по своему усмотрению, причинив ООО </w:t>
      </w:r>
      <w:r w:rsidR="00895360">
        <w:rPr>
          <w:rStyle w:val="2"/>
          <w:rFonts w:eastAsia="Arial Unicode MS"/>
          <w:color w:val="000000"/>
        </w:rPr>
        <w:t>&lt;наименование&gt;</w:t>
      </w:r>
      <w:r w:rsidRPr="00233990">
        <w:rPr>
          <w:rStyle w:val="2"/>
          <w:rFonts w:eastAsia="Arial Unicode MS"/>
          <w:color w:val="000000"/>
        </w:rPr>
        <w:t xml:space="preserve"> материальный ущерб на общую сумму 43107 рублей.</w:t>
      </w:r>
    </w:p>
    <w:p w:rsidR="00D607F1" w:rsidRPr="00233990" w:rsidP="00D607F1">
      <w:pPr>
        <w:widowControl w:val="0"/>
        <w:ind w:firstLine="708"/>
        <w:jc w:val="both"/>
        <w:rPr>
          <w:rStyle w:val="30pt"/>
          <w:b w:val="0"/>
          <w:bCs w:val="0"/>
          <w:color w:val="000000"/>
          <w:spacing w:val="0"/>
          <w:sz w:val="26"/>
          <w:szCs w:val="26"/>
        </w:rPr>
      </w:pPr>
      <w:r w:rsidRPr="00233990">
        <w:rPr>
          <w:sz w:val="26"/>
          <w:szCs w:val="26"/>
        </w:rPr>
        <w:t xml:space="preserve">Данные действия </w:t>
      </w:r>
      <w:r w:rsidRPr="00233990">
        <w:rPr>
          <w:sz w:val="26"/>
          <w:szCs w:val="26"/>
        </w:rPr>
        <w:t>Бессемянниковой</w:t>
      </w:r>
      <w:r w:rsidRPr="00233990">
        <w:rPr>
          <w:sz w:val="26"/>
          <w:szCs w:val="26"/>
        </w:rPr>
        <w:t xml:space="preserve"> А.О. квалифицированы органом следствия по </w:t>
      </w:r>
      <w:r w:rsidRPr="00233990">
        <w:rPr>
          <w:sz w:val="26"/>
          <w:szCs w:val="26"/>
          <w:lang w:bidi="ru-RU"/>
        </w:rPr>
        <w:t>ч. 1 ст. 160 УК РФ</w:t>
      </w:r>
      <w:r w:rsidRPr="00233990">
        <w:rPr>
          <w:rStyle w:val="413pt0pt"/>
          <w:b w:val="0"/>
          <w:bCs w:val="0"/>
          <w:color w:val="auto"/>
        </w:rPr>
        <w:t xml:space="preserve"> </w:t>
      </w:r>
      <w:r w:rsidRPr="00233990">
        <w:rPr>
          <w:rStyle w:val="413pt0pt"/>
          <w:b w:val="0"/>
          <w:bCs w:val="0"/>
          <w:i w:val="0"/>
          <w:color w:val="auto"/>
        </w:rPr>
        <w:t xml:space="preserve">– </w:t>
      </w:r>
      <w:r w:rsidRPr="00233990">
        <w:rPr>
          <w:rStyle w:val="30pt"/>
          <w:b w:val="0"/>
          <w:bCs w:val="0"/>
          <w:color w:val="000000"/>
          <w:spacing w:val="0"/>
          <w:sz w:val="26"/>
          <w:szCs w:val="26"/>
        </w:rPr>
        <w:t>присвоение, то есть хищение чужого имущества, вверенного виновному.</w:t>
      </w:r>
    </w:p>
    <w:p w:rsidR="00D607F1" w:rsidRPr="00233990" w:rsidP="00D607F1">
      <w:pPr>
        <w:widowControl w:val="0"/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В судебное заседание представитель потерпевшего </w:t>
      </w:r>
      <w:r w:rsidR="00EE2442">
        <w:rPr>
          <w:rFonts w:eastAsia="Calibri"/>
          <w:sz w:val="26"/>
          <w:szCs w:val="26"/>
          <w:lang w:eastAsia="en-US"/>
        </w:rPr>
        <w:t>ФИО3</w:t>
      </w:r>
      <w:r w:rsidRPr="00233990">
        <w:rPr>
          <w:rFonts w:eastAsia="Calibri"/>
          <w:sz w:val="26"/>
          <w:szCs w:val="26"/>
          <w:lang w:eastAsia="en-US"/>
        </w:rPr>
        <w:t>.</w:t>
      </w:r>
      <w:r w:rsidRPr="00233990">
        <w:rPr>
          <w:sz w:val="26"/>
          <w:szCs w:val="26"/>
          <w:lang w:eastAsia="x-none"/>
        </w:rPr>
        <w:t xml:space="preserve"> не явился, предоставил заявление о прекращении уголовного дела в связи с примирением сторон, претензий материального и морального характера не имеет. Также согласно телефонограмме подтвердил заявление о прекращении уголовного дела и просил рассмотреть дело в его отсутствие,</w:t>
      </w:r>
    </w:p>
    <w:p w:rsidR="00D607F1" w:rsidRPr="00233990" w:rsidP="00D607F1">
      <w:pPr>
        <w:widowControl w:val="0"/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Подсудимая </w:t>
      </w:r>
      <w:r w:rsidRPr="00233990">
        <w:rPr>
          <w:sz w:val="26"/>
          <w:szCs w:val="26"/>
          <w:lang w:eastAsia="x-none"/>
        </w:rPr>
        <w:t>Бессемянникова</w:t>
      </w:r>
      <w:r w:rsidRPr="00233990">
        <w:rPr>
          <w:sz w:val="26"/>
          <w:szCs w:val="26"/>
          <w:lang w:eastAsia="x-none"/>
        </w:rPr>
        <w:t xml:space="preserve"> А.О. и его защитник </w:t>
      </w:r>
      <w:r w:rsidRPr="00233990">
        <w:rPr>
          <w:sz w:val="26"/>
          <w:szCs w:val="26"/>
          <w:shd w:val="clear" w:color="auto" w:fill="FFFFFF"/>
        </w:rPr>
        <w:t>адвокат Панченко А.А. заявленное ходатайство потерпевшего поддержали на тех же основаниях</w:t>
      </w:r>
      <w:r w:rsidRPr="00233990">
        <w:rPr>
          <w:sz w:val="26"/>
          <w:szCs w:val="26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233990">
          <w:rPr>
            <w:sz w:val="26"/>
            <w:szCs w:val="26"/>
            <w:lang w:eastAsia="x-none"/>
          </w:rPr>
          <w:t>76</w:t>
        </w:r>
      </w:hyperlink>
      <w:r w:rsidRPr="00233990">
        <w:rPr>
          <w:sz w:val="26"/>
          <w:szCs w:val="26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233990">
          <w:rPr>
            <w:sz w:val="26"/>
            <w:szCs w:val="26"/>
            <w:lang w:eastAsia="x-none"/>
          </w:rPr>
          <w:t>76 УК РФ</w:t>
        </w:r>
      </w:hyperlink>
      <w:r w:rsidRPr="00233990">
        <w:rPr>
          <w:sz w:val="26"/>
          <w:szCs w:val="26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В соответствии со ст. 15 УК РФ преступления, предусмотренные ч. 1                   ст. 160 УК РФ, в совершении которого обвиняется </w:t>
      </w:r>
      <w:r w:rsidRPr="00233990">
        <w:rPr>
          <w:sz w:val="26"/>
          <w:szCs w:val="26"/>
        </w:rPr>
        <w:t>Бессемянниколва</w:t>
      </w:r>
      <w:r w:rsidRPr="00233990">
        <w:rPr>
          <w:sz w:val="26"/>
          <w:szCs w:val="26"/>
        </w:rPr>
        <w:t xml:space="preserve"> А.О.</w:t>
      </w:r>
      <w:r w:rsidRPr="00233990">
        <w:rPr>
          <w:sz w:val="26"/>
          <w:szCs w:val="26"/>
          <w:lang w:eastAsia="x-none"/>
        </w:rPr>
        <w:t>, относится к категории преступлений небольшой тяжести.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</w:rPr>
        <w:t>Бессемянникова</w:t>
      </w:r>
      <w:r w:rsidRPr="00233990">
        <w:rPr>
          <w:sz w:val="26"/>
          <w:szCs w:val="26"/>
        </w:rPr>
        <w:t xml:space="preserve"> А.О.</w:t>
      </w:r>
      <w:r w:rsidRPr="00233990">
        <w:rPr>
          <w:sz w:val="26"/>
          <w:szCs w:val="26"/>
          <w:lang w:eastAsia="x-none"/>
        </w:rPr>
        <w:t xml:space="preserve"> ранее не </w:t>
      </w:r>
      <w:r w:rsidRPr="00233990">
        <w:rPr>
          <w:sz w:val="26"/>
          <w:szCs w:val="26"/>
          <w:lang w:eastAsia="x-none"/>
        </w:rPr>
        <w:t>судима</w:t>
      </w:r>
      <w:r w:rsidRPr="00233990">
        <w:rPr>
          <w:sz w:val="26"/>
          <w:szCs w:val="26"/>
          <w:lang w:eastAsia="x-none"/>
        </w:rPr>
        <w:t>, вину в предъявленном обвинении признала полностью, в содеянном раскаялась, примирилась с потерпевшим, причиненный вред возмещён в полном объёме. Претензий к подсудимому, в том числе материального характера, у потерпевшего не имеется.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Pr="00233990" w:rsidR="005D2890">
        <w:rPr>
          <w:sz w:val="26"/>
          <w:szCs w:val="26"/>
          <w:lang w:eastAsia="x-none"/>
        </w:rPr>
        <w:t>Бессемянниковой</w:t>
      </w:r>
      <w:r w:rsidRPr="00233990" w:rsidR="005D2890">
        <w:rPr>
          <w:sz w:val="26"/>
          <w:szCs w:val="26"/>
          <w:lang w:eastAsia="x-none"/>
        </w:rPr>
        <w:t xml:space="preserve"> А.О.</w:t>
      </w:r>
      <w:r w:rsidRPr="00233990">
        <w:rPr>
          <w:sz w:val="26"/>
          <w:szCs w:val="26"/>
          <w:lang w:eastAsia="x-none"/>
        </w:rPr>
        <w:t xml:space="preserve"> по обвинению в совершении преступления, предусмотренного ч. 1 ст. 160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233990">
          <w:rPr>
            <w:sz w:val="26"/>
            <w:szCs w:val="26"/>
            <w:lang w:eastAsia="x-none"/>
          </w:rPr>
          <w:t>76 УК РФ</w:t>
        </w:r>
      </w:hyperlink>
      <w:r w:rsidRPr="00233990">
        <w:rPr>
          <w:sz w:val="26"/>
          <w:szCs w:val="26"/>
          <w:lang w:eastAsia="x-none"/>
        </w:rPr>
        <w:t>.</w:t>
      </w:r>
    </w:p>
    <w:p w:rsidR="00845470" w:rsidRPr="00233990" w:rsidP="00845470">
      <w:pPr>
        <w:pStyle w:val="NoSpacing"/>
        <w:ind w:firstLine="708"/>
        <w:jc w:val="both"/>
        <w:rPr>
          <w:sz w:val="26"/>
          <w:szCs w:val="26"/>
        </w:rPr>
      </w:pPr>
      <w:r w:rsidRPr="00233990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845470" w:rsidRPr="00233990" w:rsidP="00845470">
      <w:pPr>
        <w:pStyle w:val="NoSpacing"/>
        <w:jc w:val="both"/>
        <w:rPr>
          <w:rFonts w:eastAsia="PT Astra Serif"/>
          <w:b/>
          <w:bCs/>
          <w:i/>
          <w:sz w:val="26"/>
          <w:szCs w:val="26"/>
        </w:rPr>
      </w:pPr>
      <w:r w:rsidRPr="00233990">
        <w:rPr>
          <w:sz w:val="26"/>
          <w:szCs w:val="26"/>
        </w:rPr>
        <w:t xml:space="preserve">- </w:t>
      </w:r>
      <w:r w:rsidRPr="00233990">
        <w:rPr>
          <w:rStyle w:val="2"/>
          <w:rFonts w:eastAsia="Calibri"/>
          <w:color w:val="000000"/>
        </w:rPr>
        <w:t xml:space="preserve">копия Акта приема-передачи Заказов (Заявка) № </w:t>
      </w:r>
      <w:r w:rsidRPr="00EE2442" w:rsidR="00EE2442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</w:t>
      </w:r>
      <w:r w:rsidR="00E44838">
        <w:rPr>
          <w:rStyle w:val="2"/>
          <w:rFonts w:eastAsia="Calibri"/>
          <w:color w:val="000000"/>
        </w:rPr>
        <w:t xml:space="preserve">                </w:t>
      </w:r>
      <w:r w:rsidRPr="00233990">
        <w:rPr>
          <w:rStyle w:val="2"/>
          <w:rFonts w:eastAsia="Calibri"/>
          <w:color w:val="000000"/>
        </w:rPr>
        <w:t xml:space="preserve">приема-передачи Заказов (Заявка) № </w:t>
      </w:r>
      <w:r w:rsidRPr="00EE2442" w:rsidR="00EE2442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</w:t>
      </w:r>
      <w:r w:rsidRPr="00233990">
        <w:rPr>
          <w:rStyle w:val="2"/>
          <w:rFonts w:eastAsia="Calibri"/>
          <w:color w:val="000000"/>
        </w:rPr>
        <w:t xml:space="preserve">Заказов (Заявка) № </w:t>
      </w:r>
      <w:r w:rsidRPr="00894478" w:rsidR="00EE2442">
        <w:rPr>
          <w:color w:val="000000"/>
          <w:sz w:val="26"/>
          <w:szCs w:val="26"/>
          <w:shd w:val="clear" w:color="auto" w:fill="FFFFFF"/>
        </w:rPr>
        <w:t>&lt;</w:t>
      </w:r>
      <w:r w:rsidRPr="00EE2442" w:rsidR="00EE2442">
        <w:rPr>
          <w:color w:val="000000"/>
          <w:sz w:val="26"/>
          <w:szCs w:val="26"/>
          <w:shd w:val="clear" w:color="auto" w:fill="FFFFFF"/>
        </w:rPr>
        <w:t>данные изъяты</w:t>
      </w:r>
      <w:r w:rsidRPr="00894478" w:rsidR="00EE2442">
        <w:rPr>
          <w:color w:val="000000"/>
          <w:sz w:val="26"/>
          <w:szCs w:val="26"/>
          <w:shd w:val="clear" w:color="auto" w:fill="FFFFFF"/>
        </w:rPr>
        <w:t>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>, копия Акта приема-передачи Заказов</w:t>
      </w:r>
      <w:r w:rsidRPr="00233990">
        <w:rPr>
          <w:rStyle w:val="2"/>
          <w:rFonts w:eastAsia="Calibri"/>
          <w:color w:val="000000"/>
        </w:rPr>
        <w:t xml:space="preserve">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>, копия Акта возврата Заказ</w:t>
      </w:r>
      <w:r w:rsidRPr="00233990" w:rsidR="00C457E1">
        <w:rPr>
          <w:rStyle w:val="2"/>
          <w:rFonts w:eastAsia="Calibri"/>
          <w:color w:val="000000"/>
        </w:rPr>
        <w:t xml:space="preserve">ов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C457E1">
        <w:rPr>
          <w:rStyle w:val="2"/>
          <w:rFonts w:eastAsia="Calibri"/>
          <w:color w:val="000000"/>
        </w:rPr>
        <w:t>, копия Акта приема-</w:t>
      </w:r>
      <w:r w:rsidRPr="00233990">
        <w:rPr>
          <w:rStyle w:val="2"/>
          <w:rFonts w:eastAsia="Calibri"/>
          <w:color w:val="000000"/>
        </w:rPr>
        <w:t xml:space="preserve">передачи грузовых мест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, копия накладной/экспедиторской расписки, Трудовой договор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>, от 28.06.2021</w:t>
      </w:r>
      <w:r w:rsidRPr="00233990" w:rsidR="00C457E1">
        <w:rPr>
          <w:rStyle w:val="2"/>
          <w:rFonts w:eastAsia="Calibri"/>
          <w:color w:val="000000"/>
        </w:rPr>
        <w:t>г.</w:t>
      </w:r>
      <w:r w:rsidRPr="00233990">
        <w:rPr>
          <w:rStyle w:val="2"/>
          <w:rFonts w:eastAsia="Calibri"/>
          <w:color w:val="000000"/>
        </w:rPr>
        <w:t xml:space="preserve">, Дополнительное соглашение к Трудовому договору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>
        <w:rPr>
          <w:rStyle w:val="2"/>
          <w:rFonts w:eastAsia="Calibri"/>
          <w:color w:val="000000"/>
        </w:rPr>
        <w:t>от 28.06.2021</w:t>
      </w:r>
      <w:r w:rsidRPr="00233990" w:rsidR="00C457E1">
        <w:rPr>
          <w:rStyle w:val="2"/>
          <w:rFonts w:eastAsia="Calibri"/>
          <w:color w:val="000000"/>
        </w:rPr>
        <w:t>г.</w:t>
      </w:r>
      <w:r w:rsidRPr="00233990">
        <w:rPr>
          <w:rStyle w:val="2"/>
          <w:rFonts w:eastAsia="Calibri"/>
          <w:color w:val="000000"/>
        </w:rPr>
        <w:t>, копия Договора о полной индивидуальной материальной ответственности от 28.06.2021</w:t>
      </w:r>
      <w:r w:rsidRPr="00233990" w:rsidR="00C457E1">
        <w:rPr>
          <w:rStyle w:val="2"/>
          <w:rFonts w:eastAsia="Calibri"/>
          <w:color w:val="000000"/>
        </w:rPr>
        <w:t>г.</w:t>
      </w:r>
      <w:r w:rsidRPr="00233990">
        <w:rPr>
          <w:rStyle w:val="2"/>
          <w:rFonts w:eastAsia="Calibri"/>
          <w:color w:val="000000"/>
        </w:rPr>
        <w:t xml:space="preserve">, копия Должностной инструкции ООО </w:t>
      </w:r>
      <w:r w:rsidR="00895360">
        <w:rPr>
          <w:rStyle w:val="2"/>
          <w:rFonts w:eastAsia="Calibri"/>
          <w:color w:val="000000"/>
        </w:rPr>
        <w:t>&lt;наименование&gt;</w:t>
      </w:r>
      <w:r w:rsidRPr="00233990">
        <w:rPr>
          <w:rStyle w:val="2"/>
          <w:rFonts w:eastAsia="Calibri"/>
          <w:color w:val="000000"/>
        </w:rPr>
        <w:t xml:space="preserve"> (</w:t>
      </w:r>
      <w:r w:rsidR="00894478">
        <w:rPr>
          <w:rStyle w:val="2"/>
          <w:rFonts w:eastAsia="Calibri"/>
          <w:color w:val="000000"/>
        </w:rPr>
        <w:t xml:space="preserve">ООО </w:t>
      </w:r>
      <w:r w:rsidRPr="00EE2442" w:rsidR="00EE2442">
        <w:rPr>
          <w:rStyle w:val="2"/>
          <w:rFonts w:eastAsia="Calibri"/>
          <w:color w:val="000000"/>
        </w:rPr>
        <w:t>&lt;</w:t>
      </w:r>
      <w:r w:rsidR="00EE2442">
        <w:rPr>
          <w:rStyle w:val="2"/>
          <w:rFonts w:eastAsia="Calibri"/>
          <w:color w:val="000000"/>
        </w:rPr>
        <w:t>наименование</w:t>
      </w:r>
      <w:r w:rsidR="00EE2442">
        <w:rPr>
          <w:rStyle w:val="2"/>
          <w:rFonts w:eastAsia="Calibri"/>
          <w:color w:val="000000"/>
        </w:rPr>
        <w:t>4</w:t>
      </w:r>
      <w:r w:rsidRPr="00EE2442" w:rsidR="00EE2442">
        <w:rPr>
          <w:rStyle w:val="2"/>
          <w:rFonts w:eastAsia="Calibri"/>
          <w:color w:val="000000"/>
        </w:rPr>
        <w:t>&gt;</w:t>
      </w:r>
      <w:r w:rsidRPr="00233990">
        <w:rPr>
          <w:rStyle w:val="2"/>
          <w:rFonts w:eastAsia="Calibri"/>
          <w:color w:val="000000"/>
        </w:rPr>
        <w:t xml:space="preserve">), копия Приказа (распоряжения) о приеме работника на работу, </w:t>
      </w:r>
      <w:r w:rsidRPr="00233990">
        <w:rPr>
          <w:rStyle w:val="2"/>
          <w:rFonts w:eastAsia="Calibri"/>
          <w:color w:val="000000"/>
        </w:rPr>
        <w:t>Субагентский</w:t>
      </w:r>
      <w:r w:rsidRPr="00233990">
        <w:rPr>
          <w:rStyle w:val="2"/>
          <w:rFonts w:eastAsia="Calibri"/>
          <w:color w:val="000000"/>
        </w:rPr>
        <w:t xml:space="preserve"> договор № </w:t>
      </w:r>
      <w:r w:rsidR="006D4655">
        <w:rPr>
          <w:rStyle w:val="2"/>
          <w:rFonts w:eastAsia="Calibri"/>
          <w:color w:val="000000"/>
        </w:rPr>
        <w:t>&lt;данные изъяты&gt;</w:t>
      </w:r>
      <w:r w:rsidRPr="00233990">
        <w:rPr>
          <w:rStyle w:val="2"/>
          <w:rFonts w:eastAsia="Calibri"/>
          <w:color w:val="000000"/>
        </w:rPr>
        <w:t xml:space="preserve"> от 24.07.2019</w:t>
      </w:r>
      <w:r w:rsidRPr="00233990" w:rsidR="00C457E1">
        <w:rPr>
          <w:rStyle w:val="2"/>
          <w:rFonts w:eastAsia="Calibri"/>
          <w:color w:val="000000"/>
        </w:rPr>
        <w:t>г.</w:t>
      </w:r>
      <w:r w:rsidRPr="00233990">
        <w:rPr>
          <w:rStyle w:val="2"/>
          <w:rFonts w:eastAsia="Calibri"/>
          <w:color w:val="000000"/>
        </w:rPr>
        <w:t xml:space="preserve">, копия приказа об увольнении; оптический носитель - лазерный </w:t>
      </w:r>
      <w:r w:rsidRPr="00233990">
        <w:rPr>
          <w:rStyle w:val="2"/>
          <w:rFonts w:eastAsia="Calibri"/>
          <w:color w:val="000000"/>
          <w:lang w:val="en-US" w:eastAsia="en-US"/>
        </w:rPr>
        <w:t>DVD</w:t>
      </w:r>
      <w:r w:rsidRPr="00233990">
        <w:rPr>
          <w:rStyle w:val="2"/>
          <w:rFonts w:eastAsia="Calibri"/>
          <w:color w:val="000000"/>
          <w:lang w:eastAsia="en-US"/>
        </w:rPr>
        <w:t>-</w:t>
      </w:r>
      <w:r w:rsidRPr="00233990">
        <w:rPr>
          <w:rStyle w:val="2"/>
          <w:rFonts w:eastAsia="Calibri"/>
          <w:color w:val="000000"/>
          <w:lang w:val="en-US" w:eastAsia="en-US"/>
        </w:rPr>
        <w:t>R</w:t>
      </w:r>
      <w:r w:rsidRPr="00233990">
        <w:rPr>
          <w:rStyle w:val="2"/>
          <w:rFonts w:eastAsia="Calibri"/>
          <w:color w:val="000000"/>
          <w:lang w:eastAsia="en-US"/>
        </w:rPr>
        <w:t xml:space="preserve"> </w:t>
      </w:r>
      <w:r w:rsidRPr="00233990">
        <w:rPr>
          <w:rStyle w:val="2"/>
          <w:rFonts w:eastAsia="Calibri"/>
          <w:color w:val="000000"/>
        </w:rPr>
        <w:t>диск, содержащий записи с камер видеонаблюдения, расположенных в складских помещениях</w:t>
      </w:r>
      <w:r w:rsidR="00E44838">
        <w:rPr>
          <w:rStyle w:val="2"/>
          <w:rFonts w:eastAsia="Calibri"/>
          <w:color w:val="000000"/>
        </w:rPr>
        <w:t xml:space="preserve"> </w:t>
      </w:r>
      <w:r w:rsidRPr="00233990">
        <w:rPr>
          <w:rStyle w:val="2"/>
          <w:rFonts w:eastAsia="Calibri"/>
          <w:color w:val="000000"/>
        </w:rPr>
        <w:t xml:space="preserve">ООО </w:t>
      </w:r>
      <w:r w:rsidR="00895360">
        <w:rPr>
          <w:rStyle w:val="2"/>
          <w:rFonts w:eastAsia="Calibri"/>
          <w:color w:val="000000"/>
        </w:rPr>
        <w:t>&lt;наименование&gt;</w:t>
      </w:r>
      <w:r w:rsidRPr="00233990">
        <w:rPr>
          <w:rStyle w:val="2"/>
          <w:rFonts w:eastAsia="Calibri"/>
          <w:color w:val="000000"/>
        </w:rPr>
        <w:t xml:space="preserve">, расположенных по адресу: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C457E1">
        <w:rPr>
          <w:rStyle w:val="2"/>
          <w:rFonts w:eastAsia="Calibri"/>
          <w:color w:val="000000"/>
        </w:rPr>
        <w:t xml:space="preserve">, </w:t>
      </w:r>
      <w:r w:rsidRPr="00233990" w:rsidR="00C457E1">
        <w:rPr>
          <w:sz w:val="26"/>
          <w:szCs w:val="26"/>
        </w:rPr>
        <w:t>признанные и приобщённые к материалам уголовного дела</w:t>
      </w:r>
      <w:r w:rsidRPr="00233990" w:rsidR="00C457E1">
        <w:rPr>
          <w:sz w:val="26"/>
          <w:szCs w:val="26"/>
          <w:lang w:eastAsia="ar-SA"/>
        </w:rPr>
        <w:t xml:space="preserve">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C457E1">
        <w:rPr>
          <w:sz w:val="26"/>
          <w:szCs w:val="26"/>
          <w:lang w:eastAsia="ar-SA"/>
        </w:rPr>
        <w:t>,</w:t>
      </w:r>
      <w:r w:rsidRPr="00233990" w:rsidR="00C457E1">
        <w:rPr>
          <w:sz w:val="26"/>
          <w:szCs w:val="26"/>
        </w:rPr>
        <w:t xml:space="preserve"> </w:t>
      </w:r>
      <w:r w:rsidRPr="00233990" w:rsidR="00C457E1">
        <w:rPr>
          <w:rStyle w:val="23"/>
          <w:rFonts w:eastAsiaTheme="majorEastAsia"/>
          <w:b w:val="0"/>
        </w:rPr>
        <w:t>после вступления постановления в законную силу</w:t>
      </w:r>
      <w:r w:rsidRPr="00233990" w:rsidR="00C457E1">
        <w:rPr>
          <w:rStyle w:val="23"/>
          <w:rFonts w:eastAsiaTheme="majorEastAsia"/>
        </w:rPr>
        <w:t xml:space="preserve"> </w:t>
      </w:r>
      <w:r w:rsidRPr="00233990" w:rsidR="00C457E1">
        <w:rPr>
          <w:rStyle w:val="2"/>
          <w:rFonts w:eastAsia="Arial Unicode MS"/>
        </w:rPr>
        <w:t xml:space="preserve">надлежит хранить в материалах уголовного </w:t>
      </w:r>
      <w:r w:rsidRPr="00233990" w:rsidR="00C457E1">
        <w:rPr>
          <w:sz w:val="26"/>
          <w:szCs w:val="26"/>
        </w:rPr>
        <w:t>дела в течение всего срока хранения уголовного дела.</w:t>
      </w:r>
      <w:r w:rsidRPr="00233990" w:rsidR="00C457E1">
        <w:rPr>
          <w:rStyle w:val="2"/>
          <w:rFonts w:eastAsia="Calibri"/>
          <w:color w:val="000000"/>
        </w:rPr>
        <w:t xml:space="preserve"> </w:t>
      </w:r>
    </w:p>
    <w:p w:rsidR="00D607F1" w:rsidRPr="00233990" w:rsidP="00D607F1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>Гражданский иск по уголовному делу не заявлен.</w:t>
      </w:r>
    </w:p>
    <w:p w:rsidR="00D607F1" w:rsidRPr="00233990" w:rsidP="00D607F1">
      <w:pPr>
        <w:ind w:right="-1" w:firstLine="708"/>
        <w:jc w:val="both"/>
        <w:rPr>
          <w:sz w:val="26"/>
          <w:szCs w:val="26"/>
        </w:rPr>
      </w:pPr>
      <w:r w:rsidRPr="00233990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233990" w:rsidR="00C457E1">
        <w:rPr>
          <w:sz w:val="26"/>
          <w:szCs w:val="26"/>
        </w:rPr>
        <w:t>Бессемянниковой</w:t>
      </w:r>
      <w:r w:rsidRPr="00233990" w:rsidR="00C457E1">
        <w:rPr>
          <w:sz w:val="26"/>
          <w:szCs w:val="26"/>
        </w:rPr>
        <w:t xml:space="preserve"> А.О.</w:t>
      </w:r>
      <w:r w:rsidRPr="00233990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C2340F" w:rsidRPr="00233990" w:rsidP="0093630E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233990">
        <w:rPr>
          <w:sz w:val="26"/>
          <w:szCs w:val="26"/>
          <w:lang w:eastAsia="x-none"/>
        </w:rPr>
        <w:t xml:space="preserve">На основании изложенного и руководствуясь </w:t>
      </w:r>
      <w:r w:rsidRPr="00233990">
        <w:rPr>
          <w:sz w:val="26"/>
          <w:szCs w:val="26"/>
          <w:lang w:eastAsia="x-none"/>
        </w:rPr>
        <w:t>ст.</w:t>
      </w:r>
      <w:r w:rsidRPr="00233990">
        <w:rPr>
          <w:sz w:val="26"/>
          <w:szCs w:val="26"/>
          <w:shd w:val="clear" w:color="auto" w:fill="FFFFFF"/>
          <w:lang w:eastAsia="x-none"/>
        </w:rPr>
        <w:t>ст</w:t>
      </w:r>
      <w:r w:rsidRPr="00233990">
        <w:rPr>
          <w:sz w:val="26"/>
          <w:szCs w:val="26"/>
          <w:shd w:val="clear" w:color="auto" w:fill="FFFFFF"/>
          <w:lang w:eastAsia="x-none"/>
        </w:rPr>
        <w:t xml:space="preserve">. </w:t>
      </w:r>
      <w:r w:rsidRPr="00233990">
        <w:rPr>
          <w:sz w:val="26"/>
          <w:szCs w:val="26"/>
          <w:lang w:eastAsia="x-none"/>
        </w:rPr>
        <w:t xml:space="preserve">25, 254, 256, 316 УПК РФ, мировой судья </w:t>
      </w:r>
      <w:r w:rsidRPr="00233990" w:rsidR="006C52D4">
        <w:rPr>
          <w:sz w:val="26"/>
          <w:szCs w:val="26"/>
          <w:lang w:eastAsia="x-none"/>
        </w:rPr>
        <w:t>–</w:t>
      </w:r>
    </w:p>
    <w:p w:rsidR="006C52D4" w:rsidRPr="00E44838" w:rsidP="0093630E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233990" w:rsidP="0093630E">
      <w:pPr>
        <w:widowControl w:val="0"/>
        <w:jc w:val="center"/>
        <w:rPr>
          <w:rFonts w:eastAsia="Calibri"/>
          <w:sz w:val="26"/>
          <w:szCs w:val="26"/>
        </w:rPr>
      </w:pPr>
      <w:r w:rsidRPr="00233990">
        <w:rPr>
          <w:rFonts w:eastAsia="Calibri"/>
          <w:sz w:val="26"/>
          <w:szCs w:val="26"/>
        </w:rPr>
        <w:t>ПОСТАНОВИЛ:</w:t>
      </w:r>
    </w:p>
    <w:p w:rsidR="00C2340F" w:rsidRPr="00E44838" w:rsidP="0093630E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233990" w:rsidP="0093630E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233990">
        <w:rPr>
          <w:sz w:val="26"/>
          <w:szCs w:val="26"/>
        </w:rPr>
        <w:t xml:space="preserve">Прекратить уголовное дело по обвинению </w:t>
      </w:r>
      <w:r w:rsidRPr="00233990" w:rsidR="0079751E">
        <w:rPr>
          <w:bCs/>
          <w:sz w:val="26"/>
          <w:szCs w:val="26"/>
        </w:rPr>
        <w:t>Бессмемянниковой</w:t>
      </w:r>
      <w:r w:rsidRPr="00233990" w:rsidR="0079751E">
        <w:rPr>
          <w:bCs/>
          <w:sz w:val="26"/>
          <w:szCs w:val="26"/>
        </w:rPr>
        <w:t xml:space="preserve"> Анастасии Олеговны</w:t>
      </w:r>
      <w:r w:rsidRPr="00233990">
        <w:rPr>
          <w:sz w:val="26"/>
          <w:szCs w:val="26"/>
          <w:shd w:val="clear" w:color="auto" w:fill="FFFFFF"/>
        </w:rPr>
        <w:t xml:space="preserve"> в совершении преступлени</w:t>
      </w:r>
      <w:r w:rsidRPr="00233990" w:rsidR="0079751E">
        <w:rPr>
          <w:sz w:val="26"/>
          <w:szCs w:val="26"/>
          <w:shd w:val="clear" w:color="auto" w:fill="FFFFFF"/>
        </w:rPr>
        <w:t>й</w:t>
      </w:r>
      <w:r w:rsidRPr="00233990">
        <w:rPr>
          <w:sz w:val="26"/>
          <w:szCs w:val="26"/>
          <w:shd w:val="clear" w:color="auto" w:fill="FFFFFF"/>
        </w:rPr>
        <w:t>, предусмотренн</w:t>
      </w:r>
      <w:r w:rsidRPr="00233990" w:rsidR="0079751E">
        <w:rPr>
          <w:sz w:val="26"/>
          <w:szCs w:val="26"/>
          <w:shd w:val="clear" w:color="auto" w:fill="FFFFFF"/>
        </w:rPr>
        <w:t>ых</w:t>
      </w:r>
      <w:r w:rsidRPr="00233990">
        <w:rPr>
          <w:sz w:val="26"/>
          <w:szCs w:val="26"/>
          <w:shd w:val="clear" w:color="auto" w:fill="FFFFFF"/>
        </w:rPr>
        <w:t xml:space="preserve"> </w:t>
      </w:r>
      <w:r w:rsidRPr="00233990" w:rsidR="0079751E">
        <w:rPr>
          <w:sz w:val="26"/>
          <w:szCs w:val="26"/>
        </w:rPr>
        <w:t>ч. 1 ст. 160, ч. 1 ст. 160, ч. 1 ст. 160, ч. 1 ст. 160, ч. 1 ст. 160, ч. 1 ст. 160, ч. 1 ст. 160, ч. 1 ст. 160, ч. 1 ст. 160</w:t>
      </w:r>
      <w:r w:rsidRPr="00233990" w:rsidR="00FA49AB">
        <w:rPr>
          <w:sz w:val="26"/>
          <w:szCs w:val="26"/>
        </w:rPr>
        <w:t xml:space="preserve"> УК РФ</w:t>
      </w:r>
      <w:r w:rsidRPr="00233990" w:rsidR="00707846">
        <w:rPr>
          <w:sz w:val="26"/>
          <w:szCs w:val="26"/>
          <w:shd w:val="clear" w:color="auto" w:fill="FFFFFF"/>
        </w:rPr>
        <w:t>, на основании</w:t>
      </w:r>
      <w:r w:rsidRPr="00233990" w:rsidR="0079751E">
        <w:rPr>
          <w:sz w:val="26"/>
          <w:szCs w:val="26"/>
          <w:shd w:val="clear" w:color="auto" w:fill="FFFFFF"/>
        </w:rPr>
        <w:t xml:space="preserve"> </w:t>
      </w:r>
      <w:r w:rsidRPr="00233990">
        <w:rPr>
          <w:sz w:val="26"/>
          <w:szCs w:val="26"/>
          <w:shd w:val="clear" w:color="auto" w:fill="FFFFFF"/>
        </w:rPr>
        <w:t>ст. 25 УПК РФ,</w:t>
      </w:r>
      <w:r w:rsidRPr="00233990" w:rsidR="00FA49AB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>с освобождением е</w:t>
      </w:r>
      <w:r w:rsidRPr="00233990" w:rsidR="003B67FD">
        <w:rPr>
          <w:sz w:val="26"/>
          <w:szCs w:val="26"/>
        </w:rPr>
        <w:t>го</w:t>
      </w:r>
      <w:r w:rsidRPr="00233990">
        <w:rPr>
          <w:sz w:val="26"/>
          <w:szCs w:val="26"/>
        </w:rPr>
        <w:t xml:space="preserve"> от</w:t>
      </w:r>
      <w:r w:rsidRPr="00233990">
        <w:rPr>
          <w:sz w:val="26"/>
          <w:szCs w:val="26"/>
        </w:rPr>
        <w:t xml:space="preserve"> уголовной ответственности в соответствии</w:t>
      </w:r>
      <w:r w:rsidRPr="00233990" w:rsidR="00BC7551">
        <w:rPr>
          <w:sz w:val="26"/>
          <w:szCs w:val="26"/>
        </w:rPr>
        <w:t xml:space="preserve"> </w:t>
      </w:r>
      <w:r w:rsidRPr="00233990">
        <w:rPr>
          <w:sz w:val="26"/>
          <w:szCs w:val="26"/>
        </w:rPr>
        <w:t>со</w:t>
      </w:r>
      <w:r w:rsidRPr="00233990">
        <w:rPr>
          <w:sz w:val="26"/>
          <w:szCs w:val="26"/>
          <w:shd w:val="clear" w:color="auto" w:fill="FFFFFF"/>
        </w:rPr>
        <w:t xml:space="preserve"> ст. 76 УК РФ, в связи с примирением с потерпевш</w:t>
      </w:r>
      <w:r w:rsidRPr="00233990" w:rsidR="00A055F5">
        <w:rPr>
          <w:sz w:val="26"/>
          <w:szCs w:val="26"/>
          <w:shd w:val="clear" w:color="auto" w:fill="FFFFFF"/>
        </w:rPr>
        <w:t>им</w:t>
      </w:r>
      <w:r w:rsidRPr="00233990">
        <w:rPr>
          <w:sz w:val="26"/>
          <w:szCs w:val="26"/>
          <w:shd w:val="clear" w:color="auto" w:fill="FFFFFF"/>
        </w:rPr>
        <w:t>.</w:t>
      </w:r>
    </w:p>
    <w:p w:rsidR="00C2340F" w:rsidRPr="00233990" w:rsidP="0093630E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233990">
        <w:rPr>
          <w:sz w:val="26"/>
          <w:szCs w:val="26"/>
          <w:shd w:val="clear" w:color="auto" w:fill="FFFFFF"/>
        </w:rPr>
        <w:t xml:space="preserve">Меру пресечения в отношении </w:t>
      </w:r>
      <w:r w:rsidRPr="00233990" w:rsidR="0079751E">
        <w:rPr>
          <w:sz w:val="26"/>
          <w:szCs w:val="26"/>
          <w:shd w:val="clear" w:color="auto" w:fill="FFFFFF"/>
        </w:rPr>
        <w:t>Бессемянниковой</w:t>
      </w:r>
      <w:r w:rsidRPr="00233990" w:rsidR="0079751E">
        <w:rPr>
          <w:sz w:val="26"/>
          <w:szCs w:val="26"/>
          <w:shd w:val="clear" w:color="auto" w:fill="FFFFFF"/>
        </w:rPr>
        <w:t xml:space="preserve"> А.О.</w:t>
      </w:r>
      <w:r w:rsidRPr="00233990">
        <w:rPr>
          <w:sz w:val="26"/>
          <w:szCs w:val="26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5F792E" w:rsidRPr="00233990" w:rsidP="0093630E">
      <w:pPr>
        <w:ind w:right="-1" w:firstLine="708"/>
        <w:jc w:val="both"/>
        <w:rPr>
          <w:sz w:val="26"/>
          <w:szCs w:val="26"/>
        </w:rPr>
      </w:pPr>
      <w:r w:rsidRPr="00233990">
        <w:rPr>
          <w:sz w:val="26"/>
          <w:szCs w:val="26"/>
        </w:rPr>
        <w:t>Вещественные доказательства по уголовному делу:</w:t>
      </w:r>
    </w:p>
    <w:p w:rsidR="005F792E" w:rsidRPr="00233990" w:rsidP="0093630E">
      <w:pPr>
        <w:pStyle w:val="NormalWeb"/>
        <w:widowControl w:val="0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233990">
        <w:rPr>
          <w:rStyle w:val="2"/>
          <w:color w:val="000000"/>
        </w:rPr>
        <w:t>-</w:t>
      </w:r>
      <w:r w:rsidRPr="00233990" w:rsidR="00233990">
        <w:rPr>
          <w:rStyle w:val="2"/>
          <w:color w:val="000000"/>
        </w:rPr>
        <w:t xml:space="preserve">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</w:t>
      </w:r>
      <w:r w:rsidR="00E44838">
        <w:rPr>
          <w:rStyle w:val="2"/>
          <w:color w:val="000000"/>
        </w:rPr>
        <w:t xml:space="preserve">                </w:t>
      </w:r>
      <w:r w:rsidRPr="00233990" w:rsidR="00233990">
        <w:rPr>
          <w:rStyle w:val="2"/>
          <w:color w:val="000000"/>
        </w:rPr>
        <w:t xml:space="preserve">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Акта приема-передачи Заказов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>, копия Акта приема-передачи Заказов</w:t>
      </w:r>
      <w:r w:rsidRPr="00233990" w:rsidR="00233990">
        <w:rPr>
          <w:rStyle w:val="2"/>
          <w:color w:val="000000"/>
        </w:rPr>
        <w:t xml:space="preserve"> (Заявка)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>, копия Акта возврата Заказ</w:t>
      </w:r>
      <w:r w:rsidRPr="00233990" w:rsidR="00233990">
        <w:rPr>
          <w:rStyle w:val="2"/>
          <w:rFonts w:eastAsia="Calibri"/>
          <w:color w:val="000000"/>
        </w:rPr>
        <w:t xml:space="preserve">ов № </w:t>
      </w:r>
      <w:r w:rsidRPr="00894478" w:rsidR="00894478">
        <w:rPr>
          <w:rFonts w:eastAsia="Calibri"/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rFonts w:eastAsia="Calibri"/>
          <w:color w:val="000000"/>
        </w:rPr>
        <w:t>, копия Акта приема-</w:t>
      </w:r>
      <w:r w:rsidRPr="00233990" w:rsidR="00233990">
        <w:rPr>
          <w:rStyle w:val="2"/>
          <w:color w:val="000000"/>
        </w:rPr>
        <w:t xml:space="preserve">передачи грузовых мест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, копия накладной/экспедиторской расписки, Трудовой договор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>, от 28.06.2021</w:t>
      </w:r>
      <w:r w:rsidRPr="00233990" w:rsidR="00233990">
        <w:rPr>
          <w:rStyle w:val="2"/>
          <w:rFonts w:eastAsia="Calibri"/>
          <w:color w:val="000000"/>
        </w:rPr>
        <w:t>г.</w:t>
      </w:r>
      <w:r w:rsidRPr="00233990" w:rsidR="00233990">
        <w:rPr>
          <w:rStyle w:val="2"/>
          <w:color w:val="000000"/>
        </w:rPr>
        <w:t xml:space="preserve">, Дополнительное соглашение к Трудовому договору № </w:t>
      </w:r>
      <w:r w:rsidRPr="00894478" w:rsidR="00894478">
        <w:rPr>
          <w:color w:val="000000"/>
          <w:sz w:val="26"/>
          <w:szCs w:val="26"/>
          <w:shd w:val="clear" w:color="auto" w:fill="FFFFFF"/>
        </w:rPr>
        <w:t>&lt;данные изъяты&gt;</w:t>
      </w:r>
      <w:r w:rsidRPr="00233990" w:rsidR="00233990">
        <w:rPr>
          <w:rStyle w:val="2"/>
          <w:color w:val="000000"/>
        </w:rPr>
        <w:t xml:space="preserve"> от 28.06.2021</w:t>
      </w:r>
      <w:r w:rsidRPr="00233990" w:rsidR="00233990">
        <w:rPr>
          <w:rStyle w:val="2"/>
          <w:rFonts w:eastAsia="Calibri"/>
          <w:color w:val="000000"/>
        </w:rPr>
        <w:t>г.</w:t>
      </w:r>
      <w:r w:rsidRPr="00233990" w:rsidR="00233990">
        <w:rPr>
          <w:rStyle w:val="2"/>
          <w:color w:val="000000"/>
        </w:rPr>
        <w:t>, копия Договора о полной индивидуальной материальной ответственности от 28.06.2021</w:t>
      </w:r>
      <w:r w:rsidRPr="00233990" w:rsidR="00233990">
        <w:rPr>
          <w:rStyle w:val="2"/>
          <w:rFonts w:eastAsia="Calibri"/>
          <w:color w:val="000000"/>
        </w:rPr>
        <w:t>г.</w:t>
      </w:r>
      <w:r w:rsidRPr="00233990" w:rsidR="00233990">
        <w:rPr>
          <w:rStyle w:val="2"/>
          <w:color w:val="000000"/>
        </w:rPr>
        <w:t xml:space="preserve">, копия Должностной инструкции </w:t>
      </w:r>
      <w:r w:rsidR="00E44838">
        <w:rPr>
          <w:rStyle w:val="2"/>
          <w:color w:val="000000"/>
        </w:rPr>
        <w:t xml:space="preserve"> </w:t>
      </w:r>
      <w:r w:rsidRPr="00233990" w:rsidR="00233990">
        <w:rPr>
          <w:rStyle w:val="2"/>
          <w:color w:val="000000"/>
        </w:rPr>
        <w:t xml:space="preserve">ООО </w:t>
      </w:r>
      <w:r w:rsidR="00895360">
        <w:rPr>
          <w:rStyle w:val="2"/>
          <w:color w:val="000000"/>
        </w:rPr>
        <w:t>&lt;наименование&gt;</w:t>
      </w:r>
      <w:r w:rsidRPr="00233990" w:rsidR="00233990">
        <w:rPr>
          <w:rStyle w:val="2"/>
          <w:color w:val="000000"/>
        </w:rPr>
        <w:t xml:space="preserve"> (ООО </w:t>
      </w:r>
      <w:r w:rsidR="00894478">
        <w:rPr>
          <w:rStyle w:val="2"/>
          <w:color w:val="000000"/>
        </w:rPr>
        <w:t>наименоване</w:t>
      </w:r>
      <w:r w:rsidR="00894478">
        <w:rPr>
          <w:rStyle w:val="2"/>
          <w:color w:val="000000"/>
        </w:rPr>
        <w:t>4</w:t>
      </w:r>
      <w:r w:rsidRPr="00233990" w:rsidR="00233990">
        <w:rPr>
          <w:rStyle w:val="2"/>
          <w:color w:val="000000"/>
        </w:rPr>
        <w:t xml:space="preserve">), копия Приказа (распоряжения) о приеме работника </w:t>
      </w:r>
      <w:r w:rsidRPr="00233990" w:rsidR="00233990">
        <w:rPr>
          <w:rStyle w:val="2"/>
          <w:color w:val="000000"/>
        </w:rPr>
        <w:t xml:space="preserve">на работу, </w:t>
      </w:r>
      <w:r w:rsidRPr="00233990" w:rsidR="00233990">
        <w:rPr>
          <w:rStyle w:val="2"/>
          <w:color w:val="000000"/>
        </w:rPr>
        <w:t>Субагентский</w:t>
      </w:r>
      <w:r w:rsidRPr="00233990" w:rsidR="00233990">
        <w:rPr>
          <w:rStyle w:val="2"/>
          <w:color w:val="000000"/>
        </w:rPr>
        <w:t xml:space="preserve"> договор № </w:t>
      </w:r>
      <w:r w:rsidR="006D4655">
        <w:rPr>
          <w:rStyle w:val="2"/>
          <w:color w:val="000000"/>
        </w:rPr>
        <w:t>&lt;данные изъяты&gt;</w:t>
      </w:r>
      <w:r w:rsidRPr="00233990" w:rsidR="00233990">
        <w:rPr>
          <w:rStyle w:val="2"/>
          <w:color w:val="000000"/>
        </w:rPr>
        <w:t xml:space="preserve"> от 24.07.2019</w:t>
      </w:r>
      <w:r w:rsidRPr="00233990" w:rsidR="00233990">
        <w:rPr>
          <w:rStyle w:val="2"/>
          <w:rFonts w:eastAsia="Calibri"/>
          <w:color w:val="000000"/>
        </w:rPr>
        <w:t>г.</w:t>
      </w:r>
      <w:r w:rsidRPr="00233990" w:rsidR="00233990">
        <w:rPr>
          <w:rStyle w:val="2"/>
          <w:color w:val="000000"/>
        </w:rPr>
        <w:t xml:space="preserve">, копия приказа об увольнении; оптический носитель - лазерный </w:t>
      </w:r>
      <w:r w:rsidRPr="00233990" w:rsidR="00233990">
        <w:rPr>
          <w:rStyle w:val="2"/>
          <w:color w:val="000000"/>
          <w:lang w:val="en-US" w:eastAsia="en-US"/>
        </w:rPr>
        <w:t>DVD</w:t>
      </w:r>
      <w:r w:rsidRPr="00233990" w:rsidR="00233990">
        <w:rPr>
          <w:rStyle w:val="2"/>
          <w:color w:val="000000"/>
          <w:lang w:eastAsia="en-US"/>
        </w:rPr>
        <w:t>-</w:t>
      </w:r>
      <w:r w:rsidRPr="00233990" w:rsidR="00233990">
        <w:rPr>
          <w:rStyle w:val="2"/>
          <w:color w:val="000000"/>
          <w:lang w:val="en-US" w:eastAsia="en-US"/>
        </w:rPr>
        <w:t>R</w:t>
      </w:r>
      <w:r w:rsidRPr="00233990" w:rsidR="00233990">
        <w:rPr>
          <w:rStyle w:val="2"/>
          <w:color w:val="000000"/>
          <w:lang w:eastAsia="en-US"/>
        </w:rPr>
        <w:t xml:space="preserve"> </w:t>
      </w:r>
      <w:r w:rsidRPr="00233990" w:rsidR="00233990">
        <w:rPr>
          <w:rStyle w:val="2"/>
          <w:color w:val="000000"/>
        </w:rPr>
        <w:t xml:space="preserve">диск, содержащий записи с камер видеонаблюдения, расположенных в складских помещениях </w:t>
      </w:r>
      <w:r w:rsidR="00E44838">
        <w:rPr>
          <w:rStyle w:val="2"/>
          <w:color w:val="000000"/>
        </w:rPr>
        <w:t xml:space="preserve"> </w:t>
      </w:r>
      <w:r w:rsidRPr="00233990" w:rsidR="00233990">
        <w:rPr>
          <w:rStyle w:val="2"/>
          <w:color w:val="000000"/>
        </w:rPr>
        <w:t xml:space="preserve">ООО </w:t>
      </w:r>
      <w:r w:rsidR="00895360">
        <w:rPr>
          <w:rStyle w:val="2"/>
          <w:color w:val="000000"/>
        </w:rPr>
        <w:t>&lt;наименование&gt;</w:t>
      </w:r>
      <w:r w:rsidRPr="00233990" w:rsidR="00233990">
        <w:rPr>
          <w:rStyle w:val="2"/>
          <w:color w:val="000000"/>
        </w:rPr>
        <w:t xml:space="preserve">, расположенных по адресу: </w:t>
      </w:r>
      <w:r w:rsidRPr="00894478" w:rsidR="00894478">
        <w:rPr>
          <w:color w:val="000000"/>
          <w:sz w:val="26"/>
          <w:szCs w:val="26"/>
          <w:shd w:val="clear" w:color="auto" w:fill="FFFFFF"/>
        </w:rPr>
        <w:t xml:space="preserve">&lt;данные </w:t>
      </w:r>
      <w:r w:rsidRPr="00894478" w:rsidR="00894478">
        <w:rPr>
          <w:color w:val="000000"/>
          <w:sz w:val="26"/>
          <w:szCs w:val="26"/>
          <w:shd w:val="clear" w:color="auto" w:fill="FFFFFF"/>
        </w:rPr>
        <w:t>изъяты&gt;</w:t>
      </w:r>
      <w:r w:rsidRPr="00233990">
        <w:rPr>
          <w:rStyle w:val="2"/>
          <w:color w:val="000000"/>
        </w:rPr>
        <w:t xml:space="preserve">, </w:t>
      </w:r>
      <w:r w:rsidRPr="00233990">
        <w:rPr>
          <w:sz w:val="26"/>
          <w:szCs w:val="26"/>
        </w:rPr>
        <w:t>признанны</w:t>
      </w:r>
      <w:r w:rsidRPr="00233990">
        <w:rPr>
          <w:bCs/>
          <w:sz w:val="26"/>
          <w:szCs w:val="26"/>
        </w:rPr>
        <w:t>е</w:t>
      </w:r>
      <w:r w:rsidRPr="00233990">
        <w:rPr>
          <w:sz w:val="26"/>
          <w:szCs w:val="26"/>
        </w:rPr>
        <w:t xml:space="preserve"> и приобщённы</w:t>
      </w:r>
      <w:r w:rsidRPr="00233990">
        <w:rPr>
          <w:bCs/>
          <w:sz w:val="26"/>
          <w:szCs w:val="26"/>
        </w:rPr>
        <w:t>е</w:t>
      </w:r>
      <w:r w:rsidRPr="00233990">
        <w:rPr>
          <w:sz w:val="26"/>
          <w:szCs w:val="26"/>
        </w:rPr>
        <w:t xml:space="preserve"> к материалам уголовного дела</w:t>
      </w:r>
      <w:r w:rsidRPr="00233990">
        <w:rPr>
          <w:b/>
          <w:bCs/>
          <w:i/>
          <w:sz w:val="26"/>
          <w:szCs w:val="26"/>
          <w:lang w:eastAsia="ar-SA"/>
        </w:rPr>
        <w:t xml:space="preserve">, </w:t>
      </w:r>
      <w:r w:rsidRPr="00233990">
        <w:rPr>
          <w:rStyle w:val="23"/>
          <w:rFonts w:eastAsiaTheme="majorEastAsia"/>
          <w:b w:val="0"/>
        </w:rPr>
        <w:t xml:space="preserve">после вступления постановления в законную силу </w:t>
      </w:r>
      <w:r w:rsidRPr="00233990">
        <w:rPr>
          <w:rStyle w:val="2"/>
          <w:rFonts w:eastAsia="Arial Unicode MS"/>
        </w:rPr>
        <w:t xml:space="preserve">– хранить в материалах уголовного </w:t>
      </w:r>
      <w:r w:rsidRPr="00233990">
        <w:rPr>
          <w:sz w:val="26"/>
          <w:szCs w:val="26"/>
        </w:rPr>
        <w:t>дела в течение всего срока хранения уголовного дела.</w:t>
      </w:r>
    </w:p>
    <w:p w:rsidR="00C2340F" w:rsidRPr="00233990" w:rsidP="0093630E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233990">
        <w:rPr>
          <w:sz w:val="26"/>
          <w:szCs w:val="26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Pr="00233990" w:rsidR="00C602F7">
        <w:rPr>
          <w:sz w:val="26"/>
          <w:szCs w:val="26"/>
          <w:shd w:val="clear" w:color="auto" w:fill="FFFFFF"/>
        </w:rPr>
        <w:t xml:space="preserve"> </w:t>
      </w:r>
      <w:r w:rsidRPr="00233990" w:rsidR="00427C5A">
        <w:rPr>
          <w:sz w:val="26"/>
          <w:szCs w:val="26"/>
          <w:shd w:val="clear" w:color="auto" w:fill="FFFFFF"/>
        </w:rPr>
        <w:t xml:space="preserve">                   </w:t>
      </w:r>
      <w:r w:rsidRPr="00233990">
        <w:rPr>
          <w:sz w:val="26"/>
          <w:szCs w:val="26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233990" w:rsidR="0079751E">
        <w:rPr>
          <w:sz w:val="26"/>
          <w:szCs w:val="26"/>
          <w:shd w:val="clear" w:color="auto" w:fill="FFFFFF"/>
        </w:rPr>
        <w:t xml:space="preserve">4 </w:t>
      </w:r>
      <w:r w:rsidRPr="00233990">
        <w:rPr>
          <w:sz w:val="26"/>
          <w:szCs w:val="26"/>
          <w:shd w:val="clear" w:color="auto" w:fill="FFFFFF"/>
        </w:rPr>
        <w:t>Железнодорожного судебного района города Симферополь.</w:t>
      </w:r>
    </w:p>
    <w:p w:rsidR="00BF2B94" w:rsidRPr="00233990" w:rsidP="0093630E">
      <w:pPr>
        <w:jc w:val="both"/>
        <w:rPr>
          <w:sz w:val="26"/>
          <w:szCs w:val="26"/>
        </w:rPr>
      </w:pPr>
      <w:r w:rsidRPr="00233990">
        <w:rPr>
          <w:sz w:val="26"/>
          <w:szCs w:val="26"/>
        </w:rPr>
        <w:br/>
        <w:t>Мировой судья:</w:t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="00894478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 w:rsidR="005244D7">
        <w:rPr>
          <w:sz w:val="26"/>
          <w:szCs w:val="26"/>
        </w:rPr>
        <w:tab/>
      </w:r>
      <w:r w:rsidRPr="00233990">
        <w:rPr>
          <w:sz w:val="26"/>
          <w:szCs w:val="26"/>
        </w:rPr>
        <w:t>Д.</w:t>
      </w:r>
      <w:r w:rsidRPr="00233990" w:rsidR="001F3460">
        <w:rPr>
          <w:sz w:val="26"/>
          <w:szCs w:val="26"/>
        </w:rPr>
        <w:t>С</w:t>
      </w:r>
      <w:r w:rsidRPr="00233990">
        <w:rPr>
          <w:sz w:val="26"/>
          <w:szCs w:val="26"/>
        </w:rPr>
        <w:t xml:space="preserve">. </w:t>
      </w:r>
      <w:r w:rsidRPr="00233990" w:rsidR="001F3460">
        <w:rPr>
          <w:sz w:val="26"/>
          <w:szCs w:val="26"/>
        </w:rPr>
        <w:t>Щербина</w:t>
      </w:r>
    </w:p>
    <w:sectPr w:rsidSect="006C52D4">
      <w:footerReference w:type="even" r:id="rId7"/>
      <w:footerReference w:type="first" r:id="rId8"/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3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3896995</wp:posOffset>
              </wp:positionH>
              <wp:positionV relativeFrom="page">
                <wp:posOffset>9823450</wp:posOffset>
              </wp:positionV>
              <wp:extent cx="133985" cy="103505"/>
              <wp:effectExtent l="1270" t="3175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60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  <w:color w:val="000000"/>
                            </w:rPr>
                            <w:t>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2049" type="#_x0000_t202" style="width:10.55pt;height:8.15pt;margin-top:773.5pt;margin-left:306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895360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  <w:color w:val="000000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3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9872345</wp:posOffset>
              </wp:positionV>
              <wp:extent cx="157480" cy="161925"/>
              <wp:effectExtent l="0" t="4445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60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  <w:color w:val="000000"/>
                            </w:rPr>
                            <w:t>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50" type="#_x0000_t202" style="width:12.4pt;height:12.75pt;margin-top:777.35pt;margin-left:321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895360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  <w:color w:val="000000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8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9"/>
      <w:numFmt w:val="decimal"/>
      <w:lvlText w:val="24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75D3C"/>
    <w:rsid w:val="00083DE6"/>
    <w:rsid w:val="000A18CF"/>
    <w:rsid w:val="00150EC8"/>
    <w:rsid w:val="00157135"/>
    <w:rsid w:val="00160B33"/>
    <w:rsid w:val="001665BC"/>
    <w:rsid w:val="001A7F98"/>
    <w:rsid w:val="001F3460"/>
    <w:rsid w:val="00205F61"/>
    <w:rsid w:val="002102D1"/>
    <w:rsid w:val="00233990"/>
    <w:rsid w:val="002659EB"/>
    <w:rsid w:val="00272407"/>
    <w:rsid w:val="002925FF"/>
    <w:rsid w:val="00296179"/>
    <w:rsid w:val="002C0F14"/>
    <w:rsid w:val="002F6EF7"/>
    <w:rsid w:val="003118E6"/>
    <w:rsid w:val="00343699"/>
    <w:rsid w:val="003B67FD"/>
    <w:rsid w:val="003F73AF"/>
    <w:rsid w:val="00416949"/>
    <w:rsid w:val="00416D0B"/>
    <w:rsid w:val="00427C5A"/>
    <w:rsid w:val="00463928"/>
    <w:rsid w:val="0048461B"/>
    <w:rsid w:val="004D17F2"/>
    <w:rsid w:val="004D1DDB"/>
    <w:rsid w:val="004D2AD2"/>
    <w:rsid w:val="004F11D2"/>
    <w:rsid w:val="005244D7"/>
    <w:rsid w:val="00532DF3"/>
    <w:rsid w:val="00557BF3"/>
    <w:rsid w:val="005629D0"/>
    <w:rsid w:val="00566D12"/>
    <w:rsid w:val="00574E29"/>
    <w:rsid w:val="005A209B"/>
    <w:rsid w:val="005B3515"/>
    <w:rsid w:val="005B6257"/>
    <w:rsid w:val="005D2890"/>
    <w:rsid w:val="005F792E"/>
    <w:rsid w:val="0061279D"/>
    <w:rsid w:val="00630C83"/>
    <w:rsid w:val="00657EE3"/>
    <w:rsid w:val="00682A66"/>
    <w:rsid w:val="00696FFF"/>
    <w:rsid w:val="006C52D4"/>
    <w:rsid w:val="006D4655"/>
    <w:rsid w:val="006D5BDB"/>
    <w:rsid w:val="007058E9"/>
    <w:rsid w:val="00707846"/>
    <w:rsid w:val="00714034"/>
    <w:rsid w:val="0072489C"/>
    <w:rsid w:val="00725151"/>
    <w:rsid w:val="0073158A"/>
    <w:rsid w:val="0077668A"/>
    <w:rsid w:val="0079751E"/>
    <w:rsid w:val="007A643D"/>
    <w:rsid w:val="007B2EDD"/>
    <w:rsid w:val="007B7DF6"/>
    <w:rsid w:val="007D4D63"/>
    <w:rsid w:val="00836D87"/>
    <w:rsid w:val="00845470"/>
    <w:rsid w:val="00851A6B"/>
    <w:rsid w:val="00886C76"/>
    <w:rsid w:val="00894478"/>
    <w:rsid w:val="00895360"/>
    <w:rsid w:val="008C31C0"/>
    <w:rsid w:val="008E0F5F"/>
    <w:rsid w:val="008E58D8"/>
    <w:rsid w:val="00915AA1"/>
    <w:rsid w:val="0093630E"/>
    <w:rsid w:val="00952A59"/>
    <w:rsid w:val="009872D6"/>
    <w:rsid w:val="009A15AB"/>
    <w:rsid w:val="009C479B"/>
    <w:rsid w:val="009E65F6"/>
    <w:rsid w:val="00A055F5"/>
    <w:rsid w:val="00A34D16"/>
    <w:rsid w:val="00AF5813"/>
    <w:rsid w:val="00B04374"/>
    <w:rsid w:val="00B04809"/>
    <w:rsid w:val="00B20E3B"/>
    <w:rsid w:val="00B37BA5"/>
    <w:rsid w:val="00B44DF2"/>
    <w:rsid w:val="00B83C75"/>
    <w:rsid w:val="00BC7551"/>
    <w:rsid w:val="00BF2B94"/>
    <w:rsid w:val="00C058FF"/>
    <w:rsid w:val="00C07DEC"/>
    <w:rsid w:val="00C15E16"/>
    <w:rsid w:val="00C2340F"/>
    <w:rsid w:val="00C34E93"/>
    <w:rsid w:val="00C44DFE"/>
    <w:rsid w:val="00C457E1"/>
    <w:rsid w:val="00C57DF7"/>
    <w:rsid w:val="00C602F7"/>
    <w:rsid w:val="00CB2E06"/>
    <w:rsid w:val="00CE674C"/>
    <w:rsid w:val="00D222E9"/>
    <w:rsid w:val="00D607F1"/>
    <w:rsid w:val="00D70E8E"/>
    <w:rsid w:val="00D72B02"/>
    <w:rsid w:val="00D83411"/>
    <w:rsid w:val="00E41F91"/>
    <w:rsid w:val="00E44838"/>
    <w:rsid w:val="00E45545"/>
    <w:rsid w:val="00E92259"/>
    <w:rsid w:val="00EA56A2"/>
    <w:rsid w:val="00EB20E3"/>
    <w:rsid w:val="00EE2442"/>
    <w:rsid w:val="00F062A5"/>
    <w:rsid w:val="00F150BB"/>
    <w:rsid w:val="00F37507"/>
    <w:rsid w:val="00F50A58"/>
    <w:rsid w:val="00F72798"/>
    <w:rsid w:val="00FA49AB"/>
    <w:rsid w:val="00FC1E49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uiPriority w:val="99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B04809"/>
    <w:rPr>
      <w:rFonts w:ascii="Times New Roman" w:eastAsia="Times New Roman" w:hAnsi="Times New Roman" w:cs="Times New Roman"/>
      <w:b/>
      <w:bCs/>
      <w:spacing w:val="-1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B04809"/>
    <w:rPr>
      <w:rFonts w:ascii="Times New Roman" w:eastAsia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313pt">
    <w:name w:val="Основной текст (3) + 13 pt"/>
    <w:basedOn w:val="3"/>
    <w:uiPriority w:val="99"/>
    <w:rsid w:val="00B04809"/>
    <w:rPr>
      <w:rFonts w:ascii="Times New Roman" w:eastAsia="Times New Roman" w:hAnsi="Times New Roman" w:cs="Times New Roman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B04809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uiPriority w:val="99"/>
    <w:rsid w:val="00B04809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Normal"/>
    <w:uiPriority w:val="99"/>
    <w:rsid w:val="00B04809"/>
    <w:pPr>
      <w:widowControl w:val="0"/>
      <w:shd w:val="clear" w:color="auto" w:fill="FFFFFF"/>
      <w:spacing w:before="300" w:line="317" w:lineRule="exact"/>
      <w:ind w:firstLine="980"/>
      <w:jc w:val="both"/>
    </w:pPr>
    <w:rPr>
      <w:rFonts w:eastAsia="Arial Unicode MS"/>
      <w:b/>
      <w:bCs/>
      <w:sz w:val="28"/>
      <w:szCs w:val="28"/>
    </w:rPr>
  </w:style>
  <w:style w:type="paragraph" w:customStyle="1" w:styleId="41">
    <w:name w:val="Основной текст (4)"/>
    <w:basedOn w:val="Normal"/>
    <w:link w:val="4"/>
    <w:uiPriority w:val="99"/>
    <w:rsid w:val="00B04809"/>
    <w:pPr>
      <w:widowControl w:val="0"/>
      <w:shd w:val="clear" w:color="auto" w:fill="FFFFFF"/>
      <w:spacing w:line="317" w:lineRule="exact"/>
      <w:ind w:firstLine="840"/>
      <w:jc w:val="both"/>
    </w:pPr>
    <w:rPr>
      <w:rFonts w:eastAsiaTheme="minorHAnsi"/>
      <w:b/>
      <w:bCs/>
      <w:i/>
      <w:iCs/>
      <w:sz w:val="28"/>
      <w:szCs w:val="28"/>
      <w:lang w:eastAsia="en-US"/>
    </w:rPr>
  </w:style>
  <w:style w:type="character" w:customStyle="1" w:styleId="a2">
    <w:name w:val="Подпись к таблице_"/>
    <w:basedOn w:val="DefaultParagraphFont"/>
    <w:link w:val="a3"/>
    <w:rsid w:val="005F7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Normal"/>
    <w:link w:val="a2"/>
    <w:rsid w:val="005F792E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5Exact">
    <w:name w:val="Основной текст (5) Exact"/>
    <w:basedOn w:val="DefaultParagraphFont"/>
    <w:uiPriority w:val="99"/>
    <w:rsid w:val="00836D8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Колонтитул_"/>
    <w:basedOn w:val="DefaultParagraphFont"/>
    <w:link w:val="12"/>
    <w:uiPriority w:val="99"/>
    <w:rsid w:val="00836D87"/>
    <w:rPr>
      <w:rFonts w:ascii="Verdana" w:hAnsi="Verdana" w:cs="Verdana"/>
      <w:sz w:val="21"/>
      <w:szCs w:val="21"/>
      <w:shd w:val="clear" w:color="auto" w:fill="FFFFFF"/>
    </w:rPr>
  </w:style>
  <w:style w:type="character" w:customStyle="1" w:styleId="a5">
    <w:name w:val="Колонтитул"/>
    <w:basedOn w:val="a4"/>
    <w:uiPriority w:val="99"/>
    <w:rsid w:val="00836D87"/>
    <w:rPr>
      <w:rFonts w:ascii="Verdana" w:hAnsi="Verdana" w:cs="Verdana"/>
      <w:sz w:val="21"/>
      <w:szCs w:val="21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836D87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0pt">
    <w:name w:val="Колонтитул + Интервал 0 pt"/>
    <w:basedOn w:val="a4"/>
    <w:uiPriority w:val="99"/>
    <w:rsid w:val="00836D87"/>
    <w:rPr>
      <w:rFonts w:ascii="Verdana" w:hAnsi="Verdana" w:cs="Verdana"/>
      <w:spacing w:val="-10"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836D87"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BookmanOldStyle">
    <w:name w:val="Основной текст (2) + Bookman Old Style"/>
    <w:aliases w:val="5 pt,7,Курсив"/>
    <w:basedOn w:val="2"/>
    <w:uiPriority w:val="99"/>
    <w:rsid w:val="00836D87"/>
    <w:rPr>
      <w:rFonts w:ascii="Bookman Old Style" w:eastAsia="Times New Roman" w:hAnsi="Bookman Old Style" w:cs="Bookman Old Style"/>
      <w:i/>
      <w:iCs/>
      <w:sz w:val="15"/>
      <w:szCs w:val="15"/>
      <w:u w:val="none"/>
      <w:shd w:val="clear" w:color="auto" w:fill="FFFFFF"/>
    </w:rPr>
  </w:style>
  <w:style w:type="character" w:customStyle="1" w:styleId="2Cambria">
    <w:name w:val="Основной текст (2) + Cambria"/>
    <w:aliases w:val="10 pt,Курсив4"/>
    <w:basedOn w:val="2"/>
    <w:uiPriority w:val="99"/>
    <w:rsid w:val="00836D87"/>
    <w:rPr>
      <w:rFonts w:ascii="Cambria" w:eastAsia="Times New Roman" w:hAnsi="Cambria" w:cs="Cambria"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2Cambria3">
    <w:name w:val="Основной текст (2) + Cambria3"/>
    <w:aliases w:val="10 pt3,Курсив3"/>
    <w:basedOn w:val="2"/>
    <w:uiPriority w:val="99"/>
    <w:rsid w:val="00836D87"/>
    <w:rPr>
      <w:rFonts w:ascii="Cambria" w:eastAsia="Times New Roman" w:hAnsi="Cambria" w:cs="Cambria"/>
      <w:i/>
      <w:iCs/>
      <w:sz w:val="20"/>
      <w:szCs w:val="20"/>
      <w:u w:val="none"/>
      <w:shd w:val="clear" w:color="auto" w:fill="FFFFFF"/>
      <w:lang w:val="en-US" w:eastAsia="en-US"/>
    </w:rPr>
  </w:style>
  <w:style w:type="paragraph" w:customStyle="1" w:styleId="12">
    <w:name w:val="Колонтитул1"/>
    <w:basedOn w:val="Normal"/>
    <w:link w:val="a4"/>
    <w:uiPriority w:val="99"/>
    <w:rsid w:val="00836D87"/>
    <w:pPr>
      <w:widowControl w:val="0"/>
      <w:shd w:val="clear" w:color="auto" w:fill="FFFFFF"/>
      <w:spacing w:line="240" w:lineRule="atLeast"/>
    </w:pPr>
    <w:rPr>
      <w:rFonts w:ascii="Verdana" w:hAnsi="Verdana" w:eastAsiaTheme="minorHAnsi" w:cs="Verdana"/>
      <w:sz w:val="21"/>
      <w:szCs w:val="21"/>
      <w:lang w:eastAsia="en-US"/>
    </w:rPr>
  </w:style>
  <w:style w:type="paragraph" w:styleId="Header">
    <w:name w:val="header"/>
    <w:basedOn w:val="Normal"/>
    <w:link w:val="a6"/>
    <w:uiPriority w:val="99"/>
    <w:unhideWhenUsed/>
    <w:rsid w:val="0093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936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7"/>
    <w:uiPriority w:val="99"/>
    <w:unhideWhenUsed/>
    <w:rsid w:val="00936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rsid w:val="009363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ambria1">
    <w:name w:val="Основной текст (2) + Cambria1"/>
    <w:aliases w:val="10 pt1,Интервал 2 pt,Курсив1"/>
    <w:basedOn w:val="2"/>
    <w:uiPriority w:val="99"/>
    <w:rsid w:val="00845470"/>
    <w:rPr>
      <w:rFonts w:ascii="Cambria" w:eastAsia="Times New Roman" w:hAnsi="Cambria" w:cs="Cambria"/>
      <w:i/>
      <w:iCs/>
      <w:spacing w:val="4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3CCC-CA54-41A1-A6C3-40A9D87A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