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1-54-1/2019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Гриненко Ю.Н.,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Немирова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Немирова Ивана Вячеславовича,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(полное) общее образование, без постоянного источника доходов, холостого, не имеющего на иждивении несовершеннолетних детей, ранее не судимого,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ч. 1 ст. 112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Немиров И.В., умышленно причинил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при следующих обстоятельствах.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23 часа 00 минут, Немиров 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квартире, расположенной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внезапно возникшей ссоры с </w:t>
      </w:r>
      <w:r>
        <w:rPr>
          <w:rFonts w:ascii="Times New Roman" w:eastAsia="Times New Roman" w:hAnsi="Times New Roman" w:cs="Times New Roman"/>
          <w:sz w:val="28"/>
          <w:szCs w:val="28"/>
        </w:rPr>
        <w:t>Башлаевым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возникшей на почве личных неприязненных отношений, имея умысел на причинение последнему вреда здоровью, осознавая общественную опасность своих действий, предвидя возможность наступления общественно-опасных последствий, и желая их наступления, умышленно нанес несколько ударов кулаком в область подбородка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причинив последнему, 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судебно-медицинского эксперта № 731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телесное повреждение в виде двухстороннего перелома нижней челюсти в области угла нижней челюсти справа, ментальный слева без смещения, подтвержденный рентгенологическим исследованием, клиническими данными, объективным осмотром врача челюстно-лицевого хирурга, которые влекут за собой длительное расстройство здоровья продолжительностью свыше трех недель (более 21 дня) и согласно п.7.1 Приказа Министерства здравоохранения и социального развития РФ № 194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Медицинских критериев определения степени тяжести вреда, причиненного здоровью человека», расценивается как повреждение, причинившее вред здоровью средней тяжести.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 не явился, направил в суд заявление о прекращении уголовного дела в связи с примирением. В заявлении указывает на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никаких претензий к подсудимому не имеет, поскольку примирился с подсудимым.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заявление направлено начальником отдела </w:t>
      </w:r>
      <w:r>
        <w:rPr>
          <w:rFonts w:ascii="Times New Roman" w:eastAsia="Times New Roman" w:hAnsi="Times New Roman" w:cs="Times New Roman"/>
          <w:sz w:val="28"/>
          <w:szCs w:val="28"/>
        </w:rPr>
        <w:t>спецучета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ИК-1 УФСИН России по Республике Крым и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потерпевший отбывает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Немиров И.В. свою вину в совершенном преступлении признал полностью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 адвокат Гриненко Ю.Н. поддержал позицию своего подзащитного, считает, что данное ходатайство не противоречит его интересам.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Преступление, совершенное Немировым И.В. и предусмотренное ч.1 ст. 112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подсудимый Немиров И.В. чистосердечно раскаялся в содеянном, ранее не судим, на досудебном следствии заявил о рассмотрении дела в особом порядке, потерпевший претензий к нему не имеет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Немирова Ивана Вячеславовича, </w:t>
      </w:r>
      <w:r>
        <w:rPr>
          <w:rStyle w:val="cat-PassportDatagrp-19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ч.1 ст.112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подсудимого с потерпевшим,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Немирова Ивана Вячеславовича, </w:t>
      </w:r>
      <w:r>
        <w:rPr>
          <w:rStyle w:val="cat-PassportDatagrp-19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Немирова И.В.,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оказание юридической помощи при его участии на стадии судебного разбирательства, подлежат возмещению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бюджета.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PassportDatagrp-19rplc-26">
    <w:name w:val="cat-PassportData grp-19 rplc-26"/>
    <w:basedOn w:val="DefaultParagraphFont"/>
  </w:style>
  <w:style w:type="character" w:customStyle="1" w:styleId="cat-PassportDatagrp-19rplc-29">
    <w:name w:val="cat-PassportData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