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№1-54-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keepNext/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</w:t>
      </w:r>
      <w:r>
        <w:rPr>
          <w:rStyle w:val="cat-PhoneNumbergrp-71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72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2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</w:t>
      </w:r>
      <w:r>
        <w:rPr>
          <w:rStyle w:val="cat-FIOgrp-27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9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подсудимого адвоката </w:t>
      </w:r>
      <w:r>
        <w:rPr>
          <w:rStyle w:val="cat-FIOgrp-30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FIOgrp-31rplc-11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5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с основным общим образованием, холостого</w:t>
      </w:r>
      <w:r>
        <w:rPr>
          <w:rFonts w:ascii="Times New Roman" w:eastAsia="Times New Roman" w:hAnsi="Times New Roman" w:cs="Times New Roman"/>
          <w:sz w:val="28"/>
          <w:szCs w:val="28"/>
        </w:rPr>
        <w:t>, имеющего на иждивении двоих несовершеннолетних детей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1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состоящего на воинском учете, ранее не судимого, зарегистрированного и фактически проживающего по адресу: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ст. 322.3, ст.322.3, УК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FIOgrp-32rplc-16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53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с </w:t>
      </w:r>
      <w:r>
        <w:rPr>
          <w:rFonts w:ascii="Times New Roman" w:eastAsia="Times New Roman" w:hAnsi="Times New Roman" w:cs="Times New Roman"/>
          <w:sz w:val="28"/>
          <w:szCs w:val="28"/>
        </w:rPr>
        <w:t>высшим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>замужней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пенсионерки,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состояще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воинском учете, ранее не 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ч. 4 ст. 33,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322.3,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4 ст. 33, </w:t>
      </w:r>
      <w:r>
        <w:rPr>
          <w:rFonts w:ascii="Times New Roman" w:eastAsia="Times New Roman" w:hAnsi="Times New Roman" w:cs="Times New Roman"/>
          <w:sz w:val="28"/>
          <w:szCs w:val="28"/>
        </w:rPr>
        <w:t>ст.322.3,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Style w:val="cat-FIOgrp-33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 фиктивно постановил на учет иностранных граждан по месту пребывания в Российской Федерации, при следующих обстоятельствах: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Dategrp-9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54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достоверно зная </w:t>
      </w:r>
      <w:r>
        <w:rPr>
          <w:rFonts w:ascii="Times New Roman" w:eastAsia="Times New Roman" w:hAnsi="Times New Roman" w:cs="Times New Roman"/>
          <w:sz w:val="28"/>
          <w:szCs w:val="28"/>
        </w:rPr>
        <w:t>о необходимости уведомлять органы миграционного контроля о месте пребывания иностранных граждан с целью соблюдения ими установленного порядка регистрации, передвижения и выбора места жительства, имея умысел на фиктивную постановку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миграционный учет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иностранных граждан Узбекистана Махмудова </w:t>
      </w:r>
      <w:r>
        <w:rPr>
          <w:rFonts w:ascii="Times New Roman" w:eastAsia="Times New Roman" w:hAnsi="Times New Roman" w:cs="Times New Roman"/>
          <w:sz w:val="28"/>
          <w:szCs w:val="28"/>
        </w:rPr>
        <w:t>Бахтийора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5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FIOgrp-34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6rplc-2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обратилась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своему знакомому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Сейтжелилову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являюще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домовладения, 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2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просьбой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осуществить </w:t>
      </w:r>
      <w:r>
        <w:rPr>
          <w:rFonts w:ascii="Times New Roman" w:eastAsia="Times New Roman" w:hAnsi="Times New Roman" w:cs="Times New Roman"/>
          <w:sz w:val="28"/>
          <w:szCs w:val="28"/>
        </w:rPr>
        <w:t>фиктивную постановку на миграционный учет вышеуказанных иностранных граждан Узбекистана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денежное вознаграждение в размере </w:t>
      </w:r>
      <w:r>
        <w:rPr>
          <w:rStyle w:val="cat-Sumgrp-48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каждого,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склонив тем самым </w:t>
      </w:r>
      <w:r>
        <w:rPr>
          <w:rStyle w:val="cat-FIOgrp-2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hyperlink r:id="rId4" w:anchor="dst10025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иктивной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постановк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 учет иностранных гражданин по месту пребывания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а именно подстрекательство.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33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согласился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и, действуя в соучастии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последней, преследуя корыстные мотивы, </w:t>
      </w:r>
      <w:r>
        <w:rPr>
          <w:rFonts w:ascii="Times New Roman" w:eastAsia="Times New Roman" w:hAnsi="Times New Roman" w:cs="Times New Roman"/>
          <w:sz w:val="28"/>
          <w:szCs w:val="28"/>
        </w:rPr>
        <w:t>имея умысел, направленный на фиктивную постановку на миграционный учет иностранных граждан, то есть, осознавая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общественную 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своих действий, предвидя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наступления общественно опасных последствий, и желая их наступления, в нарушение требований п. 23, 25 ч. 3 Постановления Правительства РФ от </w:t>
      </w:r>
      <w:r>
        <w:rPr>
          <w:rStyle w:val="cat-Dategrp-10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порядке осуществления миграционного учёта иностранных граждан и лиц без гражданства в Российской Федерации», п. 6 ст. 2, ст. 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1 ст. 22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«О миграционном учёте иностранных граждан и лиц без гражданства в Российской Федерации»,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осуществил фиктивную постановку на учет иностранных граждан Узбекистана.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Махмудова </w:t>
      </w:r>
      <w:r>
        <w:rPr>
          <w:rFonts w:ascii="Times New Roman" w:eastAsia="Times New Roman" w:hAnsi="Times New Roman" w:cs="Times New Roman"/>
          <w:sz w:val="28"/>
          <w:szCs w:val="28"/>
        </w:rPr>
        <w:t>Бахтийора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7rplc-3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4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8rplc-3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пребывания в Российской Федерации путем передачи в соответствующие органы уведомлений о прибытии иностранных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содержащих недостоверную информацию.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Style w:val="cat-FIOgrp-33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13.00 часов, находясь в отделе по вопросам миграции ОМВД России по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6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из корыстных побуждений, действуя совместно с </w:t>
      </w:r>
      <w:r>
        <w:rPr>
          <w:rStyle w:val="cat-FIOgrp-29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внесли заведомо ложные сведения в бланки уведомления о прибытии иностранных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Узбекистана Махмудова </w:t>
      </w:r>
      <w:r>
        <w:rPr>
          <w:rFonts w:ascii="Times New Roman" w:eastAsia="Times New Roman" w:hAnsi="Times New Roman" w:cs="Times New Roman"/>
          <w:sz w:val="28"/>
          <w:szCs w:val="28"/>
        </w:rPr>
        <w:t>Бахтийора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7rplc-4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4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8rplc-4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место пребывания, форма которого предусмотрена п. 23 Постановления Правительства РФ от </w:t>
      </w:r>
      <w:r>
        <w:rPr>
          <w:rStyle w:val="cat-Dategrp-10rplc-4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 «О порядке осуществления миграционного учета иностранных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лиц без гражданства в Российской Федерации», заверив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сведений и согласие на временное нахождение у него иностранных граждан своей подписью на оборотной стороне уведомлений о прибытии, при этом достоверно зная, что вышеуказанные иностранные граждане Узбекистана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адресу постановки на учет,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пребывать не будут.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</w:t>
      </w:r>
      <w:r>
        <w:rPr>
          <w:rStyle w:val="cat-FIOgrp-33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исполнение своего преступного умысла, направленного на осуществление фиктивной постановки на миграционный учет иностранных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гражданин, непосредственно предоставил заполненные бланки уведомлений о прибытии специалисту-эксперту отдела по вопросам миграции ОМВД России по </w:t>
      </w:r>
      <w:r>
        <w:rPr>
          <w:rStyle w:val="cat-Addressgrp-5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6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которых были осуществлены постановки на миграционный учет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иностранных граждан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Махмудова </w:t>
      </w:r>
      <w:r>
        <w:rPr>
          <w:rFonts w:ascii="Times New Roman" w:eastAsia="Times New Roman" w:hAnsi="Times New Roman" w:cs="Times New Roman"/>
          <w:sz w:val="28"/>
          <w:szCs w:val="28"/>
        </w:rPr>
        <w:t>Бахтийора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</w:t>
      </w:r>
      <w:r>
        <w:rPr>
          <w:rStyle w:val="cat-Dategrp-12rplc-5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3rplc-5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4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</w:t>
      </w:r>
      <w:r>
        <w:rPr>
          <w:rStyle w:val="cat-Dategrp-12rplc-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4rplc-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домовладении, принадлежащем на праве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</w:t>
      </w:r>
      <w:r>
        <w:rPr>
          <w:rStyle w:val="cat-FIOgrp-28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расположенном по адресу: </w:t>
      </w:r>
      <w:r>
        <w:rPr>
          <w:rStyle w:val="cat-Addressgrp-4rplc-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 </w:t>
      </w:r>
      <w:r>
        <w:rPr>
          <w:rStyle w:val="cat-FIOgrp-33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получил от вышеуказанных иностранных граждан денежные средства в сумме </w:t>
      </w:r>
      <w:r>
        <w:rPr>
          <w:rStyle w:val="cat-Sumgrp-49rplc-6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которыми распорядился по своему личному усмотрению.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33rplc-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FIOgrp-29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нарушили требования ч. 3 ст. 7 ФЗ от </w:t>
      </w:r>
      <w:r>
        <w:rPr>
          <w:rStyle w:val="cat-Dategrp-11rplc-6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 возможности отдел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вопросам миграции ОМВД России по </w:t>
      </w:r>
      <w:r>
        <w:rPr>
          <w:rStyle w:val="cat-Addressgrp-5rplc-6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органы, отслеживающие исполнение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 гражданами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миграционного учета, и их передвижениями на </w:t>
      </w:r>
      <w:r>
        <w:rPr>
          <w:rStyle w:val="cat-Addressgrp-7rplc-6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5rplc-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9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достоверно зная </w:t>
      </w:r>
      <w:r>
        <w:rPr>
          <w:rFonts w:ascii="Times New Roman" w:eastAsia="Times New Roman" w:hAnsi="Times New Roman" w:cs="Times New Roman"/>
          <w:sz w:val="28"/>
          <w:szCs w:val="28"/>
        </w:rPr>
        <w:t>о необходимости уведомлять органы миграционного контроля о месте пребывания иностранных граждан с целью соблюдения ими установленного порядка регистрации, передвижения и выбора места жительства, имея умысел на фиктивную постановку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миграционный учет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иностранных граждан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Тошпулатова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Арабжона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Адхамжоновича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9rplc-6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Мараджабова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Махбубжона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0rplc-6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7rplc-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1rplc-7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Ашуралиева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Иззатжона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2rplc-7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8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Толибжона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63rplc-7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обратилась к своему знакомому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8rplc-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являюще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домовладения, 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2rplc-7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просьбой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осуществить </w:t>
      </w:r>
      <w:r>
        <w:rPr>
          <w:rFonts w:ascii="Times New Roman" w:eastAsia="Times New Roman" w:hAnsi="Times New Roman" w:cs="Times New Roman"/>
          <w:sz w:val="28"/>
          <w:szCs w:val="28"/>
        </w:rPr>
        <w:t>фиктивную постановку на миграционный учет вышеуказанных иностранных граждан Узбекистана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денежное вознаграждение в размере </w:t>
      </w:r>
      <w:r>
        <w:rPr>
          <w:rStyle w:val="cat-Sumgrp-48rplc-7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каждого,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склонив тем самым </w:t>
      </w:r>
      <w:r>
        <w:rPr>
          <w:rStyle w:val="cat-FIOgrp-28rplc-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hyperlink r:id="rId4" w:anchor="dst10025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иктивной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постановк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 учет иностранных гражданин по месту пребывания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а именно подстрекательство.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33rplc-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согласился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9rplc-8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и, действуя в соучастии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последней, преследуя корыстные мотивы, </w:t>
      </w:r>
      <w:r>
        <w:rPr>
          <w:rFonts w:ascii="Times New Roman" w:eastAsia="Times New Roman" w:hAnsi="Times New Roman" w:cs="Times New Roman"/>
          <w:sz w:val="28"/>
          <w:szCs w:val="28"/>
        </w:rPr>
        <w:t>имея умысел, направленный на фиктивную постановку на миграционный учет иностранных граждан, то есть, осознавая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общественную 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своих действий, предвидя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наступления общественно опасных последствий, и желая их наступления, в нарушение требований п. 23, 25 ч. 3 Постановления Правительства РФ от </w:t>
      </w:r>
      <w:r>
        <w:rPr>
          <w:rStyle w:val="cat-Dategrp-10rplc-8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порядке осуществления миграционного учёта иностранных граждан и лиц без гражданства в Российской Федерации», п. 6 ст. 2, ст. 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1 ст. 22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8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«О миграционном учёте иностранных граждан и лиц без гражданства в Российской Федерации», осуществил фиктивную постановку на учет иностранных граждан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Тошпулатова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Арабжона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Адхамжоновича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4rplc-8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Мараджабова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Махбубжона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5rplc-8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7rplc-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6rplc-8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Ашуралиева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Иззатжона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6rplc-8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8rplc-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Толибжона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67rplc-8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пребывания в Российской Федерации путем передачи в соответствующие органы уведомлений о прибытии иностранных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9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содержащих недостоверную информацию.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Style w:val="cat-FIOgrp-33rplc-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7rplc-9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13.00 часов, находясь в отделе по вопросам миграции ОМВД России по </w:t>
      </w:r>
      <w:r>
        <w:rPr>
          <w:rStyle w:val="cat-Addressgrp-5rplc-9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6rplc-9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из корыстных побуждений, действуя совместно с </w:t>
      </w:r>
      <w:r>
        <w:rPr>
          <w:rStyle w:val="cat-FIOgrp-29rplc-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внесли заведомо ложные сведения в бланки уведомления о прибытии иностранных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Тошпулатова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Арабжона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Адхамжоновича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4rplc-9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Мараджабова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Махбубжона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5rplc-9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7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6rplc-9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Ашуралиева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Иззатжона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6rplc-10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8rplc-10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Толибжона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67rplc-10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пребывания, форма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предусмотрена п. 23 Постановления Правительства РФ от </w:t>
      </w:r>
      <w:r>
        <w:rPr>
          <w:rStyle w:val="cat-Dategrp-10rplc-10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 «О порядке осуществления миграционного учета иностранных граждан и лиц без гражданства в Российской Федерации», заверив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сведений и согласие на временное нахождение у него иностранных граждан своей подписью на оборотной стороне уведомлений о прибытии, при этом достоверно зная, что вышеуказанные иностранные граждане Узбекистана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адресу постановки на учет,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пребывать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</w:t>
      </w:r>
      <w:r>
        <w:rPr>
          <w:rStyle w:val="cat-FIOgrp-33rplc-10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исполнение своего преступного умысла, направленного на осуществление фиктивной постановки на миграционный учет иностранных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гражданин, непосредственно предоставил заполненные бланки уведомления о прибытии специалисту-эксперту отдела по вопросам миграции ОМВД России по </w:t>
      </w:r>
      <w:r>
        <w:rPr>
          <w:rStyle w:val="cat-Addressgrp-5rplc-10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6rplc-10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которых были осуществлены постановки на миграционный учет 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иностранных граждан Узбекистана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Тошпулатова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Арабжона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Адхамжоновича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8rplc-10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Dategrp-19rplc-10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Мараджабова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Махбубжона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8rplc-10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0rplc-1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7rplc-1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8rplc-1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1rplc-1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Ашуралиева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Иззатжона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8rplc-1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1rplc-1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,., </w:t>
      </w:r>
      <w:r>
        <w:rPr>
          <w:rStyle w:val="cat-FIOgrp-38rplc-1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Толибжона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в период времени с </w:t>
      </w:r>
      <w:r>
        <w:rPr>
          <w:rStyle w:val="cat-Dategrp-18rplc-1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2rplc-1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домовладение, принадлежащем на праве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</w:t>
      </w:r>
      <w:r>
        <w:rPr>
          <w:rStyle w:val="cat-FIOgrp-28rplc-1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расположенном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 </w:t>
      </w:r>
      <w:r>
        <w:rPr>
          <w:rStyle w:val="cat-FIOgrp-33rplc-1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получил от вышеуказанных иностранных граждан денежные средства в сумме </w:t>
      </w:r>
      <w:r>
        <w:rPr>
          <w:rStyle w:val="cat-Sumgrp-50rplc-1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которыми распорядился по своему личному усмотрению.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33rplc-1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FIOgrp-29rplc-1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нарушили требования ч. 3 ст. 7 ФЗ от </w:t>
      </w:r>
      <w:r>
        <w:rPr>
          <w:rStyle w:val="cat-Dategrp-11rplc-1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 возможности отдел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вопросам миграции ОМВД России по </w:t>
      </w:r>
      <w:r>
        <w:rPr>
          <w:rStyle w:val="cat-Addressgrp-5rplc-1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органы, отслеживающие исполнение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 гражданами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миграционного учета, и их передвижениями на </w:t>
      </w:r>
      <w:r>
        <w:rPr>
          <w:rStyle w:val="cat-Addressgrp-7rplc-1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Style w:val="cat-FIOgrp-29rplc-1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в подстрекательстве в фиктивной постановке на учет иностранного гражданина по месту пребывания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выразившееся в склонении другого лица к совершению преступления, путем уговора и подкупа, совершенного при следующих обстоятельствах: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Dategrp-9rplc-1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9rplc-1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достоверно зная о необходимости уведомлять органы миграционного контроля о месте пребывания иностранных граждан с целью соблюдения ими установленного порядка регистрации, передвижения и выбора места жительства, имея умысел на фиктивную постановку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миграционный учет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иностранных граждан Узбекистана Махмудова </w:t>
      </w:r>
      <w:r>
        <w:rPr>
          <w:rFonts w:ascii="Times New Roman" w:eastAsia="Times New Roman" w:hAnsi="Times New Roman" w:cs="Times New Roman"/>
          <w:sz w:val="28"/>
          <w:szCs w:val="28"/>
        </w:rPr>
        <w:t>Бахтийора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7rplc-13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4rplc-1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8rplc-13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обратилась к своему знакомому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Сейтжелилову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5rplc-1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4rplc-1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68rplc-13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являющемуся собственником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домовладения, 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2rplc-1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просьбой осуществить фиктивную постановку на миграционный учет вышеуказанных иностранных граждан Узбекистана за денежное вознаграждение в размере </w:t>
      </w:r>
      <w:r>
        <w:rPr>
          <w:rStyle w:val="cat-Sumgrp-48rplc-1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каждого,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скло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нив тем самым </w:t>
      </w:r>
      <w:r>
        <w:rPr>
          <w:rStyle w:val="cat-FIOgrp-28rplc-1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фиктивной постановки на учет иностранных гражданин по месту пребывания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а именно подстрекательство.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33rplc-1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согласился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9rplc-1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и, действуя в соучастии с последней, преследуя корыстные мотивы, имея умысел, направленный на фиктивную постановку на миграционный учет иностранных граждан, то есть, осознавая общественную опасность своих действий, предвидя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наступления общественно опасных последствий, и желая их наступления, в нарушение требований п. 23, 25 ч. 3 Постановления Правительства РФ от </w:t>
      </w:r>
      <w:r>
        <w:rPr>
          <w:rStyle w:val="cat-Dategrp-10rplc-1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порядке осуществления миграционного учёта иностранных граждан и лиц без гражданства в Российской Федерации», п. 6 ст. 2, ст. 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22 Федерального закона от </w:t>
      </w:r>
      <w:r>
        <w:rPr>
          <w:rStyle w:val="cat-Dategrp-11rplc-1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«О миграционном учёте иностранных граждан и лиц без гражданства в Российской Федерации», осуществил фиктивную постановку на учет иностранных граждан Узбекистана.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Махмудова </w:t>
      </w:r>
      <w:r>
        <w:rPr>
          <w:rFonts w:ascii="Times New Roman" w:eastAsia="Times New Roman" w:hAnsi="Times New Roman" w:cs="Times New Roman"/>
          <w:sz w:val="28"/>
          <w:szCs w:val="28"/>
        </w:rPr>
        <w:t>Бахтийора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7rplc-14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4rplc-1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8rplc-14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пребывания в Российской Федерации путем передачи в соответствующие органы уведомлений о прибытии иностранных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содержащих недостоверную информацию.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Style w:val="cat-FIOgrp-33rplc-1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2rplc-14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13.00 часов, находясь в отделе по вопросам миграции ОМВД России по </w:t>
      </w:r>
      <w:r>
        <w:rPr>
          <w:rStyle w:val="cat-Addressgrp-5rplc-1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6rplc-1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из корыстных побуждений, действуя совместно с </w:t>
      </w:r>
      <w:r>
        <w:rPr>
          <w:rStyle w:val="cat-FIOgrp-29rplc-1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внесли заведомо ложные сведения в бланки уведомления о прибытии иностранных граждан Узбекистана Махмудова </w:t>
      </w:r>
      <w:r>
        <w:rPr>
          <w:rFonts w:ascii="Times New Roman" w:eastAsia="Times New Roman" w:hAnsi="Times New Roman" w:cs="Times New Roman"/>
          <w:sz w:val="28"/>
          <w:szCs w:val="28"/>
        </w:rPr>
        <w:t>Бахтийора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7rplc-15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4rplc-1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8rplc-15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место пребывания, форма которого предусмотрена п. 23 Постановления Правительства РФ от </w:t>
      </w:r>
      <w:r>
        <w:rPr>
          <w:rStyle w:val="cat-Dategrp-10rplc-1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 «О порядке осуществления миграционного учета иностранных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лиц без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гражданства в Российской Федерации», заверив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сведений и согласие на временное нахождение у него иностранных граждан своей подписью на оборотной стороне уведомлений о прибытии, при этом достоверно зная, что вышеуказанные иностранные граждане Узбекистана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адресу постановки на учет,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пребывать не будут.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</w:t>
      </w:r>
      <w:r>
        <w:rPr>
          <w:rStyle w:val="cat-FIOgrp-33rplc-1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исполнение своего преступного умысла, направленного на осуществление фиктивной постановки на миграционный учет иностранных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гражданин, непосредственно предоставил заполненные бланки уведомления о прибытии специалисту-эксперту отдела по вопросам миграции ОМВД России по </w:t>
      </w:r>
      <w:r>
        <w:rPr>
          <w:rStyle w:val="cat-Addressgrp-5rplc-1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6rplc-1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которых были осуществлены постановки на миграционный учет иностранных граждан Узбекистана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Махмудова </w:t>
      </w:r>
      <w:r>
        <w:rPr>
          <w:rFonts w:ascii="Times New Roman" w:eastAsia="Times New Roman" w:hAnsi="Times New Roman" w:cs="Times New Roman"/>
          <w:sz w:val="28"/>
          <w:szCs w:val="28"/>
        </w:rPr>
        <w:t>Бахтийора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</w:t>
      </w:r>
      <w:r>
        <w:rPr>
          <w:rStyle w:val="cat-Dategrp-12rplc-16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3rplc-1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4rplc-1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</w:t>
      </w:r>
      <w:r>
        <w:rPr>
          <w:rStyle w:val="cat-Dategrp-12rplc-16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4rplc-16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домовладении, принадлежащем на 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</w:t>
      </w:r>
      <w:r>
        <w:rPr>
          <w:rStyle w:val="cat-FIOgrp-28rplc-1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4rplc-16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чего </w:t>
      </w:r>
      <w:r>
        <w:rPr>
          <w:rStyle w:val="cat-FIOgrp-33rplc-1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получил от вышеуказанных иностранных граждан денежные средства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49rplc-16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которыми распорядился по своему личному усмотрению.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33rplc-1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FIOgrp-29rplc-1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нарушили требования ч. 3 ст. 7 ФЗ от </w:t>
      </w:r>
      <w:r>
        <w:rPr>
          <w:rStyle w:val="cat-Dategrp-11rplc-17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 возможности отдел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вопросам миграции ОМВД России по </w:t>
      </w:r>
      <w:r>
        <w:rPr>
          <w:rStyle w:val="cat-Addressgrp-5rplc-17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органы, отслеживающие исполнение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гражданами правил миграционного учета, и их передвижениями на </w:t>
      </w:r>
      <w:r>
        <w:rPr>
          <w:rStyle w:val="cat-Addressgrp-7rplc-17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Кроме того,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5rplc-17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9rplc-1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достоверно зная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необходимости уведомлять органы миграционного контроля о месте пребывания иностранных граждан с целью соблюдения ими установленного порядка регистрации, передвижения и выбора места жительства, имея умысел на фиктивную постановку на миграционный учет иностранных граждан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Тошпулатова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Арабжона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Адхамжоновича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4rplc-17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Мараджабова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Махбубжона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5rplc-17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7rplc-1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6rplc-17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Ашуралиева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Иззатжона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6rplc-18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8rplc-1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Толибжона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67rplc-18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обратилась к своему знакомому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Сейтжелилову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5rplc-1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4rplc-1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68rplc-18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являющемуся собственником домовладения, расположенного по адресу: </w:t>
      </w:r>
      <w:r>
        <w:rPr>
          <w:rStyle w:val="cat-Addressgrp-2rplc-18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просьбой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осуществить </w:t>
      </w:r>
      <w:r>
        <w:rPr>
          <w:rFonts w:ascii="Times New Roman" w:eastAsia="Times New Roman" w:hAnsi="Times New Roman" w:cs="Times New Roman"/>
          <w:sz w:val="28"/>
          <w:szCs w:val="28"/>
        </w:rPr>
        <w:t>фиктивную постановку на миграционный учет вышеуказанных иностранных граждан Узбекистана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денежное вознаграждение в размере </w:t>
      </w:r>
      <w:r>
        <w:rPr>
          <w:rStyle w:val="cat-Sumgrp-48rplc-18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каждого,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склонив тем самым </w:t>
      </w:r>
      <w:r>
        <w:rPr>
          <w:rStyle w:val="cat-FIOgrp-28rplc-1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hyperlink r:id="rId4" w:anchor="dst10025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иктивной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постановк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учет иностранных гражданин по месту пребывания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а именно подстрекательство.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33rplc-1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согласился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9rplc-1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и, действуя в соучастии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последней, преследуя корыстные мотивы, </w:t>
      </w:r>
      <w:r>
        <w:rPr>
          <w:rFonts w:ascii="Times New Roman" w:eastAsia="Times New Roman" w:hAnsi="Times New Roman" w:cs="Times New Roman"/>
          <w:sz w:val="28"/>
          <w:szCs w:val="28"/>
        </w:rPr>
        <w:t>имея умысел, направленный на фиктивную постановку на миграционный учет иностранных граждан, то есть, осознавая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общественную 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своих действий, предвидя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наступления общественно опасных последствий, и желая их наступления, в нарушение требований п. 23, 25 ч. 3 Постановления Правительства РФ от </w:t>
      </w:r>
      <w:r>
        <w:rPr>
          <w:rStyle w:val="cat-Dategrp-10rplc-19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порядке осуществления миграционного учёта иностранных граждан и лиц без гражданства в Российской Федерации», п. 6 ст. 2, ст. 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1 ст. 22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19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«О миграционном учёте иностранных граждан и лиц без гражданства в Российской Федерации», осуществил фиктивную постановку на учет иностранных граждан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Тошпулатова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Арабжона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Адхамжоновича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4rplc-19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Мараджабова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Махбубжона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5rplc-19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7rplc-1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6rplc-19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Ашуралиева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Иззатжона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6rplc-19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8rplc-1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Толибжона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67rplc-19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пребывания в Российской Федерации путем передачи в соответствующие органы уведомлений о прибытии иностранных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20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содержащих недостоверную информацию.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Style w:val="cat-FIOgrp-33rplc-20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8rplc-20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13.00 часов, находясь в отделе по вопросам миграции ОМВД России по </w:t>
      </w:r>
      <w:r>
        <w:rPr>
          <w:rStyle w:val="cat-Addressgrp-5rplc-20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6rplc-20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из корыстных побуждений, действуя совместно с </w:t>
      </w:r>
      <w:r>
        <w:rPr>
          <w:rStyle w:val="cat-FIOgrp-29rplc-20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внесли заведомо ложные сведения в бланки уведомления о прибытии иностранных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Тошпулатова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Арабжона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Адхамжоновича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4rplc-20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Мараджабова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Махбубжона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5rplc-20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7rplc-20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6rplc-20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Ашуралиева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Иззатжона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6rplc-2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8rplc-2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Толибжона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67rplc-2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пребывания, форма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предусмотрена п. 23 Постановления Правительства РФ от </w:t>
      </w:r>
      <w:r>
        <w:rPr>
          <w:rStyle w:val="cat-Dategrp-10rplc-2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 «О порядке осуществления миграционного учета иностранных граждан и лиц без гражданства в Российской Федерации», заверив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сведений и согласие на временное нахождение у него иностранных граждан своей подписью на оборотной стороне уведомлений о прибытии, при этом достоверно зная, что вышеуказанные иностранные граждане Узбекистана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адресу постановки на учет,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пребывать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</w:t>
      </w:r>
      <w:r>
        <w:rPr>
          <w:rStyle w:val="cat-FIOgrp-33rplc-2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исполнение своего преступного умысла, направленного на осуществление фиктивной постановки на миграционный учет иностранных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гражданин, непосредственно предоставил заполненные бланки уведомления о прибытии специалисту-эксперту отдела по вопросам миграции ОМВД России по </w:t>
      </w:r>
      <w:r>
        <w:rPr>
          <w:rStyle w:val="cat-Addressgrp-5rplc-2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6rplc-2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которых были осуществлены постановки на миграционный учет 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иностранных граждан Узбекистана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Тошпулатова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Арабжона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Адхамжоновича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8rplc-2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Dategrp-19rplc-2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Мараджабова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Махбубжона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8rplc-2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0rplc-2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7rplc-2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Солиджоновича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8rplc-2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1rplc-2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Ашуралиева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Иззатжона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8rplc-2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1rplc-2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,., </w:t>
      </w:r>
      <w:r>
        <w:rPr>
          <w:rStyle w:val="cat-FIOgrp-38rplc-2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Толибжона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в период времени с </w:t>
      </w:r>
      <w:r>
        <w:rPr>
          <w:rStyle w:val="cat-Dategrp-18rplc-2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2rplc-2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домовладение, принадлежащем на праве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</w:t>
      </w:r>
      <w:r>
        <w:rPr>
          <w:rStyle w:val="cat-FIOgrp-28rplc-2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расположенном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2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 </w:t>
      </w:r>
      <w:r>
        <w:rPr>
          <w:rStyle w:val="cat-FIOgrp-33rplc-2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получил от вышеуказанных иностранных граждан денежные средства в сумме </w:t>
      </w:r>
      <w:r>
        <w:rPr>
          <w:rStyle w:val="cat-Sumgrp-50rplc-2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которыми распорядился по своему личному усмотрению.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33rplc-2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9rplc-2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нарушили требования ч. 3 ст. 7 ФЗ от </w:t>
      </w:r>
      <w:r>
        <w:rPr>
          <w:rStyle w:val="cat-Dategrp-11rplc-2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 возможности отдел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вопросам миграции ОМВД России по </w:t>
      </w:r>
      <w:r>
        <w:rPr>
          <w:rStyle w:val="cat-Addressgrp-5rplc-2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органы, отслеживающие исполнение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 гражданами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миграционного учета, и их передвижениями на </w:t>
      </w:r>
      <w:r>
        <w:rPr>
          <w:rStyle w:val="cat-Addressgrp-7rplc-2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заседании, адвокатом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ходатайство о прекращении в отношении его подзащитн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дела согласно примечанию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322.3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подсудимые содействовали раскрытию преступления и в их деянии не содержится состава иного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3rplc-2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поддержал указанное 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просил прекратить в отношении него уголовное дело, пояснив, что правовые последствия прекращения уголовного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том числе, что данное основание не относится к числу реабилитирующих, ему известны, настаивал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него, пояснив, что свою вину в инкриминируемом деянии он признает полностью, все обстоятельства в обвинительном акте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>
        <w:rPr>
          <w:rStyle w:val="cat-FIOgrp-29rplc-2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своего 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>, и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уголовное дело, пояснив, что правовые последствия прекращения уголовного дела, в том числе, что данное основание не относится к числу реабилитирующих,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известны, настаивал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прекращении уголовного дела в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свою вину в инкриминируемом деянии он признает полностью, все обстоятельства в обвинительном акте 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высказал позицию о возможности прекращения уголовного дела, поскольку согласно примечанию 2 к ст. 322.3,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примечанию 2 к статье 322.3 УК РФ, лицо, совершившее преступление, предусмотренное настоящей статьей, освобождается от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подсудимый </w:t>
      </w:r>
      <w:r>
        <w:rPr>
          <w:rStyle w:val="cat-FIOgrp-33rplc-2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в совершении преступления, предусмотренного ст. 322.3, ст. 322.3, УК РФ, т.е. в фиктивной постановке на учет иностранных гражданин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</w:t>
      </w:r>
      <w:r>
        <w:rPr>
          <w:rStyle w:val="cat-FIOgrp-29rplc-2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в подстрекательстве в фиктивной постановке на учет иностранного гражданина по месту пребывания в Российской Федерации, выразившееся в склонении другого лица к совершению преступления, путем уговора и подкупа</w:t>
      </w:r>
      <w:r>
        <w:rPr>
          <w:rFonts w:ascii="Times New Roman" w:eastAsia="Times New Roman" w:hAnsi="Times New Roman" w:cs="Times New Roman"/>
          <w:sz w:val="28"/>
          <w:szCs w:val="28"/>
        </w:rPr>
        <w:t>, т.е. в совершении преступлений, предусмотренных ч. 4 ст. 33, ст. 322.3, ч. 4 ст. 33, ст. 322.3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33rplc-2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2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осознал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содеянное, активно сотрудничал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дознанием, которое проводилось в сокращенной форме по ходатайству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>,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преступлений.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 относятся к категории небольшой тяжести и не представля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Составов иных преступлений в действиях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3rplc-2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2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вину в предъявленном обвинении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полностью, раскаял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сь в содеянном, активно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преступлений.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пункта 7 постановления Пленума Верховного Суда РФ от </w:t>
      </w:r>
      <w:r>
        <w:rPr>
          <w:rStyle w:val="cat-Dategrp-23rplc-2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Style w:val="cat-FIOgrp-28rplc-2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9rplc-2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на основании примечания 2 к статье 322.3 УК РФ, ввиду способствования раскрытию указанных преступлений.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Style w:val="cat-FIOgrp-28rplc-2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9rplc-2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Style w:val="cat-FIOgrp-30rplc-2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322.3,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Сейтжелилова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2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4rplc-2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69rplc-25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Сейтжелилова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2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4rplc-2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69rplc-25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Сейтжелилова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2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4rplc-2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69rplc-26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отренного ст. 322.3, ст. 322.3 </w:t>
      </w:r>
      <w:r>
        <w:rPr>
          <w:rFonts w:ascii="Times New Roman" w:eastAsia="Times New Roman" w:hAnsi="Times New Roman" w:cs="Times New Roman"/>
          <w:sz w:val="28"/>
          <w:szCs w:val="28"/>
        </w:rPr>
        <w:t>УК РФ, прекратить.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Style w:val="cat-FIOgrp-39rplc-2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3rplc-26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70rplc-26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4 ст. 33, </w:t>
      </w:r>
      <w:r>
        <w:rPr>
          <w:rFonts w:ascii="Times New Roman" w:eastAsia="Times New Roman" w:hAnsi="Times New Roman" w:cs="Times New Roman"/>
          <w:sz w:val="28"/>
          <w:szCs w:val="28"/>
        </w:rPr>
        <w:t>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Style w:val="cat-FIOgrp-39rplc-2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3rplc-2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70rplc-26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от уголовной ответственности по ч. 4 ст. 33, ст. 322.3 УК РФ на основании примечания 2 к статье 322.3 Уголовного кодекса Российской Федерации ввиду способствования раскрытию указанного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Style w:val="cat-FIOgrp-32rplc-2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3rplc-2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70rplc-26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ч. 4 ст. 33,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322.3,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4 ст. 33, </w:t>
      </w:r>
      <w:r>
        <w:rPr>
          <w:rFonts w:ascii="Times New Roman" w:eastAsia="Times New Roman" w:hAnsi="Times New Roman" w:cs="Times New Roman"/>
          <w:sz w:val="28"/>
          <w:szCs w:val="28"/>
        </w:rPr>
        <w:t>ст. 322.3 УК РФ, прекратить.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Style w:val="cat-FIOgrp-28rplc-2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оставить без изменения до вступления постановления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Style w:val="cat-FIOgrp-29rplc-2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оставить без изменения до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доказательства: -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№ 670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имя </w:t>
      </w:r>
      <w:r>
        <w:rPr>
          <w:rStyle w:val="cat-FIOgrp-40rplc-2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паспорта </w:t>
      </w:r>
      <w:r>
        <w:rPr>
          <w:rStyle w:val="cat-FIOgrp-40rplc-2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миграционной карты 0321 № 9743458, на имя </w:t>
      </w:r>
      <w:r>
        <w:rPr>
          <w:rStyle w:val="cat-FIOgrp-40rplc-2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паспорта </w:t>
      </w:r>
      <w:r>
        <w:rPr>
          <w:rStyle w:val="cat-FIOgrp-28rplc-2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ксерокопия свидетельства на право собственности от </w:t>
      </w:r>
      <w:r>
        <w:rPr>
          <w:rStyle w:val="cat-Dategrp-24rplc-27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прибытии иностранного гражданина или лица без гражданства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669 на </w:t>
      </w:r>
      <w:r>
        <w:rPr>
          <w:rStyle w:val="cat-FIOgrp-41rplc-2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копия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41rplc-2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копия миграционной карты 4621 № 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48080, на имя </w:t>
      </w:r>
      <w:r>
        <w:rPr>
          <w:rStyle w:val="cat-FIOgrp-42rplc-2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666 на </w:t>
      </w:r>
      <w:r>
        <w:rPr>
          <w:rStyle w:val="cat-FIOgrp-43rplc-28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паспорта </w:t>
      </w:r>
      <w:r>
        <w:rPr>
          <w:rStyle w:val="cat-FIOgrp-43rplc-2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копия миграционной карты 0321 № 9744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262, на имя </w:t>
      </w:r>
      <w:r>
        <w:rPr>
          <w:rStyle w:val="cat-FIOgrp-43rplc-2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№ 668 на </w:t>
      </w:r>
      <w:r>
        <w:rPr>
          <w:rStyle w:val="cat-FIOgrp-44rplc-2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паспорта </w:t>
      </w:r>
      <w:r>
        <w:rPr>
          <w:rStyle w:val="cat-FIOgrp-44rplc-2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., копия миграционной карты 0321 № 9744262, на имя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5rplc-2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прибытии иностранного гражданина или лица без гражданства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667 на </w:t>
      </w:r>
      <w:r>
        <w:rPr>
          <w:rStyle w:val="cat-FIOgrp-46rplc-2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паспорта </w:t>
      </w:r>
      <w:r>
        <w:rPr>
          <w:rStyle w:val="cat-FIOgrp-46rplc-2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миграционной карты 0321 № 9736993, на имя </w:t>
      </w:r>
      <w:r>
        <w:rPr>
          <w:rStyle w:val="cat-FIOgrp-46rplc-2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находящиеся в материалах уголовного дела, 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Style w:val="cat-FIOgrp-30rplc-2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</w:t>
      </w:r>
      <w:r>
        <w:rPr>
          <w:rStyle w:val="cat-Addressgrp-1rplc-29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54 Красногвардейского судебного района </w:t>
      </w:r>
      <w:r>
        <w:rPr>
          <w:rStyle w:val="cat-Addressgrp-1rplc-29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Чернецкая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71rplc-0">
    <w:name w:val="cat-PhoneNumber grp-71 rplc-0"/>
    <w:basedOn w:val="DefaultParagraphFont"/>
  </w:style>
  <w:style w:type="character" w:customStyle="1" w:styleId="cat-PhoneNumbergrp-72rplc-1">
    <w:name w:val="cat-PhoneNumber grp-72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26rplc-6">
    <w:name w:val="cat-FIO grp-26 rplc-6"/>
    <w:basedOn w:val="DefaultParagraphFont"/>
  </w:style>
  <w:style w:type="character" w:customStyle="1" w:styleId="cat-FIOgrp-27rplc-7">
    <w:name w:val="cat-FIO grp-27 rplc-7"/>
    <w:basedOn w:val="DefaultParagraphFont"/>
  </w:style>
  <w:style w:type="character" w:customStyle="1" w:styleId="cat-FIOgrp-28rplc-8">
    <w:name w:val="cat-FIO grp-28 rplc-8"/>
    <w:basedOn w:val="DefaultParagraphFont"/>
  </w:style>
  <w:style w:type="character" w:customStyle="1" w:styleId="cat-FIOgrp-29rplc-9">
    <w:name w:val="cat-FIO grp-29 rplc-9"/>
    <w:basedOn w:val="DefaultParagraphFont"/>
  </w:style>
  <w:style w:type="character" w:customStyle="1" w:styleId="cat-FIOgrp-30rplc-10">
    <w:name w:val="cat-FIO grp-30 rplc-10"/>
    <w:basedOn w:val="DefaultParagraphFont"/>
  </w:style>
  <w:style w:type="character" w:customStyle="1" w:styleId="cat-FIOgrp-31rplc-11">
    <w:name w:val="cat-FIO grp-31 rplc-11"/>
    <w:basedOn w:val="DefaultParagraphFont"/>
  </w:style>
  <w:style w:type="character" w:customStyle="1" w:styleId="cat-ExternalSystemDefinedgrp-74rplc-12">
    <w:name w:val="cat-ExternalSystemDefined grp-74 rplc-12"/>
    <w:basedOn w:val="DefaultParagraphFont"/>
  </w:style>
  <w:style w:type="character" w:customStyle="1" w:styleId="cat-PassportDatagrp-52rplc-13">
    <w:name w:val="cat-PassportData grp-52 rplc-13"/>
    <w:basedOn w:val="DefaultParagraphFont"/>
  </w:style>
  <w:style w:type="character" w:customStyle="1" w:styleId="cat-PassportDatagrp-51rplc-14">
    <w:name w:val="cat-PassportData grp-51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FIOgrp-32rplc-16">
    <w:name w:val="cat-FIO grp-32 rplc-16"/>
    <w:basedOn w:val="DefaultParagraphFont"/>
  </w:style>
  <w:style w:type="character" w:customStyle="1" w:styleId="cat-ExternalSystemDefinedgrp-73rplc-17">
    <w:name w:val="cat-ExternalSystemDefined grp-73 rplc-17"/>
    <w:basedOn w:val="DefaultParagraphFont"/>
  </w:style>
  <w:style w:type="character" w:customStyle="1" w:styleId="cat-PassportDatagrp-53rplc-18">
    <w:name w:val="cat-PassportData grp-53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FIOgrp-33rplc-20">
    <w:name w:val="cat-FIO grp-33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FIOgrp-29rplc-22">
    <w:name w:val="cat-FIO grp-29 rplc-22"/>
    <w:basedOn w:val="DefaultParagraphFont"/>
  </w:style>
  <w:style w:type="character" w:customStyle="1" w:styleId="cat-ExternalSystemDefinedgrp-73rplc-23">
    <w:name w:val="cat-ExternalSystemDefined grp-73 rplc-23"/>
    <w:basedOn w:val="DefaultParagraphFont"/>
  </w:style>
  <w:style w:type="character" w:customStyle="1" w:styleId="cat-PassportDatagrp-54rplc-24">
    <w:name w:val="cat-PassportData grp-54 rplc-24"/>
    <w:basedOn w:val="DefaultParagraphFont"/>
  </w:style>
  <w:style w:type="character" w:customStyle="1" w:styleId="cat-PassportDatagrp-55rplc-25">
    <w:name w:val="cat-PassportData grp-55 rplc-25"/>
    <w:basedOn w:val="DefaultParagraphFont"/>
  </w:style>
  <w:style w:type="character" w:customStyle="1" w:styleId="cat-FIOgrp-34rplc-26">
    <w:name w:val="cat-FIO grp-34 rplc-26"/>
    <w:basedOn w:val="DefaultParagraphFont"/>
  </w:style>
  <w:style w:type="character" w:customStyle="1" w:styleId="cat-PassportDatagrp-56rplc-27">
    <w:name w:val="cat-PassportData grp-56 rplc-27"/>
    <w:basedOn w:val="DefaultParagraphFont"/>
  </w:style>
  <w:style w:type="character" w:customStyle="1" w:styleId="cat-FIOgrp-35rplc-28">
    <w:name w:val="cat-FIO grp-35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Sumgrp-48rplc-30">
    <w:name w:val="cat-Sum grp-48 rplc-30"/>
    <w:basedOn w:val="DefaultParagraphFont"/>
  </w:style>
  <w:style w:type="character" w:customStyle="1" w:styleId="cat-FIOgrp-28rplc-31">
    <w:name w:val="cat-FIO grp-28 rplc-31"/>
    <w:basedOn w:val="DefaultParagraphFont"/>
  </w:style>
  <w:style w:type="character" w:customStyle="1" w:styleId="cat-FIOgrp-33rplc-32">
    <w:name w:val="cat-FIO grp-33 rplc-32"/>
    <w:basedOn w:val="DefaultParagraphFont"/>
  </w:style>
  <w:style w:type="character" w:customStyle="1" w:styleId="cat-FIOgrp-29rplc-33">
    <w:name w:val="cat-FIO grp-29 rplc-33"/>
    <w:basedOn w:val="DefaultParagraphFont"/>
  </w:style>
  <w:style w:type="character" w:customStyle="1" w:styleId="cat-Dategrp-10rplc-34">
    <w:name w:val="cat-Date grp-10 rplc-34"/>
    <w:basedOn w:val="DefaultParagraphFont"/>
  </w:style>
  <w:style w:type="character" w:customStyle="1" w:styleId="cat-Dategrp-11rplc-35">
    <w:name w:val="cat-Date grp-11 rplc-35"/>
    <w:basedOn w:val="DefaultParagraphFont"/>
  </w:style>
  <w:style w:type="character" w:customStyle="1" w:styleId="cat-PassportDatagrp-57rplc-36">
    <w:name w:val="cat-PassportData grp-57 rplc-36"/>
    <w:basedOn w:val="DefaultParagraphFont"/>
  </w:style>
  <w:style w:type="character" w:customStyle="1" w:styleId="cat-FIOgrp-34rplc-37">
    <w:name w:val="cat-FIO grp-34 rplc-37"/>
    <w:basedOn w:val="DefaultParagraphFont"/>
  </w:style>
  <w:style w:type="character" w:customStyle="1" w:styleId="cat-PassportDatagrp-58rplc-38">
    <w:name w:val="cat-PassportData grp-58 rplc-38"/>
    <w:basedOn w:val="DefaultParagraphFont"/>
  </w:style>
  <w:style w:type="character" w:customStyle="1" w:styleId="cat-Addressgrp-4rplc-39">
    <w:name w:val="cat-Address grp-4 rplc-39"/>
    <w:basedOn w:val="DefaultParagraphFont"/>
  </w:style>
  <w:style w:type="character" w:customStyle="1" w:styleId="cat-FIOgrp-33rplc-40">
    <w:name w:val="cat-FIO grp-33 rplc-40"/>
    <w:basedOn w:val="DefaultParagraphFont"/>
  </w:style>
  <w:style w:type="character" w:customStyle="1" w:styleId="cat-Dategrp-12rplc-41">
    <w:name w:val="cat-Date grp-12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29rplc-44">
    <w:name w:val="cat-FIO grp-29 rplc-44"/>
    <w:basedOn w:val="DefaultParagraphFont"/>
  </w:style>
  <w:style w:type="character" w:customStyle="1" w:styleId="cat-PassportDatagrp-57rplc-45">
    <w:name w:val="cat-PassportData grp-57 rplc-45"/>
    <w:basedOn w:val="DefaultParagraphFont"/>
  </w:style>
  <w:style w:type="character" w:customStyle="1" w:styleId="cat-FIOgrp-34rplc-46">
    <w:name w:val="cat-FIO grp-34 rplc-46"/>
    <w:basedOn w:val="DefaultParagraphFont"/>
  </w:style>
  <w:style w:type="character" w:customStyle="1" w:styleId="cat-PassportDatagrp-58rplc-47">
    <w:name w:val="cat-PassportData grp-58 rplc-47"/>
    <w:basedOn w:val="DefaultParagraphFont"/>
  </w:style>
  <w:style w:type="character" w:customStyle="1" w:styleId="cat-Dategrp-10rplc-48">
    <w:name w:val="cat-Date grp-10 rplc-48"/>
    <w:basedOn w:val="DefaultParagraphFont"/>
  </w:style>
  <w:style w:type="character" w:customStyle="1" w:styleId="cat-FIOgrp-33rplc-49">
    <w:name w:val="cat-FIO grp-33 rplc-49"/>
    <w:basedOn w:val="DefaultParagraphFont"/>
  </w:style>
  <w:style w:type="character" w:customStyle="1" w:styleId="cat-Addressgrp-5rplc-50">
    <w:name w:val="cat-Address grp-5 rplc-50"/>
    <w:basedOn w:val="DefaultParagraphFont"/>
  </w:style>
  <w:style w:type="character" w:customStyle="1" w:styleId="cat-FIOgrp-36rplc-51">
    <w:name w:val="cat-FIO grp-36 rplc-51"/>
    <w:basedOn w:val="DefaultParagraphFont"/>
  </w:style>
  <w:style w:type="character" w:customStyle="1" w:styleId="cat-Dategrp-12rplc-52">
    <w:name w:val="cat-Date grp-12 rplc-52"/>
    <w:basedOn w:val="DefaultParagraphFont"/>
  </w:style>
  <w:style w:type="character" w:customStyle="1" w:styleId="cat-Dategrp-13rplc-53">
    <w:name w:val="cat-Date grp-13 rplc-53"/>
    <w:basedOn w:val="DefaultParagraphFont"/>
  </w:style>
  <w:style w:type="character" w:customStyle="1" w:styleId="cat-FIOgrp-34rplc-54">
    <w:name w:val="cat-FIO grp-34 rplc-54"/>
    <w:basedOn w:val="DefaultParagraphFont"/>
  </w:style>
  <w:style w:type="character" w:customStyle="1" w:styleId="cat-Dategrp-12rplc-55">
    <w:name w:val="cat-Date grp-12 rplc-55"/>
    <w:basedOn w:val="DefaultParagraphFont"/>
  </w:style>
  <w:style w:type="character" w:customStyle="1" w:styleId="cat-Dategrp-14rplc-56">
    <w:name w:val="cat-Date grp-14 rplc-56"/>
    <w:basedOn w:val="DefaultParagraphFont"/>
  </w:style>
  <w:style w:type="character" w:customStyle="1" w:styleId="cat-FIOgrp-28rplc-57">
    <w:name w:val="cat-FIO grp-28 rplc-57"/>
    <w:basedOn w:val="DefaultParagraphFont"/>
  </w:style>
  <w:style w:type="character" w:customStyle="1" w:styleId="cat-Addressgrp-4rplc-58">
    <w:name w:val="cat-Address grp-4 rplc-58"/>
    <w:basedOn w:val="DefaultParagraphFont"/>
  </w:style>
  <w:style w:type="character" w:customStyle="1" w:styleId="cat-FIOgrp-33rplc-59">
    <w:name w:val="cat-FIO grp-33 rplc-59"/>
    <w:basedOn w:val="DefaultParagraphFont"/>
  </w:style>
  <w:style w:type="character" w:customStyle="1" w:styleId="cat-Sumgrp-49rplc-60">
    <w:name w:val="cat-Sum grp-49 rplc-60"/>
    <w:basedOn w:val="DefaultParagraphFont"/>
  </w:style>
  <w:style w:type="character" w:customStyle="1" w:styleId="cat-FIOgrp-33rplc-61">
    <w:name w:val="cat-FIO grp-33 rplc-61"/>
    <w:basedOn w:val="DefaultParagraphFont"/>
  </w:style>
  <w:style w:type="character" w:customStyle="1" w:styleId="cat-FIOgrp-29rplc-62">
    <w:name w:val="cat-FIO grp-29 rplc-62"/>
    <w:basedOn w:val="DefaultParagraphFont"/>
  </w:style>
  <w:style w:type="character" w:customStyle="1" w:styleId="cat-Dategrp-11rplc-63">
    <w:name w:val="cat-Date grp-11 rplc-63"/>
    <w:basedOn w:val="DefaultParagraphFont"/>
  </w:style>
  <w:style w:type="character" w:customStyle="1" w:styleId="cat-Addressgrp-5rplc-64">
    <w:name w:val="cat-Address grp-5 rplc-64"/>
    <w:basedOn w:val="DefaultParagraphFont"/>
  </w:style>
  <w:style w:type="character" w:customStyle="1" w:styleId="cat-Addressgrp-7rplc-65">
    <w:name w:val="cat-Address grp-7 rplc-65"/>
    <w:basedOn w:val="DefaultParagraphFont"/>
  </w:style>
  <w:style w:type="character" w:customStyle="1" w:styleId="cat-Dategrp-15rplc-66">
    <w:name w:val="cat-Date grp-15 rplc-66"/>
    <w:basedOn w:val="DefaultParagraphFont"/>
  </w:style>
  <w:style w:type="character" w:customStyle="1" w:styleId="cat-FIOgrp-29rplc-67">
    <w:name w:val="cat-FIO grp-29 rplc-67"/>
    <w:basedOn w:val="DefaultParagraphFont"/>
  </w:style>
  <w:style w:type="character" w:customStyle="1" w:styleId="cat-PassportDatagrp-59rplc-68">
    <w:name w:val="cat-PassportData grp-59 rplc-68"/>
    <w:basedOn w:val="DefaultParagraphFont"/>
  </w:style>
  <w:style w:type="character" w:customStyle="1" w:styleId="cat-PassportDatagrp-60rplc-69">
    <w:name w:val="cat-PassportData grp-60 rplc-69"/>
    <w:basedOn w:val="DefaultParagraphFont"/>
  </w:style>
  <w:style w:type="character" w:customStyle="1" w:styleId="cat-FIOgrp-37rplc-70">
    <w:name w:val="cat-FIO grp-37 rplc-70"/>
    <w:basedOn w:val="DefaultParagraphFont"/>
  </w:style>
  <w:style w:type="character" w:customStyle="1" w:styleId="cat-PassportDatagrp-61rplc-71">
    <w:name w:val="cat-PassportData grp-61 rplc-71"/>
    <w:basedOn w:val="DefaultParagraphFont"/>
  </w:style>
  <w:style w:type="character" w:customStyle="1" w:styleId="cat-PassportDatagrp-62rplc-72">
    <w:name w:val="cat-PassportData grp-62 rplc-72"/>
    <w:basedOn w:val="DefaultParagraphFont"/>
  </w:style>
  <w:style w:type="character" w:customStyle="1" w:styleId="cat-FIOgrp-38rplc-73">
    <w:name w:val="cat-FIO grp-38 rplc-73"/>
    <w:basedOn w:val="DefaultParagraphFont"/>
  </w:style>
  <w:style w:type="character" w:customStyle="1" w:styleId="cat-PassportDatagrp-63rplc-74">
    <w:name w:val="cat-PassportData grp-63 rplc-74"/>
    <w:basedOn w:val="DefaultParagraphFont"/>
  </w:style>
  <w:style w:type="character" w:customStyle="1" w:styleId="cat-FIOgrp-28rplc-75">
    <w:name w:val="cat-FIO grp-28 rplc-75"/>
    <w:basedOn w:val="DefaultParagraphFont"/>
  </w:style>
  <w:style w:type="character" w:customStyle="1" w:styleId="cat-Addressgrp-2rplc-76">
    <w:name w:val="cat-Address grp-2 rplc-76"/>
    <w:basedOn w:val="DefaultParagraphFont"/>
  </w:style>
  <w:style w:type="character" w:customStyle="1" w:styleId="cat-Sumgrp-48rplc-77">
    <w:name w:val="cat-Sum grp-48 rplc-77"/>
    <w:basedOn w:val="DefaultParagraphFont"/>
  </w:style>
  <w:style w:type="character" w:customStyle="1" w:styleId="cat-FIOgrp-28rplc-78">
    <w:name w:val="cat-FIO grp-28 rplc-78"/>
    <w:basedOn w:val="DefaultParagraphFont"/>
  </w:style>
  <w:style w:type="character" w:customStyle="1" w:styleId="cat-FIOgrp-33rplc-79">
    <w:name w:val="cat-FIO grp-33 rplc-79"/>
    <w:basedOn w:val="DefaultParagraphFont"/>
  </w:style>
  <w:style w:type="character" w:customStyle="1" w:styleId="cat-FIOgrp-29rplc-80">
    <w:name w:val="cat-FIO grp-29 rplc-80"/>
    <w:basedOn w:val="DefaultParagraphFont"/>
  </w:style>
  <w:style w:type="character" w:customStyle="1" w:styleId="cat-Dategrp-10rplc-81">
    <w:name w:val="cat-Date grp-10 rplc-81"/>
    <w:basedOn w:val="DefaultParagraphFont"/>
  </w:style>
  <w:style w:type="character" w:customStyle="1" w:styleId="cat-Dategrp-11rplc-82">
    <w:name w:val="cat-Date grp-11 rplc-82"/>
    <w:basedOn w:val="DefaultParagraphFont"/>
  </w:style>
  <w:style w:type="character" w:customStyle="1" w:styleId="cat-PassportDatagrp-64rplc-83">
    <w:name w:val="cat-PassportData grp-64 rplc-83"/>
    <w:basedOn w:val="DefaultParagraphFont"/>
  </w:style>
  <w:style w:type="character" w:customStyle="1" w:styleId="cat-PassportDatagrp-65rplc-84">
    <w:name w:val="cat-PassportData grp-65 rplc-84"/>
    <w:basedOn w:val="DefaultParagraphFont"/>
  </w:style>
  <w:style w:type="character" w:customStyle="1" w:styleId="cat-FIOgrp-37rplc-85">
    <w:name w:val="cat-FIO grp-37 rplc-85"/>
    <w:basedOn w:val="DefaultParagraphFont"/>
  </w:style>
  <w:style w:type="character" w:customStyle="1" w:styleId="cat-Dategrp-16rplc-86">
    <w:name w:val="cat-Date grp-16 rplc-86"/>
    <w:basedOn w:val="DefaultParagraphFont"/>
  </w:style>
  <w:style w:type="character" w:customStyle="1" w:styleId="cat-PassportDatagrp-66rplc-87">
    <w:name w:val="cat-PassportData grp-66 rplc-87"/>
    <w:basedOn w:val="DefaultParagraphFont"/>
  </w:style>
  <w:style w:type="character" w:customStyle="1" w:styleId="cat-FIOgrp-38rplc-88">
    <w:name w:val="cat-FIO grp-38 rplc-88"/>
    <w:basedOn w:val="DefaultParagraphFont"/>
  </w:style>
  <w:style w:type="character" w:customStyle="1" w:styleId="cat-PassportDatagrp-67rplc-89">
    <w:name w:val="cat-PassportData grp-67 rplc-89"/>
    <w:basedOn w:val="DefaultParagraphFont"/>
  </w:style>
  <w:style w:type="character" w:customStyle="1" w:styleId="cat-Addressgrp-4rplc-90">
    <w:name w:val="cat-Address grp-4 rplc-90"/>
    <w:basedOn w:val="DefaultParagraphFont"/>
  </w:style>
  <w:style w:type="character" w:customStyle="1" w:styleId="cat-FIOgrp-33rplc-91">
    <w:name w:val="cat-FIO grp-33 rplc-91"/>
    <w:basedOn w:val="DefaultParagraphFont"/>
  </w:style>
  <w:style w:type="character" w:customStyle="1" w:styleId="cat-Dategrp-17rplc-92">
    <w:name w:val="cat-Date grp-17 rplc-92"/>
    <w:basedOn w:val="DefaultParagraphFont"/>
  </w:style>
  <w:style w:type="character" w:customStyle="1" w:styleId="cat-Addressgrp-5rplc-93">
    <w:name w:val="cat-Address grp-5 rplc-93"/>
    <w:basedOn w:val="DefaultParagraphFont"/>
  </w:style>
  <w:style w:type="character" w:customStyle="1" w:styleId="cat-Addressgrp-6rplc-94">
    <w:name w:val="cat-Address grp-6 rplc-94"/>
    <w:basedOn w:val="DefaultParagraphFont"/>
  </w:style>
  <w:style w:type="character" w:customStyle="1" w:styleId="cat-FIOgrp-29rplc-95">
    <w:name w:val="cat-FIO grp-29 rplc-95"/>
    <w:basedOn w:val="DefaultParagraphFont"/>
  </w:style>
  <w:style w:type="character" w:customStyle="1" w:styleId="cat-PassportDatagrp-64rplc-96">
    <w:name w:val="cat-PassportData grp-64 rplc-96"/>
    <w:basedOn w:val="DefaultParagraphFont"/>
  </w:style>
  <w:style w:type="character" w:customStyle="1" w:styleId="cat-PassportDatagrp-65rplc-97">
    <w:name w:val="cat-PassportData grp-65 rplc-97"/>
    <w:basedOn w:val="DefaultParagraphFont"/>
  </w:style>
  <w:style w:type="character" w:customStyle="1" w:styleId="cat-FIOgrp-37rplc-98">
    <w:name w:val="cat-FIO grp-37 rplc-98"/>
    <w:basedOn w:val="DefaultParagraphFont"/>
  </w:style>
  <w:style w:type="character" w:customStyle="1" w:styleId="cat-Dategrp-16rplc-99">
    <w:name w:val="cat-Date grp-16 rplc-99"/>
    <w:basedOn w:val="DefaultParagraphFont"/>
  </w:style>
  <w:style w:type="character" w:customStyle="1" w:styleId="cat-PassportDatagrp-66rplc-100">
    <w:name w:val="cat-PassportData grp-66 rplc-100"/>
    <w:basedOn w:val="DefaultParagraphFont"/>
  </w:style>
  <w:style w:type="character" w:customStyle="1" w:styleId="cat-FIOgrp-38rplc-101">
    <w:name w:val="cat-FIO grp-38 rplc-101"/>
    <w:basedOn w:val="DefaultParagraphFont"/>
  </w:style>
  <w:style w:type="character" w:customStyle="1" w:styleId="cat-PassportDatagrp-67rplc-102">
    <w:name w:val="cat-PassportData grp-67 rplc-102"/>
    <w:basedOn w:val="DefaultParagraphFont"/>
  </w:style>
  <w:style w:type="character" w:customStyle="1" w:styleId="cat-Dategrp-10rplc-103">
    <w:name w:val="cat-Date grp-10 rplc-103"/>
    <w:basedOn w:val="DefaultParagraphFont"/>
  </w:style>
  <w:style w:type="character" w:customStyle="1" w:styleId="cat-FIOgrp-33rplc-104">
    <w:name w:val="cat-FIO grp-33 rplc-104"/>
    <w:basedOn w:val="DefaultParagraphFont"/>
  </w:style>
  <w:style w:type="character" w:customStyle="1" w:styleId="cat-Addressgrp-5rplc-105">
    <w:name w:val="cat-Address grp-5 rplc-105"/>
    <w:basedOn w:val="DefaultParagraphFont"/>
  </w:style>
  <w:style w:type="character" w:customStyle="1" w:styleId="cat-FIOgrp-36rplc-106">
    <w:name w:val="cat-FIO grp-36 rplc-106"/>
    <w:basedOn w:val="DefaultParagraphFont"/>
  </w:style>
  <w:style w:type="character" w:customStyle="1" w:styleId="cat-Dategrp-18rplc-107">
    <w:name w:val="cat-Date grp-18 rplc-107"/>
    <w:basedOn w:val="DefaultParagraphFont"/>
  </w:style>
  <w:style w:type="character" w:customStyle="1" w:styleId="cat-Dategrp-19rplc-108">
    <w:name w:val="cat-Date grp-19 rplc-108"/>
    <w:basedOn w:val="DefaultParagraphFont"/>
  </w:style>
  <w:style w:type="character" w:customStyle="1" w:styleId="cat-Dategrp-18rplc-109">
    <w:name w:val="cat-Date grp-18 rplc-109"/>
    <w:basedOn w:val="DefaultParagraphFont"/>
  </w:style>
  <w:style w:type="character" w:customStyle="1" w:styleId="cat-Dategrp-20rplc-110">
    <w:name w:val="cat-Date grp-20 rplc-110"/>
    <w:basedOn w:val="DefaultParagraphFont"/>
  </w:style>
  <w:style w:type="character" w:customStyle="1" w:styleId="cat-FIOgrp-37rplc-111">
    <w:name w:val="cat-FIO grp-37 rplc-111"/>
    <w:basedOn w:val="DefaultParagraphFont"/>
  </w:style>
  <w:style w:type="character" w:customStyle="1" w:styleId="cat-Dategrp-18rplc-112">
    <w:name w:val="cat-Date grp-18 rplc-112"/>
    <w:basedOn w:val="DefaultParagraphFont"/>
  </w:style>
  <w:style w:type="character" w:customStyle="1" w:styleId="cat-Dategrp-21rplc-113">
    <w:name w:val="cat-Date grp-21 rplc-113"/>
    <w:basedOn w:val="DefaultParagraphFont"/>
  </w:style>
  <w:style w:type="character" w:customStyle="1" w:styleId="cat-Dategrp-18rplc-114">
    <w:name w:val="cat-Date grp-18 rplc-114"/>
    <w:basedOn w:val="DefaultParagraphFont"/>
  </w:style>
  <w:style w:type="character" w:customStyle="1" w:styleId="cat-Dategrp-21rplc-115">
    <w:name w:val="cat-Date grp-21 rplc-115"/>
    <w:basedOn w:val="DefaultParagraphFont"/>
  </w:style>
  <w:style w:type="character" w:customStyle="1" w:styleId="cat-FIOgrp-38rplc-116">
    <w:name w:val="cat-FIO grp-38 rplc-116"/>
    <w:basedOn w:val="DefaultParagraphFont"/>
  </w:style>
  <w:style w:type="character" w:customStyle="1" w:styleId="cat-Dategrp-18rplc-117">
    <w:name w:val="cat-Date grp-18 rplc-117"/>
    <w:basedOn w:val="DefaultParagraphFont"/>
  </w:style>
  <w:style w:type="character" w:customStyle="1" w:styleId="cat-Dategrp-22rplc-118">
    <w:name w:val="cat-Date grp-22 rplc-118"/>
    <w:basedOn w:val="DefaultParagraphFont"/>
  </w:style>
  <w:style w:type="character" w:customStyle="1" w:styleId="cat-FIOgrp-28rplc-119">
    <w:name w:val="cat-FIO grp-28 rplc-119"/>
    <w:basedOn w:val="DefaultParagraphFont"/>
  </w:style>
  <w:style w:type="character" w:customStyle="1" w:styleId="cat-Addressgrp-4rplc-120">
    <w:name w:val="cat-Address grp-4 rplc-120"/>
    <w:basedOn w:val="DefaultParagraphFont"/>
  </w:style>
  <w:style w:type="character" w:customStyle="1" w:styleId="cat-FIOgrp-33rplc-121">
    <w:name w:val="cat-FIO grp-33 rplc-121"/>
    <w:basedOn w:val="DefaultParagraphFont"/>
  </w:style>
  <w:style w:type="character" w:customStyle="1" w:styleId="cat-Sumgrp-50rplc-122">
    <w:name w:val="cat-Sum grp-50 rplc-122"/>
    <w:basedOn w:val="DefaultParagraphFont"/>
  </w:style>
  <w:style w:type="character" w:customStyle="1" w:styleId="cat-FIOgrp-33rplc-123">
    <w:name w:val="cat-FIO grp-33 rplc-123"/>
    <w:basedOn w:val="DefaultParagraphFont"/>
  </w:style>
  <w:style w:type="character" w:customStyle="1" w:styleId="cat-FIOgrp-29rplc-124">
    <w:name w:val="cat-FIO grp-29 rplc-124"/>
    <w:basedOn w:val="DefaultParagraphFont"/>
  </w:style>
  <w:style w:type="character" w:customStyle="1" w:styleId="cat-Dategrp-11rplc-125">
    <w:name w:val="cat-Date grp-11 rplc-125"/>
    <w:basedOn w:val="DefaultParagraphFont"/>
  </w:style>
  <w:style w:type="character" w:customStyle="1" w:styleId="cat-Addressgrp-5rplc-126">
    <w:name w:val="cat-Address grp-5 rplc-126"/>
    <w:basedOn w:val="DefaultParagraphFont"/>
  </w:style>
  <w:style w:type="character" w:customStyle="1" w:styleId="cat-Addressgrp-7rplc-127">
    <w:name w:val="cat-Address grp-7 rplc-127"/>
    <w:basedOn w:val="DefaultParagraphFont"/>
  </w:style>
  <w:style w:type="character" w:customStyle="1" w:styleId="cat-FIOgrp-29rplc-128">
    <w:name w:val="cat-FIO grp-29 rplc-128"/>
    <w:basedOn w:val="DefaultParagraphFont"/>
  </w:style>
  <w:style w:type="character" w:customStyle="1" w:styleId="cat-Dategrp-9rplc-129">
    <w:name w:val="cat-Date grp-9 rplc-129"/>
    <w:basedOn w:val="DefaultParagraphFont"/>
  </w:style>
  <w:style w:type="character" w:customStyle="1" w:styleId="cat-FIOgrp-29rplc-130">
    <w:name w:val="cat-FIO grp-29 rplc-130"/>
    <w:basedOn w:val="DefaultParagraphFont"/>
  </w:style>
  <w:style w:type="character" w:customStyle="1" w:styleId="cat-PassportDatagrp-57rplc-131">
    <w:name w:val="cat-PassportData grp-57 rplc-131"/>
    <w:basedOn w:val="DefaultParagraphFont"/>
  </w:style>
  <w:style w:type="character" w:customStyle="1" w:styleId="cat-FIOgrp-34rplc-132">
    <w:name w:val="cat-FIO grp-34 rplc-132"/>
    <w:basedOn w:val="DefaultParagraphFont"/>
  </w:style>
  <w:style w:type="character" w:customStyle="1" w:styleId="cat-PassportDatagrp-58rplc-133">
    <w:name w:val="cat-PassportData grp-58 rplc-133"/>
    <w:basedOn w:val="DefaultParagraphFont"/>
  </w:style>
  <w:style w:type="character" w:customStyle="1" w:styleId="cat-FIOgrp-35rplc-134">
    <w:name w:val="cat-FIO grp-35 rplc-134"/>
    <w:basedOn w:val="DefaultParagraphFont"/>
  </w:style>
  <w:style w:type="character" w:customStyle="1" w:styleId="cat-ExternalSystemDefinedgrp-74rplc-135">
    <w:name w:val="cat-ExternalSystemDefined grp-74 rplc-135"/>
    <w:basedOn w:val="DefaultParagraphFont"/>
  </w:style>
  <w:style w:type="character" w:customStyle="1" w:styleId="cat-PassportDatagrp-68rplc-136">
    <w:name w:val="cat-PassportData grp-68 rplc-136"/>
    <w:basedOn w:val="DefaultParagraphFont"/>
  </w:style>
  <w:style w:type="character" w:customStyle="1" w:styleId="cat-Addressgrp-2rplc-137">
    <w:name w:val="cat-Address grp-2 rplc-137"/>
    <w:basedOn w:val="DefaultParagraphFont"/>
  </w:style>
  <w:style w:type="character" w:customStyle="1" w:styleId="cat-Sumgrp-48rplc-138">
    <w:name w:val="cat-Sum grp-48 rplc-138"/>
    <w:basedOn w:val="DefaultParagraphFont"/>
  </w:style>
  <w:style w:type="character" w:customStyle="1" w:styleId="cat-FIOgrp-28rplc-139">
    <w:name w:val="cat-FIO grp-28 rplc-139"/>
    <w:basedOn w:val="DefaultParagraphFont"/>
  </w:style>
  <w:style w:type="character" w:customStyle="1" w:styleId="cat-FIOgrp-33rplc-140">
    <w:name w:val="cat-FIO grp-33 rplc-140"/>
    <w:basedOn w:val="DefaultParagraphFont"/>
  </w:style>
  <w:style w:type="character" w:customStyle="1" w:styleId="cat-FIOgrp-29rplc-141">
    <w:name w:val="cat-FIO grp-29 rplc-141"/>
    <w:basedOn w:val="DefaultParagraphFont"/>
  </w:style>
  <w:style w:type="character" w:customStyle="1" w:styleId="cat-Dategrp-10rplc-142">
    <w:name w:val="cat-Date grp-10 rplc-142"/>
    <w:basedOn w:val="DefaultParagraphFont"/>
  </w:style>
  <w:style w:type="character" w:customStyle="1" w:styleId="cat-Dategrp-11rplc-143">
    <w:name w:val="cat-Date grp-11 rplc-143"/>
    <w:basedOn w:val="DefaultParagraphFont"/>
  </w:style>
  <w:style w:type="character" w:customStyle="1" w:styleId="cat-PassportDatagrp-57rplc-144">
    <w:name w:val="cat-PassportData grp-57 rplc-144"/>
    <w:basedOn w:val="DefaultParagraphFont"/>
  </w:style>
  <w:style w:type="character" w:customStyle="1" w:styleId="cat-FIOgrp-34rplc-145">
    <w:name w:val="cat-FIO grp-34 rplc-145"/>
    <w:basedOn w:val="DefaultParagraphFont"/>
  </w:style>
  <w:style w:type="character" w:customStyle="1" w:styleId="cat-PassportDatagrp-58rplc-146">
    <w:name w:val="cat-PassportData grp-58 rplc-146"/>
    <w:basedOn w:val="DefaultParagraphFont"/>
  </w:style>
  <w:style w:type="character" w:customStyle="1" w:styleId="cat-Addressgrp-4rplc-147">
    <w:name w:val="cat-Address grp-4 rplc-147"/>
    <w:basedOn w:val="DefaultParagraphFont"/>
  </w:style>
  <w:style w:type="character" w:customStyle="1" w:styleId="cat-FIOgrp-33rplc-148">
    <w:name w:val="cat-FIO grp-33 rplc-148"/>
    <w:basedOn w:val="DefaultParagraphFont"/>
  </w:style>
  <w:style w:type="character" w:customStyle="1" w:styleId="cat-Dategrp-12rplc-149">
    <w:name w:val="cat-Date grp-12 rplc-149"/>
    <w:basedOn w:val="DefaultParagraphFont"/>
  </w:style>
  <w:style w:type="character" w:customStyle="1" w:styleId="cat-Addressgrp-5rplc-150">
    <w:name w:val="cat-Address grp-5 rplc-150"/>
    <w:basedOn w:val="DefaultParagraphFont"/>
  </w:style>
  <w:style w:type="character" w:customStyle="1" w:styleId="cat-Addressgrp-6rplc-151">
    <w:name w:val="cat-Address grp-6 rplc-151"/>
    <w:basedOn w:val="DefaultParagraphFont"/>
  </w:style>
  <w:style w:type="character" w:customStyle="1" w:styleId="cat-FIOgrp-29rplc-152">
    <w:name w:val="cat-FIO grp-29 rplc-152"/>
    <w:basedOn w:val="DefaultParagraphFont"/>
  </w:style>
  <w:style w:type="character" w:customStyle="1" w:styleId="cat-PassportDatagrp-57rplc-153">
    <w:name w:val="cat-PassportData grp-57 rplc-153"/>
    <w:basedOn w:val="DefaultParagraphFont"/>
  </w:style>
  <w:style w:type="character" w:customStyle="1" w:styleId="cat-FIOgrp-34rplc-154">
    <w:name w:val="cat-FIO grp-34 rplc-154"/>
    <w:basedOn w:val="DefaultParagraphFont"/>
  </w:style>
  <w:style w:type="character" w:customStyle="1" w:styleId="cat-PassportDatagrp-58rplc-155">
    <w:name w:val="cat-PassportData grp-58 rplc-155"/>
    <w:basedOn w:val="DefaultParagraphFont"/>
  </w:style>
  <w:style w:type="character" w:customStyle="1" w:styleId="cat-Dategrp-10rplc-156">
    <w:name w:val="cat-Date grp-10 rplc-156"/>
    <w:basedOn w:val="DefaultParagraphFont"/>
  </w:style>
  <w:style w:type="character" w:customStyle="1" w:styleId="cat-FIOgrp-33rplc-157">
    <w:name w:val="cat-FIO grp-33 rplc-157"/>
    <w:basedOn w:val="DefaultParagraphFont"/>
  </w:style>
  <w:style w:type="character" w:customStyle="1" w:styleId="cat-Addressgrp-5rplc-158">
    <w:name w:val="cat-Address grp-5 rplc-158"/>
    <w:basedOn w:val="DefaultParagraphFont"/>
  </w:style>
  <w:style w:type="character" w:customStyle="1" w:styleId="cat-FIOgrp-36rplc-159">
    <w:name w:val="cat-FIO grp-36 rplc-159"/>
    <w:basedOn w:val="DefaultParagraphFont"/>
  </w:style>
  <w:style w:type="character" w:customStyle="1" w:styleId="cat-Dategrp-12rplc-160">
    <w:name w:val="cat-Date grp-12 rplc-160"/>
    <w:basedOn w:val="DefaultParagraphFont"/>
  </w:style>
  <w:style w:type="character" w:customStyle="1" w:styleId="cat-Dategrp-13rplc-161">
    <w:name w:val="cat-Date grp-13 rplc-161"/>
    <w:basedOn w:val="DefaultParagraphFont"/>
  </w:style>
  <w:style w:type="character" w:customStyle="1" w:styleId="cat-FIOgrp-34rplc-162">
    <w:name w:val="cat-FIO grp-34 rplc-162"/>
    <w:basedOn w:val="DefaultParagraphFont"/>
  </w:style>
  <w:style w:type="character" w:customStyle="1" w:styleId="cat-Dategrp-12rplc-163">
    <w:name w:val="cat-Date grp-12 rplc-163"/>
    <w:basedOn w:val="DefaultParagraphFont"/>
  </w:style>
  <w:style w:type="character" w:customStyle="1" w:styleId="cat-Dategrp-14rplc-164">
    <w:name w:val="cat-Date grp-14 rplc-164"/>
    <w:basedOn w:val="DefaultParagraphFont"/>
  </w:style>
  <w:style w:type="character" w:customStyle="1" w:styleId="cat-FIOgrp-28rplc-165">
    <w:name w:val="cat-FIO grp-28 rplc-165"/>
    <w:basedOn w:val="DefaultParagraphFont"/>
  </w:style>
  <w:style w:type="character" w:customStyle="1" w:styleId="cat-Addressgrp-4rplc-166">
    <w:name w:val="cat-Address grp-4 rplc-166"/>
    <w:basedOn w:val="DefaultParagraphFont"/>
  </w:style>
  <w:style w:type="character" w:customStyle="1" w:styleId="cat-FIOgrp-33rplc-167">
    <w:name w:val="cat-FIO grp-33 rplc-167"/>
    <w:basedOn w:val="DefaultParagraphFont"/>
  </w:style>
  <w:style w:type="character" w:customStyle="1" w:styleId="cat-Sumgrp-49rplc-168">
    <w:name w:val="cat-Sum grp-49 rplc-168"/>
    <w:basedOn w:val="DefaultParagraphFont"/>
  </w:style>
  <w:style w:type="character" w:customStyle="1" w:styleId="cat-FIOgrp-33rplc-169">
    <w:name w:val="cat-FIO grp-33 rplc-169"/>
    <w:basedOn w:val="DefaultParagraphFont"/>
  </w:style>
  <w:style w:type="character" w:customStyle="1" w:styleId="cat-FIOgrp-29rplc-170">
    <w:name w:val="cat-FIO grp-29 rplc-170"/>
    <w:basedOn w:val="DefaultParagraphFont"/>
  </w:style>
  <w:style w:type="character" w:customStyle="1" w:styleId="cat-Dategrp-11rplc-171">
    <w:name w:val="cat-Date grp-11 rplc-171"/>
    <w:basedOn w:val="DefaultParagraphFont"/>
  </w:style>
  <w:style w:type="character" w:customStyle="1" w:styleId="cat-Addressgrp-5rplc-172">
    <w:name w:val="cat-Address grp-5 rplc-172"/>
    <w:basedOn w:val="DefaultParagraphFont"/>
  </w:style>
  <w:style w:type="character" w:customStyle="1" w:styleId="cat-Addressgrp-7rplc-173">
    <w:name w:val="cat-Address grp-7 rplc-173"/>
    <w:basedOn w:val="DefaultParagraphFont"/>
  </w:style>
  <w:style w:type="character" w:customStyle="1" w:styleId="cat-Dategrp-15rplc-174">
    <w:name w:val="cat-Date grp-15 rplc-174"/>
    <w:basedOn w:val="DefaultParagraphFont"/>
  </w:style>
  <w:style w:type="character" w:customStyle="1" w:styleId="cat-FIOgrp-29rplc-175">
    <w:name w:val="cat-FIO grp-29 rplc-175"/>
    <w:basedOn w:val="DefaultParagraphFont"/>
  </w:style>
  <w:style w:type="character" w:customStyle="1" w:styleId="cat-PassportDatagrp-64rplc-176">
    <w:name w:val="cat-PassportData grp-64 rplc-176"/>
    <w:basedOn w:val="DefaultParagraphFont"/>
  </w:style>
  <w:style w:type="character" w:customStyle="1" w:styleId="cat-PassportDatagrp-65rplc-177">
    <w:name w:val="cat-PassportData grp-65 rplc-177"/>
    <w:basedOn w:val="DefaultParagraphFont"/>
  </w:style>
  <w:style w:type="character" w:customStyle="1" w:styleId="cat-FIOgrp-37rplc-178">
    <w:name w:val="cat-FIO grp-37 rplc-178"/>
    <w:basedOn w:val="DefaultParagraphFont"/>
  </w:style>
  <w:style w:type="character" w:customStyle="1" w:styleId="cat-Dategrp-16rplc-179">
    <w:name w:val="cat-Date grp-16 rplc-179"/>
    <w:basedOn w:val="DefaultParagraphFont"/>
  </w:style>
  <w:style w:type="character" w:customStyle="1" w:styleId="cat-PassportDatagrp-66rplc-180">
    <w:name w:val="cat-PassportData grp-66 rplc-180"/>
    <w:basedOn w:val="DefaultParagraphFont"/>
  </w:style>
  <w:style w:type="character" w:customStyle="1" w:styleId="cat-FIOgrp-38rplc-181">
    <w:name w:val="cat-FIO grp-38 rplc-181"/>
    <w:basedOn w:val="DefaultParagraphFont"/>
  </w:style>
  <w:style w:type="character" w:customStyle="1" w:styleId="cat-PassportDatagrp-67rplc-182">
    <w:name w:val="cat-PassportData grp-67 rplc-182"/>
    <w:basedOn w:val="DefaultParagraphFont"/>
  </w:style>
  <w:style w:type="character" w:customStyle="1" w:styleId="cat-FIOgrp-35rplc-183">
    <w:name w:val="cat-FIO grp-35 rplc-183"/>
    <w:basedOn w:val="DefaultParagraphFont"/>
  </w:style>
  <w:style w:type="character" w:customStyle="1" w:styleId="cat-ExternalSystemDefinedgrp-74rplc-184">
    <w:name w:val="cat-ExternalSystemDefined grp-74 rplc-184"/>
    <w:basedOn w:val="DefaultParagraphFont"/>
  </w:style>
  <w:style w:type="character" w:customStyle="1" w:styleId="cat-PassportDatagrp-68rplc-185">
    <w:name w:val="cat-PassportData grp-68 rplc-185"/>
    <w:basedOn w:val="DefaultParagraphFont"/>
  </w:style>
  <w:style w:type="character" w:customStyle="1" w:styleId="cat-Addressgrp-2rplc-186">
    <w:name w:val="cat-Address grp-2 rplc-186"/>
    <w:basedOn w:val="DefaultParagraphFont"/>
  </w:style>
  <w:style w:type="character" w:customStyle="1" w:styleId="cat-Sumgrp-48rplc-187">
    <w:name w:val="cat-Sum grp-48 rplc-187"/>
    <w:basedOn w:val="DefaultParagraphFont"/>
  </w:style>
  <w:style w:type="character" w:customStyle="1" w:styleId="cat-FIOgrp-28rplc-188">
    <w:name w:val="cat-FIO grp-28 rplc-188"/>
    <w:basedOn w:val="DefaultParagraphFont"/>
  </w:style>
  <w:style w:type="character" w:customStyle="1" w:styleId="cat-FIOgrp-33rplc-189">
    <w:name w:val="cat-FIO grp-33 rplc-189"/>
    <w:basedOn w:val="DefaultParagraphFont"/>
  </w:style>
  <w:style w:type="character" w:customStyle="1" w:styleId="cat-FIOgrp-29rplc-190">
    <w:name w:val="cat-FIO grp-29 rplc-190"/>
    <w:basedOn w:val="DefaultParagraphFont"/>
  </w:style>
  <w:style w:type="character" w:customStyle="1" w:styleId="cat-Dategrp-10rplc-191">
    <w:name w:val="cat-Date grp-10 rplc-191"/>
    <w:basedOn w:val="DefaultParagraphFont"/>
  </w:style>
  <w:style w:type="character" w:customStyle="1" w:styleId="cat-Dategrp-11rplc-192">
    <w:name w:val="cat-Date grp-11 rplc-192"/>
    <w:basedOn w:val="DefaultParagraphFont"/>
  </w:style>
  <w:style w:type="character" w:customStyle="1" w:styleId="cat-PassportDatagrp-64rplc-193">
    <w:name w:val="cat-PassportData grp-64 rplc-193"/>
    <w:basedOn w:val="DefaultParagraphFont"/>
  </w:style>
  <w:style w:type="character" w:customStyle="1" w:styleId="cat-PassportDatagrp-65rplc-194">
    <w:name w:val="cat-PassportData grp-65 rplc-194"/>
    <w:basedOn w:val="DefaultParagraphFont"/>
  </w:style>
  <w:style w:type="character" w:customStyle="1" w:styleId="cat-FIOgrp-37rplc-195">
    <w:name w:val="cat-FIO grp-37 rplc-195"/>
    <w:basedOn w:val="DefaultParagraphFont"/>
  </w:style>
  <w:style w:type="character" w:customStyle="1" w:styleId="cat-Dategrp-16rplc-196">
    <w:name w:val="cat-Date grp-16 rplc-196"/>
    <w:basedOn w:val="DefaultParagraphFont"/>
  </w:style>
  <w:style w:type="character" w:customStyle="1" w:styleId="cat-PassportDatagrp-66rplc-197">
    <w:name w:val="cat-PassportData grp-66 rplc-197"/>
    <w:basedOn w:val="DefaultParagraphFont"/>
  </w:style>
  <w:style w:type="character" w:customStyle="1" w:styleId="cat-FIOgrp-38rplc-198">
    <w:name w:val="cat-FIO grp-38 rplc-198"/>
    <w:basedOn w:val="DefaultParagraphFont"/>
  </w:style>
  <w:style w:type="character" w:customStyle="1" w:styleId="cat-PassportDatagrp-67rplc-199">
    <w:name w:val="cat-PassportData grp-67 rplc-199"/>
    <w:basedOn w:val="DefaultParagraphFont"/>
  </w:style>
  <w:style w:type="character" w:customStyle="1" w:styleId="cat-Addressgrp-4rplc-200">
    <w:name w:val="cat-Address grp-4 rplc-200"/>
    <w:basedOn w:val="DefaultParagraphFont"/>
  </w:style>
  <w:style w:type="character" w:customStyle="1" w:styleId="cat-FIOgrp-33rplc-201">
    <w:name w:val="cat-FIO grp-33 rplc-201"/>
    <w:basedOn w:val="DefaultParagraphFont"/>
  </w:style>
  <w:style w:type="character" w:customStyle="1" w:styleId="cat-Dategrp-18rplc-202">
    <w:name w:val="cat-Date grp-18 rplc-202"/>
    <w:basedOn w:val="DefaultParagraphFont"/>
  </w:style>
  <w:style w:type="character" w:customStyle="1" w:styleId="cat-Addressgrp-5rplc-203">
    <w:name w:val="cat-Address grp-5 rplc-203"/>
    <w:basedOn w:val="DefaultParagraphFont"/>
  </w:style>
  <w:style w:type="character" w:customStyle="1" w:styleId="cat-Addressgrp-6rplc-204">
    <w:name w:val="cat-Address grp-6 rplc-204"/>
    <w:basedOn w:val="DefaultParagraphFont"/>
  </w:style>
  <w:style w:type="character" w:customStyle="1" w:styleId="cat-FIOgrp-29rplc-205">
    <w:name w:val="cat-FIO grp-29 rplc-205"/>
    <w:basedOn w:val="DefaultParagraphFont"/>
  </w:style>
  <w:style w:type="character" w:customStyle="1" w:styleId="cat-PassportDatagrp-64rplc-206">
    <w:name w:val="cat-PassportData grp-64 rplc-206"/>
    <w:basedOn w:val="DefaultParagraphFont"/>
  </w:style>
  <w:style w:type="character" w:customStyle="1" w:styleId="cat-PassportDatagrp-65rplc-207">
    <w:name w:val="cat-PassportData grp-65 rplc-207"/>
    <w:basedOn w:val="DefaultParagraphFont"/>
  </w:style>
  <w:style w:type="character" w:customStyle="1" w:styleId="cat-FIOgrp-37rplc-208">
    <w:name w:val="cat-FIO grp-37 rplc-208"/>
    <w:basedOn w:val="DefaultParagraphFont"/>
  </w:style>
  <w:style w:type="character" w:customStyle="1" w:styleId="cat-Dategrp-16rplc-209">
    <w:name w:val="cat-Date grp-16 rplc-209"/>
    <w:basedOn w:val="DefaultParagraphFont"/>
  </w:style>
  <w:style w:type="character" w:customStyle="1" w:styleId="cat-PassportDatagrp-66rplc-210">
    <w:name w:val="cat-PassportData grp-66 rplc-210"/>
    <w:basedOn w:val="DefaultParagraphFont"/>
  </w:style>
  <w:style w:type="character" w:customStyle="1" w:styleId="cat-FIOgrp-38rplc-211">
    <w:name w:val="cat-FIO grp-38 rplc-211"/>
    <w:basedOn w:val="DefaultParagraphFont"/>
  </w:style>
  <w:style w:type="character" w:customStyle="1" w:styleId="cat-PassportDatagrp-67rplc-212">
    <w:name w:val="cat-PassportData grp-67 rplc-212"/>
    <w:basedOn w:val="DefaultParagraphFont"/>
  </w:style>
  <w:style w:type="character" w:customStyle="1" w:styleId="cat-Dategrp-10rplc-213">
    <w:name w:val="cat-Date grp-10 rplc-213"/>
    <w:basedOn w:val="DefaultParagraphFont"/>
  </w:style>
  <w:style w:type="character" w:customStyle="1" w:styleId="cat-FIOgrp-33rplc-214">
    <w:name w:val="cat-FIO grp-33 rplc-214"/>
    <w:basedOn w:val="DefaultParagraphFont"/>
  </w:style>
  <w:style w:type="character" w:customStyle="1" w:styleId="cat-Addressgrp-5rplc-215">
    <w:name w:val="cat-Address grp-5 rplc-215"/>
    <w:basedOn w:val="DefaultParagraphFont"/>
  </w:style>
  <w:style w:type="character" w:customStyle="1" w:styleId="cat-FIOgrp-36rplc-216">
    <w:name w:val="cat-FIO grp-36 rplc-216"/>
    <w:basedOn w:val="DefaultParagraphFont"/>
  </w:style>
  <w:style w:type="character" w:customStyle="1" w:styleId="cat-Dategrp-18rplc-217">
    <w:name w:val="cat-Date grp-18 rplc-217"/>
    <w:basedOn w:val="DefaultParagraphFont"/>
  </w:style>
  <w:style w:type="character" w:customStyle="1" w:styleId="cat-Dategrp-19rplc-218">
    <w:name w:val="cat-Date grp-19 rplc-218"/>
    <w:basedOn w:val="DefaultParagraphFont"/>
  </w:style>
  <w:style w:type="character" w:customStyle="1" w:styleId="cat-Dategrp-18rplc-219">
    <w:name w:val="cat-Date grp-18 rplc-219"/>
    <w:basedOn w:val="DefaultParagraphFont"/>
  </w:style>
  <w:style w:type="character" w:customStyle="1" w:styleId="cat-Dategrp-20rplc-220">
    <w:name w:val="cat-Date grp-20 rplc-220"/>
    <w:basedOn w:val="DefaultParagraphFont"/>
  </w:style>
  <w:style w:type="character" w:customStyle="1" w:styleId="cat-FIOgrp-37rplc-221">
    <w:name w:val="cat-FIO grp-37 rplc-221"/>
    <w:basedOn w:val="DefaultParagraphFont"/>
  </w:style>
  <w:style w:type="character" w:customStyle="1" w:styleId="cat-Dategrp-18rplc-222">
    <w:name w:val="cat-Date grp-18 rplc-222"/>
    <w:basedOn w:val="DefaultParagraphFont"/>
  </w:style>
  <w:style w:type="character" w:customStyle="1" w:styleId="cat-Dategrp-21rplc-223">
    <w:name w:val="cat-Date grp-21 rplc-223"/>
    <w:basedOn w:val="DefaultParagraphFont"/>
  </w:style>
  <w:style w:type="character" w:customStyle="1" w:styleId="cat-Dategrp-18rplc-224">
    <w:name w:val="cat-Date grp-18 rplc-224"/>
    <w:basedOn w:val="DefaultParagraphFont"/>
  </w:style>
  <w:style w:type="character" w:customStyle="1" w:styleId="cat-Dategrp-21rplc-225">
    <w:name w:val="cat-Date grp-21 rplc-225"/>
    <w:basedOn w:val="DefaultParagraphFont"/>
  </w:style>
  <w:style w:type="character" w:customStyle="1" w:styleId="cat-FIOgrp-38rplc-226">
    <w:name w:val="cat-FIO grp-38 rplc-226"/>
    <w:basedOn w:val="DefaultParagraphFont"/>
  </w:style>
  <w:style w:type="character" w:customStyle="1" w:styleId="cat-Dategrp-18rplc-227">
    <w:name w:val="cat-Date grp-18 rplc-227"/>
    <w:basedOn w:val="DefaultParagraphFont"/>
  </w:style>
  <w:style w:type="character" w:customStyle="1" w:styleId="cat-Dategrp-22rplc-228">
    <w:name w:val="cat-Date grp-22 rplc-228"/>
    <w:basedOn w:val="DefaultParagraphFont"/>
  </w:style>
  <w:style w:type="character" w:customStyle="1" w:styleId="cat-FIOgrp-28rplc-229">
    <w:name w:val="cat-FIO grp-28 rplc-229"/>
    <w:basedOn w:val="DefaultParagraphFont"/>
  </w:style>
  <w:style w:type="character" w:customStyle="1" w:styleId="cat-Addressgrp-4rplc-230">
    <w:name w:val="cat-Address grp-4 rplc-230"/>
    <w:basedOn w:val="DefaultParagraphFont"/>
  </w:style>
  <w:style w:type="character" w:customStyle="1" w:styleId="cat-FIOgrp-33rplc-231">
    <w:name w:val="cat-FIO grp-33 rplc-231"/>
    <w:basedOn w:val="DefaultParagraphFont"/>
  </w:style>
  <w:style w:type="character" w:customStyle="1" w:styleId="cat-Sumgrp-50rplc-232">
    <w:name w:val="cat-Sum grp-50 rplc-232"/>
    <w:basedOn w:val="DefaultParagraphFont"/>
  </w:style>
  <w:style w:type="character" w:customStyle="1" w:styleId="cat-FIOgrp-33rplc-233">
    <w:name w:val="cat-FIO grp-33 rplc-233"/>
    <w:basedOn w:val="DefaultParagraphFont"/>
  </w:style>
  <w:style w:type="character" w:customStyle="1" w:styleId="cat-FIOgrp-29rplc-234">
    <w:name w:val="cat-FIO grp-29 rplc-234"/>
    <w:basedOn w:val="DefaultParagraphFont"/>
  </w:style>
  <w:style w:type="character" w:customStyle="1" w:styleId="cat-Dategrp-11rplc-235">
    <w:name w:val="cat-Date grp-11 rplc-235"/>
    <w:basedOn w:val="DefaultParagraphFont"/>
  </w:style>
  <w:style w:type="character" w:customStyle="1" w:styleId="cat-Addressgrp-5rplc-236">
    <w:name w:val="cat-Address grp-5 rplc-236"/>
    <w:basedOn w:val="DefaultParagraphFont"/>
  </w:style>
  <w:style w:type="character" w:customStyle="1" w:styleId="cat-Addressgrp-7rplc-237">
    <w:name w:val="cat-Address grp-7 rplc-237"/>
    <w:basedOn w:val="DefaultParagraphFont"/>
  </w:style>
  <w:style w:type="character" w:customStyle="1" w:styleId="cat-FIOgrp-33rplc-238">
    <w:name w:val="cat-FIO grp-33 rplc-238"/>
    <w:basedOn w:val="DefaultParagraphFont"/>
  </w:style>
  <w:style w:type="character" w:customStyle="1" w:styleId="cat-FIOgrp-29rplc-239">
    <w:name w:val="cat-FIO grp-29 rplc-239"/>
    <w:basedOn w:val="DefaultParagraphFont"/>
  </w:style>
  <w:style w:type="character" w:customStyle="1" w:styleId="cat-FIOgrp-33rplc-240">
    <w:name w:val="cat-FIO grp-33 rplc-240"/>
    <w:basedOn w:val="DefaultParagraphFont"/>
  </w:style>
  <w:style w:type="character" w:customStyle="1" w:styleId="cat-FIOgrp-29rplc-241">
    <w:name w:val="cat-FIO grp-29 rplc-241"/>
    <w:basedOn w:val="DefaultParagraphFont"/>
  </w:style>
  <w:style w:type="character" w:customStyle="1" w:styleId="cat-FIOgrp-33rplc-242">
    <w:name w:val="cat-FIO grp-33 rplc-242"/>
    <w:basedOn w:val="DefaultParagraphFont"/>
  </w:style>
  <w:style w:type="character" w:customStyle="1" w:styleId="cat-FIOgrp-29rplc-243">
    <w:name w:val="cat-FIO grp-29 rplc-243"/>
    <w:basedOn w:val="DefaultParagraphFont"/>
  </w:style>
  <w:style w:type="character" w:customStyle="1" w:styleId="cat-FIOgrp-33rplc-244">
    <w:name w:val="cat-FIO grp-33 rplc-244"/>
    <w:basedOn w:val="DefaultParagraphFont"/>
  </w:style>
  <w:style w:type="character" w:customStyle="1" w:styleId="cat-FIOgrp-29rplc-245">
    <w:name w:val="cat-FIO grp-29 rplc-245"/>
    <w:basedOn w:val="DefaultParagraphFont"/>
  </w:style>
  <w:style w:type="character" w:customStyle="1" w:styleId="cat-Dategrp-23rplc-246">
    <w:name w:val="cat-Date grp-23 rplc-246"/>
    <w:basedOn w:val="DefaultParagraphFont"/>
  </w:style>
  <w:style w:type="character" w:customStyle="1" w:styleId="cat-FIOgrp-28rplc-247">
    <w:name w:val="cat-FIO grp-28 rplc-247"/>
    <w:basedOn w:val="DefaultParagraphFont"/>
  </w:style>
  <w:style w:type="character" w:customStyle="1" w:styleId="cat-FIOgrp-29rplc-248">
    <w:name w:val="cat-FIO grp-29 rplc-248"/>
    <w:basedOn w:val="DefaultParagraphFont"/>
  </w:style>
  <w:style w:type="character" w:customStyle="1" w:styleId="cat-FIOgrp-28rplc-249">
    <w:name w:val="cat-FIO grp-28 rplc-249"/>
    <w:basedOn w:val="DefaultParagraphFont"/>
  </w:style>
  <w:style w:type="character" w:customStyle="1" w:styleId="cat-FIOgrp-29rplc-250">
    <w:name w:val="cat-FIO grp-29 rplc-250"/>
    <w:basedOn w:val="DefaultParagraphFont"/>
  </w:style>
  <w:style w:type="character" w:customStyle="1" w:styleId="cat-FIOgrp-30rplc-251">
    <w:name w:val="cat-FIO grp-30 rplc-251"/>
    <w:basedOn w:val="DefaultParagraphFont"/>
  </w:style>
  <w:style w:type="character" w:customStyle="1" w:styleId="cat-FIOgrp-31rplc-252">
    <w:name w:val="cat-FIO grp-31 rplc-252"/>
    <w:basedOn w:val="DefaultParagraphFont"/>
  </w:style>
  <w:style w:type="character" w:customStyle="1" w:styleId="cat-ExternalSystemDefinedgrp-74rplc-253">
    <w:name w:val="cat-ExternalSystemDefined grp-74 rplc-253"/>
    <w:basedOn w:val="DefaultParagraphFont"/>
  </w:style>
  <w:style w:type="character" w:customStyle="1" w:styleId="cat-PassportDatagrp-69rplc-254">
    <w:name w:val="cat-PassportData grp-69 rplc-254"/>
    <w:basedOn w:val="DefaultParagraphFont"/>
  </w:style>
  <w:style w:type="character" w:customStyle="1" w:styleId="cat-FIOgrp-31rplc-255">
    <w:name w:val="cat-FIO grp-31 rplc-255"/>
    <w:basedOn w:val="DefaultParagraphFont"/>
  </w:style>
  <w:style w:type="character" w:customStyle="1" w:styleId="cat-ExternalSystemDefinedgrp-74rplc-256">
    <w:name w:val="cat-ExternalSystemDefined grp-74 rplc-256"/>
    <w:basedOn w:val="DefaultParagraphFont"/>
  </w:style>
  <w:style w:type="character" w:customStyle="1" w:styleId="cat-PassportDatagrp-69rplc-257">
    <w:name w:val="cat-PassportData grp-69 rplc-257"/>
    <w:basedOn w:val="DefaultParagraphFont"/>
  </w:style>
  <w:style w:type="character" w:customStyle="1" w:styleId="cat-FIOgrp-31rplc-258">
    <w:name w:val="cat-FIO grp-31 rplc-258"/>
    <w:basedOn w:val="DefaultParagraphFont"/>
  </w:style>
  <w:style w:type="character" w:customStyle="1" w:styleId="cat-ExternalSystemDefinedgrp-74rplc-259">
    <w:name w:val="cat-ExternalSystemDefined grp-74 rplc-259"/>
    <w:basedOn w:val="DefaultParagraphFont"/>
  </w:style>
  <w:style w:type="character" w:customStyle="1" w:styleId="cat-PassportDatagrp-69rplc-260">
    <w:name w:val="cat-PassportData grp-69 rplc-260"/>
    <w:basedOn w:val="DefaultParagraphFont"/>
  </w:style>
  <w:style w:type="character" w:customStyle="1" w:styleId="cat-FIOgrp-39rplc-261">
    <w:name w:val="cat-FIO grp-39 rplc-261"/>
    <w:basedOn w:val="DefaultParagraphFont"/>
  </w:style>
  <w:style w:type="character" w:customStyle="1" w:styleId="cat-ExternalSystemDefinedgrp-73rplc-262">
    <w:name w:val="cat-ExternalSystemDefined grp-73 rplc-262"/>
    <w:basedOn w:val="DefaultParagraphFont"/>
  </w:style>
  <w:style w:type="character" w:customStyle="1" w:styleId="cat-PassportDatagrp-70rplc-263">
    <w:name w:val="cat-PassportData grp-70 rplc-263"/>
    <w:basedOn w:val="DefaultParagraphFont"/>
  </w:style>
  <w:style w:type="character" w:customStyle="1" w:styleId="cat-FIOgrp-39rplc-264">
    <w:name w:val="cat-FIO grp-39 rplc-264"/>
    <w:basedOn w:val="DefaultParagraphFont"/>
  </w:style>
  <w:style w:type="character" w:customStyle="1" w:styleId="cat-ExternalSystemDefinedgrp-73rplc-265">
    <w:name w:val="cat-ExternalSystemDefined grp-73 rplc-265"/>
    <w:basedOn w:val="DefaultParagraphFont"/>
  </w:style>
  <w:style w:type="character" w:customStyle="1" w:styleId="cat-PassportDatagrp-70rplc-266">
    <w:name w:val="cat-PassportData grp-70 rplc-266"/>
    <w:basedOn w:val="DefaultParagraphFont"/>
  </w:style>
  <w:style w:type="character" w:customStyle="1" w:styleId="cat-FIOgrp-32rplc-267">
    <w:name w:val="cat-FIO grp-32 rplc-267"/>
    <w:basedOn w:val="DefaultParagraphFont"/>
  </w:style>
  <w:style w:type="character" w:customStyle="1" w:styleId="cat-ExternalSystemDefinedgrp-73rplc-268">
    <w:name w:val="cat-ExternalSystemDefined grp-73 rplc-268"/>
    <w:basedOn w:val="DefaultParagraphFont"/>
  </w:style>
  <w:style w:type="character" w:customStyle="1" w:styleId="cat-PassportDatagrp-70rplc-269">
    <w:name w:val="cat-PassportData grp-70 rplc-269"/>
    <w:basedOn w:val="DefaultParagraphFont"/>
  </w:style>
  <w:style w:type="character" w:customStyle="1" w:styleId="cat-FIOgrp-28rplc-270">
    <w:name w:val="cat-FIO grp-28 rplc-270"/>
    <w:basedOn w:val="DefaultParagraphFont"/>
  </w:style>
  <w:style w:type="character" w:customStyle="1" w:styleId="cat-FIOgrp-29rplc-271">
    <w:name w:val="cat-FIO grp-29 rplc-271"/>
    <w:basedOn w:val="DefaultParagraphFont"/>
  </w:style>
  <w:style w:type="character" w:customStyle="1" w:styleId="cat-FIOgrp-40rplc-272">
    <w:name w:val="cat-FIO grp-40 rplc-272"/>
    <w:basedOn w:val="DefaultParagraphFont"/>
  </w:style>
  <w:style w:type="character" w:customStyle="1" w:styleId="cat-FIOgrp-40rplc-273">
    <w:name w:val="cat-FIO grp-40 rplc-273"/>
    <w:basedOn w:val="DefaultParagraphFont"/>
  </w:style>
  <w:style w:type="character" w:customStyle="1" w:styleId="cat-FIOgrp-40rplc-274">
    <w:name w:val="cat-FIO grp-40 rplc-274"/>
    <w:basedOn w:val="DefaultParagraphFont"/>
  </w:style>
  <w:style w:type="character" w:customStyle="1" w:styleId="cat-FIOgrp-28rplc-275">
    <w:name w:val="cat-FIO grp-28 rplc-275"/>
    <w:basedOn w:val="DefaultParagraphFont"/>
  </w:style>
  <w:style w:type="character" w:customStyle="1" w:styleId="cat-Dategrp-24rplc-276">
    <w:name w:val="cat-Date grp-24 rplc-276"/>
    <w:basedOn w:val="DefaultParagraphFont"/>
  </w:style>
  <w:style w:type="character" w:customStyle="1" w:styleId="cat-FIOgrp-41rplc-277">
    <w:name w:val="cat-FIO grp-41 rplc-277"/>
    <w:basedOn w:val="DefaultParagraphFont"/>
  </w:style>
  <w:style w:type="character" w:customStyle="1" w:styleId="cat-FIOgrp-41rplc-278">
    <w:name w:val="cat-FIO grp-41 rplc-278"/>
    <w:basedOn w:val="DefaultParagraphFont"/>
  </w:style>
  <w:style w:type="character" w:customStyle="1" w:styleId="cat-FIOgrp-42rplc-279">
    <w:name w:val="cat-FIO grp-42 rplc-279"/>
    <w:basedOn w:val="DefaultParagraphFont"/>
  </w:style>
  <w:style w:type="character" w:customStyle="1" w:styleId="cat-FIOgrp-43rplc-280">
    <w:name w:val="cat-FIO grp-43 rplc-280"/>
    <w:basedOn w:val="DefaultParagraphFont"/>
  </w:style>
  <w:style w:type="character" w:customStyle="1" w:styleId="cat-FIOgrp-43rplc-281">
    <w:name w:val="cat-FIO grp-43 rplc-281"/>
    <w:basedOn w:val="DefaultParagraphFont"/>
  </w:style>
  <w:style w:type="character" w:customStyle="1" w:styleId="cat-FIOgrp-43rplc-282">
    <w:name w:val="cat-FIO grp-43 rplc-282"/>
    <w:basedOn w:val="DefaultParagraphFont"/>
  </w:style>
  <w:style w:type="character" w:customStyle="1" w:styleId="cat-FIOgrp-44rplc-283">
    <w:name w:val="cat-FIO grp-44 rplc-283"/>
    <w:basedOn w:val="DefaultParagraphFont"/>
  </w:style>
  <w:style w:type="character" w:customStyle="1" w:styleId="cat-FIOgrp-44rplc-284">
    <w:name w:val="cat-FIO grp-44 rplc-284"/>
    <w:basedOn w:val="DefaultParagraphFont"/>
  </w:style>
  <w:style w:type="character" w:customStyle="1" w:styleId="cat-FIOgrp-45rplc-285">
    <w:name w:val="cat-FIO grp-45 rplc-285"/>
    <w:basedOn w:val="DefaultParagraphFont"/>
  </w:style>
  <w:style w:type="character" w:customStyle="1" w:styleId="cat-FIOgrp-46rplc-286">
    <w:name w:val="cat-FIO grp-46 rplc-286"/>
    <w:basedOn w:val="DefaultParagraphFont"/>
  </w:style>
  <w:style w:type="character" w:customStyle="1" w:styleId="cat-FIOgrp-46rplc-287">
    <w:name w:val="cat-FIO grp-46 rplc-287"/>
    <w:basedOn w:val="DefaultParagraphFont"/>
  </w:style>
  <w:style w:type="character" w:customStyle="1" w:styleId="cat-FIOgrp-46rplc-288">
    <w:name w:val="cat-FIO grp-46 rplc-288"/>
    <w:basedOn w:val="DefaultParagraphFont"/>
  </w:style>
  <w:style w:type="character" w:customStyle="1" w:styleId="cat-FIOgrp-30rplc-289">
    <w:name w:val="cat-FIO grp-30 rplc-289"/>
    <w:basedOn w:val="DefaultParagraphFont"/>
  </w:style>
  <w:style w:type="character" w:customStyle="1" w:styleId="cat-Addressgrp-1rplc-290">
    <w:name w:val="cat-Address grp-1 rplc-290"/>
    <w:basedOn w:val="DefaultParagraphFont"/>
  </w:style>
  <w:style w:type="character" w:customStyle="1" w:styleId="cat-Addressgrp-1rplc-291">
    <w:name w:val="cat-Address grp-1 rplc-29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89575/b819c620a8c698de35861ad4c9d9696ee0c3ee7a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