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1-54-11/2020</w:t>
      </w:r>
    </w:p>
    <w:p>
      <w:pPr>
        <w:spacing w:before="0" w:after="0"/>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0054-01-2020-000540-76</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b/>
          <w:bCs/>
          <w:sz w:val="28"/>
          <w:szCs w:val="28"/>
        </w:rPr>
        <w:t>П</w:t>
      </w:r>
      <w:r>
        <w:rPr>
          <w:rFonts w:ascii="Times New Roman" w:eastAsia="Times New Roman" w:hAnsi="Times New Roman" w:cs="Times New Roman"/>
          <w:b/>
          <w:bCs/>
          <w:sz w:val="28"/>
          <w:szCs w:val="28"/>
        </w:rPr>
        <w:t xml:space="preserve"> Р И Г О В О Р</w:t>
      </w:r>
    </w:p>
    <w:p>
      <w:pPr>
        <w:spacing w:before="0" w:after="0"/>
        <w:jc w:val="center"/>
        <w:rPr>
          <w:sz w:val="28"/>
          <w:szCs w:val="28"/>
        </w:rPr>
      </w:pPr>
      <w:r>
        <w:rPr>
          <w:rFonts w:ascii="Times New Roman" w:eastAsia="Times New Roman" w:hAnsi="Times New Roman" w:cs="Times New Roman"/>
          <w:b/>
          <w:bCs/>
          <w:sz w:val="28"/>
          <w:szCs w:val="28"/>
        </w:rPr>
        <w:t>именем Российской Федерации</w:t>
      </w:r>
    </w:p>
    <w:p>
      <w:pPr>
        <w:spacing w:before="0" w:after="0"/>
        <w:jc w:val="both"/>
        <w:rPr>
          <w:sz w:val="28"/>
          <w:szCs w:val="28"/>
        </w:rPr>
      </w:pPr>
      <w:r>
        <w:rPr>
          <w:rFonts w:ascii="Times New Roman" w:eastAsia="Times New Roman" w:hAnsi="Times New Roman" w:cs="Times New Roman"/>
          <w:sz w:val="28"/>
          <w:szCs w:val="28"/>
        </w:rPr>
        <w:t>12 ноября 2020 года</w:t>
      </w:r>
      <w:r>
        <w:rPr>
          <w:rFonts w:ascii="Times New Roman" w:eastAsia="Times New Roman" w:hAnsi="Times New Roman" w:cs="Times New Roman"/>
          <w:sz w:val="28"/>
          <w:szCs w:val="28"/>
        </w:rPr>
        <w:t xml:space="preserve">                                                        </w:t>
      </w:r>
      <w:r>
        <w:rPr>
          <w:rStyle w:val="cat-Addressgrp-0rplc-3"/>
          <w:rFonts w:ascii="Times New Roman" w:eastAsia="Times New Roman" w:hAnsi="Times New Roman" w:cs="Times New Roman"/>
          <w:sz w:val="28"/>
          <w:szCs w:val="28"/>
        </w:rPr>
        <w:t>адрес</w:t>
      </w:r>
    </w:p>
    <w:p>
      <w:pPr>
        <w:spacing w:before="0" w:after="0"/>
        <w:ind w:firstLine="540"/>
        <w:jc w:val="both"/>
        <w:rPr>
          <w:sz w:val="28"/>
          <w:szCs w:val="28"/>
        </w:rPr>
      </w:pPr>
      <w:r>
        <w:rPr>
          <w:rFonts w:ascii="Times New Roman" w:eastAsia="Times New Roman" w:hAnsi="Times New Roman" w:cs="Times New Roman"/>
          <w:sz w:val="28"/>
          <w:szCs w:val="28"/>
        </w:rPr>
        <w:t xml:space="preserve">Мировой судья судебного участка № 54 Красногвардейского судебного района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Чернецкая И.В.,</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секретаре Шульге Н.Е., </w:t>
      </w:r>
    </w:p>
    <w:p>
      <w:pPr>
        <w:spacing w:before="0" w:after="0"/>
        <w:ind w:firstLine="540"/>
        <w:jc w:val="both"/>
        <w:rPr>
          <w:sz w:val="28"/>
          <w:szCs w:val="28"/>
        </w:rPr>
      </w:pPr>
      <w:r>
        <w:rPr>
          <w:rFonts w:ascii="Times New Roman" w:eastAsia="Times New Roman" w:hAnsi="Times New Roman" w:cs="Times New Roman"/>
          <w:sz w:val="28"/>
          <w:szCs w:val="28"/>
        </w:rPr>
        <w:t xml:space="preserve">с участием государственного обвинителя – помощника прокурора </w:t>
      </w:r>
      <w:r>
        <w:rPr>
          <w:rStyle w:val="cat-Addressgrp-2rplc-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Шостака О.В., </w:t>
      </w:r>
      <w:r>
        <w:rPr>
          <w:rStyle w:val="cat-FIOgrp-52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потерпевшего </w:t>
      </w:r>
      <w:r>
        <w:rPr>
          <w:rStyle w:val="cat-FIOgrp-53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представителя потерпевших </w:t>
      </w:r>
      <w:r>
        <w:rPr>
          <w:rStyle w:val="cat-FIOgrp-54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55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 </w:t>
      </w:r>
      <w:r>
        <w:rPr>
          <w:rStyle w:val="cat-FIOgrp-56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подсудимого Андриевского П.А.,</w:t>
      </w:r>
    </w:p>
    <w:p>
      <w:pPr>
        <w:spacing w:before="0" w:after="0"/>
        <w:ind w:firstLine="540"/>
        <w:jc w:val="both"/>
        <w:rPr>
          <w:sz w:val="28"/>
          <w:szCs w:val="28"/>
        </w:rPr>
      </w:pPr>
      <w:r>
        <w:rPr>
          <w:rFonts w:ascii="Times New Roman" w:eastAsia="Times New Roman" w:hAnsi="Times New Roman" w:cs="Times New Roman"/>
          <w:sz w:val="28"/>
          <w:szCs w:val="28"/>
        </w:rPr>
        <w:t xml:space="preserve">законных представителей подсудимого: Андриевской Т.А., </w:t>
      </w:r>
      <w:r>
        <w:rPr>
          <w:rStyle w:val="cat-FIOgrp-59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защитника: адвоката </w:t>
      </w:r>
      <w:r>
        <w:rPr>
          <w:rFonts w:ascii="Times New Roman" w:eastAsia="Times New Roman" w:hAnsi="Times New Roman" w:cs="Times New Roman"/>
          <w:sz w:val="28"/>
          <w:szCs w:val="28"/>
        </w:rPr>
        <w:t>Акилина</w:t>
      </w:r>
      <w:r>
        <w:rPr>
          <w:rFonts w:ascii="Times New Roman" w:eastAsia="Times New Roman" w:hAnsi="Times New Roman" w:cs="Times New Roman"/>
          <w:sz w:val="28"/>
          <w:szCs w:val="28"/>
        </w:rPr>
        <w:t xml:space="preserve"> М.Т.,</w:t>
      </w:r>
    </w:p>
    <w:p>
      <w:pPr>
        <w:spacing w:before="0" w:after="0"/>
        <w:ind w:firstLine="54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по обвинению:</w:t>
      </w:r>
    </w:p>
    <w:p>
      <w:pPr>
        <w:spacing w:before="0" w:after="0"/>
        <w:ind w:firstLine="540"/>
        <w:jc w:val="both"/>
        <w:rPr>
          <w:sz w:val="28"/>
          <w:szCs w:val="28"/>
        </w:rPr>
      </w:pPr>
      <w:r>
        <w:rPr>
          <w:rFonts w:ascii="Times New Roman" w:eastAsia="Times New Roman" w:hAnsi="Times New Roman" w:cs="Times New Roman"/>
          <w:sz w:val="28"/>
          <w:szCs w:val="28"/>
        </w:rPr>
        <w:t>Андриевск</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Пав</w:t>
      </w:r>
      <w:r>
        <w:rPr>
          <w:rFonts w:ascii="Times New Roman" w:eastAsia="Times New Roman" w:hAnsi="Times New Roman" w:cs="Times New Roman"/>
          <w:sz w:val="28"/>
          <w:szCs w:val="28"/>
        </w:rPr>
        <w:t>ла</w:t>
      </w:r>
      <w:r>
        <w:rPr>
          <w:rFonts w:ascii="Times New Roman" w:eastAsia="Times New Roman" w:hAnsi="Times New Roman" w:cs="Times New Roman"/>
          <w:sz w:val="28"/>
          <w:szCs w:val="28"/>
        </w:rPr>
        <w:t xml:space="preserve"> Анатольевич</w:t>
      </w:r>
      <w:r>
        <w:rPr>
          <w:rFonts w:ascii="Times New Roman" w:eastAsia="Times New Roman" w:hAnsi="Times New Roman" w:cs="Times New Roman"/>
          <w:sz w:val="28"/>
          <w:szCs w:val="28"/>
        </w:rPr>
        <w:t xml:space="preserve">а, </w:t>
      </w:r>
      <w:r>
        <w:rPr>
          <w:rStyle w:val="cat-PassportDatagrp-108rplc-1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Российской Федерации, холостого, не имеющего на иждивении несовершеннолетних детей, со средним техническим образованием, официально не трудоустроенного, ранее не судимого, </w:t>
      </w:r>
      <w:r>
        <w:rPr>
          <w:rFonts w:ascii="Times New Roman" w:eastAsia="Times New Roman" w:hAnsi="Times New Roman" w:cs="Times New Roman"/>
          <w:sz w:val="28"/>
          <w:szCs w:val="28"/>
        </w:rPr>
        <w:t>состо</w:t>
      </w:r>
      <w:r>
        <w:rPr>
          <w:rFonts w:ascii="Times New Roman" w:eastAsia="Times New Roman" w:hAnsi="Times New Roman" w:cs="Times New Roman"/>
          <w:sz w:val="28"/>
          <w:szCs w:val="28"/>
        </w:rPr>
        <w:t>ящего</w:t>
      </w:r>
      <w:r>
        <w:rPr>
          <w:rFonts w:ascii="Times New Roman" w:eastAsia="Times New Roman" w:hAnsi="Times New Roman" w:cs="Times New Roman"/>
          <w:sz w:val="28"/>
          <w:szCs w:val="28"/>
        </w:rPr>
        <w:t xml:space="preserve"> на воинском учете в военном комиссариате </w:t>
      </w:r>
      <w:r>
        <w:rPr>
          <w:rStyle w:val="cat-Addressgrp-3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 и проживающего по адресу:</w:t>
      </w:r>
      <w:r>
        <w:rPr>
          <w:rFonts w:ascii="Times New Roman" w:eastAsia="Times New Roman" w:hAnsi="Times New Roman" w:cs="Times New Roman"/>
          <w:sz w:val="28"/>
          <w:szCs w:val="28"/>
        </w:rPr>
        <w:t xml:space="preserve"> </w:t>
      </w:r>
      <w:r>
        <w:rPr>
          <w:rStyle w:val="cat-Addressgrp-4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обвиняемого </w:t>
      </w:r>
      <w:r>
        <w:rPr>
          <w:rFonts w:ascii="Times New Roman" w:eastAsia="Times New Roman" w:hAnsi="Times New Roman" w:cs="Times New Roman"/>
          <w:sz w:val="28"/>
          <w:szCs w:val="28"/>
        </w:rPr>
        <w:t>в совершении преступлени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предусмотренн</w:t>
      </w:r>
      <w:r>
        <w:rPr>
          <w:rFonts w:ascii="Times New Roman" w:eastAsia="Times New Roman" w:hAnsi="Times New Roman" w:cs="Times New Roman"/>
          <w:sz w:val="28"/>
          <w:szCs w:val="28"/>
        </w:rPr>
        <w:t>ых</w:t>
      </w:r>
      <w:r>
        <w:rPr>
          <w:rFonts w:ascii="Times New Roman" w:eastAsia="Times New Roman" w:hAnsi="Times New Roman" w:cs="Times New Roman"/>
          <w:sz w:val="28"/>
          <w:szCs w:val="28"/>
        </w:rPr>
        <w:t xml:space="preserve"> ч. 1 ст. 139 </w:t>
      </w:r>
      <w:r>
        <w:rPr>
          <w:rFonts w:ascii="Times New Roman" w:eastAsia="Times New Roman" w:hAnsi="Times New Roman" w:cs="Times New Roman"/>
          <w:sz w:val="28"/>
          <w:szCs w:val="28"/>
        </w:rPr>
        <w:t xml:space="preserve">и ст. 319 </w:t>
      </w:r>
      <w:r>
        <w:rPr>
          <w:rFonts w:ascii="Times New Roman" w:eastAsia="Times New Roman" w:hAnsi="Times New Roman" w:cs="Times New Roman"/>
          <w:sz w:val="28"/>
          <w:szCs w:val="28"/>
        </w:rPr>
        <w:t>УК РФ,</w:t>
      </w:r>
    </w:p>
    <w:p>
      <w:pPr>
        <w:spacing w:before="0" w:after="0"/>
        <w:jc w:val="center"/>
        <w:rPr>
          <w:sz w:val="28"/>
          <w:szCs w:val="28"/>
        </w:rPr>
      </w:pPr>
      <w:r>
        <w:rPr>
          <w:rFonts w:ascii="Times New Roman" w:eastAsia="Times New Roman" w:hAnsi="Times New Roman" w:cs="Times New Roman"/>
          <w:sz w:val="28"/>
          <w:szCs w:val="28"/>
        </w:rPr>
        <w:t xml:space="preserve">у с т а н о в и </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w:t>
      </w:r>
    </w:p>
    <w:p>
      <w:pPr>
        <w:spacing w:before="0" w:after="0"/>
        <w:ind w:firstLine="561"/>
        <w:jc w:val="both"/>
        <w:rPr>
          <w:sz w:val="28"/>
          <w:szCs w:val="28"/>
        </w:rPr>
      </w:pPr>
    </w:p>
    <w:p>
      <w:pPr>
        <w:spacing w:before="0" w:after="0"/>
        <w:ind w:firstLine="561"/>
        <w:jc w:val="both"/>
        <w:rPr>
          <w:sz w:val="28"/>
          <w:szCs w:val="28"/>
        </w:rPr>
      </w:pPr>
      <w:r>
        <w:rPr>
          <w:sz w:val="28"/>
          <w:szCs w:val="28"/>
        </w:rPr>
        <w:tab/>
      </w: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Андриевский П.А. совершил</w:t>
      </w:r>
      <w:r>
        <w:rPr>
          <w:rFonts w:ascii="Times New Roman" w:eastAsia="Times New Roman" w:hAnsi="Times New Roman" w:cs="Times New Roman"/>
          <w:sz w:val="28"/>
          <w:szCs w:val="28"/>
        </w:rPr>
        <w:t xml:space="preserve"> незаконно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проник</w:t>
      </w:r>
      <w:r>
        <w:rPr>
          <w:rFonts w:ascii="Times New Roman" w:eastAsia="Times New Roman" w:hAnsi="Times New Roman" w:cs="Times New Roman"/>
          <w:sz w:val="28"/>
          <w:szCs w:val="28"/>
        </w:rPr>
        <w:t>новение</w:t>
      </w:r>
      <w:r>
        <w:rPr>
          <w:rFonts w:ascii="Times New Roman" w:eastAsia="Times New Roman" w:hAnsi="Times New Roman" w:cs="Times New Roman"/>
          <w:sz w:val="28"/>
          <w:szCs w:val="28"/>
        </w:rPr>
        <w:t xml:space="preserve"> в жилище против воли проживающих в нем лиц и публично оскорбил представителя власти при исполнении им своих должностных обязанностей, при следующих обстоятельствах:</w:t>
      </w:r>
    </w:p>
    <w:p>
      <w:pPr>
        <w:spacing w:before="0" w:after="0"/>
        <w:ind w:firstLine="561"/>
        <w:jc w:val="both"/>
        <w:rPr>
          <w:sz w:val="28"/>
          <w:szCs w:val="28"/>
        </w:rPr>
      </w:pPr>
      <w:r>
        <w:rPr>
          <w:rFonts w:ascii="Times New Roman" w:eastAsia="Times New Roman" w:hAnsi="Times New Roman" w:cs="Times New Roman"/>
          <w:sz w:val="28"/>
          <w:szCs w:val="28"/>
        </w:rPr>
        <w:t>12 июня 2019 года в период с 03 часов 00 минут до 04 часов 00 минут, Андриевский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целью выяснения у ранее не знакомых </w:t>
      </w:r>
      <w:r>
        <w:rPr>
          <w:rStyle w:val="cat-FIOgrp-5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их отношения к политической деятельности, направился к дому последних, расположенному по адресу:</w:t>
      </w:r>
      <w:r>
        <w:rPr>
          <w:rFonts w:ascii="Times New Roman" w:eastAsia="Times New Roman" w:hAnsi="Times New Roman" w:cs="Times New Roman"/>
          <w:sz w:val="28"/>
          <w:szCs w:val="28"/>
        </w:rPr>
        <w:t xml:space="preserve"> </w:t>
      </w:r>
      <w:r>
        <w:rPr>
          <w:rStyle w:val="cat-Addressgrp-5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где прошел на территорию домовладения и проследовал к входным дверям, которые были заперты, в этой связи у Андриевского П.А. возник преступный умысел, направленный на незаконное проникновение в жилище, совершенное против воли проживающих в нем лиц – </w:t>
      </w:r>
      <w:r>
        <w:rPr>
          <w:rStyle w:val="cat-FIOgrp-55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32"/>
          <w:rFonts w:ascii="Times New Roman" w:eastAsia="Times New Roman" w:hAnsi="Times New Roman" w:cs="Times New Roman"/>
          <w:sz w:val="28"/>
          <w:szCs w:val="28"/>
        </w:rPr>
        <w:t>фио</w:t>
      </w:r>
    </w:p>
    <w:p>
      <w:pPr>
        <w:spacing w:before="0" w:after="0"/>
        <w:ind w:firstLine="561"/>
        <w:jc w:val="both"/>
        <w:rPr>
          <w:sz w:val="28"/>
          <w:szCs w:val="28"/>
        </w:rPr>
      </w:pPr>
      <w:r>
        <w:rPr>
          <w:rFonts w:ascii="Times New Roman" w:eastAsia="Times New Roman" w:hAnsi="Times New Roman" w:cs="Times New Roman"/>
          <w:sz w:val="28"/>
          <w:szCs w:val="28"/>
        </w:rPr>
        <w:t xml:space="preserve">Реализуя свой преступный умысел и осознавая общественную опасность своих преступных действий, предвидя неизбежность наступления общественно опасных последствий для </w:t>
      </w:r>
      <w:r>
        <w:rPr>
          <w:rStyle w:val="cat-FIOgrp-55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в виде нарушения конституционного права на неприкосновенность жилища, гарантированного статьей 25 Конституции Российской Федерации и желая их наступления, 12 июня 2019 года в период с 03 часов 00 минут до 04 часов 00 минут Андриевский</w:t>
      </w:r>
      <w:r>
        <w:rPr>
          <w:rFonts w:ascii="Times New Roman" w:eastAsia="Times New Roman" w:hAnsi="Times New Roman" w:cs="Times New Roman"/>
          <w:sz w:val="28"/>
          <w:szCs w:val="28"/>
        </w:rPr>
        <w:t xml:space="preserve"> П.А., находясь в указанном месте, достоверно зная об отсутствии законных оснований у него для проникновения в дом, расположенный по адресу: </w:t>
      </w:r>
      <w:r>
        <w:rPr>
          <w:rStyle w:val="cat-Addressgrp-5rplc-3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 целью обеспечения себе свободного доступа, открыл деревянную дверь, повредив запорное устройство входной двери, после чего незаконно проник в жилище </w:t>
      </w:r>
      <w:r>
        <w:rPr>
          <w:rStyle w:val="cat-FIOgrp-55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где находился непродолжительное время, после чего вышел на улицу, где был задержан </w:t>
      </w:r>
      <w:r>
        <w:rPr>
          <w:rStyle w:val="cat-FIOgrp-54rplc-42"/>
          <w:rFonts w:ascii="Times New Roman" w:eastAsia="Times New Roman" w:hAnsi="Times New Roman" w:cs="Times New Roman"/>
          <w:sz w:val="28"/>
          <w:szCs w:val="28"/>
        </w:rPr>
        <w:t>фио</w:t>
      </w:r>
    </w:p>
    <w:p>
      <w:pPr>
        <w:spacing w:before="0" w:after="0"/>
        <w:ind w:firstLine="561"/>
        <w:jc w:val="both"/>
        <w:rPr>
          <w:sz w:val="28"/>
          <w:szCs w:val="28"/>
        </w:rPr>
      </w:pPr>
      <w:r>
        <w:rPr>
          <w:rFonts w:ascii="Times New Roman" w:eastAsia="Times New Roman" w:hAnsi="Times New Roman" w:cs="Times New Roman"/>
          <w:sz w:val="28"/>
          <w:szCs w:val="28"/>
        </w:rPr>
        <w:t xml:space="preserve">Таким образом, Андриевский П.А., своими действиями нарушил конституционное право </w:t>
      </w:r>
      <w:r>
        <w:rPr>
          <w:rStyle w:val="cat-FIOgrp-55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неприкосновенность жилища, предусмотренное ст. 25 Конституции Российской Федерации. </w:t>
      </w:r>
    </w:p>
    <w:p>
      <w:pPr>
        <w:spacing w:before="0" w:after="0"/>
        <w:ind w:firstLine="561"/>
        <w:jc w:val="both"/>
        <w:rPr>
          <w:sz w:val="28"/>
          <w:szCs w:val="28"/>
        </w:rPr>
      </w:pPr>
      <w:r>
        <w:rPr>
          <w:rFonts w:ascii="Times New Roman" w:eastAsia="Times New Roman" w:hAnsi="Times New Roman" w:cs="Times New Roman"/>
          <w:sz w:val="28"/>
          <w:szCs w:val="28"/>
        </w:rPr>
        <w:t>Своими действиям Андриевский П.А. совершил преступление, предусмотренное ч. 1 ст. 139 УК РФ, то есть незаконное проникновение в жилище, совершенное против воли проживающих в нем лиц.</w:t>
      </w:r>
    </w:p>
    <w:p>
      <w:pPr>
        <w:spacing w:before="0" w:after="0"/>
        <w:ind w:firstLine="561"/>
        <w:jc w:val="both"/>
        <w:rPr>
          <w:sz w:val="28"/>
          <w:szCs w:val="28"/>
        </w:rPr>
      </w:pPr>
      <w:r>
        <w:rPr>
          <w:rFonts w:ascii="Times New Roman" w:eastAsia="Times New Roman" w:hAnsi="Times New Roman" w:cs="Times New Roman"/>
          <w:sz w:val="28"/>
          <w:szCs w:val="28"/>
        </w:rPr>
        <w:t>Он же, Андриевский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12 июня 2019 года в период с 06 часов 30 минут до 09 часов 30 минут, находясь в состоянии алкогольного опьянения, на открытом участке местности около дома, расположенного по адресу: </w:t>
      </w:r>
      <w:r>
        <w:rPr>
          <w:rStyle w:val="cat-Addressgrp-4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возмущенный законными действиями старшего участкового уполномоченного полиции отдела участковых уполномоченных полиции и по делам несовершеннолетних ОМВД России по </w:t>
      </w:r>
      <w:r>
        <w:rPr>
          <w:rStyle w:val="cat-Addressgrp-2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майора полиции </w:t>
      </w:r>
      <w:r>
        <w:rPr>
          <w:rStyle w:val="cat-FIOgrp-53rplc-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назначенного на указанную должность приказом начальника ОМВД России по </w:t>
      </w:r>
      <w:r>
        <w:rPr>
          <w:rStyle w:val="cat-Addressgrp-2rplc-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120л/с от 16.05.2016, по выяснению обстоятельств совершения им уголовного преступления, предусмотренного ч.1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 139 УК РФ, осознавая, что одетый в форменное обмундирование сотрудника полиции </w:t>
      </w:r>
      <w:r>
        <w:rPr>
          <w:rStyle w:val="cat-FIOgrp-53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является представителем власти при исполнении своих должностных обязанностей, который в соответствии с требованиями Федерального закона "О полиции" от 07.02.2011 № 3-ФЗ, обязан пресекать противоправные деяния, документировать обстоятельства совершения преступления,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действий, составлять протоколы об административных правонарушениях и применять иные меры, предусмотренные законодательством об административных правонарушениях, умышленно, с целью публичного оскорбления представителя власти, в присутствии граждан Андреевского А.А., Андриевской Т.А., Шакировой Э.Д., </w:t>
      </w:r>
      <w:r>
        <w:rPr>
          <w:rStyle w:val="cat-FIOgrp-64rplc-61"/>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 также сотрудников полиции </w:t>
      </w:r>
      <w:r>
        <w:rPr>
          <w:rStyle w:val="cat-FIOgrp-65rplc-6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66rplc-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67rplc-6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выражался в адрес сотрудника полиции </w:t>
      </w:r>
      <w:r>
        <w:rPr>
          <w:rStyle w:val="cat-FIOgrp-53rplc-6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грубой нецензурной</w:t>
      </w:r>
      <w:r>
        <w:rPr>
          <w:rFonts w:ascii="Times New Roman" w:eastAsia="Times New Roman" w:hAnsi="Times New Roman" w:cs="Times New Roman"/>
          <w:sz w:val="28"/>
          <w:szCs w:val="28"/>
        </w:rPr>
        <w:t xml:space="preserve"> бранью и словами ненормативной лексики, тем самым </w:t>
      </w:r>
      <w:r>
        <w:rPr>
          <w:rFonts w:ascii="Times New Roman" w:eastAsia="Times New Roman" w:hAnsi="Times New Roman" w:cs="Times New Roman"/>
          <w:sz w:val="28"/>
          <w:szCs w:val="28"/>
        </w:rPr>
        <w:t>публично унижая его честь и достоинство как представителя власти при исполнении им своих должностных обязанностей.</w:t>
      </w:r>
    </w:p>
    <w:p>
      <w:pPr>
        <w:spacing w:before="0" w:after="0"/>
        <w:ind w:firstLine="561"/>
        <w:jc w:val="both"/>
        <w:rPr>
          <w:sz w:val="28"/>
          <w:szCs w:val="28"/>
        </w:rPr>
      </w:pPr>
      <w:r>
        <w:rPr>
          <w:rFonts w:ascii="Times New Roman" w:eastAsia="Times New Roman" w:hAnsi="Times New Roman" w:cs="Times New Roman"/>
          <w:sz w:val="28"/>
          <w:szCs w:val="28"/>
        </w:rPr>
        <w:t xml:space="preserve">Своими действиями Андриевский П.А. совершил преступление, предусмотренное ст. 319 УК РФ, то есть, публичное оскорбление </w:t>
      </w:r>
      <w:r>
        <w:rPr>
          <w:rFonts w:ascii="Times New Roman" w:eastAsia="Times New Roman" w:hAnsi="Times New Roman" w:cs="Times New Roman"/>
          <w:sz w:val="28"/>
          <w:szCs w:val="28"/>
        </w:rPr>
        <w:t>представителя власти при исполнении им своих должностных обязанностей.</w:t>
      </w:r>
    </w:p>
    <w:p>
      <w:pPr>
        <w:spacing w:before="0" w:after="0"/>
        <w:ind w:firstLine="708"/>
        <w:jc w:val="both"/>
        <w:rPr>
          <w:sz w:val="28"/>
          <w:szCs w:val="28"/>
        </w:rPr>
      </w:pPr>
      <w:r>
        <w:rPr>
          <w:rFonts w:ascii="Times New Roman" w:eastAsia="Times New Roman" w:hAnsi="Times New Roman" w:cs="Times New Roman"/>
          <w:sz w:val="28"/>
          <w:szCs w:val="28"/>
        </w:rPr>
        <w:t>Подсудимый Андриевский П.А. в судебном заседании свою вину в инкриминируемых ему преступлени</w:t>
      </w:r>
      <w:r>
        <w:rPr>
          <w:rFonts w:ascii="Times New Roman" w:eastAsia="Times New Roman" w:hAnsi="Times New Roman" w:cs="Times New Roman"/>
          <w:sz w:val="28"/>
          <w:szCs w:val="28"/>
        </w:rPr>
        <w:t>ях</w:t>
      </w:r>
      <w:r>
        <w:rPr>
          <w:rFonts w:ascii="Times New Roman" w:eastAsia="Times New Roman" w:hAnsi="Times New Roman" w:cs="Times New Roman"/>
          <w:sz w:val="28"/>
          <w:szCs w:val="28"/>
        </w:rPr>
        <w:t xml:space="preserve"> не признал и пояснил, что он не помнит, что в тот день происходило.</w:t>
      </w:r>
    </w:p>
    <w:p>
      <w:pPr>
        <w:spacing w:before="0" w:after="0"/>
        <w:ind w:firstLine="708"/>
        <w:jc w:val="both"/>
        <w:rPr>
          <w:sz w:val="28"/>
          <w:szCs w:val="28"/>
        </w:rPr>
      </w:pPr>
      <w:r>
        <w:rPr>
          <w:rFonts w:ascii="Times New Roman" w:eastAsia="Times New Roman" w:hAnsi="Times New Roman" w:cs="Times New Roman"/>
          <w:sz w:val="28"/>
          <w:szCs w:val="28"/>
        </w:rPr>
        <w:t>Несмотря на непризнание вины, вина подсудимого Андриевского П.А. по предъявленному ему обвинению подтверждается исследованными в ходе судебного разбирательства доказательствами, а именно:</w:t>
      </w:r>
    </w:p>
    <w:p>
      <w:pPr>
        <w:spacing w:before="0" w:after="0"/>
        <w:ind w:firstLine="708"/>
        <w:jc w:val="both"/>
        <w:rPr>
          <w:sz w:val="28"/>
          <w:szCs w:val="28"/>
        </w:rPr>
      </w:pPr>
      <w:r>
        <w:rPr>
          <w:rFonts w:ascii="Times New Roman" w:eastAsia="Times New Roman" w:hAnsi="Times New Roman" w:cs="Times New Roman"/>
          <w:sz w:val="28"/>
          <w:szCs w:val="28"/>
        </w:rPr>
        <w:t>Показаниями п</w:t>
      </w:r>
      <w:r>
        <w:rPr>
          <w:rFonts w:ascii="Times New Roman" w:eastAsia="Times New Roman" w:hAnsi="Times New Roman" w:cs="Times New Roman"/>
          <w:sz w:val="28"/>
          <w:szCs w:val="28"/>
        </w:rPr>
        <w:t xml:space="preserve">отерпевшего </w:t>
      </w:r>
      <w:r>
        <w:rPr>
          <w:rStyle w:val="cat-FIOgrp-53rplc-69"/>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в судебном заседании пояснил, что </w:t>
      </w:r>
      <w:r>
        <w:rPr>
          <w:rFonts w:ascii="Times New Roman" w:eastAsia="Times New Roman" w:hAnsi="Times New Roman" w:cs="Times New Roman"/>
          <w:sz w:val="28"/>
          <w:szCs w:val="28"/>
        </w:rPr>
        <w:t xml:space="preserve">11.06.2019 он находился на суточном дежурстве в составе СОГ. </w:t>
      </w:r>
      <w:r>
        <w:rPr>
          <w:rFonts w:ascii="Times New Roman" w:eastAsia="Times New Roman" w:hAnsi="Times New Roman" w:cs="Times New Roman"/>
          <w:sz w:val="28"/>
          <w:szCs w:val="28"/>
        </w:rPr>
        <w:t>В составе СОГ также</w:t>
      </w:r>
      <w:r>
        <w:rPr>
          <w:rFonts w:ascii="Times New Roman" w:eastAsia="Times New Roman" w:hAnsi="Times New Roman" w:cs="Times New Roman"/>
          <w:sz w:val="28"/>
          <w:szCs w:val="28"/>
        </w:rPr>
        <w:t xml:space="preserve"> находились следователь следственного отдела </w:t>
      </w:r>
      <w:r>
        <w:rPr>
          <w:rStyle w:val="cat-FIOgrp-66rplc-7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оперуполномоченный уголовного розыска </w:t>
      </w:r>
      <w:r>
        <w:rPr>
          <w:rStyle w:val="cat-FIOgrp-68rplc-7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водитель дежурной части </w:t>
      </w:r>
      <w:r>
        <w:rPr>
          <w:rStyle w:val="cat-FIOgrp-67rplc-7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Около 04 часов 00 минут 12.06.2019, более точного времени он не помнит, в дежурную часть ОМВД России по </w:t>
      </w:r>
      <w:r>
        <w:rPr>
          <w:rStyle w:val="cat-Addressgrp-2rplc-7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поступил вызов по факту того, что Андриевский П.А., личность которого была установлена на месте, незаконно</w:t>
      </w:r>
      <w:r>
        <w:rPr>
          <w:rFonts w:ascii="Times New Roman" w:eastAsia="Times New Roman" w:hAnsi="Times New Roman" w:cs="Times New Roman"/>
          <w:sz w:val="28"/>
          <w:szCs w:val="28"/>
        </w:rPr>
        <w:t xml:space="preserve"> проник в домовладение, расположенное по адресу: </w:t>
      </w:r>
      <w:r>
        <w:rPr>
          <w:rStyle w:val="cat-Addressgrp-6rplc-7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котором проживает </w:t>
      </w:r>
      <w:r>
        <w:rPr>
          <w:rStyle w:val="cat-FIOgrp-69rplc-7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при этом повредил оконное стекло. По приезду по вызову, они увидели, что на улице возле дома, расположенного по вышеуказанному адресу, стояли люди хозяева дома - </w:t>
      </w:r>
      <w:r>
        <w:rPr>
          <w:rStyle w:val="cat-FIOgrp-69rplc-8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8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этом последний держал Андриевского П.А., чтобы тот не скрылся. Андриевский П.А. находился в состоянии сильного алкогольного опьянения, поскольку походка была его шаткой, а изо рта исходил резкий запах алкоголя, речь его была не связной. Поведение Андриевского П.А. было неадекватным, он вразумительно на вопросы ответить не мог, каждый раз говорил что-то новое. В ходе разговора с </w:t>
      </w:r>
      <w:r>
        <w:rPr>
          <w:rStyle w:val="cat-FIOgrp-54rplc-8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они поняли, что Андриевский П.А. незаконно проник к нему в дом, повредив при этом запорное устройство двери, а после этого, как вышел на улицу, бросил камень в окно, из-за чего окно разбилось. Следователь </w:t>
      </w:r>
      <w:r>
        <w:rPr>
          <w:rStyle w:val="cat-FIOgrp-66rplc-8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прошел в дом, для осмотра места происшествия, а он остался на улице, чтобы опросить хозяев дома. Рядом с Андриевским П.А. находился оперуполномоченный </w:t>
      </w:r>
      <w:r>
        <w:rPr>
          <w:rStyle w:val="cat-FIOgrp-68rplc-8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этом </w:t>
      </w:r>
      <w:r>
        <w:rPr>
          <w:rStyle w:val="cat-FIOgrp-68rplc-9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пытался установить личность Андриевского П.А. В разговоре с Андриевским </w:t>
      </w:r>
      <w:r>
        <w:rPr>
          <w:rStyle w:val="cat-FIOgrp-70rplc-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А.Н. удалось</w:t>
      </w:r>
      <w:r>
        <w:rPr>
          <w:rFonts w:ascii="Times New Roman" w:eastAsia="Times New Roman" w:hAnsi="Times New Roman" w:cs="Times New Roman"/>
          <w:sz w:val="28"/>
          <w:szCs w:val="28"/>
        </w:rPr>
        <w:t xml:space="preserve"> выяснить, где живет Андриевский П.А., и они проехали к месту фактического проживания Андриевского П.А., по адресу: </w:t>
      </w:r>
      <w:r>
        <w:rPr>
          <w:rStyle w:val="cat-Addressgrp-7rplc-9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При этом Андриевский П.А. добровольно сел в служебный автомобиль, без оказания на него физического или психологического воздействия. Когда они </w:t>
      </w:r>
      <w:r>
        <w:rPr>
          <w:rFonts w:ascii="Times New Roman" w:eastAsia="Times New Roman" w:hAnsi="Times New Roman" w:cs="Times New Roman"/>
          <w:sz w:val="28"/>
          <w:szCs w:val="28"/>
        </w:rPr>
        <w:t>приехали по месту фактического проживания Андриевского П.А. у ворот стоял</w:t>
      </w:r>
      <w:r>
        <w:rPr>
          <w:rFonts w:ascii="Times New Roman" w:eastAsia="Times New Roman" w:hAnsi="Times New Roman" w:cs="Times New Roman"/>
          <w:sz w:val="28"/>
          <w:szCs w:val="28"/>
        </w:rPr>
        <w:t xml:space="preserve"> Андриевский А.А., данные которого они узнали позже. В разговоре с Андриевским А.А., они пытались установить личность Андриевского П.А. и его местожительства. Кроме того Андриевскому А.А. они пояснили, что Андриевский П.А. незаконно проник в </w:t>
      </w:r>
      <w:r>
        <w:rPr>
          <w:rFonts w:ascii="Times New Roman" w:eastAsia="Times New Roman" w:hAnsi="Times New Roman" w:cs="Times New Roman"/>
          <w:sz w:val="28"/>
          <w:szCs w:val="28"/>
        </w:rPr>
        <w:t xml:space="preserve">дом семьи </w:t>
      </w:r>
      <w:r>
        <w:rPr>
          <w:rFonts w:ascii="Times New Roman" w:eastAsia="Times New Roman" w:hAnsi="Times New Roman" w:cs="Times New Roman"/>
          <w:sz w:val="28"/>
          <w:szCs w:val="28"/>
        </w:rPr>
        <w:t>Корепиных</w:t>
      </w:r>
      <w:r>
        <w:rPr>
          <w:rFonts w:ascii="Times New Roman" w:eastAsia="Times New Roman" w:hAnsi="Times New Roman" w:cs="Times New Roman"/>
          <w:sz w:val="28"/>
          <w:szCs w:val="28"/>
        </w:rPr>
        <w:t xml:space="preserve"> На их вопросы Андриевский А.А. ответил, что не знает Андриевского П.А. В какой-то момент Андриевский П.А. начал уходить от служебного автомобиля вдоль по улице. Они начали его догонять. Впереди него шел водитель дежурной части </w:t>
      </w:r>
      <w:r>
        <w:rPr>
          <w:rStyle w:val="cat-FIOgrp-67rplc-10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оперуполномоченный уголовного розыска </w:t>
      </w:r>
      <w:r>
        <w:rPr>
          <w:rStyle w:val="cat-FIOgrp-68rplc-10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Он достал из кармана мобильный телефон, и все произошедшее начал снимать на камеру мобильного телефона, поскольку они не знали, что можно ожидать от Андриевского П.</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Когда они шли следом за Андриевским П.А., его отец кричал в след, чтобы они его не трогали. Андриевский П.А. отошел на метров 20 от служебного автомобиля. Когда они подошли к нему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ближе и начали выяснять причину, почему он начал от них уходить, Андриевский П.А. встал в стойку, чтобы драться, при этом сжав руки в кулак, и, чтобы оказать сопротивление хаотично размахивал руками. В какой-то момент времени </w:t>
      </w:r>
      <w:r>
        <w:rPr>
          <w:rStyle w:val="cat-FIOgrp-68rplc-1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удалось обойти Андриевского П.А. и схватить его сзади за левую руку, и, применив прием загиба руки за спину, подвел его к служебному автомобилю, и положил его лицом на капот. </w:t>
      </w:r>
      <w:r>
        <w:rPr>
          <w:rFonts w:ascii="Times New Roman" w:eastAsia="Times New Roman" w:hAnsi="Times New Roman" w:cs="Times New Roman"/>
          <w:sz w:val="28"/>
          <w:szCs w:val="28"/>
        </w:rPr>
        <w:t>После этого Андриевский А.А. начал им говорить, что они причиняют физическую боль его сыну, на что они ответили, что никакую физическую силу они не применяют.</w:t>
      </w:r>
      <w:r>
        <w:rPr>
          <w:rFonts w:ascii="Times New Roman" w:eastAsia="Times New Roman" w:hAnsi="Times New Roman" w:cs="Times New Roman"/>
          <w:sz w:val="28"/>
          <w:szCs w:val="28"/>
        </w:rPr>
        <w:t xml:space="preserve"> В этот момент Андриевский П.А. высказался негативно в адрес отца с применением ненормативной лексики. Они попросили Андриевского А.А. вынести паспорт Андриевского П.А., чтобы удостоверить личность последнего. Также он пояснил, что когда они приехали к дому, где проживает Андриевский П.А., они хотели удостоверить его личность, и оставить дома. На их просьбы Андриевский А.А. не реагировал, документ, удостоверяющий личность его сына, не выносил, пояснив, что не знает где документы, его интересовал вопрос с кем пил его сын. Они находились возле дома семьи Андриевских около двух часов, они пытались удостоверить личность Андриевского П.А. Весь этот период времени Андриевский П.А. вел себя агрессивно, </w:t>
      </w:r>
      <w:r>
        <w:rPr>
          <w:rFonts w:ascii="Times New Roman" w:eastAsia="Times New Roman" w:hAnsi="Times New Roman" w:cs="Times New Roman"/>
          <w:sz w:val="28"/>
          <w:szCs w:val="28"/>
        </w:rPr>
        <w:t>выражался в его адрес словами грубой нецензурной брани с применением ненормативной лексики при этом с остальными сотрудниками полиции разговаривал</w:t>
      </w:r>
      <w:r>
        <w:rPr>
          <w:rFonts w:ascii="Times New Roman" w:eastAsia="Times New Roman" w:hAnsi="Times New Roman" w:cs="Times New Roman"/>
          <w:sz w:val="28"/>
          <w:szCs w:val="28"/>
        </w:rPr>
        <w:t xml:space="preserve"> спокойно. Он неоднократно пытался объяснить Андриевскому П.А., что за оскорбление сотрудника полиции, находящегося при исполнении служебных обязанностей, и находящегося в форменном обмундировании, он может быть привлечен к уголовной ответственности. На что Андриевский П.А. ответил, что ему все равно, и при этом продолжал выражаться в его адрес грубой нецензурной бранью с применением ненормативной лексики. В какой-то момент времени Андриевский А.А. сказал, что вызвал скорую помощь, поскольку ему не нравится агрессивное и неадекватное поведение сына, при этом шепотом он просил, чтобы оперуполномоченный полиции </w:t>
      </w:r>
      <w:r>
        <w:rPr>
          <w:rStyle w:val="cat-FIOgrp-68rplc-1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отпускал руку Андриевского П.А., чтобы последний никуда не убежал до приезда скорой помощи. По приезду фельдшер скорой помощи, попыталась осмотреть Андриевского П.А., и сделать ему укол, чтобы он немного успокоился и поспал, но у нее это не получилось, так как при приближении к Андриевскому П.А. последний начал проявлять агрессию. Поскольку поведение Андриевского П.А. было агрессивным и неадекватным было </w:t>
      </w:r>
      <w:r>
        <w:rPr>
          <w:rFonts w:ascii="Times New Roman" w:eastAsia="Times New Roman" w:hAnsi="Times New Roman" w:cs="Times New Roman"/>
          <w:sz w:val="28"/>
          <w:szCs w:val="28"/>
        </w:rPr>
        <w:t xml:space="preserve">принято решение госпитализировать Андриевского П.А. в ГБУЗ РК «КРКПБ №1 им. </w:t>
      </w:r>
      <w:r>
        <w:rPr>
          <w:rStyle w:val="cat-FIOgrp-73rplc-13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Показаниями представителя потерпевших </w:t>
      </w:r>
      <w:r>
        <w:rPr>
          <w:rStyle w:val="cat-FIOgrp-56rplc-1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которым у него имелся родной брат </w:t>
      </w:r>
      <w:r>
        <w:rPr>
          <w:rStyle w:val="cat-FIOgrp-74rplc-1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PassportDatagrp-109rplc-13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23.04.2020 его брат покончил жизнь самоубийством через повешение. О том, что Андриевский П.А. незаконно проник в жилище его брата </w:t>
      </w:r>
      <w:r>
        <w:rPr>
          <w:rStyle w:val="cat-FIOgrp-54rplc-1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супруги </w:t>
      </w:r>
      <w:r>
        <w:rPr>
          <w:rStyle w:val="cat-FIOgrp-55rplc-1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он узнал от сотрудников полиции, иные обстоятельства ему не известны</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Оглашенными на основании ч. 2 ст. 281 УПК РФ показаниями потерпевших </w:t>
      </w:r>
      <w:r>
        <w:rPr>
          <w:rFonts w:ascii="Times New Roman" w:eastAsia="Times New Roman" w:hAnsi="Times New Roman" w:cs="Times New Roman"/>
          <w:sz w:val="28"/>
          <w:szCs w:val="28"/>
        </w:rPr>
        <w:t xml:space="preserve"> </w:t>
      </w:r>
      <w:r>
        <w:rPr>
          <w:rStyle w:val="cat-FIOgrp-54rplc-1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55rplc-1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согласно которым </w:t>
      </w:r>
      <w:r>
        <w:rPr>
          <w:rStyle w:val="cat-FIOgrp-54rplc-1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03.10.2019 года пояснил, что </w:t>
      </w:r>
      <w:r>
        <w:rPr>
          <w:rFonts w:ascii="Times New Roman" w:eastAsia="Times New Roman" w:hAnsi="Times New Roman" w:cs="Times New Roman"/>
          <w:sz w:val="28"/>
          <w:szCs w:val="28"/>
        </w:rPr>
        <w:t>прожива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РК, </w:t>
      </w:r>
      <w:r>
        <w:rPr>
          <w:rStyle w:val="cat-Addressgrp-8rplc-1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протяжении длительного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ериода времени со своей семьей. Так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прожива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с супругой </w:t>
      </w:r>
      <w:r>
        <w:rPr>
          <w:rStyle w:val="cat-FIOgrp-55rplc-1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совместными тремя несовершеннолетними детьми. Вышеуказанный дом на праве собственности принадлежит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так как этот дом </w:t>
      </w:r>
      <w:r>
        <w:rPr>
          <w:rFonts w:ascii="Times New Roman" w:eastAsia="Times New Roman" w:hAnsi="Times New Roman" w:cs="Times New Roman"/>
          <w:sz w:val="28"/>
          <w:szCs w:val="28"/>
        </w:rPr>
        <w:t>ро</w:t>
      </w:r>
      <w:r>
        <w:rPr>
          <w:rFonts w:ascii="Times New Roman" w:eastAsia="Times New Roman" w:hAnsi="Times New Roman" w:cs="Times New Roman"/>
          <w:sz w:val="28"/>
          <w:szCs w:val="28"/>
        </w:rPr>
        <w:t xml:space="preserve">дителей. 11.06.2019 года семья, как обычно занималась домашними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елами. Я к вечеру кормил хозяйство. На улице ближе к вечеру я видел, как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коло соседей ходит ранее мне не знакомый Андриевский П.А. в состоянии </w:t>
      </w:r>
      <w:r>
        <w:rPr>
          <w:rFonts w:ascii="Times New Roman" w:eastAsia="Times New Roman" w:hAnsi="Times New Roman" w:cs="Times New Roman"/>
          <w:sz w:val="28"/>
          <w:szCs w:val="28"/>
        </w:rPr>
        <w:t>алко</w:t>
      </w:r>
      <w:r>
        <w:rPr>
          <w:rFonts w:ascii="Times New Roman" w:eastAsia="Times New Roman" w:hAnsi="Times New Roman" w:cs="Times New Roman"/>
          <w:sz w:val="28"/>
          <w:szCs w:val="28"/>
        </w:rPr>
        <w:t xml:space="preserve">гольного опьянения. Я так понял, что он у кого-то в селе был в гостях. В 23 часа 00 минут мы поужинали и легли спать. При этом входную дверь я </w:t>
      </w:r>
      <w:r>
        <w:rPr>
          <w:rFonts w:ascii="Times New Roman" w:eastAsia="Times New Roman" w:hAnsi="Times New Roman" w:cs="Times New Roman"/>
          <w:sz w:val="28"/>
          <w:szCs w:val="28"/>
        </w:rPr>
        <w:t>за</w:t>
      </w:r>
      <w:r>
        <w:rPr>
          <w:rFonts w:ascii="Times New Roman" w:eastAsia="Times New Roman" w:hAnsi="Times New Roman" w:cs="Times New Roman"/>
          <w:sz w:val="28"/>
          <w:szCs w:val="28"/>
        </w:rPr>
        <w:t xml:space="preserve">крыл изнутри на крючок, иного запорного устройства у нас на двери не </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ыло. 12.06.2019 около 01 часа 00 минут я проснулся из-за того, что кто-то на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сю улицу кричал о политике Жириновского. После чего я вышел на улицу и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видел Андриевского П.А., которому я сказал вести себя тихо. В ответ Андриевский П.</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будучи в состоянии алкогольного опьянения начал со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ной ругаться. В ходе слов</w:t>
      </w:r>
      <w:r>
        <w:rPr>
          <w:rFonts w:ascii="Times New Roman" w:eastAsia="Times New Roman" w:hAnsi="Times New Roman" w:cs="Times New Roman"/>
          <w:sz w:val="28"/>
          <w:szCs w:val="28"/>
        </w:rPr>
        <w:t>есного</w:t>
      </w:r>
      <w:r>
        <w:rPr>
          <w:rFonts w:ascii="Times New Roman" w:eastAsia="Times New Roman" w:hAnsi="Times New Roman" w:cs="Times New Roman"/>
          <w:sz w:val="28"/>
          <w:szCs w:val="28"/>
        </w:rPr>
        <w:t xml:space="preserve"> конфликта я его убедил в том, что он ведет себя не правильно, а именно я его просто нецензурными словами </w:t>
      </w:r>
      <w:r>
        <w:rPr>
          <w:rFonts w:ascii="Times New Roman" w:eastAsia="Times New Roman" w:hAnsi="Times New Roman" w:cs="Times New Roman"/>
          <w:sz w:val="28"/>
          <w:szCs w:val="28"/>
        </w:rPr>
        <w:t>ус</w:t>
      </w:r>
      <w:r>
        <w:rPr>
          <w:rFonts w:ascii="Times New Roman" w:eastAsia="Times New Roman" w:hAnsi="Times New Roman" w:cs="Times New Roman"/>
          <w:sz w:val="28"/>
          <w:szCs w:val="28"/>
        </w:rPr>
        <w:t xml:space="preserve">покоил. После чего я ушел домой спать, при этом изнутри входную дверь закрыл на замок. В 03 часа 00 я почувствовал, что кто-то меня </w:t>
      </w:r>
      <w:r>
        <w:rPr>
          <w:rFonts w:ascii="Times New Roman" w:eastAsia="Times New Roman" w:hAnsi="Times New Roman" w:cs="Times New Roman"/>
          <w:sz w:val="28"/>
          <w:szCs w:val="28"/>
        </w:rPr>
        <w:t>тро</w:t>
      </w:r>
      <w:r>
        <w:rPr>
          <w:rFonts w:ascii="Times New Roman" w:eastAsia="Times New Roman" w:hAnsi="Times New Roman" w:cs="Times New Roman"/>
          <w:sz w:val="28"/>
          <w:szCs w:val="28"/>
        </w:rPr>
        <w:t xml:space="preserve">гает по спине (физической боли я не испытал, так как просто шевелили меня), при этом спрашивает за кого я буду голосовать на выборах? За Жириновского или нет? Я, будучи сонным, разглядел, что это именно был Андриевский П.А., который после заданного вопроса убежал из комнаты. Я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разу же разбудил жену, которой рассказал о случившемся. После чего мы </w:t>
      </w:r>
      <w:r>
        <w:rPr>
          <w:rFonts w:ascii="Times New Roman" w:eastAsia="Times New Roman" w:hAnsi="Times New Roman" w:cs="Times New Roman"/>
          <w:sz w:val="28"/>
          <w:szCs w:val="28"/>
        </w:rPr>
        <w:t>ср</w:t>
      </w:r>
      <w:r>
        <w:rPr>
          <w:rFonts w:ascii="Times New Roman" w:eastAsia="Times New Roman" w:hAnsi="Times New Roman" w:cs="Times New Roman"/>
          <w:sz w:val="28"/>
          <w:szCs w:val="28"/>
        </w:rPr>
        <w:t xml:space="preserve">азу услышали, как в соседней комнате разбилось окно. Я сразу выскочил на улицу с женой, которой сказал вызвать полицию. На улице я увидел, как от дома убегает Андриевский П.А. Я его догнал во дворе у соседки </w:t>
      </w:r>
      <w:r>
        <w:rPr>
          <w:rStyle w:val="cat-FIOgrp-75rplc-1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схватил Андриевского П.А. за руку и завел ее за спину, чтобы </w:t>
      </w:r>
      <w:r>
        <w:rPr>
          <w:rFonts w:ascii="Times New Roman" w:eastAsia="Times New Roman" w:hAnsi="Times New Roman" w:cs="Times New Roman"/>
          <w:sz w:val="28"/>
          <w:szCs w:val="28"/>
        </w:rPr>
        <w:t>об</w:t>
      </w:r>
      <w:r>
        <w:rPr>
          <w:rFonts w:ascii="Times New Roman" w:eastAsia="Times New Roman" w:hAnsi="Times New Roman" w:cs="Times New Roman"/>
          <w:sz w:val="28"/>
          <w:szCs w:val="28"/>
        </w:rPr>
        <w:t xml:space="preserve">ездвижить его. Я его </w:t>
      </w:r>
      <w:r>
        <w:rPr>
          <w:rFonts w:ascii="Times New Roman" w:eastAsia="Times New Roman" w:hAnsi="Times New Roman" w:cs="Times New Roman"/>
          <w:sz w:val="28"/>
          <w:szCs w:val="28"/>
        </w:rPr>
        <w:t>спрашивал</w:t>
      </w:r>
      <w:r>
        <w:rPr>
          <w:rFonts w:ascii="Times New Roman" w:eastAsia="Times New Roman" w:hAnsi="Times New Roman" w:cs="Times New Roman"/>
          <w:sz w:val="28"/>
          <w:szCs w:val="28"/>
        </w:rPr>
        <w:t xml:space="preserve"> зачем он залез к нам в дом, на что он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казал, что просто хотел спросить за кого мы будем голосовать. Я в тот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омент понимал, что Андриевский П.</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скорее всего просто хотел не дать мне спать, так как я его поругал. Когда я уже вернулся в дом, то увидел, что внутреннее кольцо от крючка двери вырвано, стекло в комнате разбито. При этом я претензий к Андриевскому П.А. материального характера не имею, имею претензии по поводу нарушения моих Конституционных прав на право неприкосновенности жилища. Ранее Андриевский П.А. мне знаком не был, </w:t>
      </w:r>
      <w:r>
        <w:rPr>
          <w:rFonts w:ascii="Times New Roman" w:eastAsia="Times New Roman" w:hAnsi="Times New Roman" w:cs="Times New Roman"/>
          <w:sz w:val="28"/>
          <w:szCs w:val="28"/>
        </w:rPr>
        <w:t>его вещей у нас в доме не было никогда, более того мы никогда его в гости не приглашали, в дом заходить не разрешали.</w:t>
      </w:r>
    </w:p>
    <w:p>
      <w:pPr>
        <w:spacing w:before="0" w:after="0"/>
        <w:ind w:firstLine="708"/>
        <w:jc w:val="both"/>
        <w:rPr>
          <w:sz w:val="28"/>
          <w:szCs w:val="28"/>
        </w:rPr>
      </w:pPr>
      <w:r>
        <w:rPr>
          <w:rStyle w:val="cat-FIOgrp-69rplc-161"/>
          <w:rFonts w:ascii="Times New Roman" w:eastAsia="Times New Roman" w:hAnsi="Times New Roman" w:cs="Times New Roman"/>
          <w:sz w:val="28"/>
          <w:szCs w:val="28"/>
        </w:rPr>
        <w:t>фио</w:t>
      </w:r>
      <w:r>
        <w:rPr>
          <w:rFonts w:ascii="Times New Roman" w:eastAsia="Times New Roman" w:hAnsi="Times New Roman" w:cs="Times New Roman"/>
          <w:sz w:val="28"/>
          <w:szCs w:val="28"/>
        </w:rPr>
        <w:t>, 03.10.2019 года пояснил</w:t>
      </w:r>
      <w:r>
        <w:rPr>
          <w:rFonts w:ascii="Times New Roman" w:eastAsia="Times New Roman" w:hAnsi="Times New Roman" w:cs="Times New Roman"/>
          <w:sz w:val="28"/>
          <w:szCs w:val="28"/>
        </w:rPr>
        <w:t>а, что п</w:t>
      </w:r>
      <w:r>
        <w:rPr>
          <w:rFonts w:ascii="Times New Roman" w:eastAsia="Times New Roman" w:hAnsi="Times New Roman" w:cs="Times New Roman"/>
          <w:sz w:val="28"/>
          <w:szCs w:val="28"/>
        </w:rPr>
        <w:t xml:space="preserve">о вышеуказанному адресу проживаю на протяжении длительного периода времени со своей семьей, а именно супругом </w:t>
      </w:r>
      <w:r>
        <w:rPr>
          <w:rStyle w:val="cat-FIOgrp-54rplc-1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нашими тремя несовершеннолетними детьми на протяжении 7 лет. Так дом на праве собственности принадлежит моему супругу. Так 11.06.2019 года я как обычно выполняла домашнюю работу. Когда я выходила на улицу, то видела, что около соседнего дома на улице ходит ранее мне не знакомый пьяный Андриевский П.А. О том, что он </w:t>
      </w:r>
      <w:r>
        <w:rPr>
          <w:rFonts w:ascii="Times New Roman" w:eastAsia="Times New Roman" w:hAnsi="Times New Roman" w:cs="Times New Roman"/>
          <w:sz w:val="28"/>
          <w:szCs w:val="28"/>
        </w:rPr>
        <w:t>находился в состоянии опьянения я поняла</w:t>
      </w:r>
      <w:r>
        <w:rPr>
          <w:rFonts w:ascii="Times New Roman" w:eastAsia="Times New Roman" w:hAnsi="Times New Roman" w:cs="Times New Roman"/>
          <w:sz w:val="28"/>
          <w:szCs w:val="28"/>
        </w:rPr>
        <w:t xml:space="preserve"> по его шаткой походке и поведению. В тот момент я обратила на него внимание, так как он мне был ранее не знаком. Вечером наша семья </w:t>
      </w:r>
      <w:r>
        <w:rPr>
          <w:rFonts w:ascii="Times New Roman" w:eastAsia="Times New Roman" w:hAnsi="Times New Roman" w:cs="Times New Roman"/>
          <w:sz w:val="28"/>
          <w:szCs w:val="28"/>
        </w:rPr>
        <w:t>поужинала</w:t>
      </w:r>
      <w:r>
        <w:rPr>
          <w:rFonts w:ascii="Times New Roman" w:eastAsia="Times New Roman" w:hAnsi="Times New Roman" w:cs="Times New Roman"/>
          <w:sz w:val="28"/>
          <w:szCs w:val="28"/>
        </w:rPr>
        <w:t xml:space="preserve"> и мы легли спать. Супруг закрыл дверь на крючок изнутри. После чего меня 12.06.2019 в 03 часа 05 минут разбудил супруг и сказал, что ему какой-то парень </w:t>
      </w:r>
      <w:r>
        <w:rPr>
          <w:rFonts w:ascii="Times New Roman" w:eastAsia="Times New Roman" w:hAnsi="Times New Roman" w:cs="Times New Roman"/>
          <w:sz w:val="28"/>
          <w:szCs w:val="28"/>
        </w:rPr>
        <w:t>стучал по спине и спрашивал за кого он будет голосовать</w:t>
      </w:r>
      <w:r>
        <w:rPr>
          <w:rFonts w:ascii="Times New Roman" w:eastAsia="Times New Roman" w:hAnsi="Times New Roman" w:cs="Times New Roman"/>
          <w:sz w:val="28"/>
          <w:szCs w:val="28"/>
        </w:rPr>
        <w:t xml:space="preserve">, за Жириновского или за кого другого, и сразу убежал. В тот момент мы сразу услышали, как в соседней комнате разбилось окно. Мы сразу же вскочили и увидели, как от нашего дома убегает Андриевский П.А. Мой супруг рванул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w:t>
      </w:r>
      <w:r>
        <w:rPr>
          <w:rFonts w:ascii="Times New Roman" w:eastAsia="Times New Roman" w:hAnsi="Times New Roman" w:cs="Times New Roman"/>
          <w:sz w:val="28"/>
          <w:szCs w:val="28"/>
        </w:rPr>
        <w:t xml:space="preserve"> гонку за Андриевским П.А. Я тем временем вызвала полицию. Мой супруг завел руку Андриевского П.А. за спину, и мы стали ждать полицию. Когда </w:t>
      </w:r>
      <w:r>
        <w:rPr>
          <w:rFonts w:ascii="Times New Roman" w:eastAsia="Times New Roman" w:hAnsi="Times New Roman" w:cs="Times New Roman"/>
          <w:sz w:val="28"/>
          <w:szCs w:val="28"/>
        </w:rPr>
        <w:t>приехала полиция то они начали</w:t>
      </w:r>
      <w:r>
        <w:rPr>
          <w:rFonts w:ascii="Times New Roman" w:eastAsia="Times New Roman" w:hAnsi="Times New Roman" w:cs="Times New Roman"/>
          <w:sz w:val="28"/>
          <w:szCs w:val="28"/>
        </w:rPr>
        <w:t xml:space="preserve"> спрашивать обстоятельства проникновения в дом Андриевским П.А., тот в ответ сказал, что в дом залез просто спросить у людей за кого они будут голосовать на выборах. Ранее Андриевский П.А. нашей семье знаком не был, в доме он у нас никогда не был, его вещей у нас в доме не было, заходить в наш дом ему никто не разрешал, в гости не приглашал. Я желаю привлечь Андриевского П.А. к уголовной ответственности, так как он нарушил мое конституционное право на неприкосновенность жилища. Андриевский П.А. вырвал кольцо от крючка на двери и таким образом проник в дом, а </w:t>
      </w:r>
      <w:r>
        <w:rPr>
          <w:rFonts w:ascii="Times New Roman" w:eastAsia="Times New Roman" w:hAnsi="Times New Roman" w:cs="Times New Roman"/>
          <w:sz w:val="28"/>
          <w:szCs w:val="28"/>
        </w:rPr>
        <w:t>вышел он из дома разбив</w:t>
      </w:r>
      <w:r>
        <w:rPr>
          <w:rFonts w:ascii="Times New Roman" w:eastAsia="Times New Roman" w:hAnsi="Times New Roman" w:cs="Times New Roman"/>
          <w:sz w:val="28"/>
          <w:szCs w:val="28"/>
        </w:rPr>
        <w:t xml:space="preserve"> окно. Когда все прошло, то на улице я видела пакет, на котором были следы крови, я так поняла, что Андриевский П.А. намотал на руку пакет и разбил окно. По поводу материальных претензий к Андриевскому П.А., то могу сказать, что претензий материального характера я не имею.</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Показаниями свидетеля </w:t>
      </w:r>
      <w:r>
        <w:rPr>
          <w:rStyle w:val="cat-FIOgrp-66rplc-17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пояснил суду, что </w:t>
      </w:r>
      <w:r>
        <w:rPr>
          <w:rFonts w:ascii="Times New Roman" w:eastAsia="Times New Roman" w:hAnsi="Times New Roman" w:cs="Times New Roman"/>
          <w:sz w:val="28"/>
          <w:szCs w:val="28"/>
        </w:rPr>
        <w:t xml:space="preserve">12.06.2019 он находился на суточном дежурстве в составе СОГ, в котором также состояли коллеги </w:t>
      </w:r>
      <w:r>
        <w:rPr>
          <w:rStyle w:val="cat-FIOgrp-53rplc-17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68rplc-18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67rplc-18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Они все как сотрудники полиции были одеты в форменное обмундирование сотрудников полиции. Около 04 часов 00 минут 12.06.2019 от дежурного ОМВД России по </w:t>
      </w:r>
      <w:r>
        <w:rPr>
          <w:rStyle w:val="cat-Addressgrp-2rplc-18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поступило сообщение о том, что неизвестный гражданин незаконно проник в домовладение </w:t>
      </w:r>
      <w:r>
        <w:rPr>
          <w:rStyle w:val="cat-FIOgrp-55rplc-18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этом повредил стекло двух обычных окон. По приезду по вызову, они увидели, что на улице возле дома, расположенного по адресу: </w:t>
      </w:r>
      <w:r>
        <w:rPr>
          <w:rStyle w:val="cat-Addressgrp-9rplc-1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точный адрес не помнит</w:t>
      </w:r>
      <w:r>
        <w:rPr>
          <w:rFonts w:ascii="Times New Roman" w:eastAsia="Times New Roman" w:hAnsi="Times New Roman" w:cs="Times New Roman"/>
          <w:sz w:val="28"/>
          <w:szCs w:val="28"/>
        </w:rPr>
        <w:t xml:space="preserve">, стояли </w:t>
      </w:r>
      <w:r>
        <w:rPr>
          <w:rStyle w:val="cat-FIOgrp-69rplc-18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18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рядом с которыми был Андриевский П.А. Данного гражданина за руку держал </w:t>
      </w:r>
      <w:r>
        <w:rPr>
          <w:rStyle w:val="cat-FIOgrp-54rplc-19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рассказал им, что он спал в своем доме, а Андриевский П.А. вломился в дом </w:t>
      </w:r>
      <w:r>
        <w:rPr>
          <w:rFonts w:ascii="Times New Roman" w:eastAsia="Times New Roman" w:hAnsi="Times New Roman" w:cs="Times New Roman"/>
          <w:sz w:val="28"/>
          <w:szCs w:val="28"/>
        </w:rPr>
        <w:t>и начал его будить и спрашивать будет ли тот голосовать за</w:t>
      </w:r>
      <w:r>
        <w:rPr>
          <w:rFonts w:ascii="Times New Roman" w:eastAsia="Times New Roman" w:hAnsi="Times New Roman" w:cs="Times New Roman"/>
          <w:sz w:val="28"/>
          <w:szCs w:val="28"/>
        </w:rPr>
        <w:t xml:space="preserve"> Жириновского. Затем Андриевский П.А. убежал, и через не продолжительное время разбил окно. Далее он пошел производить осмотр места происшествия в </w:t>
      </w:r>
      <w:r>
        <w:rPr>
          <w:rFonts w:ascii="Times New Roman" w:eastAsia="Times New Roman" w:hAnsi="Times New Roman" w:cs="Times New Roman"/>
          <w:sz w:val="28"/>
          <w:szCs w:val="28"/>
        </w:rPr>
        <w:t>ходе</w:t>
      </w:r>
      <w:r>
        <w:rPr>
          <w:rFonts w:ascii="Times New Roman" w:eastAsia="Times New Roman" w:hAnsi="Times New Roman" w:cs="Times New Roman"/>
          <w:sz w:val="28"/>
          <w:szCs w:val="28"/>
        </w:rPr>
        <w:t xml:space="preserve"> которого было установлено, что внутреннее запорное устройство (крючок с кольцом) домовладения имело повреждения. Далее в ходе осмотра было установлено, что разбито стекло одного из окон домовладения </w:t>
      </w:r>
      <w:r>
        <w:rPr>
          <w:rStyle w:val="cat-FIOgrp-76rplc-193"/>
          <w:rFonts w:ascii="Times New Roman" w:eastAsia="Times New Roman" w:hAnsi="Times New Roman" w:cs="Times New Roman"/>
          <w:sz w:val="28"/>
          <w:szCs w:val="28"/>
        </w:rPr>
        <w:t>фио</w:t>
      </w:r>
      <w:r>
        <w:rPr>
          <w:rFonts w:ascii="Times New Roman" w:eastAsia="Times New Roman" w:hAnsi="Times New Roman" w:cs="Times New Roman"/>
          <w:sz w:val="28"/>
          <w:szCs w:val="28"/>
        </w:rPr>
        <w:t>. Сам Андриевский П.А. находился в состоянии сильного алкогольного опьянения, походка его была шаткой, а изо рта исходил резкий запах алкоголя. После окончания следственных действий, они пытались выяснить у Андриевского П.А.</w:t>
      </w:r>
      <w:r>
        <w:rPr>
          <w:rFonts w:ascii="Times New Roman" w:eastAsia="Times New Roman" w:hAnsi="Times New Roman" w:cs="Times New Roman"/>
          <w:sz w:val="28"/>
          <w:szCs w:val="28"/>
        </w:rPr>
        <w:t>, однако ч</w:t>
      </w:r>
      <w:r>
        <w:rPr>
          <w:rFonts w:ascii="Times New Roman" w:eastAsia="Times New Roman" w:hAnsi="Times New Roman" w:cs="Times New Roman"/>
          <w:sz w:val="28"/>
          <w:szCs w:val="28"/>
        </w:rPr>
        <w:t xml:space="preserve">етких ответов получено не было. На вопрос где место жительства Андриевского П.А. и его полные анкетные данные, последний пояснил, что проживает в </w:t>
      </w:r>
      <w:r>
        <w:rPr>
          <w:rStyle w:val="cat-Addressgrp-10rplc-19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Далее Андриевский П.А. добровольно сел в служебный автомобиль. Меры физического и психологического воздействия к нему не применялись. Когда они приехали по адресу фактического проживания Андриевского П.А.</w:t>
      </w:r>
      <w:r>
        <w:rPr>
          <w:rFonts w:ascii="Times New Roman" w:eastAsia="Times New Roman" w:hAnsi="Times New Roman" w:cs="Times New Roman"/>
          <w:sz w:val="28"/>
          <w:szCs w:val="28"/>
        </w:rPr>
        <w:t xml:space="preserve">, точный адрес не помнит, но в </w:t>
      </w:r>
      <w:r>
        <w:rPr>
          <w:rStyle w:val="cat-Addressgrp-11rplc-20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то спросили у Андриевского П.А. этот дом или нет. Он ответил, что да, указав на него пальцем. На территории двора находился мужчина, на вопрос знает ли тот Андриевского П.А. или нет, ответил, что нет. Спустя несколько минут, Андриевский П.А. побежал в неизвестном им направлении, прямо по улице. Они решили его догнать, так как тот совершил преступление, а документа удостоверяющего личность не было. После чего гражданин из двора Андриевского П.А. начал кричать в след, чтобы они его не трогали, так как он </w:t>
      </w:r>
      <w:r>
        <w:rPr>
          <w:rFonts w:ascii="Times New Roman" w:eastAsia="Times New Roman" w:hAnsi="Times New Roman" w:cs="Times New Roman"/>
          <w:sz w:val="28"/>
          <w:szCs w:val="28"/>
        </w:rPr>
        <w:t>является отцом</w:t>
      </w:r>
      <w:r>
        <w:rPr>
          <w:rFonts w:ascii="Times New Roman" w:eastAsia="Times New Roman" w:hAnsi="Times New Roman" w:cs="Times New Roman"/>
          <w:sz w:val="28"/>
          <w:szCs w:val="28"/>
        </w:rPr>
        <w:t xml:space="preserve"> Андриевского </w:t>
      </w:r>
      <w:r>
        <w:rPr>
          <w:rStyle w:val="cat-FIOgrp-77rplc-20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П.А. отбежал на метров 20 от служебного автомобиля, чтобы оказать сопротивление Андриевский П.А. хаотично размахивал руками. В какой-то момент времени </w:t>
      </w:r>
      <w:r>
        <w:rPr>
          <w:rStyle w:val="cat-FIOgrp-68rplc-20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удалось обойти Андриевского П.А. и схватить его сзади, после чего в отношении Андриевского П.А. были применены приемы рукопашного боя в виде загиба руки за спину. После чего Андриевского П.А. подвели к служебному автомобилю. После чего также вышла мать Андриевского П.А.</w:t>
      </w:r>
      <w:r>
        <w:rPr>
          <w:rFonts w:ascii="Times New Roman" w:eastAsia="Times New Roman" w:hAnsi="Times New Roman" w:cs="Times New Roman"/>
          <w:sz w:val="28"/>
          <w:szCs w:val="28"/>
        </w:rPr>
        <w:t>, о</w:t>
      </w:r>
      <w:r>
        <w:rPr>
          <w:rFonts w:ascii="Times New Roman" w:eastAsia="Times New Roman" w:hAnsi="Times New Roman" w:cs="Times New Roman"/>
          <w:sz w:val="28"/>
          <w:szCs w:val="28"/>
        </w:rPr>
        <w:t xml:space="preserve">ни попросили родителей вынести паспорт Андриевского П.А., чтобы удостоверить личность последнего, поскольку Андриевский П.А. незаконно проник в дом </w:t>
      </w:r>
      <w:r>
        <w:rPr>
          <w:rStyle w:val="cat-FIOgrp-76rplc-21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что ни отец, ни мать никак не отреагировали, пояснили, что не знают где документы сына. Далее Андриевский вел себя совсем как невменяемый, и они вызвали скорую медицинскую помощь. После Андриевский П.А. начал оскорблять словами грубой нецензурной брани </w:t>
      </w:r>
      <w:r>
        <w:rPr>
          <w:rStyle w:val="cat-FIOgrp-100rplc-2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этом присутствовали его родители. Когда приехали медицинские работники, то Андриевский П.А. при них продолжал оскорблять </w:t>
      </w:r>
      <w:r>
        <w:rPr>
          <w:rStyle w:val="cat-FIOgrp-100rplc-2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Затем Андриевского П.А. увезли в </w:t>
      </w:r>
      <w:r>
        <w:rPr>
          <w:rStyle w:val="cat-Addressgrp-12rplc-2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 скорой медицинской помощи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Показаниями свидетеля </w:t>
      </w:r>
      <w:r>
        <w:rPr>
          <w:rStyle w:val="cat-FIOgrp-64rplc-2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пояснил суду, что точного какого числа не </w:t>
      </w:r>
      <w:r>
        <w:rPr>
          <w:rFonts w:ascii="Times New Roman" w:eastAsia="Times New Roman" w:hAnsi="Times New Roman" w:cs="Times New Roman"/>
          <w:sz w:val="28"/>
          <w:szCs w:val="28"/>
        </w:rPr>
        <w:t>помнит они с бригадой скорой помощи выехали</w:t>
      </w:r>
      <w:r>
        <w:rPr>
          <w:rFonts w:ascii="Times New Roman" w:eastAsia="Times New Roman" w:hAnsi="Times New Roman" w:cs="Times New Roman"/>
          <w:sz w:val="28"/>
          <w:szCs w:val="28"/>
        </w:rPr>
        <w:t xml:space="preserve"> по адресу: </w:t>
      </w:r>
      <w:r>
        <w:rPr>
          <w:rStyle w:val="cat-Addressgrp-13rplc-2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кажется дом 53, на месте были сотрудники полиции Андриевский П.А. (указывает на подсудимого) который все время оскорблял всех присутствующих, что ему было слышно из машины скорой помощи.</w:t>
      </w:r>
    </w:p>
    <w:p>
      <w:pPr>
        <w:spacing w:before="0" w:after="0"/>
        <w:ind w:firstLine="708"/>
        <w:jc w:val="both"/>
        <w:rPr>
          <w:sz w:val="28"/>
          <w:szCs w:val="28"/>
        </w:rPr>
      </w:pPr>
      <w:r>
        <w:rPr>
          <w:rFonts w:ascii="Times New Roman" w:eastAsia="Times New Roman" w:hAnsi="Times New Roman" w:cs="Times New Roman"/>
          <w:sz w:val="28"/>
          <w:szCs w:val="28"/>
        </w:rPr>
        <w:t>Оглашенными на основании ч. 2 ст. 281 УПК РФ показаниями</w:t>
      </w:r>
      <w:r>
        <w:rPr>
          <w:rFonts w:ascii="Times New Roman" w:eastAsia="Times New Roman" w:hAnsi="Times New Roman" w:cs="Times New Roman"/>
          <w:sz w:val="28"/>
          <w:szCs w:val="28"/>
        </w:rPr>
        <w:t xml:space="preserve"> свидетеля </w:t>
      </w:r>
      <w:r>
        <w:rPr>
          <w:rStyle w:val="cat-FIOgrp-65rplc-2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10.10.2019, 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которым, около 04 часов 00 минут 12.06.2019 в дежурную часть ОМВД России по </w:t>
      </w:r>
      <w:r>
        <w:rPr>
          <w:rStyle w:val="cat-Addressgrp-2rplc-2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поступило сообщение о том, что Андриевский П.А. (на тот момент сведений об Андриевском П.А. не было) незаконно проник в домовладение </w:t>
      </w:r>
      <w:r>
        <w:rPr>
          <w:rStyle w:val="cat-FIOgrp-55rplc-233"/>
          <w:rFonts w:ascii="Times New Roman" w:eastAsia="Times New Roman" w:hAnsi="Times New Roman" w:cs="Times New Roman"/>
          <w:sz w:val="28"/>
          <w:szCs w:val="28"/>
        </w:rPr>
        <w:t>фио</w:t>
      </w:r>
      <w:r>
        <w:rPr>
          <w:rFonts w:ascii="Times New Roman" w:eastAsia="Times New Roman" w:hAnsi="Times New Roman" w:cs="Times New Roman"/>
          <w:sz w:val="28"/>
          <w:szCs w:val="28"/>
        </w:rPr>
        <w:t>, при этом повредил</w:t>
      </w:r>
      <w:r>
        <w:rPr>
          <w:rFonts w:ascii="Times New Roman" w:eastAsia="Times New Roman" w:hAnsi="Times New Roman" w:cs="Times New Roman"/>
          <w:sz w:val="28"/>
          <w:szCs w:val="28"/>
        </w:rPr>
        <w:t xml:space="preserve"> стекло двух металлопластиковых окон. По приезду по вызову, а именно по адресу: </w:t>
      </w:r>
      <w:r>
        <w:rPr>
          <w:rStyle w:val="cat-Addressgrp-14rplc-23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они увидели, что на улице около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дома, расположенного по адресу: </w:t>
      </w:r>
      <w:r>
        <w:rPr>
          <w:rStyle w:val="cat-Addressgrp-15rplc-2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стояли </w:t>
      </w:r>
      <w:r>
        <w:rPr>
          <w:rStyle w:val="cat-FIOgrp-69rplc-2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2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рядом с которыми </w:t>
      </w:r>
      <w:r>
        <w:rPr>
          <w:rFonts w:ascii="Times New Roman" w:eastAsia="Times New Roman" w:hAnsi="Times New Roman" w:cs="Times New Roman"/>
          <w:sz w:val="28"/>
          <w:szCs w:val="28"/>
        </w:rPr>
        <w:t>стоял в состоянии сильного алкогольного опьянения Андриевский П.А. Поведение Андриевского П.А. было</w:t>
      </w:r>
      <w:r>
        <w:rPr>
          <w:rFonts w:ascii="Times New Roman" w:eastAsia="Times New Roman" w:hAnsi="Times New Roman" w:cs="Times New Roman"/>
          <w:sz w:val="28"/>
          <w:szCs w:val="28"/>
        </w:rPr>
        <w:t xml:space="preserve"> неадекватным, он на вопросы адекватно не отвечал, каждый раз говорил что-то новое. Со слов </w:t>
      </w:r>
      <w:r>
        <w:rPr>
          <w:rStyle w:val="cat-FIOgrp-54rplc-2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стало ясно, что Андриевский П.А. незаконно проник к нему в дом, при этом взломал дверь и разбил стекло. После этого следователь </w:t>
      </w:r>
      <w:r>
        <w:rPr>
          <w:rStyle w:val="cat-FIOgrp-66rplc-2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участковый уполномоченный </w:t>
      </w:r>
      <w:r>
        <w:rPr>
          <w:rStyle w:val="cat-FIOgrp-53rplc-2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которые также </w:t>
      </w:r>
      <w:r>
        <w:rPr>
          <w:rFonts w:ascii="Times New Roman" w:eastAsia="Times New Roman" w:hAnsi="Times New Roman" w:cs="Times New Roman"/>
          <w:sz w:val="28"/>
          <w:szCs w:val="28"/>
        </w:rPr>
        <w:t>входили в состав СОГ прошли</w:t>
      </w:r>
      <w:r>
        <w:rPr>
          <w:rFonts w:ascii="Times New Roman" w:eastAsia="Times New Roman" w:hAnsi="Times New Roman" w:cs="Times New Roman"/>
          <w:sz w:val="28"/>
          <w:szCs w:val="28"/>
        </w:rPr>
        <w:t xml:space="preserve"> в дом, для осмотра места происшествия. Он остался на улице вместе с Андриевским П.А., чтобы того опросить. Андриевский П.А. с трудом сказал, что в дом он залез, чтобы спросить за кого кто будет голосовать. Он пытался выяснить его личность, и точные анкетные данные, однако Андриевский П.А. их не называл, сказал только адрес проживания. Когда следователь </w:t>
      </w:r>
      <w:r>
        <w:rPr>
          <w:rStyle w:val="cat-FIOgrp-66rplc-24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закончил осмотр места происшествия, они проехали к месту фактического проживания Андриевского </w:t>
      </w:r>
      <w:r>
        <w:rPr>
          <w:rStyle w:val="cat-FIOgrp-77rplc-2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П.А. добровольно сел в служебный автомобиль. Когда они приехали по адресу фактического проживания Андриевского П.А.: </w:t>
      </w:r>
      <w:r>
        <w:rPr>
          <w:rStyle w:val="cat-Addressgrp-7rplc-2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то Андриевский П.А. указал, что именно в этом доме он проживает. На территории двора находился мужчина, как позже выяснилось отец Андриевского П.А.. На вопрос знает ли он Андриевского П.А. или нет, тот ответил, что не знает. Спустя несколько минут Андриевский П.А. побежал в неизвестном им направлении, прямо по улице. Они решили его догнать и побежали за ним. Отец Андриевского П.А. начал им кричать в след, чтобы они его не трогали. Андриевский П.А. отбежал на метров 20 от служебного автомобиля, чтобы оказать сопротивление Андриевский П.А. хаотично размахивал руками. В какой-то момент времени ему удалось обойти Андриевского П.А. и схватить его сзади, чтобы успокоить, после этого, применив к нему прием загиба руки за спину, он подвел его к служебному автомобилю. Когда они подвели Андриевского П.А. к служебному автомобилю, то его отец начал им говорить, что они причиняют физическую боль. Они в свою очередь ему объяснили, что никакую физическую силу не применяют, данные меры приняты с целью </w:t>
      </w:r>
      <w:r>
        <w:rPr>
          <w:rFonts w:ascii="Times New Roman" w:eastAsia="Times New Roman" w:hAnsi="Times New Roman" w:cs="Times New Roman"/>
          <w:sz w:val="28"/>
          <w:szCs w:val="28"/>
        </w:rPr>
        <w:t>предотвращении</w:t>
      </w:r>
      <w:r>
        <w:rPr>
          <w:rFonts w:ascii="Times New Roman" w:eastAsia="Times New Roman" w:hAnsi="Times New Roman" w:cs="Times New Roman"/>
          <w:sz w:val="28"/>
          <w:szCs w:val="28"/>
        </w:rPr>
        <w:t xml:space="preserve"> скрытия Андриевского П.А. В этот момент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Андриевский П.А. высказался негативно в адрес отца с применением ненормативной лексики. Тогда они поняли, что они знакомы, и что они родственники, и начали просить родителей вынести им паспорт Андриевского П.А., чтобы удостоверить личность последнего, поскольку Андриевский П.А. незаконно </w:t>
      </w:r>
      <w:r>
        <w:rPr>
          <w:rFonts w:ascii="Times New Roman" w:eastAsia="Times New Roman" w:hAnsi="Times New Roman" w:cs="Times New Roman"/>
          <w:sz w:val="28"/>
          <w:szCs w:val="28"/>
        </w:rPr>
        <w:t xml:space="preserve">проник в дом </w:t>
      </w:r>
      <w:r>
        <w:rPr>
          <w:rStyle w:val="cat-FIOgrp-76rplc-26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что отец никак не отреагировал, его интересовал вопрос с кем пил его сын. Кроме того, отец Андриевского П.А. не предоставил им паспорт либо иной документ сына, пояснив, что не знает где документы сына, а после вовсе сказал, что это не его сын. </w:t>
      </w:r>
      <w:r>
        <w:rPr>
          <w:rFonts w:ascii="Times New Roman" w:eastAsia="Times New Roman" w:hAnsi="Times New Roman" w:cs="Times New Roman"/>
          <w:sz w:val="28"/>
          <w:szCs w:val="28"/>
        </w:rPr>
        <w:t xml:space="preserve">Когда они находились около дома семьи Андриевских, и пытались попросить паспорт Андриевского П.А. последний выражался грубой нецензурной бранью с применением ненормативной лексики в адрес старшего участкового уполномоченного полиции </w:t>
      </w:r>
      <w:r>
        <w:rPr>
          <w:rStyle w:val="cat-FIOgrp-79rplc-26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78rplc-27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неоднократно пытался объяснить Андриевскому П.А., что за оскорбление сотрудника полиции, находящегося при исполнении служебных обязанностей, и находящегося в форменном обмундировании, он может быть привлечен к уголовной</w:t>
      </w:r>
      <w:r>
        <w:rPr>
          <w:rFonts w:ascii="Times New Roman" w:eastAsia="Times New Roman" w:hAnsi="Times New Roman" w:cs="Times New Roman"/>
          <w:sz w:val="28"/>
          <w:szCs w:val="28"/>
        </w:rPr>
        <w:t xml:space="preserve"> ответственности. На что </w:t>
      </w:r>
      <w:r>
        <w:rPr>
          <w:rFonts w:ascii="Times New Roman" w:eastAsia="Times New Roman" w:hAnsi="Times New Roman" w:cs="Times New Roman"/>
          <w:sz w:val="28"/>
          <w:szCs w:val="28"/>
        </w:rPr>
        <w:t>Адриевский</w:t>
      </w:r>
      <w:r>
        <w:rPr>
          <w:rFonts w:ascii="Times New Roman" w:eastAsia="Times New Roman" w:hAnsi="Times New Roman" w:cs="Times New Roman"/>
          <w:sz w:val="28"/>
          <w:szCs w:val="28"/>
        </w:rPr>
        <w:t xml:space="preserve"> П.А. ему ответил, что ему все равно, при этом для связки слов он употреблял нецензурные выражения. Кроме того Андриевский П.А. выражался нецензурной бранью с применением ненормативной лексики не только в адрес старшего участкового уполномоченного полиции </w:t>
      </w:r>
      <w:r>
        <w:rPr>
          <w:rStyle w:val="cat-FIOgrp-53rplc-274"/>
          <w:rFonts w:ascii="Times New Roman" w:eastAsia="Times New Roman" w:hAnsi="Times New Roman" w:cs="Times New Roman"/>
          <w:sz w:val="28"/>
          <w:szCs w:val="28"/>
        </w:rPr>
        <w:t>фио</w:t>
      </w:r>
      <w:r>
        <w:rPr>
          <w:rFonts w:ascii="Times New Roman" w:eastAsia="Times New Roman" w:hAnsi="Times New Roman" w:cs="Times New Roman"/>
          <w:sz w:val="28"/>
          <w:szCs w:val="28"/>
        </w:rPr>
        <w:t>, но и в адрес своих родителей.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какой-то момент времени отец Андриевского П.А. сказал, что он вызвал скорую помощь, поскольку ему не нравится поведение его сына, при этом шепотом просил, чтобы они не отпускали руку сына, чтобы он никуда не убежал. По приезду врачи скорой помощи сказали, что могут его отвезти, при этом им нужно заехать в </w:t>
      </w:r>
      <w:r>
        <w:rPr>
          <w:rStyle w:val="cat-Addressgrp-0rplc-27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Он ехал вместе с Андриевским П.А. и его матерью, при этом никакой агрессии Андриевский П.А. не проявлял. Когда приехала скорая медицинская помощь с работниками Шакировой Э.Д. и </w:t>
      </w:r>
      <w:r>
        <w:rPr>
          <w:rStyle w:val="cat-FIOgrp-81rplc-28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то Андриевский П.А. также в их присутствии оскорблял </w:t>
      </w:r>
      <w:r>
        <w:rPr>
          <w:rStyle w:val="cat-FIOgrp-100rplc-28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Кроме того </w:t>
      </w:r>
      <w:r>
        <w:rPr>
          <w:rStyle w:val="cat-FIOgrp-53rplc-283"/>
          <w:rFonts w:ascii="Times New Roman" w:eastAsia="Times New Roman" w:hAnsi="Times New Roman" w:cs="Times New Roman"/>
          <w:sz w:val="28"/>
          <w:szCs w:val="28"/>
        </w:rPr>
        <w:t>фио</w:t>
      </w:r>
      <w:r>
        <w:rPr>
          <w:rFonts w:ascii="Times New Roman" w:eastAsia="Times New Roman" w:hAnsi="Times New Roman" w:cs="Times New Roman"/>
          <w:sz w:val="28"/>
          <w:szCs w:val="28"/>
        </w:rPr>
        <w:t>, в тот день находился в форменном обмундировании полиции.</w:t>
      </w:r>
    </w:p>
    <w:p>
      <w:pPr>
        <w:spacing w:before="0" w:after="0"/>
        <w:ind w:firstLine="708"/>
        <w:jc w:val="both"/>
        <w:rPr>
          <w:sz w:val="28"/>
          <w:szCs w:val="28"/>
        </w:rPr>
      </w:pPr>
      <w:r>
        <w:rPr>
          <w:rFonts w:ascii="Times New Roman" w:eastAsia="Times New Roman" w:hAnsi="Times New Roman" w:cs="Times New Roman"/>
          <w:sz w:val="28"/>
          <w:szCs w:val="28"/>
        </w:rPr>
        <w:t>Оглашенными на основании ч. 2 ст. 281 УПК РФ показаниями свидетеля</w:t>
      </w:r>
      <w:r>
        <w:rPr>
          <w:rFonts w:ascii="Times New Roman" w:eastAsia="Times New Roman" w:hAnsi="Times New Roman" w:cs="Times New Roman"/>
          <w:sz w:val="28"/>
          <w:szCs w:val="28"/>
        </w:rPr>
        <w:t xml:space="preserve"> </w:t>
      </w:r>
      <w:r>
        <w:rPr>
          <w:rStyle w:val="cat-FIOgrp-67rplc-28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30.11.2019</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 которым 12.06.2019 он находился на суточном дежурстве в составе СОГ, в котором также состояли </w:t>
      </w:r>
      <w:r>
        <w:rPr>
          <w:rStyle w:val="cat-FIOgrp-53rplc-28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68rplc-28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66rplc-28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Все были одеты в форменное обмундирование сотрудников полиции. Около 04 часов 00 минут 12.06.2019 от дежурного ОМВД России по </w:t>
      </w:r>
      <w:r>
        <w:rPr>
          <w:rStyle w:val="cat-Addressgrp-2rplc-29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поступило сообщение о том, что неизвестный гражданин незаконно проник в домовладение </w:t>
      </w:r>
      <w:r>
        <w:rPr>
          <w:rStyle w:val="cat-FIOgrp-55rplc-2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этом повредил оконное стекло. По приезду по вызову, они увидели, что на улице возле дома, расположенного по адресу: </w:t>
      </w:r>
      <w:r>
        <w:rPr>
          <w:rStyle w:val="cat-Addressgrp-6rplc-29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стояли </w:t>
      </w:r>
      <w:r>
        <w:rPr>
          <w:rStyle w:val="cat-FIOgrp-69rplc-29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Style w:val="cat-FIOgrp-54rplc-2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рядом с которыми находился Андриевский П.А. </w:t>
      </w:r>
      <w:r>
        <w:rPr>
          <w:rFonts w:ascii="Times New Roman" w:eastAsia="Times New Roman" w:hAnsi="Times New Roman" w:cs="Times New Roman"/>
          <w:sz w:val="28"/>
          <w:szCs w:val="28"/>
        </w:rPr>
        <w:t>Корепин</w:t>
      </w:r>
      <w:r>
        <w:rPr>
          <w:rFonts w:ascii="Times New Roman" w:eastAsia="Times New Roman" w:hAnsi="Times New Roman" w:cs="Times New Roman"/>
          <w:sz w:val="28"/>
          <w:szCs w:val="28"/>
        </w:rPr>
        <w:t xml:space="preserve"> Ю.В. рассказал, что он спал в своем доме, а Андриевский П.А. вломился в дом и начал его будить и спрашивать будет ли тот голосовать за Жириновского.</w:t>
      </w:r>
      <w:r>
        <w:rPr>
          <w:rFonts w:ascii="Times New Roman" w:eastAsia="Times New Roman" w:hAnsi="Times New Roman" w:cs="Times New Roman"/>
          <w:sz w:val="28"/>
          <w:szCs w:val="28"/>
        </w:rPr>
        <w:t xml:space="preserve"> Затем Андриевский П.А. убежал, и через не продолжительное время разбил окно одной из комнат. Также он сказал, что Андриевского он ранее не знал. Далее </w:t>
      </w:r>
      <w:r>
        <w:rPr>
          <w:rStyle w:val="cat-FIOgrp-66rplc-30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пошел производить осмотр места происшествия, а они остались с Андриевским, который находился в состоянии алкогольного опьянения. После окончания следственных действий, они пытались выяснить у Андриевского П.А. его анкетные данные, но тот их не называл, только сказал, что он </w:t>
      </w:r>
      <w:r>
        <w:rPr>
          <w:rFonts w:ascii="Times New Roman" w:eastAsia="Times New Roman" w:hAnsi="Times New Roman" w:cs="Times New Roman"/>
          <w:sz w:val="28"/>
          <w:szCs w:val="28"/>
        </w:rPr>
        <w:t>из</w:t>
      </w:r>
      <w:r>
        <w:rPr>
          <w:rFonts w:ascii="Times New Roman" w:eastAsia="Times New Roman" w:hAnsi="Times New Roman" w:cs="Times New Roman"/>
          <w:sz w:val="28"/>
          <w:szCs w:val="28"/>
        </w:rPr>
        <w:t xml:space="preserve"> </w:t>
      </w:r>
      <w:r>
        <w:rPr>
          <w:rStyle w:val="cat-Addressgrp-16rplc-30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Далее Андриевский П.А. добровольно сел в </w:t>
      </w:r>
      <w:r>
        <w:rPr>
          <w:rFonts w:ascii="Times New Roman" w:eastAsia="Times New Roman" w:hAnsi="Times New Roman" w:cs="Times New Roman"/>
          <w:sz w:val="28"/>
          <w:szCs w:val="28"/>
        </w:rPr>
        <w:t xml:space="preserve">служебный автомобиль. Меры физического и психологического воздействия к нему не применялись. Когда они приехали по адресу фактического проживания, тот сам показал: </w:t>
      </w:r>
      <w:r>
        <w:rPr>
          <w:rStyle w:val="cat-Addressgrp-17rplc-30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 территории двора находился отец Андриевского П.А., но тот </w:t>
      </w:r>
      <w:r>
        <w:rPr>
          <w:rFonts w:ascii="Times New Roman" w:eastAsia="Times New Roman" w:hAnsi="Times New Roman" w:cs="Times New Roman"/>
          <w:sz w:val="28"/>
          <w:szCs w:val="28"/>
        </w:rPr>
        <w:t>данное</w:t>
      </w:r>
      <w:r>
        <w:rPr>
          <w:rFonts w:ascii="Times New Roman" w:eastAsia="Times New Roman" w:hAnsi="Times New Roman" w:cs="Times New Roman"/>
          <w:sz w:val="28"/>
          <w:szCs w:val="28"/>
        </w:rPr>
        <w:t xml:space="preserve"> отрицал. Спустя несколько минут, Андриевский П.А. побежал в неизвестном им направлении, прямо по улице. Они решили его догнать, так как тот совершил преступление, а документа удостоверяющего личность не было. После чего отец Андриевского П.А. начал кричать в след, чтобы они не трогали его сына. Андриевский П.А. отбежал на метров 20 от служебного автомобиля, чтобы оказать сопротивление Андриевский П.А. хаотично размахивал руками. В какой-то момент времени </w:t>
      </w:r>
      <w:r>
        <w:rPr>
          <w:rStyle w:val="cat-FIOgrp-68rplc-3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удалось обойти Андриевского П.А. и схватить его сзади, после чего в отношении Андриевского П.А. были применены приемы рукопашного боя в виде загиба руки за спину. После чего Андриевского П.А. подвели к служебному автомобилю. В этот момент Андриевский П.А. высказался негативно в адрес своего отца с применением ненормативной лексики. После чего также вышла мать Андриевского П.А. Они попросили родителей вынести паспорт Андриевского П.А., чтобы удостоверить личность последнего, поскольку Андриевский П.А. незаконно проник в дом </w:t>
      </w:r>
      <w:r>
        <w:rPr>
          <w:rStyle w:val="cat-FIOgrp-76rplc-3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что ни отец, ни мать никак не отреагировали, пояснили, что не знают где документы сына. Далее Андриевский вел себя совсем как невменяемый, и они вызвали скорую медицинскую помощь. После Андриевский П.А. начал оскорблять словами грубой нецензурной брани </w:t>
      </w:r>
      <w:r>
        <w:rPr>
          <w:rStyle w:val="cat-FIOgrp-100rplc-3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этом присутствовали его родители. Когда приехали медицинские работники, то Андриевский П.А. при них также продолжал оскорблять </w:t>
      </w:r>
      <w:r>
        <w:rPr>
          <w:rStyle w:val="cat-FIOgrp-100rplc-3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Затем Андриевского П.А. увезли в </w:t>
      </w:r>
      <w:r>
        <w:rPr>
          <w:rStyle w:val="cat-Addressgrp-12rplc-3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 скорой медицинской помощи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Оглашенными на основании ч. 2 ст. 281 УПК РФ показаниями свидетеля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Шакировой Э.Д. от 11.10.2019</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 которым 12.06.2019 она находилась на суточном дежурстве СПМ подстанции №31. Примерно в 08 часов 30 минут от диспетчера скорой помощи поступил вызов о том, что в </w:t>
      </w:r>
      <w:r>
        <w:rPr>
          <w:rStyle w:val="cat-Addressgrp-10rplc-3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гражданин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ведет себя агрессивно, выражается грубой нецензурной бранью. По приезду по месту вызова, она увидела, что Андриевский Павел Анатольевич, </w:t>
      </w:r>
      <w:r>
        <w:rPr>
          <w:rStyle w:val="cat-ExternalSystemDefinedgrp-125rplc-334"/>
          <w:rFonts w:ascii="Times New Roman" w:eastAsia="Times New Roman" w:hAnsi="Times New Roman" w:cs="Times New Roman"/>
          <w:sz w:val="28"/>
          <w:szCs w:val="28"/>
        </w:rPr>
        <w:t>...</w:t>
      </w:r>
      <w:r>
        <w:rPr>
          <w:rStyle w:val="cat-PassportDatagrp-110rplc-335"/>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стоит в сопровождении сотрудников полиции, на руках у него были надеты наручники. Со слов сотрудников полиции ей стало известно, что по приезду в </w:t>
      </w:r>
      <w:r>
        <w:rPr>
          <w:rStyle w:val="cat-Addressgrp-18rplc-3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 целью установления личности Андриевского П.А. При этом полицейские сказали, что Андриевский П.А вел себя агрессивно, выражался грубой нецензурной бранью, хаотично размахивал руками в связи, с чем к нему были применены спецсредства – наручники. Находился ли Андриевский П.А. в состоянии алкогольного опьянения или нет, он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не знает, так как к себе он никого не подпускал, дергался, вел себя не адекватно, не давал сделать ему укол успокаивающего. При её приближении Андриевский П.А. начинал проявлять к ней агрессию, выражаться грубой бранью. В последующем его родители извинились перед ней за неадекватное поведение сына. После Андриевского П.А. они доставили в </w:t>
      </w:r>
      <w:r>
        <w:rPr>
          <w:rStyle w:val="cat-Addressgrp-19rplc-34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ГБУЗ РК «КРКПБ № 1 им. </w:t>
      </w:r>
      <w:r>
        <w:rPr>
          <w:rStyle w:val="cat-FIOgrp-84rplc-3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служебной машине скорой помощи вместе с матерью. Андриевский П.А. выражался грубой нецензурной бранью с применением ненормативной лексики в адрес сотрудника полиции, находящегося в форме полиции,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именно в адрес </w:t>
      </w:r>
      <w:r>
        <w:rPr>
          <w:rStyle w:val="cat-FIOgrp-53rplc-345"/>
          <w:rFonts w:ascii="Times New Roman" w:eastAsia="Times New Roman" w:hAnsi="Times New Roman" w:cs="Times New Roman"/>
          <w:sz w:val="28"/>
          <w:szCs w:val="28"/>
        </w:rPr>
        <w:t>фио</w:t>
      </w:r>
    </w:p>
    <w:p>
      <w:pPr>
        <w:spacing w:before="0" w:after="0"/>
        <w:ind w:firstLine="708"/>
        <w:jc w:val="both"/>
        <w:rPr>
          <w:sz w:val="28"/>
          <w:szCs w:val="28"/>
        </w:rPr>
      </w:pPr>
      <w:r>
        <w:rPr>
          <w:rFonts w:ascii="Times New Roman" w:eastAsia="Times New Roman" w:hAnsi="Times New Roman" w:cs="Times New Roman"/>
          <w:sz w:val="28"/>
          <w:szCs w:val="28"/>
        </w:rPr>
        <w:t>Оглашенными на основании ч. 2 ст. 281 УПК РФ показаниями свидетеля</w:t>
      </w:r>
      <w:r>
        <w:rPr>
          <w:rFonts w:ascii="Calibri" w:eastAsia="Calibri" w:hAnsi="Calibri" w:cs="Calibri"/>
          <w:sz w:val="22"/>
          <w:szCs w:val="22"/>
        </w:rPr>
        <w:t xml:space="preserve"> </w:t>
      </w:r>
      <w:r>
        <w:rPr>
          <w:rStyle w:val="cat-FIOgrp-85rplc-3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18.03.2020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 которым она знакома с Андриевским П.А., жителем </w:t>
      </w:r>
      <w:r>
        <w:rPr>
          <w:rStyle w:val="cat-Addressgrp-16rplc-34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До того, как у нее родились дети, она </w:t>
      </w:r>
      <w:r>
        <w:rPr>
          <w:rFonts w:ascii="Times New Roman" w:eastAsia="Times New Roman" w:hAnsi="Times New Roman" w:cs="Times New Roman"/>
          <w:sz w:val="28"/>
          <w:szCs w:val="28"/>
        </w:rPr>
        <w:t>встречалась с Андриевским П.А. Расстались</w:t>
      </w:r>
      <w:r>
        <w:rPr>
          <w:rFonts w:ascii="Times New Roman" w:eastAsia="Times New Roman" w:hAnsi="Times New Roman" w:cs="Times New Roman"/>
          <w:sz w:val="28"/>
          <w:szCs w:val="28"/>
        </w:rPr>
        <w:t xml:space="preserve"> они из-за того, что тот как выпьет спиртное, становился агрессивным и бил её. Когда он был трезвый, то был спокойный, хороший. Так, 11.06.2019 около магазина в 17 часов 00 минут она встретила Андриевского П.А., тот был уже в состоянии алкогольного опьянения. После чего она пошла домой. Примерно через 20 минут Андриевский П.А. пришел к ней во двор и хотел зайти, но она его не впустила, так как тот был пьяный. Затем он ушел и пришел снова в 19 часов 00 минут, Андриевский П.А. сказал, что был у друга. В руках у Андриевского П.А. была бутылка водки. Она его впустила домой и уложила спать. После чего около 20 часов 00 минут к ней пришла </w:t>
      </w:r>
      <w:r>
        <w:rPr>
          <w:rStyle w:val="cat-FIOgrp-86rplc-3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бутылкой водки. Затем Андриевский П.А. вместе с </w:t>
      </w:r>
      <w:r>
        <w:rPr>
          <w:rStyle w:val="cat-FIOgrp-87rplc-36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начали пить водку. После чего около 01 часа ночи она выгнала Андриевского П.А. вместе с </w:t>
      </w:r>
      <w:r>
        <w:rPr>
          <w:rStyle w:val="cat-FIOgrp-87rplc-3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После чего </w:t>
      </w:r>
      <w:r>
        <w:rPr>
          <w:rFonts w:ascii="Times New Roman" w:eastAsia="Times New Roman" w:hAnsi="Times New Roman" w:cs="Times New Roman"/>
          <w:sz w:val="28"/>
          <w:szCs w:val="28"/>
        </w:rPr>
        <w:t>Андриевсий</w:t>
      </w:r>
      <w:r>
        <w:rPr>
          <w:rFonts w:ascii="Times New Roman" w:eastAsia="Times New Roman" w:hAnsi="Times New Roman" w:cs="Times New Roman"/>
          <w:sz w:val="28"/>
          <w:szCs w:val="28"/>
        </w:rPr>
        <w:t xml:space="preserve"> П.А. на всю улицу начал кричать, что он голосует за </w:t>
      </w:r>
      <w:r>
        <w:rPr>
          <w:rFonts w:ascii="Times New Roman" w:eastAsia="Times New Roman" w:hAnsi="Times New Roman" w:cs="Times New Roman"/>
          <w:sz w:val="28"/>
          <w:szCs w:val="28"/>
        </w:rPr>
        <w:t>Жириноского</w:t>
      </w:r>
      <w:r>
        <w:rPr>
          <w:rFonts w:ascii="Times New Roman" w:eastAsia="Times New Roman" w:hAnsi="Times New Roman" w:cs="Times New Roman"/>
          <w:sz w:val="28"/>
          <w:szCs w:val="28"/>
        </w:rPr>
        <w:t xml:space="preserve">. После чего на улицу вышел сосед </w:t>
      </w:r>
      <w:r>
        <w:rPr>
          <w:rStyle w:val="cat-FIOgrp-89rplc-365"/>
          <w:rFonts w:ascii="Times New Roman" w:eastAsia="Times New Roman" w:hAnsi="Times New Roman" w:cs="Times New Roman"/>
          <w:sz w:val="28"/>
          <w:szCs w:val="28"/>
        </w:rPr>
        <w:t>фио</w:t>
      </w:r>
      <w:r>
        <w:rPr>
          <w:rFonts w:ascii="Times New Roman" w:eastAsia="Times New Roman" w:hAnsi="Times New Roman" w:cs="Times New Roman"/>
          <w:sz w:val="28"/>
          <w:szCs w:val="28"/>
        </w:rPr>
        <w:t>, который вступил в конфликт с Андриевским П.А., так как последний мешал спать. Затем Андриевский П.А. возвратился к ней и снова начал употреблять водку.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Примерно в 03 часа ночи 12.06.2019 Андриевский П.А. ушел. Примерно через пару минут она увидела, как Андриевский П.А. убегает от </w:t>
      </w:r>
      <w:r>
        <w:rPr>
          <w:rStyle w:val="cat-FIOgrp-90rplc-37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но убежать не смог, так как последний его догнал во дворе у нее. Она вышла, и </w:t>
      </w:r>
      <w:r>
        <w:rPr>
          <w:rStyle w:val="cat-FIOgrp-89rplc-37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сказал, что Андриевский П.А. сломал ему дверь и окно и начал спрашивать у него, голосует ли он за Жириновского. Сам </w:t>
      </w:r>
      <w:r>
        <w:rPr>
          <w:rStyle w:val="cat-FIOgrp-76rplc-37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91rplc-37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П.А. не знал, так как спрашивал у неё его фамилию.</w:t>
      </w:r>
    </w:p>
    <w:p>
      <w:pPr>
        <w:spacing w:before="0" w:after="0"/>
        <w:ind w:firstLine="708"/>
        <w:jc w:val="both"/>
        <w:rPr>
          <w:sz w:val="28"/>
          <w:szCs w:val="28"/>
        </w:rPr>
      </w:pPr>
      <w:r>
        <w:rPr>
          <w:rFonts w:ascii="Times New Roman" w:eastAsia="Times New Roman" w:hAnsi="Times New Roman" w:cs="Times New Roman"/>
          <w:sz w:val="28"/>
          <w:szCs w:val="28"/>
        </w:rPr>
        <w:t>Оглашенными на основании ч. 2 ст. 281 УПК РФ показаниями свидетеля</w:t>
      </w:r>
      <w:r>
        <w:rPr>
          <w:rFonts w:ascii="Calibri" w:eastAsia="Calibri" w:hAnsi="Calibri" w:cs="Calibri"/>
          <w:sz w:val="22"/>
          <w:szCs w:val="22"/>
        </w:rPr>
        <w:t xml:space="preserve"> </w:t>
      </w:r>
      <w:r>
        <w:rPr>
          <w:rStyle w:val="cat-FIOgrp-93rplc-37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18.03.2020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согласно которым со слов жителей ей известно, что </w:t>
      </w:r>
      <w:r>
        <w:rPr>
          <w:rStyle w:val="cat-FIOgrp-92rplc-37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состояла в отношениях с Андриевским П.А. и летом 2019 года Андриевский П.А. напился водки и без разрешения залез в дом к </w:t>
      </w:r>
      <w:r>
        <w:rPr>
          <w:rStyle w:val="cat-FIOgrp-102rplc-38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После чего </w:t>
      </w:r>
      <w:r>
        <w:rPr>
          <w:rStyle w:val="cat-FIOgrp-54rplc-38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догнал Андриевского П.А., скрутил его и вызвал полицию.</w:t>
      </w:r>
    </w:p>
    <w:p>
      <w:pPr>
        <w:spacing w:before="0" w:after="0"/>
        <w:ind w:firstLine="708"/>
        <w:jc w:val="both"/>
        <w:rPr>
          <w:sz w:val="28"/>
          <w:szCs w:val="28"/>
        </w:rPr>
      </w:pPr>
      <w:r>
        <w:rPr>
          <w:rFonts w:ascii="Times New Roman" w:eastAsia="Times New Roman" w:hAnsi="Times New Roman" w:cs="Times New Roman"/>
          <w:sz w:val="28"/>
          <w:szCs w:val="28"/>
        </w:rPr>
        <w:t>Также вина Андриевского П.А. подтверждается п</w:t>
      </w:r>
      <w:r>
        <w:rPr>
          <w:rFonts w:ascii="Times New Roman" w:eastAsia="Times New Roman" w:hAnsi="Times New Roman" w:cs="Times New Roman"/>
          <w:sz w:val="28"/>
          <w:szCs w:val="28"/>
        </w:rPr>
        <w:t>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места происшествия от 12.06.2019, согласно которому произведен осмотр домовладения по адресу: </w:t>
      </w:r>
      <w:r>
        <w:rPr>
          <w:rStyle w:val="cat-Addressgrp-14rplc-38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В ходе осмотра установлено, что с фасадной части дома имеется три окна. На первом окне слева имеются повреждения в виде разбитого окна, на подоконнике имеются осколки. Повреждено стекло размером 44х74 см., толщиной 3 мм. На втором окне на форточке отсутствует стекло. Вход в дом осуществляется через входную деревянную дверь белого цвета, которая на момент осмотра открыта. С внутренней стороны на двери имеется ручка и скоба для крючка. На дверной коробке имеется место со следами крепежа крючка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 1 л.д.44-51)</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Заявление</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Style w:val="cat-FIOgrp-55rplc-38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12.06.2019, согласно которо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она просит привлечь к уголовной ответственности Андриевского Павла Анатольевича, который 12.06.2019 примерно в 4 утра путем повреждения крючка на входной двери незаконно проник в её домовладение по адресу:</w:t>
      </w:r>
      <w:r>
        <w:rPr>
          <w:rFonts w:ascii="Times New Roman" w:eastAsia="Times New Roman" w:hAnsi="Times New Roman" w:cs="Times New Roman"/>
          <w:sz w:val="28"/>
          <w:szCs w:val="28"/>
        </w:rPr>
        <w:t xml:space="preserve">                </w:t>
      </w:r>
      <w:r>
        <w:rPr>
          <w:rStyle w:val="cat-Addressgrp-21rplc-39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после чего разбил око</w:t>
      </w:r>
      <w:r>
        <w:rPr>
          <w:rFonts w:ascii="Times New Roman" w:eastAsia="Times New Roman" w:hAnsi="Times New Roman" w:cs="Times New Roman"/>
          <w:sz w:val="28"/>
          <w:szCs w:val="28"/>
        </w:rPr>
        <w:t xml:space="preserve">нное стекло размером 44на 74 см </w:t>
      </w:r>
      <w:r>
        <w:rPr>
          <w:rFonts w:ascii="Times New Roman" w:eastAsia="Times New Roman" w:hAnsi="Times New Roman" w:cs="Times New Roman"/>
          <w:sz w:val="28"/>
          <w:szCs w:val="28"/>
        </w:rPr>
        <w:t xml:space="preserve">(т. 1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39)</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домовой книги для прописки граждан, проживающих в доме № 11 по </w:t>
      </w:r>
      <w:r>
        <w:rPr>
          <w:rStyle w:val="cat-Addressgrp-23rplc-39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2rplc-39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согласно которой </w:t>
      </w:r>
      <w:r>
        <w:rPr>
          <w:rStyle w:val="cat-FIOgrp-54rplc-3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зарегистрирован по данному адресу с 27.08.2002</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(т. 2 л.д.55-59)</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свидетельства на право собственности на жилье от </w:t>
      </w:r>
      <w:r>
        <w:rPr>
          <w:rStyle w:val="cat-Dategrp-42rplc-39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согласно которого дом № 11 по </w:t>
      </w:r>
      <w:r>
        <w:rPr>
          <w:rStyle w:val="cat-Addressgrp-23rplc-39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2rplc-40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принадлежит в равных долях </w:t>
      </w:r>
      <w:r>
        <w:rPr>
          <w:rStyle w:val="cat-FIOgrp-94rplc-40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56rplc-40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54rplc-40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 2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60)</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технического паспорта на дом № 11 по </w:t>
      </w:r>
      <w:r>
        <w:rPr>
          <w:rStyle w:val="cat-Addressgrp-23rplc-40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4rplc-40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находящегося в собственности </w:t>
      </w:r>
      <w:r>
        <w:rPr>
          <w:rStyle w:val="cat-FIOgrp-95rplc-406"/>
          <w:rFonts w:ascii="Times New Roman" w:eastAsia="Times New Roman" w:hAnsi="Times New Roman" w:cs="Times New Roman"/>
          <w:sz w:val="28"/>
          <w:szCs w:val="28"/>
        </w:rPr>
        <w:t>фио</w:t>
      </w:r>
    </w:p>
    <w:p>
      <w:pPr>
        <w:spacing w:before="0" w:after="0"/>
        <w:ind w:firstLine="708"/>
        <w:jc w:val="both"/>
        <w:rPr>
          <w:sz w:val="28"/>
          <w:szCs w:val="28"/>
        </w:rPr>
      </w:pPr>
      <w:r>
        <w:rPr>
          <w:rFonts w:ascii="Times New Roman" w:eastAsia="Times New Roman" w:hAnsi="Times New Roman" w:cs="Times New Roman"/>
          <w:sz w:val="28"/>
          <w:szCs w:val="28"/>
        </w:rPr>
        <w:t>А также п</w:t>
      </w:r>
      <w:r>
        <w:rPr>
          <w:rFonts w:ascii="Times New Roman" w:eastAsia="Times New Roman" w:hAnsi="Times New Roman" w:cs="Times New Roman"/>
          <w:sz w:val="28"/>
          <w:szCs w:val="28"/>
        </w:rPr>
        <w:t>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места происшествия от 24.07.2019 с приложением, согласно которому с участием </w:t>
      </w:r>
      <w:r>
        <w:rPr>
          <w:rStyle w:val="cat-FIOgrp-53rplc-40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произведён осмотр участка местности, расположенного около дома №53 </w:t>
      </w:r>
      <w:r>
        <w:rPr>
          <w:rStyle w:val="cat-Addressgrp-25rplc-40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6rplc-41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ходе осмотра установлено, что домовладение №53 огорожено высоким каменным забором и металлическими воротами коричневого цвета. Домовладение располагается в конце улицы и с соседями граничит с одной стороны. Со стороны домовладения ворот имеется асфальтная дорога, упирающаяся в поле. </w:t>
      </w:r>
      <w:r>
        <w:rPr>
          <w:rFonts w:ascii="Times New Roman" w:eastAsia="Times New Roman" w:hAnsi="Times New Roman" w:cs="Times New Roman"/>
          <w:sz w:val="28"/>
          <w:szCs w:val="28"/>
        </w:rPr>
        <w:t xml:space="preserve">Далее </w:t>
      </w:r>
      <w:r>
        <w:rPr>
          <w:rStyle w:val="cat-FIOgrp-53rplc-4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указал на место, где его 12 июня 2019 года в период времени с 06 часов 30 минут до 09 часов 30 минут, Андриевский Павел Анатольевич, </w:t>
      </w:r>
      <w:r>
        <w:rPr>
          <w:rStyle w:val="cat-ExternalSystemDefinedgrp-125rplc-416"/>
          <w:rFonts w:ascii="Times New Roman" w:eastAsia="Times New Roman" w:hAnsi="Times New Roman" w:cs="Times New Roman"/>
          <w:sz w:val="28"/>
          <w:szCs w:val="28"/>
        </w:rPr>
        <w:t>...</w:t>
      </w:r>
      <w:r>
        <w:rPr>
          <w:rStyle w:val="cat-PassportDatagrp-110rplc-41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публичного оскорблял его в присутствии граждан Андреевского А.А., Андриевской Т.А., Шакировой Э.Д. и </w:t>
      </w:r>
      <w:r>
        <w:rPr>
          <w:rStyle w:val="cat-FIOgrp-64rplc-4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а также сотрудников полиции </w:t>
      </w:r>
      <w:r>
        <w:rPr>
          <w:rStyle w:val="cat-FIOgrp-65rplc-4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66rplc-4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FIOgrp-67rplc-4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грубой нецензурной бранью и словами ненормативной лексики, тем самым публично унижая его честь и достоинство как полицейского при исполнении должностных обязанностей. Данным местом является открытый участок местности, расположенный в 5-ти метрах от ворот домовладения д.53 </w:t>
      </w:r>
      <w:r>
        <w:rPr>
          <w:rStyle w:val="cat-Addressgrp-25rplc-42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26rplc-4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 1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242-246)</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предметов от 23.07.2019 с приложением, согласно которому произведен осмотр оптического диска с видеозаписями под названием «VID_20190612_071406_1.mp4», «VID_20190612_071406_2.mp4», «VID_20190612_071406_3.mp4», «VID_20190612_071406_4.mp4». При осмотре видеозаписей под названием «VID_20190612_071406_1.mp4» и «VID_20190612_071406_4.mp4» установлено, что Андриевский П.А. публично оскорблял </w:t>
      </w:r>
      <w:r>
        <w:rPr>
          <w:rStyle w:val="cat-FIOgrp-53rplc-4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 2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1-3)</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Выписк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из приказа № 120 л/с от 16.05.2017, согласно которому </w:t>
      </w:r>
      <w:r>
        <w:rPr>
          <w:rStyle w:val="cat-FIOgrp-53rplc-4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назначен на должность старшего участкового уполномоченного полиции отдела участковых уполномоченных полиции и по делам несовершеннолетних ОМВД Росси</w:t>
      </w:r>
      <w:r>
        <w:rPr>
          <w:rFonts w:ascii="Times New Roman" w:eastAsia="Times New Roman" w:hAnsi="Times New Roman" w:cs="Times New Roman"/>
          <w:sz w:val="28"/>
          <w:szCs w:val="28"/>
        </w:rPr>
        <w:t xml:space="preserve">и по </w:t>
      </w:r>
      <w:r>
        <w:rPr>
          <w:rStyle w:val="cat-Addressgrp-2rplc-4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(т</w:t>
      </w:r>
      <w:r>
        <w:rPr>
          <w:rFonts w:ascii="Times New Roman" w:eastAsia="Times New Roman" w:hAnsi="Times New Roman" w:cs="Times New Roman"/>
          <w:sz w:val="28"/>
          <w:szCs w:val="28"/>
        </w:rPr>
        <w:t xml:space="preserve">. 2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65)</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Справк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начальника ОУУП и ПДН ОМВД России по </w:t>
      </w:r>
      <w:r>
        <w:rPr>
          <w:rStyle w:val="cat-Addressgrp-2rplc-4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майора полиции </w:t>
      </w:r>
      <w:r>
        <w:rPr>
          <w:rStyle w:val="cat-FIOgrp-96rplc-4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05.08.2019, согласно которой в период с 11.06.2019 по 12.06.2019 старший участковый уполномоченный полиции ОУУП и ПДН ОМВД России по </w:t>
      </w:r>
      <w:r>
        <w:rPr>
          <w:rStyle w:val="cat-Addressgrp-2rplc-43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майор полиции </w:t>
      </w:r>
      <w:r>
        <w:rPr>
          <w:rStyle w:val="cat-FIOgrp-53rplc-4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находился на службе и</w:t>
      </w:r>
      <w:r>
        <w:rPr>
          <w:rFonts w:ascii="Times New Roman" w:eastAsia="Times New Roman" w:hAnsi="Times New Roman" w:cs="Times New Roman"/>
          <w:sz w:val="28"/>
          <w:szCs w:val="28"/>
        </w:rPr>
        <w:t xml:space="preserve"> выполнял служебные обязанности </w:t>
      </w:r>
      <w:r>
        <w:rPr>
          <w:rFonts w:ascii="Times New Roman" w:eastAsia="Times New Roman" w:hAnsi="Times New Roman" w:cs="Times New Roman"/>
          <w:sz w:val="28"/>
          <w:szCs w:val="28"/>
        </w:rPr>
        <w:t xml:space="preserve">(т. 2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66)</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карты вызова скорой медицинской помощи № 266897 от 12.06.2019, согласно которой 12.06.2019 бригадой скорой помощи был осуществлен выезд к Андриевскому П.А. в связи с поведенческой агрессией. На момент приезда СМП на улице у своего дома больной стоит в наручниках под контролем полиции. На задаваемые вопросы отвечает нецензурно, пытаясь ударить, если его кто-то будет осматривать. В разговоре мания величия, непоследовательность мыслей. Контакт с больным невозможно установить. На видимых участках туловища ссадины, со слов больного после вчерашнего отъезда с друзьями. Жалоб не предъявляет, состояние агрессии, выражается нецензурно, угрожая убить, зарезать того, кто к нему приблизится, в осмотре не нуждается. Со слов сотрудников полиции, которые вызвали бригаду СМП (сегодня 16.06.2019 около 7 утра были вызваны по адресу больного, который со вчерашнего вечера со слов отца вел себ</w:t>
      </w:r>
      <w:r>
        <w:rPr>
          <w:rFonts w:ascii="Times New Roman" w:eastAsia="Times New Roman" w:hAnsi="Times New Roman" w:cs="Times New Roman"/>
          <w:sz w:val="28"/>
          <w:szCs w:val="28"/>
        </w:rPr>
        <w:t xml:space="preserve">я агрессивно, всю ночь не спал) </w:t>
      </w:r>
      <w:r>
        <w:rPr>
          <w:rFonts w:ascii="Times New Roman" w:eastAsia="Times New Roman" w:hAnsi="Times New Roman" w:cs="Times New Roman"/>
          <w:sz w:val="28"/>
          <w:szCs w:val="28"/>
        </w:rPr>
        <w:t>(т. 1 л.д.103-104)</w:t>
      </w:r>
      <w:r>
        <w:rPr>
          <w:rFonts w:ascii="Times New Roman" w:eastAsia="Times New Roman" w:hAnsi="Times New Roman" w:cs="Times New Roman"/>
          <w:sz w:val="28"/>
          <w:szCs w:val="28"/>
        </w:rPr>
        <w:t>.</w:t>
      </w:r>
    </w:p>
    <w:p>
      <w:pPr>
        <w:spacing w:before="0" w:after="0"/>
        <w:ind w:firstLine="708"/>
        <w:jc w:val="both"/>
        <w:rPr>
          <w:sz w:val="28"/>
          <w:szCs w:val="28"/>
        </w:rPr>
      </w:pPr>
    </w:p>
    <w:p>
      <w:pPr>
        <w:spacing w:before="0" w:after="0"/>
        <w:ind w:firstLine="708"/>
        <w:rPr>
          <w:sz w:val="28"/>
          <w:szCs w:val="28"/>
        </w:rPr>
      </w:pPr>
      <w:r>
        <w:rPr>
          <w:rFonts w:ascii="Times New Roman" w:eastAsia="Times New Roman" w:hAnsi="Times New Roman" w:cs="Times New Roman"/>
          <w:sz w:val="28"/>
          <w:szCs w:val="28"/>
        </w:rPr>
        <w:t>Вещественны</w:t>
      </w: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 xml:space="preserve"> доказательства</w:t>
      </w:r>
      <w:r>
        <w:rPr>
          <w:rFonts w:ascii="Times New Roman" w:eastAsia="Times New Roman" w:hAnsi="Times New Roman" w:cs="Times New Roman"/>
          <w:sz w:val="28"/>
          <w:szCs w:val="28"/>
        </w:rPr>
        <w:t>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оптический диск с видеозаписями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VID</w:t>
      </w:r>
      <w:r>
        <w:rPr>
          <w:rFonts w:ascii="Times New Roman" w:eastAsia="Times New Roman" w:hAnsi="Times New Roman" w:cs="Times New Roman"/>
          <w:sz w:val="28"/>
          <w:szCs w:val="28"/>
        </w:rPr>
        <w:t>_20190612_071406_1.</w:t>
      </w:r>
      <w:r>
        <w:rPr>
          <w:rFonts w:ascii="Times New Roman" w:eastAsia="Times New Roman" w:hAnsi="Times New Roman" w:cs="Times New Roman"/>
          <w:sz w:val="28"/>
          <w:szCs w:val="28"/>
        </w:rPr>
        <w:t>mp</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VID</w:t>
      </w:r>
      <w:r>
        <w:rPr>
          <w:rFonts w:ascii="Times New Roman" w:eastAsia="Times New Roman" w:hAnsi="Times New Roman" w:cs="Times New Roman"/>
          <w:sz w:val="28"/>
          <w:szCs w:val="28"/>
        </w:rPr>
        <w:t>_20190612_071406_2.</w:t>
      </w:r>
      <w:r>
        <w:rPr>
          <w:rFonts w:ascii="Times New Roman" w:eastAsia="Times New Roman" w:hAnsi="Times New Roman" w:cs="Times New Roman"/>
          <w:sz w:val="28"/>
          <w:szCs w:val="28"/>
        </w:rPr>
        <w:t>mp</w:t>
      </w:r>
      <w:r>
        <w:rPr>
          <w:rFonts w:ascii="Times New Roman" w:eastAsia="Times New Roman" w:hAnsi="Times New Roman" w:cs="Times New Roman"/>
          <w:sz w:val="28"/>
          <w:szCs w:val="28"/>
        </w:rPr>
        <w:t>4»,</w:t>
      </w:r>
    </w:p>
    <w:p>
      <w:pPr>
        <w:spacing w:before="0" w:after="0"/>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VID</w:t>
      </w:r>
      <w:r>
        <w:rPr>
          <w:rFonts w:ascii="Times New Roman" w:eastAsia="Times New Roman" w:hAnsi="Times New Roman" w:cs="Times New Roman"/>
          <w:sz w:val="28"/>
          <w:szCs w:val="28"/>
        </w:rPr>
        <w:t>_20190612_071406_3.</w:t>
      </w:r>
      <w:r>
        <w:rPr>
          <w:rFonts w:ascii="Times New Roman" w:eastAsia="Times New Roman" w:hAnsi="Times New Roman" w:cs="Times New Roman"/>
          <w:sz w:val="28"/>
          <w:szCs w:val="28"/>
        </w:rPr>
        <w:t>mp</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«VID_20190612_071406_4.mp4».</w:t>
      </w:r>
    </w:p>
    <w:p>
      <w:pPr>
        <w:spacing w:before="0" w:after="0"/>
        <w:ind w:firstLine="708"/>
        <w:jc w:val="both"/>
        <w:rPr>
          <w:sz w:val="28"/>
          <w:szCs w:val="28"/>
        </w:rPr>
      </w:pPr>
      <w:r>
        <w:rPr>
          <w:rFonts w:ascii="Times New Roman" w:eastAsia="Times New Roman" w:hAnsi="Times New Roman" w:cs="Times New Roman"/>
          <w:sz w:val="28"/>
          <w:szCs w:val="28"/>
        </w:rPr>
        <w:t xml:space="preserve">Данные доказательства были непосредственно исследованы судом, являются допустимыми, достоверными, и в совокупности достаточными для разрешения дела.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Таким образом, суд приходит к выводу, что вина </w:t>
      </w:r>
      <w:r>
        <w:rPr>
          <w:rFonts w:ascii="Times New Roman" w:eastAsia="Times New Roman" w:hAnsi="Times New Roman" w:cs="Times New Roman"/>
          <w:sz w:val="28"/>
          <w:szCs w:val="28"/>
        </w:rPr>
        <w:t xml:space="preserve">Андриевского П.А. в совершении преступления, предусмотренного ч. 1 ст. 139 УК РФ и его вина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преступления, предусмотренного ст. 319 УК РФ подтверждается исследованными судом доказательствами.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подсудимого </w:t>
      </w:r>
      <w:r>
        <w:rPr>
          <w:rFonts w:ascii="Times New Roman" w:eastAsia="Times New Roman" w:hAnsi="Times New Roman" w:cs="Times New Roman"/>
          <w:sz w:val="28"/>
          <w:szCs w:val="28"/>
        </w:rPr>
        <w:t>Андриевского П.А</w:t>
      </w:r>
      <w:r>
        <w:rPr>
          <w:rFonts w:ascii="Times New Roman" w:eastAsia="Times New Roman" w:hAnsi="Times New Roman" w:cs="Times New Roman"/>
          <w:sz w:val="28"/>
          <w:szCs w:val="28"/>
        </w:rPr>
        <w:t xml:space="preserve">., суд квалифицирует по </w:t>
      </w:r>
      <w:r>
        <w:rPr>
          <w:rFonts w:ascii="Times New Roman" w:eastAsia="Times New Roman" w:hAnsi="Times New Roman" w:cs="Times New Roman"/>
          <w:sz w:val="28"/>
          <w:szCs w:val="28"/>
        </w:rPr>
        <w:t xml:space="preserve">ч. 1 ст. </w:t>
      </w:r>
      <w:r>
        <w:rPr>
          <w:rFonts w:ascii="Times New Roman" w:eastAsia="Times New Roman" w:hAnsi="Times New Roman" w:cs="Times New Roman"/>
          <w:sz w:val="28"/>
          <w:szCs w:val="28"/>
        </w:rPr>
        <w:t xml:space="preserve">139 УК РФ как </w:t>
      </w:r>
      <w:r>
        <w:rPr>
          <w:rFonts w:ascii="Times New Roman" w:eastAsia="Times New Roman" w:hAnsi="Times New Roman" w:cs="Times New Roman"/>
          <w:sz w:val="28"/>
          <w:szCs w:val="28"/>
        </w:rPr>
        <w:t>проник</w:t>
      </w:r>
      <w:r>
        <w:rPr>
          <w:rFonts w:ascii="Times New Roman" w:eastAsia="Times New Roman" w:hAnsi="Times New Roman" w:cs="Times New Roman"/>
          <w:sz w:val="28"/>
          <w:szCs w:val="28"/>
        </w:rPr>
        <w:t>новение</w:t>
      </w:r>
      <w:r>
        <w:rPr>
          <w:rFonts w:ascii="Times New Roman" w:eastAsia="Times New Roman" w:hAnsi="Times New Roman" w:cs="Times New Roman"/>
          <w:sz w:val="28"/>
          <w:szCs w:val="28"/>
        </w:rPr>
        <w:t xml:space="preserve"> в жилище против воли проживающих в нем лиц </w:t>
      </w:r>
      <w:r>
        <w:rPr>
          <w:rFonts w:ascii="Times New Roman" w:eastAsia="Times New Roman" w:hAnsi="Times New Roman" w:cs="Times New Roman"/>
          <w:sz w:val="28"/>
          <w:szCs w:val="28"/>
        </w:rPr>
        <w:t>и по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 319 УК РФ как публичное оскорбление представителя власти при исполнении им своих должностных обязанностей.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Совершенн</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Андриевским П.А</w:t>
      </w:r>
      <w:r>
        <w:rPr>
          <w:rFonts w:ascii="Times New Roman" w:eastAsia="Times New Roman" w:hAnsi="Times New Roman" w:cs="Times New Roman"/>
          <w:sz w:val="28"/>
          <w:szCs w:val="28"/>
        </w:rPr>
        <w:t>.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относится к категории преступлений небольшой тяжести.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исключающих преступность или наказуемость деяни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совершенн</w:t>
      </w:r>
      <w:r>
        <w:rPr>
          <w:rFonts w:ascii="Times New Roman" w:eastAsia="Times New Roman" w:hAnsi="Times New Roman" w:cs="Times New Roman"/>
          <w:sz w:val="28"/>
          <w:szCs w:val="28"/>
        </w:rPr>
        <w:t>ых</w:t>
      </w:r>
      <w:r>
        <w:rPr>
          <w:rFonts w:ascii="Times New Roman" w:eastAsia="Times New Roman" w:hAnsi="Times New Roman" w:cs="Times New Roman"/>
          <w:sz w:val="28"/>
          <w:szCs w:val="28"/>
        </w:rPr>
        <w:t xml:space="preserve"> подсудим</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равно как и обстоятельств, которые могут повлечь за собой освобождение от уголовной ответственности или от наказания, судом так же не установлено.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 согласно заключению </w:t>
      </w:r>
      <w:r>
        <w:rPr>
          <w:rFonts w:ascii="Times New Roman" w:eastAsia="Times New Roman" w:hAnsi="Times New Roman" w:cs="Times New Roman"/>
          <w:sz w:val="28"/>
          <w:szCs w:val="28"/>
        </w:rPr>
        <w:t>судебно-психиатрического эксперта (комиссии экспертов) от 20.03.2020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у Андриевского Павла Анатольевича на период инкриминируемого ему даяния выявлялось психическое расстройство (иное психическое расстройство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Шизотипическое</w:t>
      </w:r>
      <w:r>
        <w:rPr>
          <w:rFonts w:ascii="Times New Roman" w:eastAsia="Times New Roman" w:hAnsi="Times New Roman" w:cs="Times New Roman"/>
          <w:sz w:val="28"/>
          <w:szCs w:val="28"/>
        </w:rPr>
        <w:t xml:space="preserve"> расстройство, состояние декомпенсации и он не мог в полной мере осознавать фактический характер и общественную опасность своих действий </w:t>
      </w:r>
      <w:r>
        <w:rPr>
          <w:rFonts w:ascii="Times New Roman" w:eastAsia="Times New Roman" w:hAnsi="Times New Roman" w:cs="Times New Roman"/>
          <w:sz w:val="28"/>
          <w:szCs w:val="28"/>
        </w:rPr>
        <w:t xml:space="preserve">и руководить ими, что соотносится со статьёй 22 УК РФ. </w:t>
      </w:r>
      <w:r>
        <w:rPr>
          <w:rFonts w:ascii="Times New Roman" w:eastAsia="Times New Roman" w:hAnsi="Times New Roman" w:cs="Times New Roman"/>
          <w:sz w:val="28"/>
          <w:szCs w:val="28"/>
        </w:rPr>
        <w:t xml:space="preserve">В настоящее время у Андриевского Павла Анатольевича также выявляется психическое расстройство в виде </w:t>
      </w:r>
      <w:r>
        <w:rPr>
          <w:rFonts w:ascii="Times New Roman" w:eastAsia="Times New Roman" w:hAnsi="Times New Roman" w:cs="Times New Roman"/>
          <w:sz w:val="28"/>
          <w:szCs w:val="28"/>
        </w:rPr>
        <w:t>Шизотипического</w:t>
      </w:r>
      <w:r>
        <w:rPr>
          <w:rFonts w:ascii="Times New Roman" w:eastAsia="Times New Roman" w:hAnsi="Times New Roman" w:cs="Times New Roman"/>
          <w:sz w:val="28"/>
          <w:szCs w:val="28"/>
        </w:rPr>
        <w:t xml:space="preserve"> расстройства и по своему психическому состоянию Андриевский П.А. не может в полной мере понимать характера и значения уголовного производства, своего процессуального статуса, самостоятельно совершать действия направленные на реализацию своих процессуальных прав и обязанностей, в том числе и права на защиту.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Учитывая особенности клинико-динамической картины психического расстройства Андриевского Павла Анатольевича, отсутствие в настоящее время выраженных психопатологических феноменов, можно говорить о том, что в настоящее время психическое расстройство Андриевского Павла Анатольевича не связанно с возможностью причинения иного существенного вреда или с опасностью для себя и окружающих, в связи с чем, применение принудительных мер медицинского характера ему не рекомендовано, при этом судом могут</w:t>
      </w:r>
      <w:r>
        <w:rPr>
          <w:rFonts w:ascii="Times New Roman" w:eastAsia="Times New Roman" w:hAnsi="Times New Roman" w:cs="Times New Roman"/>
          <w:sz w:val="28"/>
          <w:szCs w:val="28"/>
        </w:rPr>
        <w:t xml:space="preserve"> быть переданы необходимые материалы в федеральный орган исполнительной власти в сфере здравоохранения для решения вопроса о лечении Андриевского Павла Анатольевича в медицинской организации, оказывающей психиатрическую помощь в </w:t>
      </w:r>
      <w:r>
        <w:rPr>
          <w:rFonts w:ascii="Times New Roman" w:eastAsia="Times New Roman" w:hAnsi="Times New Roman" w:cs="Times New Roman"/>
          <w:sz w:val="28"/>
          <w:szCs w:val="28"/>
        </w:rPr>
        <w:t>порядке</w:t>
      </w:r>
      <w:r>
        <w:rPr>
          <w:rFonts w:ascii="Times New Roman" w:eastAsia="Times New Roman" w:hAnsi="Times New Roman" w:cs="Times New Roman"/>
          <w:sz w:val="28"/>
          <w:szCs w:val="28"/>
        </w:rPr>
        <w:t xml:space="preserve"> установленном законодательством в сфере охраны здоровья, согласно п. 4 ст. 97 УК РФ. </w:t>
      </w:r>
      <w:r>
        <w:rPr>
          <w:rFonts w:ascii="Times New Roman" w:eastAsia="Times New Roman" w:hAnsi="Times New Roman" w:cs="Times New Roman"/>
          <w:sz w:val="28"/>
          <w:szCs w:val="28"/>
        </w:rPr>
        <w:t xml:space="preserve">Также, не смотря на то, что психическое расстройство Андриевского Павла Анатольевича </w:t>
      </w:r>
      <w:r>
        <w:rPr>
          <w:rFonts w:ascii="Times New Roman" w:eastAsia="Times New Roman" w:hAnsi="Times New Roman" w:cs="Times New Roman"/>
          <w:sz w:val="28"/>
          <w:szCs w:val="28"/>
        </w:rPr>
        <w:t>этиологически</w:t>
      </w:r>
      <w:r>
        <w:rPr>
          <w:rFonts w:ascii="Times New Roman" w:eastAsia="Times New Roman" w:hAnsi="Times New Roman" w:cs="Times New Roman"/>
          <w:sz w:val="28"/>
          <w:szCs w:val="28"/>
        </w:rPr>
        <w:t xml:space="preserve"> связано с алкогольной интоксикацией, всё же это следует считать изолированным явлением, так как в целом у него отсутствуют все признаки синдрома зависимости от </w:t>
      </w:r>
      <w:r>
        <w:rPr>
          <w:rFonts w:ascii="Times New Roman" w:eastAsia="Times New Roman" w:hAnsi="Times New Roman" w:cs="Times New Roman"/>
          <w:sz w:val="28"/>
          <w:szCs w:val="28"/>
        </w:rPr>
        <w:t>психоактивных</w:t>
      </w:r>
      <w:r>
        <w:rPr>
          <w:rFonts w:ascii="Times New Roman" w:eastAsia="Times New Roman" w:hAnsi="Times New Roman" w:cs="Times New Roman"/>
          <w:sz w:val="28"/>
          <w:szCs w:val="28"/>
        </w:rPr>
        <w:t xml:space="preserve"> веществ, то есть у Андриевского Павла Анатольевича не выявляется Психических и поведенческих расстройств в результате употребления алкоголя и наркотических веществ, с синдромом зависимости (Международная</w:t>
      </w:r>
      <w:r>
        <w:rPr>
          <w:rFonts w:ascii="Times New Roman" w:eastAsia="Times New Roman" w:hAnsi="Times New Roman" w:cs="Times New Roman"/>
          <w:sz w:val="28"/>
          <w:szCs w:val="28"/>
        </w:rPr>
        <w:t xml:space="preserve"> классификация болезней 10-го пересмотра), что соответствует диагнозам «Хронический алкоголизм», «Наркомания» (Международная классификация болезней 9-го пересмотра)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 2 </w:t>
      </w:r>
      <w:r>
        <w:rPr>
          <w:rFonts w:ascii="Times New Roman" w:eastAsia="Times New Roman" w:hAnsi="Times New Roman" w:cs="Times New Roman"/>
          <w:sz w:val="28"/>
          <w:szCs w:val="28"/>
        </w:rPr>
        <w:t>л.д</w:t>
      </w:r>
      <w:r>
        <w:rPr>
          <w:rFonts w:ascii="Times New Roman" w:eastAsia="Times New Roman" w:hAnsi="Times New Roman" w:cs="Times New Roman"/>
          <w:sz w:val="28"/>
          <w:szCs w:val="28"/>
        </w:rPr>
        <w:t>. 30-34)</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 пояснила в судебном заседании законный представитель подсудимого Андриевская 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сын после этих событий прошел стационарное лечение и на сегодняшний день проходит амбулаторное лечение.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Учитывая выводы эксперта, принимая во внимание поведение Андриевского П.А. в социуме, суд исключает применение мер медицинского характера, поскольку экспертом не установлены наличие у Андриевского П.А. психических </w:t>
      </w:r>
      <w:r>
        <w:rPr>
          <w:rFonts w:ascii="Times New Roman" w:eastAsia="Times New Roman" w:hAnsi="Times New Roman" w:cs="Times New Roman"/>
          <w:sz w:val="28"/>
          <w:szCs w:val="28"/>
        </w:rPr>
        <w:t>расстройств</w:t>
      </w:r>
      <w:r>
        <w:rPr>
          <w:rFonts w:ascii="Times New Roman" w:eastAsia="Times New Roman" w:hAnsi="Times New Roman" w:cs="Times New Roman"/>
          <w:sz w:val="28"/>
          <w:szCs w:val="28"/>
        </w:rPr>
        <w:t>, связанных с опасностью для него или других лиц.</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 2 ст. 99 УК РФ принудительные меры медицинского характера судом могут быть применены к лицу, совершившему преступление и страдающему психическим расстройством, не исключающим вменяемости, но нуждающемуся в лечении психического расстройства. Такому лицу наряду с наказанием суд может назначить принудительную меру медицинского характера в виде амбулаторного принудительного наблюдения и лечения у психиатра.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сходя из положений ч. 2 ст. 97 УК РФ, при указанных обстоятельствах, принудительные меры медицинского характера могут быть назначены только в случае, если психическое расстройство лица связано с опасностью для него или других лиц, либо возможностью причинения ими иного существенного вреда. </w:t>
      </w:r>
      <w:r>
        <w:rPr>
          <w:rFonts w:ascii="Times New Roman" w:eastAsia="Times New Roman" w:hAnsi="Times New Roman" w:cs="Times New Roman"/>
          <w:sz w:val="28"/>
          <w:szCs w:val="28"/>
        </w:rPr>
        <w:t>В связи с чем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суд приходит к выводу в отсутствии оснований</w:t>
      </w:r>
      <w:r>
        <w:rPr>
          <w:rFonts w:ascii="Times New Roman" w:eastAsia="Times New Roman" w:hAnsi="Times New Roman" w:cs="Times New Roman"/>
          <w:sz w:val="28"/>
          <w:szCs w:val="28"/>
        </w:rPr>
        <w:t xml:space="preserve"> для их назначения</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Оснований для изменения категори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преступлений, которые совершил подсудимый, на менее тяжк</w:t>
      </w:r>
      <w:r>
        <w:rPr>
          <w:rFonts w:ascii="Times New Roman" w:eastAsia="Times New Roman" w:hAnsi="Times New Roman" w:cs="Times New Roman"/>
          <w:sz w:val="28"/>
          <w:szCs w:val="28"/>
        </w:rPr>
        <w:t>ие</w:t>
      </w:r>
      <w:r>
        <w:rPr>
          <w:rFonts w:ascii="Times New Roman" w:eastAsia="Times New Roman" w:hAnsi="Times New Roman" w:cs="Times New Roman"/>
          <w:sz w:val="28"/>
          <w:szCs w:val="28"/>
        </w:rPr>
        <w:t xml:space="preserve"> в соответствии со ст. 15 ч. 6 УК РФ – не имеется.</w:t>
      </w:r>
    </w:p>
    <w:p>
      <w:pPr>
        <w:spacing w:before="0" w:after="0"/>
        <w:ind w:firstLine="708"/>
        <w:jc w:val="both"/>
        <w:rPr>
          <w:sz w:val="28"/>
          <w:szCs w:val="28"/>
        </w:rPr>
      </w:pPr>
      <w:r>
        <w:rPr>
          <w:rFonts w:ascii="Times New Roman" w:eastAsia="Times New Roman" w:hAnsi="Times New Roman" w:cs="Times New Roman"/>
          <w:sz w:val="28"/>
          <w:szCs w:val="28"/>
        </w:rPr>
        <w:t>При определении вида и размера наказания подсудимому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Андриевскому П.А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 учитывает требования ст. 60 УК РФ, характер и степень общественной опасности совершенн</w:t>
      </w:r>
      <w:r>
        <w:rPr>
          <w:rFonts w:ascii="Times New Roman" w:eastAsia="Times New Roman" w:hAnsi="Times New Roman" w:cs="Times New Roman"/>
          <w:sz w:val="28"/>
          <w:szCs w:val="28"/>
        </w:rPr>
        <w:t>ых</w:t>
      </w:r>
      <w:r>
        <w:rPr>
          <w:rFonts w:ascii="Times New Roman" w:eastAsia="Times New Roman" w:hAnsi="Times New Roman" w:cs="Times New Roman"/>
          <w:sz w:val="28"/>
          <w:szCs w:val="28"/>
        </w:rPr>
        <w:t xml:space="preserve"> им преступлени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котор</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относится к категории преступлений небольшой тяжести. </w:t>
      </w:r>
    </w:p>
    <w:p>
      <w:pPr>
        <w:spacing w:before="0" w:after="0"/>
        <w:ind w:firstLine="708"/>
        <w:jc w:val="both"/>
        <w:rPr>
          <w:sz w:val="28"/>
          <w:szCs w:val="28"/>
        </w:rPr>
      </w:pPr>
      <w:r>
        <w:rPr>
          <w:rFonts w:ascii="Times New Roman" w:eastAsia="Times New Roman" w:hAnsi="Times New Roman" w:cs="Times New Roman"/>
          <w:sz w:val="28"/>
          <w:szCs w:val="28"/>
        </w:rPr>
        <w:t xml:space="preserve">Суд также учитывает данные о личности подсудимого, а также влияние назначенного наказания на исправление осужденного и условия жизни его семьи. </w:t>
      </w:r>
    </w:p>
    <w:p>
      <w:pPr>
        <w:spacing w:before="0" w:after="0"/>
        <w:ind w:firstLine="708"/>
        <w:jc w:val="both"/>
        <w:rPr>
          <w:sz w:val="28"/>
          <w:szCs w:val="28"/>
        </w:rPr>
      </w:pPr>
      <w:r>
        <w:rPr>
          <w:rFonts w:ascii="Times New Roman" w:eastAsia="Times New Roman" w:hAnsi="Times New Roman" w:cs="Times New Roman"/>
          <w:sz w:val="28"/>
          <w:szCs w:val="28"/>
        </w:rPr>
        <w:t xml:space="preserve">По месту жительства </w:t>
      </w:r>
      <w:r>
        <w:rPr>
          <w:rFonts w:ascii="Times New Roman" w:eastAsia="Times New Roman" w:hAnsi="Times New Roman" w:cs="Times New Roman"/>
          <w:sz w:val="28"/>
          <w:szCs w:val="28"/>
        </w:rPr>
        <w:t>Андриевский П.А</w:t>
      </w:r>
      <w:r>
        <w:rPr>
          <w:rFonts w:ascii="Times New Roman" w:eastAsia="Times New Roman" w:hAnsi="Times New Roman" w:cs="Times New Roman"/>
          <w:sz w:val="28"/>
          <w:szCs w:val="28"/>
        </w:rPr>
        <w:t xml:space="preserve">. характеризуется </w:t>
      </w:r>
      <w:r>
        <w:rPr>
          <w:rFonts w:ascii="Times New Roman" w:eastAsia="Times New Roman" w:hAnsi="Times New Roman" w:cs="Times New Roman"/>
          <w:sz w:val="28"/>
          <w:szCs w:val="28"/>
        </w:rPr>
        <w:t>отрицательно</w:t>
      </w:r>
      <w:r>
        <w:rPr>
          <w:rFonts w:ascii="Times New Roman" w:eastAsia="Times New Roman" w:hAnsi="Times New Roman" w:cs="Times New Roman"/>
          <w:sz w:val="28"/>
          <w:szCs w:val="28"/>
        </w:rPr>
        <w:t>, на учете у врачей нарколога и психиатра не состоит.</w:t>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Обстоятельств, смягчающих наказание подсудимого судом не установлено.</w:t>
      </w:r>
    </w:p>
    <w:p>
      <w:pPr>
        <w:spacing w:before="0" w:after="0"/>
        <w:ind w:firstLine="708"/>
        <w:jc w:val="both"/>
        <w:rPr>
          <w:sz w:val="28"/>
          <w:szCs w:val="28"/>
        </w:rPr>
      </w:pPr>
      <w:r>
        <w:rPr>
          <w:rFonts w:ascii="Times New Roman" w:eastAsia="Times New Roman" w:hAnsi="Times New Roman" w:cs="Times New Roman"/>
          <w:sz w:val="28"/>
          <w:szCs w:val="28"/>
        </w:rPr>
        <w:t>Обстоятельств, отягчающи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наказание </w:t>
      </w:r>
      <w:r>
        <w:rPr>
          <w:rFonts w:ascii="Times New Roman" w:eastAsia="Times New Roman" w:hAnsi="Times New Roman" w:cs="Times New Roman"/>
          <w:sz w:val="28"/>
          <w:szCs w:val="28"/>
        </w:rPr>
        <w:t>Андриевского П.А.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установлено.</w:t>
      </w:r>
    </w:p>
    <w:p>
      <w:pPr>
        <w:spacing w:before="0" w:after="0"/>
        <w:ind w:firstLine="708"/>
        <w:jc w:val="both"/>
        <w:rPr>
          <w:sz w:val="28"/>
          <w:szCs w:val="28"/>
        </w:rPr>
      </w:pPr>
      <w:r>
        <w:rPr>
          <w:rFonts w:ascii="Times New Roman" w:eastAsia="Times New Roman" w:hAnsi="Times New Roman" w:cs="Times New Roman"/>
          <w:sz w:val="28"/>
          <w:szCs w:val="28"/>
        </w:rPr>
        <w:t xml:space="preserve">Оснований для признания обстоятельством отягчающим наказание подсудимому совершение преступления в состоянии алкогольного опьянения, судом не установлено. </w:t>
      </w:r>
    </w:p>
    <w:p>
      <w:pPr>
        <w:spacing w:before="0" w:after="0"/>
        <w:ind w:firstLine="708"/>
        <w:jc w:val="both"/>
        <w:rPr>
          <w:sz w:val="28"/>
          <w:szCs w:val="28"/>
        </w:rPr>
      </w:pPr>
      <w:r>
        <w:rPr>
          <w:rFonts w:ascii="Times New Roman" w:eastAsia="Times New Roman" w:hAnsi="Times New Roman" w:cs="Times New Roman"/>
          <w:sz w:val="28"/>
          <w:szCs w:val="28"/>
        </w:rPr>
        <w:t>Гражданские иски в деле не заявлены</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 учетом степени тяжести, совершенного преступления,</w:t>
      </w:r>
      <w:r>
        <w:rPr>
          <w:rFonts w:ascii="Times New Roman" w:eastAsia="Times New Roman" w:hAnsi="Times New Roman" w:cs="Times New Roman"/>
          <w:sz w:val="28"/>
          <w:szCs w:val="28"/>
        </w:rPr>
        <w:t xml:space="preserve"> предусмотренного ч. 1 ст. 139 УК РФ </w:t>
      </w:r>
      <w:r>
        <w:rPr>
          <w:rFonts w:ascii="Times New Roman" w:eastAsia="Times New Roman" w:hAnsi="Times New Roman" w:cs="Times New Roman"/>
          <w:sz w:val="28"/>
          <w:szCs w:val="28"/>
        </w:rPr>
        <w:t xml:space="preserve">которое относится к преступлениям небольшой тяжести, личности подсудимого, учитывая мнения стороны защиты и стороны обвинения, суд считает, что подсудимому необходимо назначить наказание в виде </w:t>
      </w:r>
      <w:r>
        <w:rPr>
          <w:rFonts w:ascii="Times New Roman" w:eastAsia="Times New Roman" w:hAnsi="Times New Roman" w:cs="Times New Roman"/>
          <w:sz w:val="28"/>
          <w:szCs w:val="28"/>
        </w:rPr>
        <w:t xml:space="preserve">штрафа в размере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000,00 рублей</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учетом степени тяжести, совершенного преступления, предусмотренного ст. </w:t>
      </w:r>
      <w:r>
        <w:rPr>
          <w:rFonts w:ascii="Times New Roman" w:eastAsia="Times New Roman" w:hAnsi="Times New Roman" w:cs="Times New Roman"/>
          <w:sz w:val="28"/>
          <w:szCs w:val="28"/>
        </w:rPr>
        <w:t>319</w:t>
      </w:r>
      <w:r>
        <w:rPr>
          <w:rFonts w:ascii="Times New Roman" w:eastAsia="Times New Roman" w:hAnsi="Times New Roman" w:cs="Times New Roman"/>
          <w:sz w:val="28"/>
          <w:szCs w:val="28"/>
        </w:rPr>
        <w:t xml:space="preserve"> УК РФ которое относится к преступлениям небольшой тяжести, личности подсудимого, учитывая мнения стороны защиты и стороны обвинения, суд считает, что подсудимому необходимо назначить наказание в виде штрафа в размере 7000,00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соответствии</w:t>
      </w:r>
      <w:r>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 2 ст. 69 УК </w:t>
      </w:r>
      <w:r>
        <w:rPr>
          <w:rFonts w:ascii="Times New Roman" w:eastAsia="Times New Roman" w:hAnsi="Times New Roman" w:cs="Times New Roman"/>
          <w:sz w:val="28"/>
          <w:szCs w:val="28"/>
        </w:rPr>
        <w:t>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соответствие с ч. 10 ст. 316 УПК РФ процессуальные издержки взысканию с подсудимой не подлежат. В соответствии со ст. 316 УПК РФ </w:t>
      </w:r>
      <w:r>
        <w:rPr>
          <w:rFonts w:ascii="Times New Roman" w:eastAsia="Times New Roman" w:hAnsi="Times New Roman" w:cs="Times New Roman"/>
          <w:sz w:val="28"/>
          <w:szCs w:val="28"/>
        </w:rPr>
        <w:t xml:space="preserve">процессуальные издержки - расходы, связанные с выплатой вознаграждения адвокату </w:t>
      </w:r>
      <w:r>
        <w:rPr>
          <w:rFonts w:ascii="Times New Roman" w:eastAsia="Times New Roman" w:hAnsi="Times New Roman" w:cs="Times New Roman"/>
          <w:sz w:val="28"/>
          <w:szCs w:val="28"/>
        </w:rPr>
        <w:t>Акилина</w:t>
      </w:r>
      <w:r>
        <w:rPr>
          <w:rFonts w:ascii="Times New Roman" w:eastAsia="Times New Roman" w:hAnsi="Times New Roman" w:cs="Times New Roman"/>
          <w:sz w:val="28"/>
          <w:szCs w:val="28"/>
        </w:rPr>
        <w:t xml:space="preserve"> М.Т</w:t>
      </w:r>
      <w:r>
        <w:rPr>
          <w:rFonts w:ascii="Times New Roman" w:eastAsia="Times New Roman" w:hAnsi="Times New Roman" w:cs="Times New Roman"/>
          <w:sz w:val="28"/>
          <w:szCs w:val="28"/>
        </w:rPr>
        <w:t>. за оказание юридической помощи при е</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участии на стадии судебного разбирательства, подлежат возмещению за счет средств федерального бюджета.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296, 299, 303, 304, 307 – 310</w:t>
      </w:r>
      <w:r>
        <w:rPr>
          <w:rFonts w:ascii="Times New Roman" w:eastAsia="Times New Roman" w:hAnsi="Times New Roman" w:cs="Times New Roman"/>
          <w:sz w:val="28"/>
          <w:szCs w:val="28"/>
        </w:rPr>
        <w:t xml:space="preserve"> УПК </w:t>
      </w:r>
      <w:r>
        <w:rPr>
          <w:rFonts w:ascii="Times New Roman" w:eastAsia="Times New Roman" w:hAnsi="Times New Roman" w:cs="Times New Roman"/>
          <w:sz w:val="28"/>
          <w:szCs w:val="28"/>
        </w:rPr>
        <w:t>Российской Федерации, суд –</w:t>
      </w:r>
    </w:p>
    <w:p>
      <w:pPr>
        <w:spacing w:before="0" w:after="0"/>
        <w:jc w:val="center"/>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Р И Г О В О Р И Л:</w:t>
      </w:r>
    </w:p>
    <w:p>
      <w:pPr>
        <w:spacing w:before="0" w:after="0"/>
        <w:ind w:firstLine="708"/>
        <w:jc w:val="both"/>
        <w:rPr>
          <w:sz w:val="28"/>
          <w:szCs w:val="28"/>
        </w:rPr>
      </w:pPr>
      <w:r>
        <w:rPr>
          <w:rFonts w:ascii="Times New Roman" w:eastAsia="Times New Roman" w:hAnsi="Times New Roman" w:cs="Times New Roman"/>
          <w:b/>
          <w:bCs/>
          <w:sz w:val="28"/>
          <w:szCs w:val="28"/>
        </w:rPr>
        <w:t xml:space="preserve">Андриевского Павла Анатольевича, </w:t>
      </w:r>
      <w:r>
        <w:rPr>
          <w:rStyle w:val="cat-PassportDatagrp-111rplc-46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признать виновным</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преступления, предусмотренного </w:t>
      </w:r>
      <w:r>
        <w:rPr>
          <w:rFonts w:ascii="Times New Roman" w:eastAsia="Times New Roman" w:hAnsi="Times New Roman" w:cs="Times New Roman"/>
          <w:sz w:val="28"/>
          <w:szCs w:val="28"/>
        </w:rPr>
        <w:t xml:space="preserve">ч. 1 </w:t>
      </w:r>
      <w:r>
        <w:rPr>
          <w:rFonts w:ascii="Times New Roman" w:eastAsia="Times New Roman" w:hAnsi="Times New Roman" w:cs="Times New Roman"/>
          <w:sz w:val="28"/>
          <w:szCs w:val="28"/>
        </w:rPr>
        <w:t xml:space="preserve">ст. </w:t>
      </w: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 xml:space="preserve"> УК РФ и назначить ему наказание в виде штрафа в размере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пять</w:t>
      </w:r>
      <w:r>
        <w:rPr>
          <w:rFonts w:ascii="Times New Roman" w:eastAsia="Times New Roman" w:hAnsi="Times New Roman" w:cs="Times New Roman"/>
          <w:sz w:val="28"/>
          <w:szCs w:val="28"/>
        </w:rPr>
        <w:t xml:space="preserve"> тысяч) рублей</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преступления, предусмотренного ст. 319 УК РФ и назначить ему наказание в </w:t>
      </w:r>
      <w:r>
        <w:rPr>
          <w:rFonts w:ascii="Times New Roman" w:eastAsia="Times New Roman" w:hAnsi="Times New Roman" w:cs="Times New Roman"/>
          <w:sz w:val="28"/>
          <w:szCs w:val="28"/>
        </w:rPr>
        <w:t xml:space="preserve">виде </w:t>
      </w:r>
      <w:r>
        <w:rPr>
          <w:rFonts w:ascii="Times New Roman" w:eastAsia="Times New Roman" w:hAnsi="Times New Roman" w:cs="Times New Roman"/>
          <w:sz w:val="28"/>
          <w:szCs w:val="28"/>
        </w:rPr>
        <w:t>штрафа в размере 7000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семь тысяч</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рублей.</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2 ст. 69 УК РФ, путем </w:t>
      </w:r>
      <w:r>
        <w:rPr>
          <w:rFonts w:ascii="Times New Roman" w:eastAsia="Times New Roman" w:hAnsi="Times New Roman" w:cs="Times New Roman"/>
          <w:sz w:val="28"/>
          <w:szCs w:val="28"/>
        </w:rPr>
        <w:t>полного сложения назначенных наказаний</w:t>
      </w:r>
      <w:r>
        <w:rPr>
          <w:rFonts w:ascii="Times New Roman" w:eastAsia="Times New Roman" w:hAnsi="Times New Roman" w:cs="Times New Roman"/>
          <w:sz w:val="28"/>
          <w:szCs w:val="28"/>
        </w:rPr>
        <w:t xml:space="preserve">, окончательно назначить </w:t>
      </w:r>
      <w:r>
        <w:rPr>
          <w:rFonts w:ascii="Times New Roman" w:eastAsia="Times New Roman" w:hAnsi="Times New Roman" w:cs="Times New Roman"/>
          <w:sz w:val="28"/>
          <w:szCs w:val="28"/>
        </w:rPr>
        <w:t>Андриевско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Павл</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Анатольевич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Style w:val="cat-PassportDatagrp-111rplc-470"/>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наказание в виде штрафа в размере 12000 (двенадцать тысяч) рублей</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Меру пресечения, избранную в отношении </w:t>
      </w:r>
      <w:r>
        <w:rPr>
          <w:rFonts w:ascii="Times New Roman" w:eastAsia="Times New Roman" w:hAnsi="Times New Roman" w:cs="Times New Roman"/>
          <w:sz w:val="28"/>
          <w:szCs w:val="28"/>
        </w:rPr>
        <w:t>Андриевского П.А</w:t>
      </w:r>
      <w:r>
        <w:rPr>
          <w:rFonts w:ascii="Times New Roman" w:eastAsia="Times New Roman" w:hAnsi="Times New Roman" w:cs="Times New Roman"/>
          <w:sz w:val="28"/>
          <w:szCs w:val="28"/>
        </w:rPr>
        <w:t>. в виде подписки о невыезде и надлежащем поведении – оставить без изменения до вступления приговора в законную силу.</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Вещественные доказательства: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оптический диск с видеозаписями «VID_20190612_071406_1.mp4», «VID_20190612_071406_2.mp4»,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«VID_20190612_071406_3.mp4»,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«VID_20190612_071406_4.mp4»</w:t>
      </w:r>
      <w:r>
        <w:rPr>
          <w:rFonts w:ascii="Times New Roman" w:eastAsia="Times New Roman" w:hAnsi="Times New Roman" w:cs="Times New Roman"/>
          <w:sz w:val="28"/>
          <w:szCs w:val="28"/>
        </w:rPr>
        <w:t>, хранить в материалах уголовного дела.</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соответствие с ч. 10 ст. 316 УПК РФ процессуальные издержки взысканию с подсудимой не подлежат. В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8"/>
          <w:szCs w:val="28"/>
        </w:rPr>
        <w:t>Акилина</w:t>
      </w:r>
      <w:r>
        <w:rPr>
          <w:rFonts w:ascii="Times New Roman" w:eastAsia="Times New Roman" w:hAnsi="Times New Roman" w:cs="Times New Roman"/>
          <w:sz w:val="28"/>
          <w:szCs w:val="28"/>
        </w:rPr>
        <w:t xml:space="preserve"> М.Т. за оказание юридической помощи при ее участии на стадии судебного разбирательства, подлежат возмещению за счет средств федерального бюджета</w:t>
      </w:r>
    </w:p>
    <w:p>
      <w:pPr>
        <w:spacing w:before="0" w:after="0"/>
        <w:ind w:firstLine="708"/>
        <w:jc w:val="both"/>
        <w:rPr>
          <w:sz w:val="28"/>
          <w:szCs w:val="28"/>
        </w:rPr>
      </w:pPr>
      <w:r>
        <w:rPr>
          <w:rFonts w:ascii="Times New Roman" w:eastAsia="Times New Roman" w:hAnsi="Times New Roman" w:cs="Times New Roman"/>
          <w:sz w:val="28"/>
          <w:szCs w:val="28"/>
        </w:rPr>
        <w:t xml:space="preserve">Приговор может быть обжалован в апелляционном порядке в Красногвардейский районный суд </w:t>
      </w:r>
      <w:r>
        <w:rPr>
          <w:rStyle w:val="cat-Addressgrp-1rplc-47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pPr>
        <w:spacing w:before="0" w:after="0"/>
        <w:ind w:firstLine="708"/>
        <w:jc w:val="both"/>
        <w:rPr>
          <w:sz w:val="28"/>
          <w:szCs w:val="28"/>
        </w:rPr>
      </w:pPr>
      <w:r>
        <w:rPr>
          <w:rFonts w:ascii="Times New Roman" w:eastAsia="Times New Roman" w:hAnsi="Times New Roman" w:cs="Times New Roman"/>
          <w:sz w:val="28"/>
          <w:szCs w:val="28"/>
        </w:rPr>
        <w:t>Разъяснить осужденному его право ходатайствовать о своем участии при рассмотрении уголовного дела судом апелляционной инстанции.</w:t>
      </w:r>
    </w:p>
    <w:p>
      <w:pPr>
        <w:spacing w:before="0" w:after="0"/>
        <w:ind w:firstLine="708"/>
        <w:jc w:val="both"/>
        <w:rPr>
          <w:sz w:val="28"/>
          <w:szCs w:val="28"/>
        </w:rPr>
      </w:pPr>
    </w:p>
    <w:p>
      <w:pPr>
        <w:spacing w:before="0" w:after="0"/>
        <w:ind w:firstLine="70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Style w:val="cat-FIOgrp-98rplc-475"/>
          <w:rFonts w:ascii="Times New Roman" w:eastAsia="Times New Roman" w:hAnsi="Times New Roman" w:cs="Times New Roman"/>
          <w:sz w:val="28"/>
          <w:szCs w:val="28"/>
        </w:rPr>
        <w:t>фио</w:t>
      </w:r>
    </w:p>
    <w:p>
      <w:pPr>
        <w:spacing w:before="0" w:after="0"/>
        <w:ind w:firstLine="708"/>
        <w:jc w:val="both"/>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Addressgrp-2rplc-7">
    <w:name w:val="cat-Address grp-2 rplc-7"/>
    <w:basedOn w:val="DefaultParagraphFont"/>
  </w:style>
  <w:style w:type="character" w:customStyle="1" w:styleId="cat-FIOgrp-52rplc-9">
    <w:name w:val="cat-FIO grp-52 rplc-9"/>
    <w:basedOn w:val="DefaultParagraphFont"/>
  </w:style>
  <w:style w:type="character" w:customStyle="1" w:styleId="cat-FIOgrp-53rplc-10">
    <w:name w:val="cat-FIO grp-53 rplc-10"/>
    <w:basedOn w:val="DefaultParagraphFont"/>
  </w:style>
  <w:style w:type="character" w:customStyle="1" w:styleId="cat-FIOgrp-54rplc-11">
    <w:name w:val="cat-FIO grp-54 rplc-11"/>
    <w:basedOn w:val="DefaultParagraphFont"/>
  </w:style>
  <w:style w:type="character" w:customStyle="1" w:styleId="cat-FIOgrp-55rplc-12">
    <w:name w:val="cat-FIO grp-55 rplc-12"/>
    <w:basedOn w:val="DefaultParagraphFont"/>
  </w:style>
  <w:style w:type="character" w:customStyle="1" w:styleId="cat-FIOgrp-56rplc-13">
    <w:name w:val="cat-FIO grp-56 rplc-13"/>
    <w:basedOn w:val="DefaultParagraphFont"/>
  </w:style>
  <w:style w:type="character" w:customStyle="1" w:styleId="cat-FIOgrp-59rplc-16">
    <w:name w:val="cat-FIO grp-59 rplc-16"/>
    <w:basedOn w:val="DefaultParagraphFont"/>
  </w:style>
  <w:style w:type="character" w:customStyle="1" w:styleId="cat-PassportDatagrp-108rplc-19">
    <w:name w:val="cat-PassportData grp-108 rplc-19"/>
    <w:basedOn w:val="DefaultParagraphFont"/>
  </w:style>
  <w:style w:type="character" w:customStyle="1" w:styleId="cat-Addressgrp-3rplc-20">
    <w:name w:val="cat-Address grp-3 rplc-20"/>
    <w:basedOn w:val="DefaultParagraphFont"/>
  </w:style>
  <w:style w:type="character" w:customStyle="1" w:styleId="cat-Addressgrp-4rplc-21">
    <w:name w:val="cat-Address grp-4 rplc-21"/>
    <w:basedOn w:val="DefaultParagraphFont"/>
  </w:style>
  <w:style w:type="character" w:customStyle="1" w:styleId="cat-FIOgrp-55rplc-27">
    <w:name w:val="cat-FIO grp-55 rplc-27"/>
    <w:basedOn w:val="DefaultParagraphFont"/>
  </w:style>
  <w:style w:type="character" w:customStyle="1" w:styleId="cat-FIOgrp-54rplc-28">
    <w:name w:val="cat-FIO grp-54 rplc-28"/>
    <w:basedOn w:val="DefaultParagraphFont"/>
  </w:style>
  <w:style w:type="character" w:customStyle="1" w:styleId="cat-Addressgrp-5rplc-29">
    <w:name w:val="cat-Address grp-5 rplc-29"/>
    <w:basedOn w:val="DefaultParagraphFont"/>
  </w:style>
  <w:style w:type="character" w:customStyle="1" w:styleId="cat-FIOgrp-55rplc-31">
    <w:name w:val="cat-FIO grp-55 rplc-31"/>
    <w:basedOn w:val="DefaultParagraphFont"/>
  </w:style>
  <w:style w:type="character" w:customStyle="1" w:styleId="cat-FIOgrp-54rplc-32">
    <w:name w:val="cat-FIO grp-54 rplc-32"/>
    <w:basedOn w:val="DefaultParagraphFont"/>
  </w:style>
  <w:style w:type="character" w:customStyle="1" w:styleId="cat-FIOgrp-55rplc-33">
    <w:name w:val="cat-FIO grp-55 rplc-33"/>
    <w:basedOn w:val="DefaultParagraphFont"/>
  </w:style>
  <w:style w:type="character" w:customStyle="1" w:styleId="cat-FIOgrp-54rplc-34">
    <w:name w:val="cat-FIO grp-54 rplc-34"/>
    <w:basedOn w:val="DefaultParagraphFont"/>
  </w:style>
  <w:style w:type="character" w:customStyle="1" w:styleId="cat-Addressgrp-5rplc-39">
    <w:name w:val="cat-Address grp-5 rplc-39"/>
    <w:basedOn w:val="DefaultParagraphFont"/>
  </w:style>
  <w:style w:type="character" w:customStyle="1" w:styleId="cat-FIOgrp-55rplc-40">
    <w:name w:val="cat-FIO grp-55 rplc-40"/>
    <w:basedOn w:val="DefaultParagraphFont"/>
  </w:style>
  <w:style w:type="character" w:customStyle="1" w:styleId="cat-FIOgrp-54rplc-41">
    <w:name w:val="cat-FIO grp-54 rplc-41"/>
    <w:basedOn w:val="DefaultParagraphFont"/>
  </w:style>
  <w:style w:type="character" w:customStyle="1" w:styleId="cat-FIOgrp-54rplc-42">
    <w:name w:val="cat-FIO grp-54 rplc-42"/>
    <w:basedOn w:val="DefaultParagraphFont"/>
  </w:style>
  <w:style w:type="character" w:customStyle="1" w:styleId="cat-FIOgrp-55rplc-44">
    <w:name w:val="cat-FIO grp-55 rplc-44"/>
    <w:basedOn w:val="DefaultParagraphFont"/>
  </w:style>
  <w:style w:type="character" w:customStyle="1" w:styleId="cat-FIOgrp-54rplc-45">
    <w:name w:val="cat-FIO grp-54 rplc-45"/>
    <w:basedOn w:val="DefaultParagraphFont"/>
  </w:style>
  <w:style w:type="character" w:customStyle="1" w:styleId="cat-Addressgrp-4rplc-51">
    <w:name w:val="cat-Address grp-4 rplc-51"/>
    <w:basedOn w:val="DefaultParagraphFont"/>
  </w:style>
  <w:style w:type="character" w:customStyle="1" w:styleId="cat-Addressgrp-2rplc-52">
    <w:name w:val="cat-Address grp-2 rplc-52"/>
    <w:basedOn w:val="DefaultParagraphFont"/>
  </w:style>
  <w:style w:type="character" w:customStyle="1" w:styleId="cat-FIOgrp-53rplc-53">
    <w:name w:val="cat-FIO grp-53 rplc-53"/>
    <w:basedOn w:val="DefaultParagraphFont"/>
  </w:style>
  <w:style w:type="character" w:customStyle="1" w:styleId="cat-Addressgrp-2rplc-54">
    <w:name w:val="cat-Address grp-2 rplc-54"/>
    <w:basedOn w:val="DefaultParagraphFont"/>
  </w:style>
  <w:style w:type="character" w:customStyle="1" w:styleId="cat-FIOgrp-53rplc-56">
    <w:name w:val="cat-FIO grp-53 rplc-56"/>
    <w:basedOn w:val="DefaultParagraphFont"/>
  </w:style>
  <w:style w:type="character" w:customStyle="1" w:styleId="cat-FIOgrp-64rplc-61">
    <w:name w:val="cat-FIO grp-64 rplc-61"/>
    <w:basedOn w:val="DefaultParagraphFont"/>
  </w:style>
  <w:style w:type="character" w:customStyle="1" w:styleId="cat-FIOgrp-65rplc-62">
    <w:name w:val="cat-FIO grp-65 rplc-62"/>
    <w:basedOn w:val="DefaultParagraphFont"/>
  </w:style>
  <w:style w:type="character" w:customStyle="1" w:styleId="cat-FIOgrp-66rplc-63">
    <w:name w:val="cat-FIO grp-66 rplc-63"/>
    <w:basedOn w:val="DefaultParagraphFont"/>
  </w:style>
  <w:style w:type="character" w:customStyle="1" w:styleId="cat-FIOgrp-67rplc-64">
    <w:name w:val="cat-FIO grp-67 rplc-64"/>
    <w:basedOn w:val="DefaultParagraphFont"/>
  </w:style>
  <w:style w:type="character" w:customStyle="1" w:styleId="cat-FIOgrp-53rplc-65">
    <w:name w:val="cat-FIO grp-53 rplc-65"/>
    <w:basedOn w:val="DefaultParagraphFont"/>
  </w:style>
  <w:style w:type="character" w:customStyle="1" w:styleId="cat-FIOgrp-53rplc-69">
    <w:name w:val="cat-FIO grp-53 rplc-69"/>
    <w:basedOn w:val="DefaultParagraphFont"/>
  </w:style>
  <w:style w:type="character" w:customStyle="1" w:styleId="cat-FIOgrp-66rplc-71">
    <w:name w:val="cat-FIO grp-66 rplc-71"/>
    <w:basedOn w:val="DefaultParagraphFont"/>
  </w:style>
  <w:style w:type="character" w:customStyle="1" w:styleId="cat-FIOgrp-68rplc-72">
    <w:name w:val="cat-FIO grp-68 rplc-72"/>
    <w:basedOn w:val="DefaultParagraphFont"/>
  </w:style>
  <w:style w:type="character" w:customStyle="1" w:styleId="cat-FIOgrp-67rplc-73">
    <w:name w:val="cat-FIO grp-67 rplc-73"/>
    <w:basedOn w:val="DefaultParagraphFont"/>
  </w:style>
  <w:style w:type="character" w:customStyle="1" w:styleId="cat-Addressgrp-2rplc-76">
    <w:name w:val="cat-Address grp-2 rplc-76"/>
    <w:basedOn w:val="DefaultParagraphFont"/>
  </w:style>
  <w:style w:type="character" w:customStyle="1" w:styleId="cat-Addressgrp-6rplc-78">
    <w:name w:val="cat-Address grp-6 rplc-78"/>
    <w:basedOn w:val="DefaultParagraphFont"/>
  </w:style>
  <w:style w:type="character" w:customStyle="1" w:styleId="cat-FIOgrp-69rplc-79">
    <w:name w:val="cat-FIO grp-69 rplc-79"/>
    <w:basedOn w:val="DefaultParagraphFont"/>
  </w:style>
  <w:style w:type="character" w:customStyle="1" w:styleId="cat-FIOgrp-69rplc-80">
    <w:name w:val="cat-FIO grp-69 rplc-80"/>
    <w:basedOn w:val="DefaultParagraphFont"/>
  </w:style>
  <w:style w:type="character" w:customStyle="1" w:styleId="cat-FIOgrp-54rplc-81">
    <w:name w:val="cat-FIO grp-54 rplc-81"/>
    <w:basedOn w:val="DefaultParagraphFont"/>
  </w:style>
  <w:style w:type="character" w:customStyle="1" w:styleId="cat-FIOgrp-54rplc-85">
    <w:name w:val="cat-FIO grp-54 rplc-85"/>
    <w:basedOn w:val="DefaultParagraphFont"/>
  </w:style>
  <w:style w:type="character" w:customStyle="1" w:styleId="cat-FIOgrp-66rplc-87">
    <w:name w:val="cat-FIO grp-66 rplc-87"/>
    <w:basedOn w:val="DefaultParagraphFont"/>
  </w:style>
  <w:style w:type="character" w:customStyle="1" w:styleId="cat-FIOgrp-68rplc-89">
    <w:name w:val="cat-FIO grp-68 rplc-89"/>
    <w:basedOn w:val="DefaultParagraphFont"/>
  </w:style>
  <w:style w:type="character" w:customStyle="1" w:styleId="cat-FIOgrp-68rplc-90">
    <w:name w:val="cat-FIO grp-68 rplc-90"/>
    <w:basedOn w:val="DefaultParagraphFont"/>
  </w:style>
  <w:style w:type="character" w:customStyle="1" w:styleId="cat-FIOgrp-70rplc-93">
    <w:name w:val="cat-FIO grp-70 rplc-93"/>
    <w:basedOn w:val="DefaultParagraphFont"/>
  </w:style>
  <w:style w:type="character" w:customStyle="1" w:styleId="cat-Addressgrp-7rplc-96">
    <w:name w:val="cat-Address grp-7 rplc-96"/>
    <w:basedOn w:val="DefaultParagraphFont"/>
  </w:style>
  <w:style w:type="character" w:customStyle="1" w:styleId="cat-FIOgrp-67rplc-107">
    <w:name w:val="cat-FIO grp-67 rplc-107"/>
    <w:basedOn w:val="DefaultParagraphFont"/>
  </w:style>
  <w:style w:type="character" w:customStyle="1" w:styleId="cat-FIOgrp-68rplc-108">
    <w:name w:val="cat-FIO grp-68 rplc-108"/>
    <w:basedOn w:val="DefaultParagraphFont"/>
  </w:style>
  <w:style w:type="character" w:customStyle="1" w:styleId="cat-FIOgrp-68rplc-113">
    <w:name w:val="cat-FIO grp-68 rplc-113"/>
    <w:basedOn w:val="DefaultParagraphFont"/>
  </w:style>
  <w:style w:type="character" w:customStyle="1" w:styleId="cat-FIOgrp-68rplc-127">
    <w:name w:val="cat-FIO grp-68 rplc-127"/>
    <w:basedOn w:val="DefaultParagraphFont"/>
  </w:style>
  <w:style w:type="character" w:customStyle="1" w:styleId="cat-FIOgrp-73rplc-133">
    <w:name w:val="cat-FIO grp-73 rplc-133"/>
    <w:basedOn w:val="DefaultParagraphFont"/>
  </w:style>
  <w:style w:type="character" w:customStyle="1" w:styleId="cat-FIOgrp-56rplc-134">
    <w:name w:val="cat-FIO grp-56 rplc-134"/>
    <w:basedOn w:val="DefaultParagraphFont"/>
  </w:style>
  <w:style w:type="character" w:customStyle="1" w:styleId="cat-FIOgrp-74rplc-135">
    <w:name w:val="cat-FIO grp-74 rplc-135"/>
    <w:basedOn w:val="DefaultParagraphFont"/>
  </w:style>
  <w:style w:type="character" w:customStyle="1" w:styleId="cat-PassportDatagrp-109rplc-136">
    <w:name w:val="cat-PassportData grp-109 rplc-136"/>
    <w:basedOn w:val="DefaultParagraphFont"/>
  </w:style>
  <w:style w:type="character" w:customStyle="1" w:styleId="cat-FIOgrp-54rplc-139">
    <w:name w:val="cat-FIO grp-54 rplc-139"/>
    <w:basedOn w:val="DefaultParagraphFont"/>
  </w:style>
  <w:style w:type="character" w:customStyle="1" w:styleId="cat-FIOgrp-55rplc-140">
    <w:name w:val="cat-FIO grp-55 rplc-140"/>
    <w:basedOn w:val="DefaultParagraphFont"/>
  </w:style>
  <w:style w:type="character" w:customStyle="1" w:styleId="cat-FIOgrp-54rplc-141">
    <w:name w:val="cat-FIO grp-54 rplc-141"/>
    <w:basedOn w:val="DefaultParagraphFont"/>
  </w:style>
  <w:style w:type="character" w:customStyle="1" w:styleId="cat-FIOgrp-55rplc-142">
    <w:name w:val="cat-FIO grp-55 rplc-142"/>
    <w:basedOn w:val="DefaultParagraphFont"/>
  </w:style>
  <w:style w:type="character" w:customStyle="1" w:styleId="cat-FIOgrp-54rplc-143">
    <w:name w:val="cat-FIO grp-54 rplc-143"/>
    <w:basedOn w:val="DefaultParagraphFont"/>
  </w:style>
  <w:style w:type="character" w:customStyle="1" w:styleId="cat-Addressgrp-8rplc-145">
    <w:name w:val="cat-Address grp-8 rplc-145"/>
    <w:basedOn w:val="DefaultParagraphFont"/>
  </w:style>
  <w:style w:type="character" w:customStyle="1" w:styleId="cat-FIOgrp-55rplc-146">
    <w:name w:val="cat-FIO grp-55 rplc-146"/>
    <w:basedOn w:val="DefaultParagraphFont"/>
  </w:style>
  <w:style w:type="character" w:customStyle="1" w:styleId="cat-FIOgrp-75rplc-156">
    <w:name w:val="cat-FIO grp-75 rplc-156"/>
    <w:basedOn w:val="DefaultParagraphFont"/>
  </w:style>
  <w:style w:type="character" w:customStyle="1" w:styleId="cat-FIOgrp-69rplc-161">
    <w:name w:val="cat-FIO grp-69 rplc-161"/>
    <w:basedOn w:val="DefaultParagraphFont"/>
  </w:style>
  <w:style w:type="character" w:customStyle="1" w:styleId="cat-FIOgrp-54rplc-163">
    <w:name w:val="cat-FIO grp-54 rplc-163"/>
    <w:basedOn w:val="DefaultParagraphFont"/>
  </w:style>
  <w:style w:type="character" w:customStyle="1" w:styleId="cat-FIOgrp-66rplc-177">
    <w:name w:val="cat-FIO grp-66 rplc-177"/>
    <w:basedOn w:val="DefaultParagraphFont"/>
  </w:style>
  <w:style w:type="character" w:customStyle="1" w:styleId="cat-FIOgrp-53rplc-179">
    <w:name w:val="cat-FIO grp-53 rplc-179"/>
    <w:basedOn w:val="DefaultParagraphFont"/>
  </w:style>
  <w:style w:type="character" w:customStyle="1" w:styleId="cat-FIOgrp-68rplc-180">
    <w:name w:val="cat-FIO grp-68 rplc-180"/>
    <w:basedOn w:val="DefaultParagraphFont"/>
  </w:style>
  <w:style w:type="character" w:customStyle="1" w:styleId="cat-FIOgrp-67rplc-181">
    <w:name w:val="cat-FIO grp-67 rplc-181"/>
    <w:basedOn w:val="DefaultParagraphFont"/>
  </w:style>
  <w:style w:type="character" w:customStyle="1" w:styleId="cat-Addressgrp-2rplc-184">
    <w:name w:val="cat-Address grp-2 rplc-184"/>
    <w:basedOn w:val="DefaultParagraphFont"/>
  </w:style>
  <w:style w:type="character" w:customStyle="1" w:styleId="cat-FIOgrp-55rplc-185">
    <w:name w:val="cat-FIO grp-55 rplc-185"/>
    <w:basedOn w:val="DefaultParagraphFont"/>
  </w:style>
  <w:style w:type="character" w:customStyle="1" w:styleId="cat-Addressgrp-9rplc-186">
    <w:name w:val="cat-Address grp-9 rplc-186"/>
    <w:basedOn w:val="DefaultParagraphFont"/>
  </w:style>
  <w:style w:type="character" w:customStyle="1" w:styleId="cat-FIOgrp-69rplc-187">
    <w:name w:val="cat-FIO grp-69 rplc-187"/>
    <w:basedOn w:val="DefaultParagraphFont"/>
  </w:style>
  <w:style w:type="character" w:customStyle="1" w:styleId="cat-FIOgrp-54rplc-188">
    <w:name w:val="cat-FIO grp-54 rplc-188"/>
    <w:basedOn w:val="DefaultParagraphFont"/>
  </w:style>
  <w:style w:type="character" w:customStyle="1" w:styleId="cat-FIOgrp-54rplc-190">
    <w:name w:val="cat-FIO grp-54 rplc-190"/>
    <w:basedOn w:val="DefaultParagraphFont"/>
  </w:style>
  <w:style w:type="character" w:customStyle="1" w:styleId="cat-FIOgrp-76rplc-193">
    <w:name w:val="cat-FIO grp-76 rplc-193"/>
    <w:basedOn w:val="DefaultParagraphFont"/>
  </w:style>
  <w:style w:type="character" w:customStyle="1" w:styleId="cat-Addressgrp-10rplc-197">
    <w:name w:val="cat-Address grp-10 rplc-197"/>
    <w:basedOn w:val="DefaultParagraphFont"/>
  </w:style>
  <w:style w:type="character" w:customStyle="1" w:styleId="cat-Addressgrp-11rplc-200">
    <w:name w:val="cat-Address grp-11 rplc-200"/>
    <w:basedOn w:val="DefaultParagraphFont"/>
  </w:style>
  <w:style w:type="character" w:customStyle="1" w:styleId="cat-FIOgrp-77rplc-206">
    <w:name w:val="cat-FIO grp-77 rplc-206"/>
    <w:basedOn w:val="DefaultParagraphFont"/>
  </w:style>
  <w:style w:type="character" w:customStyle="1" w:styleId="cat-FIOgrp-68rplc-208">
    <w:name w:val="cat-FIO grp-68 rplc-208"/>
    <w:basedOn w:val="DefaultParagraphFont"/>
  </w:style>
  <w:style w:type="character" w:customStyle="1" w:styleId="cat-FIOgrp-76rplc-215">
    <w:name w:val="cat-FIO grp-76 rplc-215"/>
    <w:basedOn w:val="DefaultParagraphFont"/>
  </w:style>
  <w:style w:type="character" w:customStyle="1" w:styleId="cat-FIOgrp-100rplc-218">
    <w:name w:val="cat-FIO grp-100 rplc-218"/>
    <w:basedOn w:val="DefaultParagraphFont"/>
  </w:style>
  <w:style w:type="character" w:customStyle="1" w:styleId="cat-FIOgrp-100rplc-220">
    <w:name w:val="cat-FIO grp-100 rplc-220"/>
    <w:basedOn w:val="DefaultParagraphFont"/>
  </w:style>
  <w:style w:type="character" w:customStyle="1" w:styleId="cat-Addressgrp-12rplc-222">
    <w:name w:val="cat-Address grp-12 rplc-222"/>
    <w:basedOn w:val="DefaultParagraphFont"/>
  </w:style>
  <w:style w:type="character" w:customStyle="1" w:styleId="cat-FIOgrp-64rplc-223">
    <w:name w:val="cat-FIO grp-64 rplc-223"/>
    <w:basedOn w:val="DefaultParagraphFont"/>
  </w:style>
  <w:style w:type="character" w:customStyle="1" w:styleId="cat-Addressgrp-13rplc-224">
    <w:name w:val="cat-Address grp-13 rplc-224"/>
    <w:basedOn w:val="DefaultParagraphFont"/>
  </w:style>
  <w:style w:type="character" w:customStyle="1" w:styleId="cat-FIOgrp-65rplc-226">
    <w:name w:val="cat-FIO grp-65 rplc-226"/>
    <w:basedOn w:val="DefaultParagraphFont"/>
  </w:style>
  <w:style w:type="character" w:customStyle="1" w:styleId="cat-Addressgrp-2rplc-230">
    <w:name w:val="cat-Address grp-2 rplc-230"/>
    <w:basedOn w:val="DefaultParagraphFont"/>
  </w:style>
  <w:style w:type="character" w:customStyle="1" w:styleId="cat-FIOgrp-55rplc-233">
    <w:name w:val="cat-FIO grp-55 rplc-233"/>
    <w:basedOn w:val="DefaultParagraphFont"/>
  </w:style>
  <w:style w:type="character" w:customStyle="1" w:styleId="cat-Addressgrp-14rplc-234">
    <w:name w:val="cat-Address grp-14 rplc-234"/>
    <w:basedOn w:val="DefaultParagraphFont"/>
  </w:style>
  <w:style w:type="character" w:customStyle="1" w:styleId="cat-Addressgrp-15rplc-235">
    <w:name w:val="cat-Address grp-15 rplc-235"/>
    <w:basedOn w:val="DefaultParagraphFont"/>
  </w:style>
  <w:style w:type="character" w:customStyle="1" w:styleId="cat-FIOgrp-69rplc-236">
    <w:name w:val="cat-FIO grp-69 rplc-236"/>
    <w:basedOn w:val="DefaultParagraphFont"/>
  </w:style>
  <w:style w:type="character" w:customStyle="1" w:styleId="cat-FIOgrp-54rplc-237">
    <w:name w:val="cat-FIO grp-54 rplc-237"/>
    <w:basedOn w:val="DefaultParagraphFont"/>
  </w:style>
  <w:style w:type="character" w:customStyle="1" w:styleId="cat-FIOgrp-54rplc-240">
    <w:name w:val="cat-FIO grp-54 rplc-240"/>
    <w:basedOn w:val="DefaultParagraphFont"/>
  </w:style>
  <w:style w:type="character" w:customStyle="1" w:styleId="cat-FIOgrp-66rplc-242">
    <w:name w:val="cat-FIO grp-66 rplc-242"/>
    <w:basedOn w:val="DefaultParagraphFont"/>
  </w:style>
  <w:style w:type="character" w:customStyle="1" w:styleId="cat-FIOgrp-53rplc-243">
    <w:name w:val="cat-FIO grp-53 rplc-243"/>
    <w:basedOn w:val="DefaultParagraphFont"/>
  </w:style>
  <w:style w:type="character" w:customStyle="1" w:styleId="cat-FIOgrp-66rplc-247">
    <w:name w:val="cat-FIO grp-66 rplc-247"/>
    <w:basedOn w:val="DefaultParagraphFont"/>
  </w:style>
  <w:style w:type="character" w:customStyle="1" w:styleId="cat-FIOgrp-77rplc-249">
    <w:name w:val="cat-FIO grp-77 rplc-249"/>
    <w:basedOn w:val="DefaultParagraphFont"/>
  </w:style>
  <w:style w:type="character" w:customStyle="1" w:styleId="cat-Addressgrp-7rplc-251">
    <w:name w:val="cat-Address grp-7 rplc-251"/>
    <w:basedOn w:val="DefaultParagraphFont"/>
  </w:style>
  <w:style w:type="character" w:customStyle="1" w:styleId="cat-FIOgrp-76rplc-265">
    <w:name w:val="cat-FIO grp-76 rplc-265"/>
    <w:basedOn w:val="DefaultParagraphFont"/>
  </w:style>
  <w:style w:type="character" w:customStyle="1" w:styleId="cat-FIOgrp-79rplc-269">
    <w:name w:val="cat-FIO grp-79 rplc-269"/>
    <w:basedOn w:val="DefaultParagraphFont"/>
  </w:style>
  <w:style w:type="character" w:customStyle="1" w:styleId="cat-FIOgrp-78rplc-270">
    <w:name w:val="cat-FIO grp-78 rplc-270"/>
    <w:basedOn w:val="DefaultParagraphFont"/>
  </w:style>
  <w:style w:type="character" w:customStyle="1" w:styleId="cat-FIOgrp-53rplc-274">
    <w:name w:val="cat-FIO grp-53 rplc-274"/>
    <w:basedOn w:val="DefaultParagraphFont"/>
  </w:style>
  <w:style w:type="character" w:customStyle="1" w:styleId="cat-Addressgrp-0rplc-276">
    <w:name w:val="cat-Address grp-0 rplc-276"/>
    <w:basedOn w:val="DefaultParagraphFont"/>
  </w:style>
  <w:style w:type="character" w:customStyle="1" w:styleId="cat-FIOgrp-81rplc-280">
    <w:name w:val="cat-FIO grp-81 rplc-280"/>
    <w:basedOn w:val="DefaultParagraphFont"/>
  </w:style>
  <w:style w:type="character" w:customStyle="1" w:styleId="cat-FIOgrp-100rplc-282">
    <w:name w:val="cat-FIO grp-100 rplc-282"/>
    <w:basedOn w:val="DefaultParagraphFont"/>
  </w:style>
  <w:style w:type="character" w:customStyle="1" w:styleId="cat-FIOgrp-53rplc-283">
    <w:name w:val="cat-FIO grp-53 rplc-283"/>
    <w:basedOn w:val="DefaultParagraphFont"/>
  </w:style>
  <w:style w:type="character" w:customStyle="1" w:styleId="cat-FIOgrp-67rplc-284">
    <w:name w:val="cat-FIO grp-67 rplc-284"/>
    <w:basedOn w:val="DefaultParagraphFont"/>
  </w:style>
  <w:style w:type="character" w:customStyle="1" w:styleId="cat-FIOgrp-53rplc-287">
    <w:name w:val="cat-FIO grp-53 rplc-287"/>
    <w:basedOn w:val="DefaultParagraphFont"/>
  </w:style>
  <w:style w:type="character" w:customStyle="1" w:styleId="cat-FIOgrp-68rplc-288">
    <w:name w:val="cat-FIO grp-68 rplc-288"/>
    <w:basedOn w:val="DefaultParagraphFont"/>
  </w:style>
  <w:style w:type="character" w:customStyle="1" w:styleId="cat-FIOgrp-66rplc-289">
    <w:name w:val="cat-FIO grp-66 rplc-289"/>
    <w:basedOn w:val="DefaultParagraphFont"/>
  </w:style>
  <w:style w:type="character" w:customStyle="1" w:styleId="cat-Addressgrp-2rplc-292">
    <w:name w:val="cat-Address grp-2 rplc-292"/>
    <w:basedOn w:val="DefaultParagraphFont"/>
  </w:style>
  <w:style w:type="character" w:customStyle="1" w:styleId="cat-FIOgrp-55rplc-293">
    <w:name w:val="cat-FIO grp-55 rplc-293"/>
    <w:basedOn w:val="DefaultParagraphFont"/>
  </w:style>
  <w:style w:type="character" w:customStyle="1" w:styleId="cat-Addressgrp-6rplc-294">
    <w:name w:val="cat-Address grp-6 rplc-294"/>
    <w:basedOn w:val="DefaultParagraphFont"/>
  </w:style>
  <w:style w:type="character" w:customStyle="1" w:styleId="cat-FIOgrp-69rplc-295">
    <w:name w:val="cat-FIO grp-69 rplc-295"/>
    <w:basedOn w:val="DefaultParagraphFont"/>
  </w:style>
  <w:style w:type="character" w:customStyle="1" w:styleId="cat-FIOgrp-54rplc-296">
    <w:name w:val="cat-FIO grp-54 rplc-296"/>
    <w:basedOn w:val="DefaultParagraphFont"/>
  </w:style>
  <w:style w:type="character" w:customStyle="1" w:styleId="cat-FIOgrp-66rplc-301">
    <w:name w:val="cat-FIO grp-66 rplc-301"/>
    <w:basedOn w:val="DefaultParagraphFont"/>
  </w:style>
  <w:style w:type="character" w:customStyle="1" w:styleId="cat-Addressgrp-16rplc-304">
    <w:name w:val="cat-Address grp-16 rplc-304"/>
    <w:basedOn w:val="DefaultParagraphFont"/>
  </w:style>
  <w:style w:type="character" w:customStyle="1" w:styleId="cat-Addressgrp-17rplc-306">
    <w:name w:val="cat-Address grp-17 rplc-306"/>
    <w:basedOn w:val="DefaultParagraphFont"/>
  </w:style>
  <w:style w:type="character" w:customStyle="1" w:styleId="cat-FIOgrp-68rplc-312">
    <w:name w:val="cat-FIO grp-68 rplc-312"/>
    <w:basedOn w:val="DefaultParagraphFont"/>
  </w:style>
  <w:style w:type="character" w:customStyle="1" w:styleId="cat-FIOgrp-76rplc-320">
    <w:name w:val="cat-FIO grp-76 rplc-320"/>
    <w:basedOn w:val="DefaultParagraphFont"/>
  </w:style>
  <w:style w:type="character" w:customStyle="1" w:styleId="cat-FIOgrp-100rplc-323">
    <w:name w:val="cat-FIO grp-100 rplc-323"/>
    <w:basedOn w:val="DefaultParagraphFont"/>
  </w:style>
  <w:style w:type="character" w:customStyle="1" w:styleId="cat-FIOgrp-100rplc-325">
    <w:name w:val="cat-FIO grp-100 rplc-325"/>
    <w:basedOn w:val="DefaultParagraphFont"/>
  </w:style>
  <w:style w:type="character" w:customStyle="1" w:styleId="cat-Addressgrp-12rplc-327">
    <w:name w:val="cat-Address grp-12 rplc-327"/>
    <w:basedOn w:val="DefaultParagraphFont"/>
  </w:style>
  <w:style w:type="character" w:customStyle="1" w:styleId="cat-Addressgrp-10rplc-332">
    <w:name w:val="cat-Address grp-10 rplc-332"/>
    <w:basedOn w:val="DefaultParagraphFont"/>
  </w:style>
  <w:style w:type="character" w:customStyle="1" w:styleId="cat-ExternalSystemDefinedgrp-125rplc-334">
    <w:name w:val="cat-ExternalSystemDefined grp-125 rplc-334"/>
    <w:basedOn w:val="DefaultParagraphFont"/>
  </w:style>
  <w:style w:type="character" w:customStyle="1" w:styleId="cat-PassportDatagrp-110rplc-335">
    <w:name w:val="cat-PassportData grp-110 rplc-335"/>
    <w:basedOn w:val="DefaultParagraphFont"/>
  </w:style>
  <w:style w:type="character" w:customStyle="1" w:styleId="cat-Addressgrp-18rplc-336">
    <w:name w:val="cat-Address grp-18 rplc-336"/>
    <w:basedOn w:val="DefaultParagraphFont"/>
  </w:style>
  <w:style w:type="character" w:customStyle="1" w:styleId="cat-Addressgrp-19rplc-342">
    <w:name w:val="cat-Address grp-19 rplc-342"/>
    <w:basedOn w:val="DefaultParagraphFont"/>
  </w:style>
  <w:style w:type="character" w:customStyle="1" w:styleId="cat-FIOgrp-84rplc-343">
    <w:name w:val="cat-FIO grp-84 rplc-343"/>
    <w:basedOn w:val="DefaultParagraphFont"/>
  </w:style>
  <w:style w:type="character" w:customStyle="1" w:styleId="cat-FIOgrp-53rplc-345">
    <w:name w:val="cat-FIO grp-53 rplc-345"/>
    <w:basedOn w:val="DefaultParagraphFont"/>
  </w:style>
  <w:style w:type="character" w:customStyle="1" w:styleId="cat-FIOgrp-85rplc-346">
    <w:name w:val="cat-FIO grp-85 rplc-346"/>
    <w:basedOn w:val="DefaultParagraphFont"/>
  </w:style>
  <w:style w:type="character" w:customStyle="1" w:styleId="cat-Addressgrp-16rplc-349">
    <w:name w:val="cat-Address grp-16 rplc-349"/>
    <w:basedOn w:val="DefaultParagraphFont"/>
  </w:style>
  <w:style w:type="character" w:customStyle="1" w:styleId="cat-FIOgrp-86rplc-359">
    <w:name w:val="cat-FIO grp-86 rplc-359"/>
    <w:basedOn w:val="DefaultParagraphFont"/>
  </w:style>
  <w:style w:type="character" w:customStyle="1" w:styleId="cat-FIOgrp-87rplc-361">
    <w:name w:val="cat-FIO grp-87 rplc-361"/>
    <w:basedOn w:val="DefaultParagraphFont"/>
  </w:style>
  <w:style w:type="character" w:customStyle="1" w:styleId="cat-FIOgrp-87rplc-363">
    <w:name w:val="cat-FIO grp-87 rplc-363"/>
    <w:basedOn w:val="DefaultParagraphFont"/>
  </w:style>
  <w:style w:type="character" w:customStyle="1" w:styleId="cat-FIOgrp-89rplc-365">
    <w:name w:val="cat-FIO grp-89 rplc-365"/>
    <w:basedOn w:val="DefaultParagraphFont"/>
  </w:style>
  <w:style w:type="character" w:customStyle="1" w:styleId="cat-FIOgrp-90rplc-371">
    <w:name w:val="cat-FIO grp-90 rplc-371"/>
    <w:basedOn w:val="DefaultParagraphFont"/>
  </w:style>
  <w:style w:type="character" w:customStyle="1" w:styleId="cat-FIOgrp-89rplc-372">
    <w:name w:val="cat-FIO grp-89 rplc-372"/>
    <w:basedOn w:val="DefaultParagraphFont"/>
  </w:style>
  <w:style w:type="character" w:customStyle="1" w:styleId="cat-FIOgrp-76rplc-374">
    <w:name w:val="cat-FIO grp-76 rplc-374"/>
    <w:basedOn w:val="DefaultParagraphFont"/>
  </w:style>
  <w:style w:type="character" w:customStyle="1" w:styleId="cat-FIOgrp-91rplc-375">
    <w:name w:val="cat-FIO grp-91 rplc-375"/>
    <w:basedOn w:val="DefaultParagraphFont"/>
  </w:style>
  <w:style w:type="character" w:customStyle="1" w:styleId="cat-FIOgrp-93rplc-377">
    <w:name w:val="cat-FIO grp-93 rplc-377"/>
    <w:basedOn w:val="DefaultParagraphFont"/>
  </w:style>
  <w:style w:type="character" w:customStyle="1" w:styleId="cat-FIOgrp-92rplc-379">
    <w:name w:val="cat-FIO grp-92 rplc-379"/>
    <w:basedOn w:val="DefaultParagraphFont"/>
  </w:style>
  <w:style w:type="character" w:customStyle="1" w:styleId="cat-FIOgrp-102rplc-383">
    <w:name w:val="cat-FIO grp-102 rplc-383"/>
    <w:basedOn w:val="DefaultParagraphFont"/>
  </w:style>
  <w:style w:type="character" w:customStyle="1" w:styleId="cat-FIOgrp-54rplc-384">
    <w:name w:val="cat-FIO grp-54 rplc-384"/>
    <w:basedOn w:val="DefaultParagraphFont"/>
  </w:style>
  <w:style w:type="character" w:customStyle="1" w:styleId="cat-Addressgrp-14rplc-388">
    <w:name w:val="cat-Address grp-14 rplc-388"/>
    <w:basedOn w:val="DefaultParagraphFont"/>
  </w:style>
  <w:style w:type="character" w:customStyle="1" w:styleId="cat-FIOgrp-55rplc-389">
    <w:name w:val="cat-FIO grp-55 rplc-389"/>
    <w:basedOn w:val="DefaultParagraphFont"/>
  </w:style>
  <w:style w:type="character" w:customStyle="1" w:styleId="cat-Addressgrp-21rplc-393">
    <w:name w:val="cat-Address grp-21 rplc-393"/>
    <w:basedOn w:val="DefaultParagraphFont"/>
  </w:style>
  <w:style w:type="character" w:customStyle="1" w:styleId="cat-Addressgrp-23rplc-394">
    <w:name w:val="cat-Address grp-23 rplc-394"/>
    <w:basedOn w:val="DefaultParagraphFont"/>
  </w:style>
  <w:style w:type="character" w:customStyle="1" w:styleId="cat-Addressgrp-22rplc-395">
    <w:name w:val="cat-Address grp-22 rplc-395"/>
    <w:basedOn w:val="DefaultParagraphFont"/>
  </w:style>
  <w:style w:type="character" w:customStyle="1" w:styleId="cat-FIOgrp-54rplc-396">
    <w:name w:val="cat-FIO grp-54 rplc-396"/>
    <w:basedOn w:val="DefaultParagraphFont"/>
  </w:style>
  <w:style w:type="character" w:customStyle="1" w:styleId="cat-Dategrp-42rplc-398">
    <w:name w:val="cat-Date grp-42 rplc-398"/>
    <w:basedOn w:val="DefaultParagraphFont"/>
  </w:style>
  <w:style w:type="character" w:customStyle="1" w:styleId="cat-Addressgrp-23rplc-399">
    <w:name w:val="cat-Address grp-23 rplc-399"/>
    <w:basedOn w:val="DefaultParagraphFont"/>
  </w:style>
  <w:style w:type="character" w:customStyle="1" w:styleId="cat-Addressgrp-22rplc-400">
    <w:name w:val="cat-Address grp-22 rplc-400"/>
    <w:basedOn w:val="DefaultParagraphFont"/>
  </w:style>
  <w:style w:type="character" w:customStyle="1" w:styleId="cat-FIOgrp-94rplc-401">
    <w:name w:val="cat-FIO grp-94 rplc-401"/>
    <w:basedOn w:val="DefaultParagraphFont"/>
  </w:style>
  <w:style w:type="character" w:customStyle="1" w:styleId="cat-FIOgrp-56rplc-402">
    <w:name w:val="cat-FIO grp-56 rplc-402"/>
    <w:basedOn w:val="DefaultParagraphFont"/>
  </w:style>
  <w:style w:type="character" w:customStyle="1" w:styleId="cat-FIOgrp-54rplc-403">
    <w:name w:val="cat-FIO grp-54 rplc-403"/>
    <w:basedOn w:val="DefaultParagraphFont"/>
  </w:style>
  <w:style w:type="character" w:customStyle="1" w:styleId="cat-Addressgrp-23rplc-404">
    <w:name w:val="cat-Address grp-23 rplc-404"/>
    <w:basedOn w:val="DefaultParagraphFont"/>
  </w:style>
  <w:style w:type="character" w:customStyle="1" w:styleId="cat-Addressgrp-24rplc-405">
    <w:name w:val="cat-Address grp-24 rplc-405"/>
    <w:basedOn w:val="DefaultParagraphFont"/>
  </w:style>
  <w:style w:type="character" w:customStyle="1" w:styleId="cat-FIOgrp-95rplc-406">
    <w:name w:val="cat-FIO grp-95 rplc-406"/>
    <w:basedOn w:val="DefaultParagraphFont"/>
  </w:style>
  <w:style w:type="character" w:customStyle="1" w:styleId="cat-FIOgrp-53rplc-408">
    <w:name w:val="cat-FIO grp-53 rplc-408"/>
    <w:basedOn w:val="DefaultParagraphFont"/>
  </w:style>
  <w:style w:type="character" w:customStyle="1" w:styleId="cat-Addressgrp-25rplc-409">
    <w:name w:val="cat-Address grp-25 rplc-409"/>
    <w:basedOn w:val="DefaultParagraphFont"/>
  </w:style>
  <w:style w:type="character" w:customStyle="1" w:styleId="cat-Addressgrp-26rplc-410">
    <w:name w:val="cat-Address grp-26 rplc-410"/>
    <w:basedOn w:val="DefaultParagraphFont"/>
  </w:style>
  <w:style w:type="character" w:customStyle="1" w:styleId="cat-FIOgrp-53rplc-411">
    <w:name w:val="cat-FIO grp-53 rplc-411"/>
    <w:basedOn w:val="DefaultParagraphFont"/>
  </w:style>
  <w:style w:type="character" w:customStyle="1" w:styleId="cat-ExternalSystemDefinedgrp-125rplc-416">
    <w:name w:val="cat-ExternalSystemDefined grp-125 rplc-416"/>
    <w:basedOn w:val="DefaultParagraphFont"/>
  </w:style>
  <w:style w:type="character" w:customStyle="1" w:styleId="cat-PassportDatagrp-110rplc-417">
    <w:name w:val="cat-PassportData grp-110 rplc-417"/>
    <w:basedOn w:val="DefaultParagraphFont"/>
  </w:style>
  <w:style w:type="character" w:customStyle="1" w:styleId="cat-FIOgrp-64rplc-421">
    <w:name w:val="cat-FIO grp-64 rplc-421"/>
    <w:basedOn w:val="DefaultParagraphFont"/>
  </w:style>
  <w:style w:type="character" w:customStyle="1" w:styleId="cat-FIOgrp-65rplc-422">
    <w:name w:val="cat-FIO grp-65 rplc-422"/>
    <w:basedOn w:val="DefaultParagraphFont"/>
  </w:style>
  <w:style w:type="character" w:customStyle="1" w:styleId="cat-FIOgrp-66rplc-423">
    <w:name w:val="cat-FIO grp-66 rplc-423"/>
    <w:basedOn w:val="DefaultParagraphFont"/>
  </w:style>
  <w:style w:type="character" w:customStyle="1" w:styleId="cat-FIOgrp-67rplc-424">
    <w:name w:val="cat-FIO grp-67 rplc-424"/>
    <w:basedOn w:val="DefaultParagraphFont"/>
  </w:style>
  <w:style w:type="character" w:customStyle="1" w:styleId="cat-Addressgrp-25rplc-425">
    <w:name w:val="cat-Address grp-25 rplc-425"/>
    <w:basedOn w:val="DefaultParagraphFont"/>
  </w:style>
  <w:style w:type="character" w:customStyle="1" w:styleId="cat-Addressgrp-26rplc-426">
    <w:name w:val="cat-Address grp-26 rplc-426"/>
    <w:basedOn w:val="DefaultParagraphFont"/>
  </w:style>
  <w:style w:type="character" w:customStyle="1" w:styleId="cat-FIOgrp-53rplc-429">
    <w:name w:val="cat-FIO grp-53 rplc-429"/>
    <w:basedOn w:val="DefaultParagraphFont"/>
  </w:style>
  <w:style w:type="character" w:customStyle="1" w:styleId="cat-FIOgrp-53rplc-431">
    <w:name w:val="cat-FIO grp-53 rplc-431"/>
    <w:basedOn w:val="DefaultParagraphFont"/>
  </w:style>
  <w:style w:type="character" w:customStyle="1" w:styleId="cat-Addressgrp-2rplc-432">
    <w:name w:val="cat-Address grp-2 rplc-432"/>
    <w:basedOn w:val="DefaultParagraphFont"/>
  </w:style>
  <w:style w:type="character" w:customStyle="1" w:styleId="cat-Addressgrp-2rplc-433">
    <w:name w:val="cat-Address grp-2 rplc-433"/>
    <w:basedOn w:val="DefaultParagraphFont"/>
  </w:style>
  <w:style w:type="character" w:customStyle="1" w:styleId="cat-FIOgrp-96rplc-434">
    <w:name w:val="cat-FIO grp-96 rplc-434"/>
    <w:basedOn w:val="DefaultParagraphFont"/>
  </w:style>
  <w:style w:type="character" w:customStyle="1" w:styleId="cat-Addressgrp-2rplc-438">
    <w:name w:val="cat-Address grp-2 rplc-438"/>
    <w:basedOn w:val="DefaultParagraphFont"/>
  </w:style>
  <w:style w:type="character" w:customStyle="1" w:styleId="cat-FIOgrp-53rplc-439">
    <w:name w:val="cat-FIO grp-53 rplc-439"/>
    <w:basedOn w:val="DefaultParagraphFont"/>
  </w:style>
  <w:style w:type="character" w:customStyle="1" w:styleId="cat-PassportDatagrp-111rplc-466">
    <w:name w:val="cat-PassportData grp-111 rplc-466"/>
    <w:basedOn w:val="DefaultParagraphFont"/>
  </w:style>
  <w:style w:type="character" w:customStyle="1" w:styleId="cat-PassportDatagrp-111rplc-470">
    <w:name w:val="cat-PassportData grp-111 rplc-470"/>
    <w:basedOn w:val="DefaultParagraphFont"/>
  </w:style>
  <w:style w:type="character" w:customStyle="1" w:styleId="cat-Addressgrp-1rplc-474">
    <w:name w:val="cat-Address grp-1 rplc-474"/>
    <w:basedOn w:val="DefaultParagraphFont"/>
  </w:style>
  <w:style w:type="character" w:customStyle="1" w:styleId="cat-FIOgrp-98rplc-475">
    <w:name w:val="cat-FIO grp-98 rplc-47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