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40"/>
        <w:jc w:val="right"/>
      </w:pPr>
      <w:r>
        <w:rPr>
          <w:rFonts w:ascii="Times New Roman" w:eastAsia="Times New Roman" w:hAnsi="Times New Roman" w:cs="Times New Roman"/>
        </w:rPr>
        <w:t>Дело №</w:t>
      </w:r>
      <w:r>
        <w:rPr>
          <w:rFonts w:ascii="Times New Roman" w:eastAsia="Times New Roman" w:hAnsi="Times New Roman" w:cs="Times New Roman"/>
        </w:rPr>
        <w:t> </w:t>
      </w:r>
      <w:r>
        <w:rPr>
          <w:rFonts w:ascii="Times New Roman" w:eastAsia="Times New Roman" w:hAnsi="Times New Roman" w:cs="Times New Roman"/>
        </w:rPr>
        <w:t> </w:t>
      </w:r>
      <w:r>
        <w:rPr>
          <w:rFonts w:ascii="Times New Roman" w:eastAsia="Times New Roman" w:hAnsi="Times New Roman" w:cs="Times New Roman"/>
        </w:rPr>
        <w:t>1-5</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2</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4</w:t>
      </w:r>
    </w:p>
    <w:p>
      <w:pPr>
        <w:spacing w:before="0" w:after="0"/>
        <w:ind w:firstLine="540"/>
        <w:jc w:val="right"/>
      </w:pPr>
      <w:r>
        <w:rPr>
          <w:rFonts w:ascii="Times New Roman" w:eastAsia="Times New Roman" w:hAnsi="Times New Roman" w:cs="Times New Roman"/>
        </w:rPr>
        <w:t>91</w:t>
      </w:r>
      <w:r>
        <w:rPr>
          <w:rFonts w:ascii="Times New Roman" w:eastAsia="Times New Roman" w:hAnsi="Times New Roman" w:cs="Times New Roman"/>
        </w:rPr>
        <w:t>MS</w:t>
      </w:r>
      <w:r>
        <w:rPr>
          <w:rFonts w:ascii="Times New Roman" w:eastAsia="Times New Roman" w:hAnsi="Times New Roman" w:cs="Times New Roman"/>
        </w:rPr>
        <w:t>005</w:t>
      </w:r>
      <w:r>
        <w:rPr>
          <w:rFonts w:ascii="Times New Roman" w:eastAsia="Times New Roman" w:hAnsi="Times New Roman" w:cs="Times New Roman"/>
        </w:rPr>
        <w:t>4</w:t>
      </w:r>
      <w:r>
        <w:rPr>
          <w:rFonts w:ascii="Times New Roman" w:eastAsia="Times New Roman" w:hAnsi="Times New Roman" w:cs="Times New Roman"/>
        </w:rPr>
        <w:t>-01-202</w:t>
      </w:r>
      <w:r>
        <w:rPr>
          <w:rFonts w:ascii="Times New Roman" w:eastAsia="Times New Roman" w:hAnsi="Times New Roman" w:cs="Times New Roman"/>
        </w:rPr>
        <w:t>4</w:t>
      </w:r>
      <w:r>
        <w:rPr>
          <w:rFonts w:ascii="Times New Roman" w:eastAsia="Times New Roman" w:hAnsi="Times New Roman" w:cs="Times New Roman"/>
        </w:rPr>
        <w:t>-000</w:t>
      </w:r>
      <w:r>
        <w:rPr>
          <w:rFonts w:ascii="Times New Roman" w:eastAsia="Times New Roman" w:hAnsi="Times New Roman" w:cs="Times New Roman"/>
        </w:rPr>
        <w:t>016</w:t>
      </w:r>
      <w:r>
        <w:rPr>
          <w:rFonts w:ascii="Times New Roman" w:eastAsia="Times New Roman" w:hAnsi="Times New Roman" w:cs="Times New Roman"/>
        </w:rPr>
        <w:t>-</w:t>
      </w:r>
      <w:r>
        <w:rPr>
          <w:rFonts w:ascii="Times New Roman" w:eastAsia="Times New Roman" w:hAnsi="Times New Roman" w:cs="Times New Roman"/>
        </w:rPr>
        <w:t>63</w:t>
      </w:r>
    </w:p>
    <w:p>
      <w:pPr>
        <w:spacing w:before="0" w:after="0"/>
        <w:jc w:val="center"/>
      </w:pPr>
    </w:p>
    <w:p>
      <w:pPr>
        <w:spacing w:before="0" w:after="0"/>
        <w:jc w:val="center"/>
      </w:pPr>
      <w:r>
        <w:rPr>
          <w:rFonts w:ascii="Times New Roman" w:eastAsia="Times New Roman" w:hAnsi="Times New Roman" w:cs="Times New Roman"/>
        </w:rPr>
        <w:t xml:space="preserve">ПРИГОВОР </w:t>
      </w:r>
    </w:p>
    <w:p>
      <w:pPr>
        <w:spacing w:before="0" w:after="0"/>
        <w:jc w:val="center"/>
      </w:pPr>
      <w:r>
        <w:rPr>
          <w:rFonts w:ascii="Times New Roman" w:eastAsia="Times New Roman" w:hAnsi="Times New Roman" w:cs="Times New Roman"/>
        </w:rPr>
        <w:t>Именем Российской Федерации</w:t>
      </w:r>
    </w:p>
    <w:p>
      <w:pPr>
        <w:spacing w:before="0" w:after="0"/>
        <w:ind w:firstLine="540"/>
      </w:pPr>
    </w:p>
    <w:p>
      <w:pPr>
        <w:spacing w:before="0" w:after="0"/>
        <w:ind w:firstLine="708"/>
        <w:jc w:val="both"/>
        <w:rPr>
          <w:sz w:val="24"/>
          <w:szCs w:val="24"/>
        </w:rPr>
      </w:pPr>
      <w:r>
        <w:rPr>
          <w:rFonts w:ascii="Times New Roman" w:eastAsia="Times New Roman" w:hAnsi="Times New Roman" w:cs="Times New Roman"/>
        </w:rPr>
        <w:t>1</w:t>
      </w:r>
      <w:r>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rPr>
        <w:t>марта</w:t>
      </w:r>
      <w:r>
        <w:rPr>
          <w:rFonts w:ascii="Times New Roman" w:eastAsia="Times New Roman" w:hAnsi="Times New Roman" w:cs="Times New Roman"/>
        </w:rPr>
        <w:t xml:space="preserve"> 20</w:t>
      </w:r>
      <w:r>
        <w:rPr>
          <w:rFonts w:ascii="Times New Roman" w:eastAsia="Times New Roman" w:hAnsi="Times New Roman" w:cs="Times New Roman"/>
        </w:rPr>
        <w:t>2</w:t>
      </w:r>
      <w:r>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rPr>
        <w:t xml:space="preserve">года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пгт</w:t>
      </w:r>
      <w:r>
        <w:rPr>
          <w:rFonts w:ascii="Times New Roman" w:eastAsia="Times New Roman" w:hAnsi="Times New Roman" w:cs="Times New Roman"/>
        </w:rPr>
        <w:t>. Красногвардейское</w:t>
      </w:r>
    </w:p>
    <w:p>
      <w:pPr>
        <w:spacing w:before="0" w:after="0"/>
        <w:ind w:firstLine="540"/>
        <w:jc w:val="both"/>
      </w:pPr>
    </w:p>
    <w:p>
      <w:pPr>
        <w:spacing w:before="0" w:after="0"/>
        <w:ind w:firstLine="709"/>
        <w:jc w:val="both"/>
      </w:pPr>
      <w:r>
        <w:rPr>
          <w:rFonts w:ascii="Times New Roman" w:eastAsia="Times New Roman" w:hAnsi="Times New Roman" w:cs="Times New Roman"/>
        </w:rPr>
        <w:t xml:space="preserve">Мировой судья судебного участка № 55 Красногвардейского судебного района Республики Крым Белова Ю.Г., при помощнике судьи </w:t>
      </w:r>
      <w:r>
        <w:rPr>
          <w:rStyle w:val="cat-FIOgrp-23rplc-6"/>
          <w:rFonts w:ascii="Times New Roman" w:eastAsia="Times New Roman" w:hAnsi="Times New Roman" w:cs="Times New Roman"/>
        </w:rPr>
        <w:t>ФИО</w:t>
      </w:r>
      <w:r>
        <w:rPr>
          <w:rFonts w:ascii="Times New Roman" w:eastAsia="Times New Roman" w:hAnsi="Times New Roman" w:cs="Times New Roman"/>
        </w:rPr>
        <w:t xml:space="preserve">, </w:t>
      </w:r>
    </w:p>
    <w:p>
      <w:pPr>
        <w:widowControl w:val="0"/>
        <w:spacing w:before="0" w:after="0"/>
        <w:ind w:left="20" w:right="20" w:firstLine="709"/>
        <w:jc w:val="both"/>
      </w:pPr>
      <w:r>
        <w:rPr>
          <w:rFonts w:ascii="Times New Roman" w:eastAsia="Times New Roman" w:hAnsi="Times New Roman" w:cs="Times New Roman"/>
        </w:rPr>
        <w:t xml:space="preserve">государственного обвинителя – помощника прокурора Красногвардейского района </w:t>
      </w:r>
      <w:r>
        <w:rPr>
          <w:rFonts w:ascii="Times New Roman" w:eastAsia="Times New Roman" w:hAnsi="Times New Roman" w:cs="Times New Roman"/>
        </w:rPr>
        <w:t>Абселямовой</w:t>
      </w:r>
      <w:r>
        <w:rPr>
          <w:rFonts w:ascii="Times New Roman" w:eastAsia="Times New Roman" w:hAnsi="Times New Roman" w:cs="Times New Roman"/>
        </w:rPr>
        <w:t xml:space="preserve"> Л.Э., </w:t>
      </w:r>
    </w:p>
    <w:p>
      <w:pPr>
        <w:widowControl w:val="0"/>
        <w:spacing w:before="0" w:after="0"/>
        <w:ind w:left="20" w:right="20" w:firstLine="709"/>
        <w:jc w:val="both"/>
      </w:pPr>
      <w:r>
        <w:rPr>
          <w:rFonts w:ascii="Times New Roman" w:eastAsia="Times New Roman" w:hAnsi="Times New Roman" w:cs="Times New Roman"/>
        </w:rPr>
        <w:t xml:space="preserve">защитника подсудимого – адвоката </w:t>
      </w:r>
      <w:r>
        <w:rPr>
          <w:rFonts w:ascii="Times New Roman" w:eastAsia="Times New Roman" w:hAnsi="Times New Roman" w:cs="Times New Roman"/>
        </w:rPr>
        <w:t>Пискарева Д.А.,</w:t>
      </w:r>
    </w:p>
    <w:p>
      <w:pPr>
        <w:widowControl w:val="0"/>
        <w:spacing w:before="0" w:after="0"/>
        <w:ind w:left="20" w:right="20" w:firstLine="709"/>
        <w:jc w:val="both"/>
      </w:pPr>
      <w:r>
        <w:rPr>
          <w:rFonts w:ascii="Times New Roman" w:eastAsia="Times New Roman" w:hAnsi="Times New Roman" w:cs="Times New Roman"/>
        </w:rPr>
        <w:t xml:space="preserve">подсудимого – </w:t>
      </w:r>
      <w:r>
        <w:rPr>
          <w:rStyle w:val="cat-FIOgrp-26rplc-10"/>
          <w:rFonts w:ascii="Times New Roman" w:eastAsia="Times New Roman" w:hAnsi="Times New Roman" w:cs="Times New Roman"/>
        </w:rPr>
        <w:t>ФИО</w:t>
      </w:r>
      <w:r>
        <w:rPr>
          <w:rFonts w:ascii="Times New Roman" w:eastAsia="Times New Roman" w:hAnsi="Times New Roman" w:cs="Times New Roman"/>
        </w:rPr>
        <w:t>,</w:t>
      </w:r>
    </w:p>
    <w:p>
      <w:pPr>
        <w:widowControl w:val="0"/>
        <w:spacing w:before="0" w:after="0"/>
        <w:ind w:left="20" w:right="20" w:firstLine="709"/>
        <w:jc w:val="both"/>
      </w:pPr>
      <w:r>
        <w:rPr>
          <w:rFonts w:ascii="Times New Roman" w:eastAsia="Times New Roman" w:hAnsi="Times New Roman" w:cs="Times New Roman"/>
        </w:rPr>
        <w:t xml:space="preserve">потерпевшей </w:t>
      </w:r>
      <w:r>
        <w:rPr>
          <w:rStyle w:val="cat-FIOgrp-27rplc-11"/>
          <w:rFonts w:ascii="Times New Roman" w:eastAsia="Times New Roman" w:hAnsi="Times New Roman" w:cs="Times New Roman"/>
        </w:rPr>
        <w:t>ФИО</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рассмотрев в открытом судебном заседании уголовное дело в отношении:</w:t>
      </w:r>
    </w:p>
    <w:p>
      <w:pPr>
        <w:spacing w:before="0" w:after="0"/>
        <w:ind w:left="2835" w:firstLine="567"/>
        <w:jc w:val="both"/>
      </w:pPr>
      <w:r>
        <w:rPr>
          <w:rStyle w:val="cat-FIOgrp-28rplc-12"/>
          <w:rFonts w:ascii="Times New Roman" w:eastAsia="Times New Roman" w:hAnsi="Times New Roman" w:cs="Times New Roman"/>
          <w:b/>
          <w:bCs/>
        </w:rPr>
        <w:t>ФИО</w:t>
      </w:r>
      <w:r>
        <w:rPr>
          <w:rFonts w:ascii="Times New Roman" w:eastAsia="Times New Roman" w:hAnsi="Times New Roman" w:cs="Times New Roman"/>
          <w:b/>
          <w:bCs/>
        </w:rPr>
        <w:t xml:space="preserve">, </w:t>
      </w:r>
      <w:r>
        <w:rPr>
          <w:rFonts w:ascii="Times New Roman" w:eastAsia="Times New Roman" w:hAnsi="Times New Roman" w:cs="Times New Roman"/>
        </w:rPr>
        <w:t xml:space="preserve">родившегося </w:t>
      </w:r>
      <w:r>
        <w:rPr>
          <w:rStyle w:val="cat-ExternalSystemDefinedgrp-55rplc-13"/>
          <w:rFonts w:ascii="Times New Roman" w:eastAsia="Times New Roman" w:hAnsi="Times New Roman" w:cs="Times New Roman"/>
        </w:rPr>
        <w:t>...</w:t>
      </w:r>
      <w:r>
        <w:rPr>
          <w:rStyle w:val="cat-Dategrp-11rplc-1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Addressgrp-3rplc-15"/>
          <w:rFonts w:ascii="Times New Roman" w:eastAsia="Times New Roman" w:hAnsi="Times New Roman" w:cs="Times New Roman"/>
        </w:rPr>
        <w:t>АДРЕС</w:t>
      </w:r>
      <w:r>
        <w:rPr>
          <w:rFonts w:ascii="Times New Roman" w:eastAsia="Times New Roman" w:hAnsi="Times New Roman" w:cs="Times New Roman"/>
        </w:rPr>
        <w:t xml:space="preserve">, гражданина Российской Федерации, образование среднее техническое, пенсионера, в браке не состоящего, зарегистрированного и проживающего по адресу: </w:t>
      </w:r>
      <w:r>
        <w:rPr>
          <w:rStyle w:val="cat-Addressgrp-4rplc-16"/>
          <w:rFonts w:ascii="Times New Roman" w:eastAsia="Times New Roman" w:hAnsi="Times New Roman" w:cs="Times New Roman"/>
        </w:rPr>
        <w:t>АДРЕС</w:t>
      </w:r>
      <w:r>
        <w:rPr>
          <w:rFonts w:ascii="Times New Roman" w:eastAsia="Times New Roman" w:hAnsi="Times New Roman" w:cs="Times New Roman"/>
        </w:rPr>
        <w:t>, ранее не судимого,</w:t>
      </w:r>
    </w:p>
    <w:p>
      <w:pPr>
        <w:spacing w:before="0" w:after="0"/>
        <w:ind w:firstLine="708"/>
        <w:jc w:val="both"/>
      </w:pPr>
      <w:r>
        <w:rPr>
          <w:rFonts w:ascii="Times New Roman" w:eastAsia="Times New Roman" w:hAnsi="Times New Roman" w:cs="Times New Roman"/>
        </w:rPr>
        <w:t>обвиняемо</w:t>
      </w:r>
      <w:r>
        <w:rPr>
          <w:rFonts w:ascii="Times New Roman" w:eastAsia="Times New Roman" w:hAnsi="Times New Roman" w:cs="Times New Roman"/>
        </w:rPr>
        <w:t>го</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преступления, предусмотренного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п. «в» </w:t>
      </w:r>
      <w:r>
        <w:rPr>
          <w:rFonts w:ascii="Times New Roman" w:eastAsia="Times New Roman" w:hAnsi="Times New Roman" w:cs="Times New Roman"/>
        </w:rPr>
        <w:t>ч.</w:t>
      </w:r>
      <w:r>
        <w:rPr>
          <w:rFonts w:ascii="Times New Roman" w:eastAsia="Times New Roman" w:hAnsi="Times New Roman" w:cs="Times New Roman"/>
        </w:rPr>
        <w:t>2</w:t>
      </w:r>
      <w:r>
        <w:rPr>
          <w:rFonts w:ascii="Times New Roman" w:eastAsia="Times New Roman" w:hAnsi="Times New Roman" w:cs="Times New Roman"/>
        </w:rPr>
        <w:t xml:space="preserve"> ст. 1</w:t>
      </w:r>
      <w:r>
        <w:rPr>
          <w:rFonts w:ascii="Times New Roman" w:eastAsia="Times New Roman" w:hAnsi="Times New Roman" w:cs="Times New Roman"/>
        </w:rPr>
        <w:t>15</w:t>
      </w:r>
      <w:r>
        <w:rPr>
          <w:rFonts w:ascii="Times New Roman" w:eastAsia="Times New Roman" w:hAnsi="Times New Roman" w:cs="Times New Roman"/>
        </w:rPr>
        <w:t xml:space="preserve"> УК РФ</w:t>
      </w:r>
    </w:p>
    <w:p>
      <w:pPr>
        <w:spacing w:before="0" w:after="0"/>
        <w:ind w:firstLine="708"/>
        <w:jc w:val="center"/>
      </w:pPr>
    </w:p>
    <w:p>
      <w:pPr>
        <w:spacing w:before="0" w:after="0"/>
        <w:ind w:firstLine="708"/>
        <w:jc w:val="center"/>
      </w:pPr>
      <w:r>
        <w:rPr>
          <w:rFonts w:ascii="Times New Roman" w:eastAsia="Times New Roman" w:hAnsi="Times New Roman" w:cs="Times New Roman"/>
        </w:rPr>
        <w:t>установил:</w:t>
      </w:r>
    </w:p>
    <w:p>
      <w:pPr>
        <w:spacing w:before="0" w:after="0"/>
        <w:ind w:firstLine="708"/>
        <w:jc w:val="center"/>
      </w:pPr>
    </w:p>
    <w:p>
      <w:pPr>
        <w:spacing w:before="0" w:after="0"/>
        <w:ind w:firstLine="709"/>
        <w:jc w:val="both"/>
      </w:pPr>
      <w:r>
        <w:rPr>
          <w:rStyle w:val="cat-FIOgrp-29rplc-1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умышленно, с применением предмет</w:t>
      </w:r>
      <w:r>
        <w:rPr>
          <w:rFonts w:ascii="Times New Roman" w:eastAsia="Times New Roman" w:hAnsi="Times New Roman" w:cs="Times New Roman"/>
        </w:rPr>
        <w:t>а</w:t>
      </w:r>
      <w:r>
        <w:rPr>
          <w:rFonts w:ascii="Times New Roman" w:eastAsia="Times New Roman" w:hAnsi="Times New Roman" w:cs="Times New Roman"/>
        </w:rPr>
        <w:t>, используем</w:t>
      </w:r>
      <w:r>
        <w:rPr>
          <w:rFonts w:ascii="Times New Roman" w:eastAsia="Times New Roman" w:hAnsi="Times New Roman" w:cs="Times New Roman"/>
        </w:rPr>
        <w:t>ого</w:t>
      </w:r>
      <w:r>
        <w:rPr>
          <w:rFonts w:ascii="Times New Roman" w:eastAsia="Times New Roman" w:hAnsi="Times New Roman" w:cs="Times New Roman"/>
        </w:rPr>
        <w:t xml:space="preserve"> в качестве оружия, причинил легкий вред здоровью</w:t>
      </w:r>
      <w:r>
        <w:rPr>
          <w:rFonts w:ascii="Times New Roman" w:eastAsia="Times New Roman" w:hAnsi="Times New Roman" w:cs="Times New Roman"/>
        </w:rPr>
        <w:t xml:space="preserve"> </w:t>
      </w:r>
      <w:r>
        <w:rPr>
          <w:rStyle w:val="cat-FIOgrp-27rplc-1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при следующих обстоятельствах.</w:t>
      </w:r>
    </w:p>
    <w:p>
      <w:pPr>
        <w:widowControl w:val="0"/>
        <w:spacing w:before="0" w:after="0" w:line="298" w:lineRule="atLeast"/>
        <w:ind w:firstLine="709"/>
        <w:jc w:val="both"/>
      </w:pPr>
      <w:r>
        <w:rPr>
          <w:rFonts w:ascii="Times New Roman" w:eastAsia="Times New Roman" w:hAnsi="Times New Roman" w:cs="Times New Roman"/>
        </w:rPr>
        <w:t xml:space="preserve">Так, 22.10.2023 </w:t>
      </w:r>
      <w:r>
        <w:rPr>
          <w:rFonts w:ascii="Times New Roman" w:eastAsia="Times New Roman" w:hAnsi="Times New Roman" w:cs="Times New Roman"/>
        </w:rPr>
        <w:t xml:space="preserve">примерно в </w:t>
      </w:r>
      <w:r>
        <w:rPr>
          <w:rStyle w:val="cat-Timegrp-47rplc-20"/>
          <w:rFonts w:ascii="Times New Roman" w:eastAsia="Times New Roman" w:hAnsi="Times New Roman" w:cs="Times New Roman"/>
        </w:rPr>
        <w:t>ВРЕМЯ</w:t>
      </w:r>
      <w:r>
        <w:rPr>
          <w:rFonts w:ascii="Times New Roman" w:eastAsia="Times New Roman" w:hAnsi="Times New Roman" w:cs="Times New Roman"/>
        </w:rPr>
        <w:t xml:space="preserve">, более точное время не установлено, </w:t>
      </w:r>
      <w:r>
        <w:rPr>
          <w:rStyle w:val="cat-FIOgrp-29rplc-21"/>
          <w:rFonts w:ascii="Times New Roman" w:eastAsia="Times New Roman" w:hAnsi="Times New Roman" w:cs="Times New Roman"/>
        </w:rPr>
        <w:t>ФИО</w:t>
      </w:r>
      <w:r>
        <w:rPr>
          <w:rFonts w:ascii="Times New Roman" w:eastAsia="Times New Roman" w:hAnsi="Times New Roman" w:cs="Times New Roman"/>
        </w:rPr>
        <w:t xml:space="preserve">, находясь на меже домовладений № 51а и № 53 по </w:t>
      </w:r>
      <w:r>
        <w:rPr>
          <w:rStyle w:val="cat-Addressgrp-5rplc-22"/>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6rplc-23"/>
          <w:rFonts w:ascii="Times New Roman" w:eastAsia="Times New Roman" w:hAnsi="Times New Roman" w:cs="Times New Roman"/>
        </w:rPr>
        <w:t>АДРЕС</w:t>
      </w:r>
      <w:r>
        <w:rPr>
          <w:rFonts w:ascii="Times New Roman" w:eastAsia="Times New Roman" w:hAnsi="Times New Roman" w:cs="Times New Roman"/>
        </w:rPr>
        <w:t xml:space="preserve">, в ходе ссоры с соседкой </w:t>
      </w:r>
      <w:r>
        <w:rPr>
          <w:rStyle w:val="cat-FIOgrp-27rplc-24"/>
          <w:rFonts w:ascii="Times New Roman" w:eastAsia="Times New Roman" w:hAnsi="Times New Roman" w:cs="Times New Roman"/>
        </w:rPr>
        <w:t>ФИО</w:t>
      </w:r>
      <w:r>
        <w:rPr>
          <w:rFonts w:ascii="Times New Roman" w:eastAsia="Times New Roman" w:hAnsi="Times New Roman" w:cs="Times New Roman"/>
        </w:rPr>
        <w:t xml:space="preserve">, возникшей на почве личных неприязненных отношений, имея умысел на причинение вреда здоровью последней, осознавая общественную опасность своих действий, предвидя возможность наступления общественно-опасных последствий и желая их наступления, используя металлический совок в качестве оружия, умышленно нанес им два удара по голове </w:t>
      </w:r>
      <w:r>
        <w:rPr>
          <w:rStyle w:val="cat-FIOgrp-27rplc-25"/>
          <w:rFonts w:ascii="Times New Roman" w:eastAsia="Times New Roman" w:hAnsi="Times New Roman" w:cs="Times New Roman"/>
        </w:rPr>
        <w:t>ФИО</w:t>
      </w:r>
      <w:r>
        <w:rPr>
          <w:rFonts w:ascii="Times New Roman" w:eastAsia="Times New Roman" w:hAnsi="Times New Roman" w:cs="Times New Roman"/>
        </w:rPr>
        <w:t>, причинив ушибленные раны головы, которые согласно заключени</w:t>
      </w:r>
      <w:r>
        <w:rPr>
          <w:rFonts w:ascii="Times New Roman" w:eastAsia="Times New Roman" w:hAnsi="Times New Roman" w:cs="Times New Roman"/>
        </w:rPr>
        <w:t>ю</w:t>
      </w:r>
      <w:r>
        <w:rPr>
          <w:rFonts w:ascii="Times New Roman" w:eastAsia="Times New Roman" w:hAnsi="Times New Roman" w:cs="Times New Roman"/>
        </w:rPr>
        <w:t xml:space="preserve"> судебно-медицинского эксперта от</w:t>
      </w:r>
      <w:r>
        <w:rPr>
          <w:rFonts w:ascii="Times New Roman" w:eastAsia="Times New Roman" w:hAnsi="Times New Roman" w:cs="Times New Roman"/>
        </w:rPr>
        <w:t xml:space="preserve"> 01.12.2023 </w:t>
      </w:r>
      <w:r>
        <w:rPr>
          <w:rFonts w:ascii="Times New Roman" w:eastAsia="Times New Roman" w:hAnsi="Times New Roman" w:cs="Times New Roman"/>
        </w:rPr>
        <w:t>№742, причинили кратковременное расстройство здоровья, до 21 дня включительно и являются повреждениями, причинившими легкий вред здоровью человека. (Пункт 8.1 Приказа Министерства здравоохранения и социального развития Российской Федерации от 24.04.2008 №194н «Об утверждении Медицинских критериев определения степени тяжести вреда, причиненного здоровью человека»).</w:t>
      </w:r>
    </w:p>
    <w:p>
      <w:pPr>
        <w:spacing w:before="0" w:after="0"/>
        <w:ind w:firstLine="708"/>
        <w:jc w:val="both"/>
      </w:pPr>
      <w:r>
        <w:rPr>
          <w:rFonts w:ascii="Times New Roman" w:eastAsia="Times New Roman" w:hAnsi="Times New Roman" w:cs="Times New Roman"/>
        </w:rPr>
        <w:t xml:space="preserve">Подсудимый </w:t>
      </w:r>
      <w:r>
        <w:rPr>
          <w:rStyle w:val="cat-FIOgrp-29rplc-2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 xml:space="preserve">факт причинения металлическим совком телесных повреждений потерпевшей </w:t>
      </w:r>
      <w:r>
        <w:rPr>
          <w:rStyle w:val="cat-FIOgrp-27rplc-29"/>
          <w:rFonts w:ascii="Times New Roman" w:eastAsia="Times New Roman" w:hAnsi="Times New Roman" w:cs="Times New Roman"/>
        </w:rPr>
        <w:t>ФИО</w:t>
      </w:r>
      <w:r>
        <w:rPr>
          <w:rFonts w:ascii="Times New Roman" w:eastAsia="Times New Roman" w:hAnsi="Times New Roman" w:cs="Times New Roman"/>
        </w:rPr>
        <w:t xml:space="preserve"> подтвердил, однако вину не признал, суду пояснил, </w:t>
      </w:r>
      <w:r>
        <w:rPr>
          <w:rFonts w:ascii="Times New Roman" w:eastAsia="Times New Roman" w:hAnsi="Times New Roman" w:cs="Times New Roman"/>
        </w:rPr>
        <w:t xml:space="preserve">что </w:t>
      </w:r>
      <w:r>
        <w:rPr>
          <w:rFonts w:ascii="Times New Roman" w:eastAsia="Times New Roman" w:hAnsi="Times New Roman" w:cs="Times New Roman"/>
        </w:rPr>
        <w:t xml:space="preserve">проживает по соседству с </w:t>
      </w:r>
      <w:r>
        <w:rPr>
          <w:rStyle w:val="cat-FIOgrp-27rplc-30"/>
          <w:rFonts w:ascii="Times New Roman" w:eastAsia="Times New Roman" w:hAnsi="Times New Roman" w:cs="Times New Roman"/>
        </w:rPr>
        <w:t>ФИО</w:t>
      </w:r>
      <w:r>
        <w:rPr>
          <w:rFonts w:ascii="Times New Roman" w:eastAsia="Times New Roman" w:hAnsi="Times New Roman" w:cs="Times New Roman"/>
        </w:rPr>
        <w:t xml:space="preserve"> и ее супругом </w:t>
      </w:r>
      <w:r>
        <w:rPr>
          <w:rStyle w:val="cat-FIOgrp-30rplc-31"/>
          <w:rFonts w:ascii="Times New Roman" w:eastAsia="Times New Roman" w:hAnsi="Times New Roman" w:cs="Times New Roman"/>
        </w:rPr>
        <w:t>ФИО</w:t>
      </w:r>
      <w:r>
        <w:rPr>
          <w:rFonts w:ascii="Times New Roman" w:eastAsia="Times New Roman" w:hAnsi="Times New Roman" w:cs="Times New Roman"/>
        </w:rPr>
        <w:t xml:space="preserve">, с которыми у него имеется общая межа вдоль дома и территории огорода. На протяжении последних пяти лет, между ними имеются неприязненные отношения, из-за того, что они установили межу на территории его участка. По данному факту он обращался в суды, и было принято решение о восстановлении границ его участка. Однако с данным решением </w:t>
      </w:r>
      <w:r>
        <w:rPr>
          <w:rStyle w:val="cat-FIOgrp-31rplc-32"/>
          <w:rFonts w:ascii="Times New Roman" w:eastAsia="Times New Roman" w:hAnsi="Times New Roman" w:cs="Times New Roman"/>
        </w:rPr>
        <w:t>ФИО</w:t>
      </w:r>
      <w:r>
        <w:rPr>
          <w:rFonts w:ascii="Times New Roman" w:eastAsia="Times New Roman" w:hAnsi="Times New Roman" w:cs="Times New Roman"/>
        </w:rPr>
        <w:t xml:space="preserve"> не были согласны. Так, 22.10.2023 он находился у себя во дворе и откапывал столб, который находился на его участке под виноградником, на расстоянии 25 см. от общей межи участков, для этого взял совок, молоток и зубила. Затем к нему подошла </w:t>
      </w:r>
      <w:r>
        <w:rPr>
          <w:rStyle w:val="cat-FIOgrp-32rplc-34"/>
          <w:rFonts w:ascii="Times New Roman" w:eastAsia="Times New Roman" w:hAnsi="Times New Roman" w:cs="Times New Roman"/>
        </w:rPr>
        <w:t>ФИО</w:t>
      </w:r>
      <w:r>
        <w:rPr>
          <w:rFonts w:ascii="Times New Roman" w:eastAsia="Times New Roman" w:hAnsi="Times New Roman" w:cs="Times New Roman"/>
        </w:rPr>
        <w:t xml:space="preserve">, которая </w:t>
      </w:r>
      <w:r>
        <w:rPr>
          <w:rFonts w:ascii="Times New Roman" w:eastAsia="Times New Roman" w:hAnsi="Times New Roman" w:cs="Times New Roman"/>
        </w:rPr>
        <w:t xml:space="preserve">находилась на своей территории. </w:t>
      </w:r>
      <w:r>
        <w:rPr>
          <w:rStyle w:val="cat-FIOgrp-27rplc-35"/>
          <w:rFonts w:ascii="Times New Roman" w:eastAsia="Times New Roman" w:hAnsi="Times New Roman" w:cs="Times New Roman"/>
        </w:rPr>
        <w:t>ФИО</w:t>
      </w:r>
      <w:r>
        <w:rPr>
          <w:rFonts w:ascii="Times New Roman" w:eastAsia="Times New Roman" w:hAnsi="Times New Roman" w:cs="Times New Roman"/>
        </w:rPr>
        <w:t xml:space="preserve"> стала расспрашивать, что он делает, на что он ответил, что не должен что-то объяснять. Столб изначально поставил на растяжки, одна из которых крепилась к ручке стоящего у во дворе грузового автомобиля, вторая к стволу сирени. Грузовой автомобиль находится во дворе на протяжении многих лет, последние 12 лет без выезда. </w:t>
      </w:r>
      <w:r>
        <w:rPr>
          <w:rStyle w:val="cat-FIOgrp-27rplc-36"/>
          <w:rFonts w:ascii="Times New Roman" w:eastAsia="Times New Roman" w:hAnsi="Times New Roman" w:cs="Times New Roman"/>
        </w:rPr>
        <w:t>ФИО</w:t>
      </w:r>
      <w:r>
        <w:rPr>
          <w:rFonts w:ascii="Times New Roman" w:eastAsia="Times New Roman" w:hAnsi="Times New Roman" w:cs="Times New Roman"/>
        </w:rPr>
        <w:t xml:space="preserve"> стала говорить о том, что ему никто не разрешал это делать, он возмутился её поведением. На своей территории он самостоятельно может принимать решения, по производству каких-либо действий.</w:t>
      </w:r>
      <w:r>
        <w:rPr>
          <w:rFonts w:ascii="Times New Roman" w:eastAsia="Times New Roman" w:hAnsi="Times New Roman" w:cs="Times New Roman"/>
        </w:rPr>
        <w:t xml:space="preserve"> </w:t>
      </w:r>
      <w:r>
        <w:rPr>
          <w:rFonts w:ascii="Times New Roman" w:eastAsia="Times New Roman" w:hAnsi="Times New Roman" w:cs="Times New Roman"/>
        </w:rPr>
        <w:t xml:space="preserve">После они стали словесно конфликтовать. </w:t>
      </w:r>
      <w:r>
        <w:rPr>
          <w:rStyle w:val="cat-FIOgrp-27rplc-37"/>
          <w:rFonts w:ascii="Times New Roman" w:eastAsia="Times New Roman" w:hAnsi="Times New Roman" w:cs="Times New Roman"/>
        </w:rPr>
        <w:t>ФИО</w:t>
      </w:r>
      <w:r>
        <w:rPr>
          <w:rFonts w:ascii="Times New Roman" w:eastAsia="Times New Roman" w:hAnsi="Times New Roman" w:cs="Times New Roman"/>
        </w:rPr>
        <w:t xml:space="preserve"> ударила </w:t>
      </w:r>
      <w:r>
        <w:rPr>
          <w:rFonts w:ascii="Times New Roman" w:eastAsia="Times New Roman" w:hAnsi="Times New Roman" w:cs="Times New Roman"/>
        </w:rPr>
        <w:t>его</w:t>
      </w:r>
      <w:r>
        <w:rPr>
          <w:rFonts w:ascii="Times New Roman" w:eastAsia="Times New Roman" w:hAnsi="Times New Roman" w:cs="Times New Roman"/>
        </w:rPr>
        <w:t xml:space="preserve"> кулаком руки в область левого уха, в этот момент у </w:t>
      </w:r>
      <w:r>
        <w:rPr>
          <w:rFonts w:ascii="Times New Roman" w:eastAsia="Times New Roman" w:hAnsi="Times New Roman" w:cs="Times New Roman"/>
        </w:rPr>
        <w:t>него</w:t>
      </w:r>
      <w:r>
        <w:rPr>
          <w:rFonts w:ascii="Times New Roman" w:eastAsia="Times New Roman" w:hAnsi="Times New Roman" w:cs="Times New Roman"/>
        </w:rPr>
        <w:t xml:space="preserve"> с лица слетели очки. Они стали далее ругаться, после этого </w:t>
      </w:r>
      <w:r>
        <w:rPr>
          <w:rStyle w:val="cat-FIOgrp-27rplc-38"/>
          <w:rFonts w:ascii="Times New Roman" w:eastAsia="Times New Roman" w:hAnsi="Times New Roman" w:cs="Times New Roman"/>
        </w:rPr>
        <w:t>ФИО</w:t>
      </w:r>
      <w:r>
        <w:rPr>
          <w:rFonts w:ascii="Times New Roman" w:eastAsia="Times New Roman" w:hAnsi="Times New Roman" w:cs="Times New Roman"/>
        </w:rPr>
        <w:t xml:space="preserve"> хотела ударить второй раз, но он подставил руку и отбил её удар. Затем </w:t>
      </w:r>
      <w:r>
        <w:rPr>
          <w:rStyle w:val="cat-FIOgrp-27rplc-39"/>
          <w:rFonts w:ascii="Times New Roman" w:eastAsia="Times New Roman" w:hAnsi="Times New Roman" w:cs="Times New Roman"/>
        </w:rPr>
        <w:t>ФИО</w:t>
      </w:r>
      <w:r>
        <w:rPr>
          <w:rFonts w:ascii="Times New Roman" w:eastAsia="Times New Roman" w:hAnsi="Times New Roman" w:cs="Times New Roman"/>
        </w:rPr>
        <w:t xml:space="preserve"> находясь напротив </w:t>
      </w:r>
      <w:r>
        <w:rPr>
          <w:rFonts w:ascii="Times New Roman" w:eastAsia="Times New Roman" w:hAnsi="Times New Roman" w:cs="Times New Roman"/>
        </w:rPr>
        <w:t>него</w:t>
      </w:r>
      <w:r>
        <w:rPr>
          <w:rFonts w:ascii="Times New Roman" w:eastAsia="Times New Roman" w:hAnsi="Times New Roman" w:cs="Times New Roman"/>
        </w:rPr>
        <w:t xml:space="preserve">, перевалилась на </w:t>
      </w:r>
      <w:r>
        <w:rPr>
          <w:rFonts w:ascii="Times New Roman" w:eastAsia="Times New Roman" w:hAnsi="Times New Roman" w:cs="Times New Roman"/>
        </w:rPr>
        <w:t>его</w:t>
      </w:r>
      <w:r>
        <w:rPr>
          <w:rFonts w:ascii="Times New Roman" w:eastAsia="Times New Roman" w:hAnsi="Times New Roman" w:cs="Times New Roman"/>
        </w:rPr>
        <w:t xml:space="preserve"> сторону с сеткой-</w:t>
      </w:r>
      <w:r>
        <w:rPr>
          <w:rFonts w:ascii="Times New Roman" w:eastAsia="Times New Roman" w:hAnsi="Times New Roman" w:cs="Times New Roman"/>
        </w:rPr>
        <w:t>рабицей</w:t>
      </w:r>
      <w:r>
        <w:rPr>
          <w:rFonts w:ascii="Times New Roman" w:eastAsia="Times New Roman" w:hAnsi="Times New Roman" w:cs="Times New Roman"/>
        </w:rPr>
        <w:t xml:space="preserve"> и правой рукой </w:t>
      </w:r>
      <w:r>
        <w:rPr>
          <w:rFonts w:ascii="Times New Roman" w:eastAsia="Times New Roman" w:hAnsi="Times New Roman" w:cs="Times New Roman"/>
        </w:rPr>
        <w:t>поцарапала</w:t>
      </w:r>
      <w:r>
        <w:rPr>
          <w:rFonts w:ascii="Times New Roman" w:eastAsia="Times New Roman" w:hAnsi="Times New Roman" w:cs="Times New Roman"/>
        </w:rPr>
        <w:t xml:space="preserve"> </w:t>
      </w:r>
      <w:r>
        <w:rPr>
          <w:rFonts w:ascii="Times New Roman" w:eastAsia="Times New Roman" w:hAnsi="Times New Roman" w:cs="Times New Roman"/>
        </w:rPr>
        <w:t>ему</w:t>
      </w:r>
      <w:r>
        <w:rPr>
          <w:rFonts w:ascii="Times New Roman" w:eastAsia="Times New Roman" w:hAnsi="Times New Roman" w:cs="Times New Roman"/>
        </w:rPr>
        <w:t xml:space="preserve"> в лицо. </w:t>
      </w:r>
      <w:r>
        <w:rPr>
          <w:rFonts w:ascii="Times New Roman" w:eastAsia="Times New Roman" w:hAnsi="Times New Roman" w:cs="Times New Roman"/>
        </w:rPr>
        <w:t>Он</w:t>
      </w:r>
      <w:r>
        <w:rPr>
          <w:rFonts w:ascii="Times New Roman" w:eastAsia="Times New Roman" w:hAnsi="Times New Roman" w:cs="Times New Roman"/>
        </w:rPr>
        <w:t xml:space="preserve"> не ожидал такого и что бы она отцепилась, машинально взял металлический совок, который лежал на крыле автомобиля и данным совком нанес сверху по голове </w:t>
      </w:r>
      <w:r>
        <w:rPr>
          <w:rStyle w:val="cat-FIOgrp-27rplc-40"/>
          <w:rFonts w:ascii="Times New Roman" w:eastAsia="Times New Roman" w:hAnsi="Times New Roman" w:cs="Times New Roman"/>
        </w:rPr>
        <w:t>ФИО</w:t>
      </w:r>
      <w:r>
        <w:rPr>
          <w:rFonts w:ascii="Times New Roman" w:eastAsia="Times New Roman" w:hAnsi="Times New Roman" w:cs="Times New Roman"/>
        </w:rPr>
        <w:t xml:space="preserve"> несколько ударов, пока </w:t>
      </w:r>
      <w:r>
        <w:rPr>
          <w:rFonts w:ascii="Times New Roman" w:eastAsia="Times New Roman" w:hAnsi="Times New Roman" w:cs="Times New Roman"/>
        </w:rPr>
        <w:t>она</w:t>
      </w:r>
      <w:r>
        <w:rPr>
          <w:rFonts w:ascii="Times New Roman" w:eastAsia="Times New Roman" w:hAnsi="Times New Roman" w:cs="Times New Roman"/>
        </w:rPr>
        <w:t xml:space="preserve"> не отцепилась. Когда </w:t>
      </w:r>
      <w:r>
        <w:rPr>
          <w:rStyle w:val="cat-FIOgrp-27rplc-41"/>
          <w:rFonts w:ascii="Times New Roman" w:eastAsia="Times New Roman" w:hAnsi="Times New Roman" w:cs="Times New Roman"/>
        </w:rPr>
        <w:t>ФИО</w:t>
      </w:r>
      <w:r>
        <w:rPr>
          <w:rFonts w:ascii="Times New Roman" w:eastAsia="Times New Roman" w:hAnsi="Times New Roman" w:cs="Times New Roman"/>
        </w:rPr>
        <w:t xml:space="preserve"> встала и отошла к отмостке своего дома, </w:t>
      </w:r>
      <w:r>
        <w:rPr>
          <w:rFonts w:ascii="Times New Roman" w:eastAsia="Times New Roman" w:hAnsi="Times New Roman" w:cs="Times New Roman"/>
        </w:rPr>
        <w:t>он</w:t>
      </w:r>
      <w:r>
        <w:rPr>
          <w:rFonts w:ascii="Times New Roman" w:eastAsia="Times New Roman" w:hAnsi="Times New Roman" w:cs="Times New Roman"/>
        </w:rPr>
        <w:t xml:space="preserve"> увидел, что у неё по голове текла кровь. </w:t>
      </w:r>
      <w:r>
        <w:rPr>
          <w:rStyle w:val="cat-FIOgrp-30rplc-42"/>
          <w:rFonts w:ascii="Times New Roman" w:eastAsia="Times New Roman" w:hAnsi="Times New Roman" w:cs="Times New Roman"/>
        </w:rPr>
        <w:t>ФИО</w:t>
      </w:r>
      <w:r>
        <w:rPr>
          <w:rFonts w:ascii="Times New Roman" w:eastAsia="Times New Roman" w:hAnsi="Times New Roman" w:cs="Times New Roman"/>
        </w:rPr>
        <w:t xml:space="preserve"> находился рядом и держал свою супругу, когда </w:t>
      </w:r>
      <w:r>
        <w:rPr>
          <w:rStyle w:val="cat-FIOgrp-27rplc-43"/>
          <w:rFonts w:ascii="Times New Roman" w:eastAsia="Times New Roman" w:hAnsi="Times New Roman" w:cs="Times New Roman"/>
        </w:rPr>
        <w:t>ФИО</w:t>
      </w:r>
      <w:r>
        <w:rPr>
          <w:rFonts w:ascii="Times New Roman" w:eastAsia="Times New Roman" w:hAnsi="Times New Roman" w:cs="Times New Roman"/>
        </w:rPr>
        <w:t xml:space="preserve"> кинулась на </w:t>
      </w:r>
      <w:r>
        <w:rPr>
          <w:rFonts w:ascii="Times New Roman" w:eastAsia="Times New Roman" w:hAnsi="Times New Roman" w:cs="Times New Roman"/>
        </w:rPr>
        <w:t>него</w:t>
      </w:r>
      <w:r>
        <w:rPr>
          <w:rFonts w:ascii="Times New Roman" w:eastAsia="Times New Roman" w:hAnsi="Times New Roman" w:cs="Times New Roman"/>
        </w:rPr>
        <w:t xml:space="preserve"> через сетку-</w:t>
      </w:r>
      <w:r>
        <w:rPr>
          <w:rFonts w:ascii="Times New Roman" w:eastAsia="Times New Roman" w:hAnsi="Times New Roman" w:cs="Times New Roman"/>
        </w:rPr>
        <w:t>рабицу</w:t>
      </w:r>
      <w:r>
        <w:rPr>
          <w:rFonts w:ascii="Times New Roman" w:eastAsia="Times New Roman" w:hAnsi="Times New Roman" w:cs="Times New Roman"/>
        </w:rPr>
        <w:t xml:space="preserve">. После этого </w:t>
      </w:r>
      <w:r>
        <w:rPr>
          <w:rStyle w:val="cat-FIOgrp-33rplc-44"/>
          <w:rFonts w:ascii="Times New Roman" w:eastAsia="Times New Roman" w:hAnsi="Times New Roman" w:cs="Times New Roman"/>
        </w:rPr>
        <w:t>ФИО</w:t>
      </w:r>
      <w:r>
        <w:rPr>
          <w:rFonts w:ascii="Times New Roman" w:eastAsia="Times New Roman" w:hAnsi="Times New Roman" w:cs="Times New Roman"/>
        </w:rPr>
        <w:t xml:space="preserve"> с супругом ушли к себе в дом.</w:t>
      </w:r>
      <w:r>
        <w:rPr>
          <w:rFonts w:ascii="Times New Roman" w:eastAsia="Times New Roman" w:hAnsi="Times New Roman" w:cs="Times New Roman"/>
        </w:rPr>
        <w:t xml:space="preserve"> Отметил, что умысла на причинение телесных повреждений потерпевшей у него не было, он просто работал у себя и это произошло с целью самозащиты, машинально.</w:t>
      </w:r>
    </w:p>
    <w:p>
      <w:pPr>
        <w:spacing w:before="0" w:after="0" w:line="288" w:lineRule="atLeast"/>
        <w:ind w:firstLine="708"/>
        <w:jc w:val="both"/>
      </w:pPr>
      <w:r>
        <w:rPr>
          <w:rFonts w:ascii="Times New Roman" w:eastAsia="Times New Roman" w:hAnsi="Times New Roman" w:cs="Times New Roman"/>
        </w:rPr>
        <w:t>Защитник и подсудимый просили вынести по делу оправдательный приговор, поскольку вина подсудимого, в совершении преступления предусмотренного п. "в" ч. 2 ст. 115 УК РФ не доказана.</w:t>
      </w:r>
    </w:p>
    <w:p>
      <w:pPr>
        <w:spacing w:before="0" w:after="0"/>
        <w:ind w:firstLine="708"/>
        <w:jc w:val="both"/>
      </w:pPr>
      <w:r>
        <w:rPr>
          <w:rFonts w:ascii="Times New Roman" w:eastAsia="Times New Roman" w:hAnsi="Times New Roman" w:cs="Times New Roman"/>
        </w:rPr>
        <w:t xml:space="preserve">Суд, исследовав и оценив собранные по уголовному делу доказательства, представленные сторонами, приходит к выводу, что вина подсудимого в инкриминируемом преступлении помимо его показаний, подтверждается совокупностью исследованных в судебном заседании следующих доказательств. </w:t>
      </w:r>
    </w:p>
    <w:p>
      <w:pPr>
        <w:spacing w:before="0" w:after="0"/>
        <w:ind w:firstLine="708"/>
        <w:jc w:val="both"/>
      </w:pPr>
      <w:r>
        <w:rPr>
          <w:rFonts w:ascii="Times New Roman" w:eastAsia="Times New Roman" w:hAnsi="Times New Roman" w:cs="Times New Roman"/>
        </w:rPr>
        <w:t>Потерпевш</w:t>
      </w:r>
      <w:r>
        <w:rPr>
          <w:rFonts w:ascii="Times New Roman" w:eastAsia="Times New Roman" w:hAnsi="Times New Roman" w:cs="Times New Roman"/>
        </w:rPr>
        <w:t>ая</w:t>
      </w:r>
      <w:r>
        <w:rPr>
          <w:rFonts w:ascii="Times New Roman" w:eastAsia="Times New Roman" w:hAnsi="Times New Roman" w:cs="Times New Roman"/>
        </w:rPr>
        <w:t xml:space="preserve"> </w:t>
      </w:r>
      <w:r>
        <w:rPr>
          <w:rStyle w:val="cat-FIOgrp-27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пояснял</w:t>
      </w:r>
      <w:r>
        <w:rPr>
          <w:rFonts w:ascii="Times New Roman" w:eastAsia="Times New Roman" w:hAnsi="Times New Roman" w:cs="Times New Roman"/>
        </w:rPr>
        <w:t>а</w:t>
      </w:r>
      <w:r>
        <w:rPr>
          <w:rFonts w:ascii="Times New Roman" w:eastAsia="Times New Roman" w:hAnsi="Times New Roman" w:cs="Times New Roman"/>
        </w:rPr>
        <w:t xml:space="preserve">, что </w:t>
      </w:r>
      <w:r>
        <w:rPr>
          <w:rFonts w:ascii="Times New Roman" w:eastAsia="Times New Roman" w:hAnsi="Times New Roman" w:cs="Times New Roman"/>
        </w:rPr>
        <w:t>п</w:t>
      </w:r>
      <w:r>
        <w:rPr>
          <w:rFonts w:ascii="Times New Roman" w:eastAsia="Times New Roman" w:hAnsi="Times New Roman" w:cs="Times New Roman"/>
        </w:rPr>
        <w:t xml:space="preserve">о соседству с ней, проживает </w:t>
      </w:r>
      <w:r>
        <w:rPr>
          <w:rStyle w:val="cat-FIOgrp-29rplc-46"/>
          <w:rFonts w:ascii="Times New Roman" w:eastAsia="Times New Roman" w:hAnsi="Times New Roman" w:cs="Times New Roman"/>
        </w:rPr>
        <w:t>ФИО</w:t>
      </w:r>
      <w:r>
        <w:rPr>
          <w:rFonts w:ascii="Times New Roman" w:eastAsia="Times New Roman" w:hAnsi="Times New Roman" w:cs="Times New Roman"/>
        </w:rPr>
        <w:t xml:space="preserve"> с которым у них имеется общая межа вдоль дома и территории огорода. Так, 22.10.2023 она находилась дома вместе с супругом. Примерно в </w:t>
      </w:r>
      <w:r>
        <w:rPr>
          <w:rStyle w:val="cat-Timegrp-48rplc-48"/>
          <w:rFonts w:ascii="Times New Roman" w:eastAsia="Times New Roman" w:hAnsi="Times New Roman" w:cs="Times New Roman"/>
        </w:rPr>
        <w:t>ВРЕМЯ</w:t>
      </w:r>
      <w:r>
        <w:rPr>
          <w:rFonts w:ascii="Times New Roman" w:eastAsia="Times New Roman" w:hAnsi="Times New Roman" w:cs="Times New Roman"/>
        </w:rPr>
        <w:t xml:space="preserve"> часов услышала стук. Выйдя во двор, обошла дом и за домом увидела, что </w:t>
      </w:r>
      <w:r>
        <w:rPr>
          <w:rStyle w:val="cat-FIOgrp-29rplc-49"/>
          <w:rFonts w:ascii="Times New Roman" w:eastAsia="Times New Roman" w:hAnsi="Times New Roman" w:cs="Times New Roman"/>
        </w:rPr>
        <w:t>ФИО</w:t>
      </w:r>
      <w:r>
        <w:rPr>
          <w:rFonts w:ascii="Times New Roman" w:eastAsia="Times New Roman" w:hAnsi="Times New Roman" w:cs="Times New Roman"/>
        </w:rPr>
        <w:t xml:space="preserve"> находясь у себя на участке, на расстоянии вытянутой руки от межи, устанавливает столб. </w:t>
      </w:r>
      <w:r>
        <w:rPr>
          <w:rStyle w:val="cat-FIOgrp-29rplc-50"/>
          <w:rFonts w:ascii="Times New Roman" w:eastAsia="Times New Roman" w:hAnsi="Times New Roman" w:cs="Times New Roman"/>
        </w:rPr>
        <w:t>ФИО</w:t>
      </w:r>
      <w:r>
        <w:rPr>
          <w:rFonts w:ascii="Times New Roman" w:eastAsia="Times New Roman" w:hAnsi="Times New Roman" w:cs="Times New Roman"/>
        </w:rPr>
        <w:t xml:space="preserve"> для установки столба вбил в землю металлические уголки для его удержания. Она стала возмущаться, что он делает, т.к. по решению суда он обязан был восстановить границу-межу и убрать от нее все на расстоянии 1 метра. </w:t>
      </w:r>
      <w:r>
        <w:rPr>
          <w:rStyle w:val="cat-FIOgrp-29rplc-51"/>
          <w:rFonts w:ascii="Times New Roman" w:eastAsia="Times New Roman" w:hAnsi="Times New Roman" w:cs="Times New Roman"/>
        </w:rPr>
        <w:t>ФИО</w:t>
      </w:r>
      <w:r>
        <w:rPr>
          <w:rFonts w:ascii="Times New Roman" w:eastAsia="Times New Roman" w:hAnsi="Times New Roman" w:cs="Times New Roman"/>
        </w:rPr>
        <w:t xml:space="preserve"> стал кричать на нее, выражался нецензурно в ее адрес. После, </w:t>
      </w:r>
      <w:r>
        <w:rPr>
          <w:rStyle w:val="cat-FIOgrp-29rplc-52"/>
          <w:rFonts w:ascii="Times New Roman" w:eastAsia="Times New Roman" w:hAnsi="Times New Roman" w:cs="Times New Roman"/>
        </w:rPr>
        <w:t>ФИО</w:t>
      </w:r>
      <w:r>
        <w:rPr>
          <w:rFonts w:ascii="Times New Roman" w:eastAsia="Times New Roman" w:hAnsi="Times New Roman" w:cs="Times New Roman"/>
        </w:rPr>
        <w:t xml:space="preserve"> немного отошел к сараю и она подойдя к столбу ухватилась за него двумя руками и стала его расшатывать. Только в этот момент </w:t>
      </w:r>
      <w:r>
        <w:rPr>
          <w:rFonts w:ascii="Times New Roman" w:eastAsia="Times New Roman" w:hAnsi="Times New Roman" w:cs="Times New Roman"/>
        </w:rPr>
        <w:t>она</w:t>
      </w:r>
      <w:r>
        <w:rPr>
          <w:rFonts w:ascii="Times New Roman" w:eastAsia="Times New Roman" w:hAnsi="Times New Roman" w:cs="Times New Roman"/>
        </w:rPr>
        <w:t xml:space="preserve"> увидела, что столб был на растяжках, одна из которых крепилась к ручке стоящего во дворе грузового автомобиля, вторая к его зеркалу. </w:t>
      </w:r>
      <w:r>
        <w:rPr>
          <w:rStyle w:val="cat-FIOgrp-29rplc-53"/>
          <w:rFonts w:ascii="Times New Roman" w:eastAsia="Times New Roman" w:hAnsi="Times New Roman" w:cs="Times New Roman"/>
        </w:rPr>
        <w:t>ФИО</w:t>
      </w:r>
      <w:r>
        <w:rPr>
          <w:rFonts w:ascii="Times New Roman" w:eastAsia="Times New Roman" w:hAnsi="Times New Roman" w:cs="Times New Roman"/>
        </w:rPr>
        <w:t xml:space="preserve"> увидев данное</w:t>
      </w:r>
      <w:r>
        <w:rPr>
          <w:rFonts w:ascii="Times New Roman" w:eastAsia="Times New Roman" w:hAnsi="Times New Roman" w:cs="Times New Roman"/>
        </w:rPr>
        <w:t>,</w:t>
      </w:r>
      <w:r>
        <w:rPr>
          <w:rFonts w:ascii="Times New Roman" w:eastAsia="Times New Roman" w:hAnsi="Times New Roman" w:cs="Times New Roman"/>
        </w:rPr>
        <w:t xml:space="preserve"> подошел к </w:t>
      </w:r>
      <w:r>
        <w:rPr>
          <w:rFonts w:ascii="Times New Roman" w:eastAsia="Times New Roman" w:hAnsi="Times New Roman" w:cs="Times New Roman"/>
        </w:rPr>
        <w:t>ней</w:t>
      </w:r>
      <w:r>
        <w:rPr>
          <w:rFonts w:ascii="Times New Roman" w:eastAsia="Times New Roman" w:hAnsi="Times New Roman" w:cs="Times New Roman"/>
        </w:rPr>
        <w:t xml:space="preserve"> и ударил </w:t>
      </w:r>
      <w:r>
        <w:rPr>
          <w:rFonts w:ascii="Times New Roman" w:eastAsia="Times New Roman" w:hAnsi="Times New Roman" w:cs="Times New Roman"/>
        </w:rPr>
        <w:t>ее</w:t>
      </w:r>
      <w:r>
        <w:rPr>
          <w:rFonts w:ascii="Times New Roman" w:eastAsia="Times New Roman" w:hAnsi="Times New Roman" w:cs="Times New Roman"/>
        </w:rPr>
        <w:t xml:space="preserve"> ребрами своих рук (кистей) по запястьям </w:t>
      </w:r>
      <w:r>
        <w:rPr>
          <w:rFonts w:ascii="Times New Roman" w:eastAsia="Times New Roman" w:hAnsi="Times New Roman" w:cs="Times New Roman"/>
        </w:rPr>
        <w:t>ее</w:t>
      </w:r>
      <w:r>
        <w:rPr>
          <w:rFonts w:ascii="Times New Roman" w:eastAsia="Times New Roman" w:hAnsi="Times New Roman" w:cs="Times New Roman"/>
        </w:rPr>
        <w:t xml:space="preserve"> рук. Не ожидая от него такого поведения, </w:t>
      </w:r>
      <w:r>
        <w:rPr>
          <w:rFonts w:ascii="Times New Roman" w:eastAsia="Times New Roman" w:hAnsi="Times New Roman" w:cs="Times New Roman"/>
        </w:rPr>
        <w:t>она</w:t>
      </w:r>
      <w:r>
        <w:rPr>
          <w:rFonts w:ascii="Times New Roman" w:eastAsia="Times New Roman" w:hAnsi="Times New Roman" w:cs="Times New Roman"/>
        </w:rPr>
        <w:t xml:space="preserve"> его поцарапала. </w:t>
      </w:r>
      <w:r>
        <w:rPr>
          <w:rStyle w:val="cat-FIOgrp-29rplc-54"/>
          <w:rFonts w:ascii="Times New Roman" w:eastAsia="Times New Roman" w:hAnsi="Times New Roman" w:cs="Times New Roman"/>
        </w:rPr>
        <w:t>ФИО</w:t>
      </w:r>
      <w:r>
        <w:rPr>
          <w:rFonts w:ascii="Times New Roman" w:eastAsia="Times New Roman" w:hAnsi="Times New Roman" w:cs="Times New Roman"/>
        </w:rPr>
        <w:t xml:space="preserve"> схватил металлический совок и данным совком он нанес </w:t>
      </w:r>
      <w:r>
        <w:rPr>
          <w:rFonts w:ascii="Times New Roman" w:eastAsia="Times New Roman" w:hAnsi="Times New Roman" w:cs="Times New Roman"/>
        </w:rPr>
        <w:t>ей</w:t>
      </w:r>
      <w:r>
        <w:rPr>
          <w:rFonts w:ascii="Times New Roman" w:eastAsia="Times New Roman" w:hAnsi="Times New Roman" w:cs="Times New Roman"/>
        </w:rPr>
        <w:t xml:space="preserve"> один удар по голове. </w:t>
      </w:r>
      <w:r>
        <w:rPr>
          <w:rFonts w:ascii="Times New Roman" w:eastAsia="Times New Roman" w:hAnsi="Times New Roman" w:cs="Times New Roman"/>
        </w:rPr>
        <w:t>Она</w:t>
      </w:r>
      <w:r>
        <w:rPr>
          <w:rFonts w:ascii="Times New Roman" w:eastAsia="Times New Roman" w:hAnsi="Times New Roman" w:cs="Times New Roman"/>
        </w:rPr>
        <w:t xml:space="preserve"> ощутила нестерпимую боль. От удара у </w:t>
      </w:r>
      <w:r>
        <w:rPr>
          <w:rFonts w:ascii="Times New Roman" w:eastAsia="Times New Roman" w:hAnsi="Times New Roman" w:cs="Times New Roman"/>
        </w:rPr>
        <w:t>нее</w:t>
      </w:r>
      <w:r>
        <w:rPr>
          <w:rFonts w:ascii="Times New Roman" w:eastAsia="Times New Roman" w:hAnsi="Times New Roman" w:cs="Times New Roman"/>
        </w:rPr>
        <w:t xml:space="preserve"> потекла кровь, которая залила лицо и правый глаз. От неожиданности она правой рукой схватила за щеку </w:t>
      </w:r>
      <w:r>
        <w:rPr>
          <w:rStyle w:val="cat-FIOgrp-26rplc-55"/>
          <w:rFonts w:ascii="Times New Roman" w:eastAsia="Times New Roman" w:hAnsi="Times New Roman" w:cs="Times New Roman"/>
        </w:rPr>
        <w:t>ФИО</w:t>
      </w:r>
      <w:r>
        <w:rPr>
          <w:rFonts w:ascii="Times New Roman" w:eastAsia="Times New Roman" w:hAnsi="Times New Roman" w:cs="Times New Roman"/>
        </w:rPr>
        <w:t xml:space="preserve"> и поцарапала ему лицо</w:t>
      </w:r>
      <w:r>
        <w:rPr>
          <w:rFonts w:ascii="Times New Roman" w:eastAsia="Times New Roman" w:hAnsi="Times New Roman" w:cs="Times New Roman"/>
        </w:rPr>
        <w:t xml:space="preserve"> второй раз</w:t>
      </w:r>
      <w:r>
        <w:rPr>
          <w:rFonts w:ascii="Times New Roman" w:eastAsia="Times New Roman" w:hAnsi="Times New Roman" w:cs="Times New Roman"/>
        </w:rPr>
        <w:t xml:space="preserve">. Далее </w:t>
      </w:r>
      <w:r>
        <w:rPr>
          <w:rStyle w:val="cat-FIOgrp-29rplc-56"/>
          <w:rFonts w:ascii="Times New Roman" w:eastAsia="Times New Roman" w:hAnsi="Times New Roman" w:cs="Times New Roman"/>
        </w:rPr>
        <w:t>ФИО</w:t>
      </w:r>
      <w:r>
        <w:rPr>
          <w:rFonts w:ascii="Times New Roman" w:eastAsia="Times New Roman" w:hAnsi="Times New Roman" w:cs="Times New Roman"/>
        </w:rPr>
        <w:t xml:space="preserve"> нанес </w:t>
      </w:r>
      <w:r>
        <w:rPr>
          <w:rFonts w:ascii="Times New Roman" w:eastAsia="Times New Roman" w:hAnsi="Times New Roman" w:cs="Times New Roman"/>
        </w:rPr>
        <w:t>ей</w:t>
      </w:r>
      <w:r>
        <w:rPr>
          <w:rFonts w:ascii="Times New Roman" w:eastAsia="Times New Roman" w:hAnsi="Times New Roman" w:cs="Times New Roman"/>
        </w:rPr>
        <w:t xml:space="preserve"> второй удар совком по голове, практически в теменную область с левой стороны. От удара у </w:t>
      </w:r>
      <w:r>
        <w:rPr>
          <w:rFonts w:ascii="Times New Roman" w:eastAsia="Times New Roman" w:hAnsi="Times New Roman" w:cs="Times New Roman"/>
        </w:rPr>
        <w:t>нее</w:t>
      </w:r>
      <w:r>
        <w:rPr>
          <w:rFonts w:ascii="Times New Roman" w:eastAsia="Times New Roman" w:hAnsi="Times New Roman" w:cs="Times New Roman"/>
        </w:rPr>
        <w:t xml:space="preserve"> залило кровью</w:t>
      </w:r>
      <w:r>
        <w:rPr>
          <w:rFonts w:ascii="Times New Roman" w:eastAsia="Times New Roman" w:hAnsi="Times New Roman" w:cs="Times New Roman"/>
        </w:rPr>
        <w:t xml:space="preserve">  </w:t>
      </w:r>
      <w:r>
        <w:rPr>
          <w:rFonts w:ascii="Times New Roman" w:eastAsia="Times New Roman" w:hAnsi="Times New Roman" w:cs="Times New Roman"/>
        </w:rPr>
        <w:t xml:space="preserve">лицо. </w:t>
      </w:r>
      <w:r>
        <w:rPr>
          <w:rFonts w:ascii="Times New Roman" w:eastAsia="Times New Roman" w:hAnsi="Times New Roman" w:cs="Times New Roman"/>
        </w:rPr>
        <w:t>Она практически ничего не видела</w:t>
      </w:r>
      <w:r>
        <w:rPr>
          <w:rFonts w:ascii="Times New Roman" w:eastAsia="Times New Roman" w:hAnsi="Times New Roman" w:cs="Times New Roman"/>
        </w:rPr>
        <w:t xml:space="preserve">. Затем вышел супруг, он помог </w:t>
      </w:r>
      <w:r>
        <w:rPr>
          <w:rFonts w:ascii="Times New Roman" w:eastAsia="Times New Roman" w:hAnsi="Times New Roman" w:cs="Times New Roman"/>
        </w:rPr>
        <w:t>ей</w:t>
      </w:r>
      <w:r>
        <w:rPr>
          <w:rFonts w:ascii="Times New Roman" w:eastAsia="Times New Roman" w:hAnsi="Times New Roman" w:cs="Times New Roman"/>
        </w:rPr>
        <w:t xml:space="preserve"> пройти во двор, вызывал скорую помощь, полицию. Далее работниками скорой помощи </w:t>
      </w:r>
      <w:r>
        <w:rPr>
          <w:rFonts w:ascii="Times New Roman" w:eastAsia="Times New Roman" w:hAnsi="Times New Roman" w:cs="Times New Roman"/>
        </w:rPr>
        <w:t>она</w:t>
      </w:r>
      <w:r>
        <w:rPr>
          <w:rFonts w:ascii="Times New Roman" w:eastAsia="Times New Roman" w:hAnsi="Times New Roman" w:cs="Times New Roman"/>
        </w:rPr>
        <w:t xml:space="preserve"> была доставлена в ГБУЗ РК «Красногвардейская ЦРБ», где </w:t>
      </w:r>
      <w:r>
        <w:rPr>
          <w:rFonts w:ascii="Times New Roman" w:eastAsia="Times New Roman" w:hAnsi="Times New Roman" w:cs="Times New Roman"/>
        </w:rPr>
        <w:t>ей</w:t>
      </w:r>
      <w:r>
        <w:rPr>
          <w:rFonts w:ascii="Times New Roman" w:eastAsia="Times New Roman" w:hAnsi="Times New Roman" w:cs="Times New Roman"/>
        </w:rPr>
        <w:t xml:space="preserve"> оказали медицинскую помощь</w:t>
      </w:r>
      <w:r>
        <w:rPr>
          <w:rFonts w:ascii="Times New Roman" w:eastAsia="Times New Roman" w:hAnsi="Times New Roman" w:cs="Times New Roman"/>
        </w:rPr>
        <w:t>,</w:t>
      </w:r>
      <w:r>
        <w:rPr>
          <w:rFonts w:ascii="Times New Roman" w:eastAsia="Times New Roman" w:hAnsi="Times New Roman" w:cs="Times New Roman"/>
        </w:rPr>
        <w:t xml:space="preserve"> зашили раны на голове и наложили повязки. </w:t>
      </w:r>
      <w:r>
        <w:rPr>
          <w:rFonts w:ascii="Times New Roman" w:eastAsia="Times New Roman" w:hAnsi="Times New Roman" w:cs="Times New Roman"/>
        </w:rPr>
        <w:t xml:space="preserve">Не отрицала, что в ходе конфликта могла ударить </w:t>
      </w:r>
      <w:r>
        <w:rPr>
          <w:rStyle w:val="cat-FIOgrp-26rplc-57"/>
          <w:rFonts w:ascii="Times New Roman" w:eastAsia="Times New Roman" w:hAnsi="Times New Roman" w:cs="Times New Roman"/>
        </w:rPr>
        <w:t>ФИО</w:t>
      </w:r>
      <w:r>
        <w:rPr>
          <w:rFonts w:ascii="Times New Roman" w:eastAsia="Times New Roman" w:hAnsi="Times New Roman" w:cs="Times New Roman"/>
        </w:rPr>
        <w:t xml:space="preserve">, однако настаивала, что </w:t>
      </w:r>
      <w:r>
        <w:rPr>
          <w:rStyle w:val="cat-FIOgrp-29rplc-58"/>
          <w:rFonts w:ascii="Times New Roman" w:eastAsia="Times New Roman" w:hAnsi="Times New Roman" w:cs="Times New Roman"/>
        </w:rPr>
        <w:t>ФИО</w:t>
      </w:r>
      <w:r>
        <w:rPr>
          <w:rFonts w:ascii="Times New Roman" w:eastAsia="Times New Roman" w:hAnsi="Times New Roman" w:cs="Times New Roman"/>
        </w:rPr>
        <w:t xml:space="preserve"> первый нанес ей удары ребрами ладоней своих рук, по ее рукам по запястьям, в момент когда она держала столб. </w:t>
      </w:r>
    </w:p>
    <w:p>
      <w:pPr>
        <w:spacing w:before="0" w:after="0"/>
        <w:ind w:firstLine="567"/>
        <w:jc w:val="both"/>
      </w:pPr>
      <w:r>
        <w:rPr>
          <w:rFonts w:ascii="Times New Roman" w:eastAsia="Times New Roman" w:hAnsi="Times New Roman" w:cs="Times New Roman"/>
        </w:rPr>
        <w:t xml:space="preserve">Свидетель </w:t>
      </w:r>
      <w:r>
        <w:rPr>
          <w:rStyle w:val="cat-FIOgrp-30rplc-59"/>
          <w:rFonts w:ascii="Times New Roman" w:eastAsia="Times New Roman" w:hAnsi="Times New Roman" w:cs="Times New Roman"/>
        </w:rPr>
        <w:t>ФИО</w:t>
      </w:r>
      <w:r>
        <w:rPr>
          <w:rFonts w:ascii="Times New Roman" w:eastAsia="Times New Roman" w:hAnsi="Times New Roman" w:cs="Times New Roman"/>
        </w:rPr>
        <w:t>, в ходе судебного разбирательства пояснил, что</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Dategrp-15rplc-60"/>
          <w:rFonts w:ascii="Times New Roman" w:eastAsia="Times New Roman" w:hAnsi="Times New Roman" w:cs="Times New Roman"/>
        </w:rPr>
        <w:t>ДАТА</w:t>
      </w:r>
      <w:r>
        <w:rPr>
          <w:rFonts w:ascii="Times New Roman" w:eastAsia="Times New Roman" w:hAnsi="Times New Roman" w:cs="Times New Roman"/>
        </w:rPr>
        <w:t xml:space="preserve"> он находился дома вместе с супругой. Примерно в </w:t>
      </w:r>
      <w:r>
        <w:rPr>
          <w:rStyle w:val="cat-Timegrp-48rplc-61"/>
          <w:rFonts w:ascii="Times New Roman" w:eastAsia="Times New Roman" w:hAnsi="Times New Roman" w:cs="Times New Roman"/>
        </w:rPr>
        <w:t>ВРЕМЯ</w:t>
      </w:r>
      <w:r>
        <w:rPr>
          <w:rFonts w:ascii="Times New Roman" w:eastAsia="Times New Roman" w:hAnsi="Times New Roman" w:cs="Times New Roman"/>
        </w:rPr>
        <w:t xml:space="preserve"> часов супруга пошла во двор. Затем он услышал голоса супруги и соседа </w:t>
      </w:r>
      <w:r>
        <w:rPr>
          <w:rStyle w:val="cat-FIOgrp-26rplc-62"/>
          <w:rFonts w:ascii="Times New Roman" w:eastAsia="Times New Roman" w:hAnsi="Times New Roman" w:cs="Times New Roman"/>
        </w:rPr>
        <w:t>ФИО</w:t>
      </w:r>
      <w:r>
        <w:rPr>
          <w:rFonts w:ascii="Times New Roman" w:eastAsia="Times New Roman" w:hAnsi="Times New Roman" w:cs="Times New Roman"/>
        </w:rPr>
        <w:t xml:space="preserve"> Обойдя дом проследовал к их общей меже. На тот момент они уже громко ругались и спорили. Когда он подходил к ним,</w:t>
      </w:r>
      <w:r>
        <w:rPr>
          <w:rFonts w:ascii="Times New Roman" w:eastAsia="Times New Roman" w:hAnsi="Times New Roman" w:cs="Times New Roman"/>
        </w:rPr>
        <w:t xml:space="preserve">  </w:t>
      </w:r>
      <w:r>
        <w:rPr>
          <w:rFonts w:ascii="Times New Roman" w:eastAsia="Times New Roman" w:hAnsi="Times New Roman" w:cs="Times New Roman"/>
        </w:rPr>
        <w:t xml:space="preserve">со спины </w:t>
      </w:r>
      <w:r>
        <w:rPr>
          <w:rFonts w:ascii="Times New Roman" w:eastAsia="Times New Roman" w:hAnsi="Times New Roman" w:cs="Times New Roman"/>
        </w:rPr>
        <w:t>супруги,</w:t>
      </w:r>
      <w:r>
        <w:rPr>
          <w:rFonts w:ascii="Times New Roman" w:eastAsia="Times New Roman" w:hAnsi="Times New Roman" w:cs="Times New Roman"/>
        </w:rPr>
        <w:t xml:space="preserve">  </w:t>
      </w:r>
      <w:r>
        <w:rPr>
          <w:rFonts w:ascii="Times New Roman" w:eastAsia="Times New Roman" w:hAnsi="Times New Roman" w:cs="Times New Roman"/>
        </w:rPr>
        <w:t xml:space="preserve">увидел драку, </w:t>
      </w:r>
      <w:r>
        <w:rPr>
          <w:rStyle w:val="cat-FIOgrp-34rplc-63"/>
          <w:rFonts w:ascii="Times New Roman" w:eastAsia="Times New Roman" w:hAnsi="Times New Roman" w:cs="Times New Roman"/>
        </w:rPr>
        <w:t>ФИО</w:t>
      </w:r>
      <w:r>
        <w:rPr>
          <w:rFonts w:ascii="Times New Roman" w:eastAsia="Times New Roman" w:hAnsi="Times New Roman" w:cs="Times New Roman"/>
        </w:rPr>
        <w:t xml:space="preserve">Ф нанес один удар металлическим совком по голове супруги, видел, как у неё потекла кровь по голове. Стал говорить </w:t>
      </w:r>
      <w:r>
        <w:rPr>
          <w:rStyle w:val="cat-FIOgrp-35rplc-64"/>
          <w:rFonts w:ascii="Times New Roman" w:eastAsia="Times New Roman" w:hAnsi="Times New Roman" w:cs="Times New Roman"/>
        </w:rPr>
        <w:t>ФИО</w:t>
      </w:r>
      <w:r>
        <w:rPr>
          <w:rFonts w:ascii="Times New Roman" w:eastAsia="Times New Roman" w:hAnsi="Times New Roman" w:cs="Times New Roman"/>
        </w:rPr>
        <w:t xml:space="preserve">, чтоб он остановился, но он не реагировал, и нанес ей второй удар по голове металлическим совком. После второго удара кровь практически залила глаза супруге. Супруга вытирала глаза руками. В какой-то момент он хотел выхватить у </w:t>
      </w:r>
      <w:r>
        <w:rPr>
          <w:rStyle w:val="cat-FIOgrp-26rplc-65"/>
          <w:rFonts w:ascii="Times New Roman" w:eastAsia="Times New Roman" w:hAnsi="Times New Roman" w:cs="Times New Roman"/>
        </w:rPr>
        <w:t>ФИО</w:t>
      </w:r>
      <w:r>
        <w:rPr>
          <w:rFonts w:ascii="Times New Roman" w:eastAsia="Times New Roman" w:hAnsi="Times New Roman" w:cs="Times New Roman"/>
        </w:rPr>
        <w:t xml:space="preserve"> из рук совок, но у него не получилось. После этого он повел супругу во двор, где стали звонить в скорую помощь и полицию. Супруга стала умываться во дворе. Через некоторое время приехала скорая помощь. Супругу забрали в ГБУЗ РК «Красногвардейская ЦРБ», где ей наложили швы на раны. Точное место удара во время конфликта не увидел, но видел, как удары были нанесены только по голове супруги. Не исключает варианта, что супруга ударила рукой </w:t>
      </w:r>
      <w:r>
        <w:rPr>
          <w:rStyle w:val="cat-FIOgrp-26rplc-66"/>
          <w:rFonts w:ascii="Times New Roman" w:eastAsia="Times New Roman" w:hAnsi="Times New Roman" w:cs="Times New Roman"/>
        </w:rPr>
        <w:t>ФИО</w:t>
      </w:r>
      <w:r>
        <w:rPr>
          <w:rFonts w:ascii="Times New Roman" w:eastAsia="Times New Roman" w:hAnsi="Times New Roman" w:cs="Times New Roman"/>
        </w:rPr>
        <w:t xml:space="preserve">, т.к. ей необходимо было каким-то образом защищаться от </w:t>
      </w:r>
      <w:r>
        <w:rPr>
          <w:rStyle w:val="cat-FIOgrp-26rplc-67"/>
          <w:rFonts w:ascii="Times New Roman" w:eastAsia="Times New Roman" w:hAnsi="Times New Roman" w:cs="Times New Roman"/>
        </w:rPr>
        <w:t>ФИО</w:t>
      </w:r>
    </w:p>
    <w:p>
      <w:pPr>
        <w:spacing w:before="0" w:after="0"/>
        <w:ind w:firstLine="567"/>
        <w:jc w:val="both"/>
      </w:pPr>
      <w:r>
        <w:rPr>
          <w:rFonts w:ascii="Times New Roman" w:eastAsia="Times New Roman" w:hAnsi="Times New Roman" w:cs="Times New Roman"/>
        </w:rPr>
        <w:t>Допрошенный в качестве с</w:t>
      </w:r>
      <w:r>
        <w:rPr>
          <w:rFonts w:ascii="Times New Roman" w:eastAsia="Times New Roman" w:hAnsi="Times New Roman" w:cs="Times New Roman"/>
        </w:rPr>
        <w:t xml:space="preserve">видетеля </w:t>
      </w:r>
      <w:r>
        <w:rPr>
          <w:rStyle w:val="cat-FIOgrp-36rplc-68"/>
          <w:rFonts w:ascii="Times New Roman" w:eastAsia="Times New Roman" w:hAnsi="Times New Roman" w:cs="Times New Roman"/>
        </w:rPr>
        <w:t>ФИО</w:t>
      </w:r>
      <w:r>
        <w:rPr>
          <w:rFonts w:ascii="Times New Roman" w:eastAsia="Times New Roman" w:hAnsi="Times New Roman" w:cs="Times New Roman"/>
        </w:rPr>
        <w:t xml:space="preserve">, в ходе судебного разбирательства пояснял, что </w:t>
      </w:r>
      <w:r>
        <w:rPr>
          <w:rStyle w:val="cat-FIOgrp-29rplc-69"/>
          <w:rFonts w:ascii="Times New Roman" w:eastAsia="Times New Roman" w:hAnsi="Times New Roman" w:cs="Times New Roman"/>
        </w:rPr>
        <w:t>ФИО</w:t>
      </w:r>
      <w:r>
        <w:rPr>
          <w:rFonts w:ascii="Times New Roman" w:eastAsia="Times New Roman" w:hAnsi="Times New Roman" w:cs="Times New Roman"/>
        </w:rPr>
        <w:t xml:space="preserve"> и </w:t>
      </w:r>
      <w:r>
        <w:rPr>
          <w:rStyle w:val="cat-FIOgrp-27rplc-70"/>
          <w:rFonts w:ascii="Times New Roman" w:eastAsia="Times New Roman" w:hAnsi="Times New Roman" w:cs="Times New Roman"/>
        </w:rPr>
        <w:t>ФИО</w:t>
      </w:r>
      <w:r>
        <w:rPr>
          <w:rFonts w:ascii="Times New Roman" w:eastAsia="Times New Roman" w:hAnsi="Times New Roman" w:cs="Times New Roman"/>
        </w:rPr>
        <w:t xml:space="preserve"> проживают по соседству, </w:t>
      </w:r>
      <w:r>
        <w:rPr>
          <w:rFonts w:ascii="Times New Roman" w:eastAsia="Times New Roman" w:hAnsi="Times New Roman" w:cs="Times New Roman"/>
        </w:rPr>
        <w:t xml:space="preserve">в </w:t>
      </w:r>
      <w:r>
        <w:rPr>
          <w:rStyle w:val="cat-Dategrp-15rplc-71"/>
          <w:rFonts w:ascii="Times New Roman" w:eastAsia="Times New Roman" w:hAnsi="Times New Roman" w:cs="Times New Roman"/>
        </w:rPr>
        <w:t>ДАТА</w:t>
      </w:r>
      <w:r>
        <w:rPr>
          <w:rFonts w:ascii="Times New Roman" w:eastAsia="Times New Roman" w:hAnsi="Times New Roman" w:cs="Times New Roman"/>
        </w:rPr>
        <w:t xml:space="preserve">, утром, он приходил к </w:t>
      </w:r>
      <w:r>
        <w:rPr>
          <w:rStyle w:val="cat-FIOgrp-29rplc-72"/>
          <w:rFonts w:ascii="Times New Roman" w:eastAsia="Times New Roman" w:hAnsi="Times New Roman" w:cs="Times New Roman"/>
        </w:rPr>
        <w:t>ФИО</w:t>
      </w:r>
      <w:r>
        <w:rPr>
          <w:rFonts w:ascii="Times New Roman" w:eastAsia="Times New Roman" w:hAnsi="Times New Roman" w:cs="Times New Roman"/>
        </w:rPr>
        <w:t xml:space="preserve"> для того что бы приварить инструменты. Пока отходил относить инструменты, вернувшись</w:t>
      </w:r>
      <w:r>
        <w:rPr>
          <w:rFonts w:ascii="Times New Roman" w:eastAsia="Times New Roman" w:hAnsi="Times New Roman" w:cs="Times New Roman"/>
        </w:rPr>
        <w:t>,</w:t>
      </w:r>
      <w:r>
        <w:rPr>
          <w:rFonts w:ascii="Times New Roman" w:eastAsia="Times New Roman" w:hAnsi="Times New Roman" w:cs="Times New Roman"/>
        </w:rPr>
        <w:t xml:space="preserve"> увидел </w:t>
      </w:r>
      <w:r>
        <w:rPr>
          <w:rStyle w:val="cat-FIOgrp-26rplc-7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поцарапанного. Когда уходил, видел вдалеке </w:t>
      </w:r>
      <w:r>
        <w:rPr>
          <w:rStyle w:val="cat-FIOgrp-26rplc-74"/>
          <w:rFonts w:ascii="Times New Roman" w:eastAsia="Times New Roman" w:hAnsi="Times New Roman" w:cs="Times New Roman"/>
        </w:rPr>
        <w:t>ФИО</w:t>
      </w:r>
      <w:r>
        <w:rPr>
          <w:rFonts w:ascii="Times New Roman" w:eastAsia="Times New Roman" w:hAnsi="Times New Roman" w:cs="Times New Roman"/>
        </w:rPr>
        <w:t xml:space="preserve"> и </w:t>
      </w:r>
      <w:r>
        <w:rPr>
          <w:rStyle w:val="cat-FIOgrp-27rplc-75"/>
          <w:rFonts w:ascii="Times New Roman" w:eastAsia="Times New Roman" w:hAnsi="Times New Roman" w:cs="Times New Roman"/>
        </w:rPr>
        <w:t>ФИО</w:t>
      </w:r>
      <w:r>
        <w:rPr>
          <w:rFonts w:ascii="Times New Roman" w:eastAsia="Times New Roman" w:hAnsi="Times New Roman" w:cs="Times New Roman"/>
        </w:rPr>
        <w:t>, думал что разговаривают, отметил, что сам</w:t>
      </w:r>
      <w:r>
        <w:rPr>
          <w:rFonts w:ascii="Times New Roman" w:eastAsia="Times New Roman" w:hAnsi="Times New Roman" w:cs="Times New Roman"/>
        </w:rPr>
        <w:t xml:space="preserve">  </w:t>
      </w:r>
      <w:r>
        <w:rPr>
          <w:rFonts w:ascii="Times New Roman" w:eastAsia="Times New Roman" w:hAnsi="Times New Roman" w:cs="Times New Roman"/>
        </w:rPr>
        <w:t xml:space="preserve">конфликт не видел, </w:t>
      </w:r>
      <w:r>
        <w:rPr>
          <w:rFonts w:ascii="Times New Roman" w:eastAsia="Times New Roman" w:hAnsi="Times New Roman" w:cs="Times New Roman"/>
        </w:rPr>
        <w:t xml:space="preserve">кто кому и как наносил удары не видел, </w:t>
      </w:r>
      <w:r>
        <w:rPr>
          <w:rFonts w:ascii="Times New Roman" w:eastAsia="Times New Roman" w:hAnsi="Times New Roman" w:cs="Times New Roman"/>
        </w:rPr>
        <w:t>только слышал из далека, когда относил инструменты, был в пятидесяти метрах от них.</w:t>
      </w:r>
    </w:p>
    <w:p>
      <w:pPr>
        <w:spacing w:before="0" w:after="0"/>
        <w:ind w:firstLine="709"/>
        <w:jc w:val="both"/>
      </w:pPr>
      <w:r>
        <w:rPr>
          <w:rFonts w:ascii="Times New Roman" w:eastAsia="Times New Roman" w:hAnsi="Times New Roman" w:cs="Times New Roman"/>
        </w:rPr>
        <w:t xml:space="preserve">На очной ставке (согласно </w:t>
      </w:r>
      <w:r>
        <w:rPr>
          <w:rFonts w:ascii="Times New Roman" w:eastAsia="Times New Roman" w:hAnsi="Times New Roman" w:cs="Times New Roman"/>
        </w:rPr>
        <w:t xml:space="preserve">протоколу от </w:t>
      </w:r>
      <w:r>
        <w:rPr>
          <w:rFonts w:ascii="Times New Roman" w:eastAsia="Times New Roman" w:hAnsi="Times New Roman" w:cs="Times New Roman"/>
        </w:rPr>
        <w:t>15</w:t>
      </w:r>
      <w:r>
        <w:rPr>
          <w:rFonts w:ascii="Times New Roman" w:eastAsia="Times New Roman" w:hAnsi="Times New Roman" w:cs="Times New Roman"/>
        </w:rPr>
        <w:t>.</w:t>
      </w:r>
      <w:r>
        <w:rPr>
          <w:rFonts w:ascii="Times New Roman" w:eastAsia="Times New Roman" w:hAnsi="Times New Roman" w:cs="Times New Roman"/>
        </w:rPr>
        <w:t>12</w:t>
      </w:r>
      <w:r>
        <w:rPr>
          <w:rFonts w:ascii="Times New Roman" w:eastAsia="Times New Roman" w:hAnsi="Times New Roman" w:cs="Times New Roman"/>
        </w:rPr>
        <w:t>.202</w:t>
      </w:r>
      <w:r>
        <w:rPr>
          <w:rFonts w:ascii="Times New Roman" w:eastAsia="Times New Roman" w:hAnsi="Times New Roman" w:cs="Times New Roman"/>
        </w:rPr>
        <w:t>3</w:t>
      </w:r>
      <w:r>
        <w:rPr>
          <w:rFonts w:ascii="Times New Roman" w:eastAsia="Times New Roman" w:hAnsi="Times New Roman" w:cs="Times New Roman"/>
        </w:rPr>
        <w:t xml:space="preserve"> года) </w:t>
      </w:r>
      <w:r>
        <w:rPr>
          <w:rFonts w:ascii="Times New Roman" w:eastAsia="Times New Roman" w:hAnsi="Times New Roman" w:cs="Times New Roman"/>
        </w:rPr>
        <w:t>проведённой между потерпевш</w:t>
      </w:r>
      <w:r>
        <w:rPr>
          <w:rFonts w:ascii="Times New Roman" w:eastAsia="Times New Roman" w:hAnsi="Times New Roman" w:cs="Times New Roman"/>
        </w:rPr>
        <w:t>ей</w:t>
      </w:r>
      <w:r>
        <w:rPr>
          <w:rFonts w:ascii="Times New Roman" w:eastAsia="Times New Roman" w:hAnsi="Times New Roman" w:cs="Times New Roman"/>
        </w:rPr>
        <w:t xml:space="preserve"> </w:t>
      </w:r>
      <w:r>
        <w:rPr>
          <w:rStyle w:val="cat-FIOgrp-27rplc-77"/>
          <w:rFonts w:ascii="Times New Roman" w:eastAsia="Times New Roman" w:hAnsi="Times New Roman" w:cs="Times New Roman"/>
        </w:rPr>
        <w:t>ФИО</w:t>
      </w:r>
      <w:r>
        <w:rPr>
          <w:rFonts w:ascii="Times New Roman" w:eastAsia="Times New Roman" w:hAnsi="Times New Roman" w:cs="Times New Roman"/>
        </w:rPr>
        <w:t xml:space="preserve"> и подозреваемым </w:t>
      </w:r>
      <w:r>
        <w:rPr>
          <w:rStyle w:val="cat-FIOgrp-29rplc-78"/>
          <w:rFonts w:ascii="Times New Roman" w:eastAsia="Times New Roman" w:hAnsi="Times New Roman" w:cs="Times New Roman"/>
        </w:rPr>
        <w:t>ФИО</w:t>
      </w:r>
      <w:r>
        <w:rPr>
          <w:rFonts w:ascii="Times New Roman" w:eastAsia="Times New Roman" w:hAnsi="Times New Roman" w:cs="Times New Roman"/>
        </w:rPr>
        <w:t>, потерпевш</w:t>
      </w:r>
      <w:r>
        <w:rPr>
          <w:rFonts w:ascii="Times New Roman" w:eastAsia="Times New Roman" w:hAnsi="Times New Roman" w:cs="Times New Roman"/>
        </w:rPr>
        <w:t>ая</w:t>
      </w:r>
      <w:r>
        <w:rPr>
          <w:rFonts w:ascii="Times New Roman" w:eastAsia="Times New Roman" w:hAnsi="Times New Roman" w:cs="Times New Roman"/>
        </w:rPr>
        <w:t xml:space="preserve"> </w:t>
      </w:r>
      <w:r>
        <w:rPr>
          <w:rStyle w:val="cat-FIOgrp-27rplc-79"/>
          <w:rFonts w:ascii="Times New Roman" w:eastAsia="Times New Roman" w:hAnsi="Times New Roman" w:cs="Times New Roman"/>
        </w:rPr>
        <w:t>ФИО</w:t>
      </w:r>
      <w:r>
        <w:rPr>
          <w:rFonts w:ascii="Times New Roman" w:eastAsia="Times New Roman" w:hAnsi="Times New Roman" w:cs="Times New Roman"/>
        </w:rPr>
        <w:t>, пояснил</w:t>
      </w:r>
      <w:r>
        <w:rPr>
          <w:rFonts w:ascii="Times New Roman" w:eastAsia="Times New Roman" w:hAnsi="Times New Roman" w:cs="Times New Roman"/>
        </w:rPr>
        <w:t>а</w:t>
      </w:r>
      <w:r>
        <w:rPr>
          <w:rFonts w:ascii="Times New Roman" w:eastAsia="Times New Roman" w:hAnsi="Times New Roman" w:cs="Times New Roman"/>
        </w:rPr>
        <w:t xml:space="preserve">, что </w:t>
      </w:r>
      <w:r>
        <w:rPr>
          <w:rFonts w:ascii="Times New Roman" w:eastAsia="Times New Roman" w:hAnsi="Times New Roman" w:cs="Times New Roman"/>
        </w:rPr>
        <w:t>22</w:t>
      </w:r>
      <w:r>
        <w:rPr>
          <w:rFonts w:ascii="Times New Roman" w:eastAsia="Times New Roman" w:hAnsi="Times New Roman" w:cs="Times New Roman"/>
        </w:rPr>
        <w:t>.</w:t>
      </w:r>
      <w:r>
        <w:rPr>
          <w:rFonts w:ascii="Times New Roman" w:eastAsia="Times New Roman" w:hAnsi="Times New Roman" w:cs="Times New Roman"/>
        </w:rPr>
        <w:t>10</w:t>
      </w:r>
      <w:r>
        <w:rPr>
          <w:rFonts w:ascii="Times New Roman" w:eastAsia="Times New Roman" w:hAnsi="Times New Roman" w:cs="Times New Roman"/>
        </w:rPr>
        <w:t>.20</w:t>
      </w:r>
      <w:r>
        <w:rPr>
          <w:rFonts w:ascii="Times New Roman" w:eastAsia="Times New Roman" w:hAnsi="Times New Roman" w:cs="Times New Roman"/>
        </w:rPr>
        <w:t>23 п</w:t>
      </w:r>
      <w:r>
        <w:rPr>
          <w:rFonts w:ascii="Times New Roman" w:eastAsia="Times New Roman" w:hAnsi="Times New Roman" w:cs="Times New Roman"/>
        </w:rPr>
        <w:t xml:space="preserve">римерно в </w:t>
      </w:r>
      <w:r>
        <w:rPr>
          <w:rStyle w:val="cat-Timegrp-48rplc-81"/>
          <w:rFonts w:ascii="Times New Roman" w:eastAsia="Times New Roman" w:hAnsi="Times New Roman" w:cs="Times New Roman"/>
        </w:rPr>
        <w:t>ВРЕМЯ</w:t>
      </w:r>
      <w:r>
        <w:rPr>
          <w:rFonts w:ascii="Times New Roman" w:eastAsia="Times New Roman" w:hAnsi="Times New Roman" w:cs="Times New Roman"/>
        </w:rPr>
        <w:t xml:space="preserve"> часов услышав стук, она подошла к</w:t>
      </w:r>
      <w:r>
        <w:rPr>
          <w:rFonts w:ascii="Times New Roman" w:eastAsia="Times New Roman" w:hAnsi="Times New Roman" w:cs="Times New Roman"/>
        </w:rPr>
        <w:t xml:space="preserve"> </w:t>
      </w:r>
      <w:r>
        <w:rPr>
          <w:rFonts w:ascii="Times New Roman" w:eastAsia="Times New Roman" w:hAnsi="Times New Roman" w:cs="Times New Roman"/>
        </w:rPr>
        <w:t xml:space="preserve">общей меже с </w:t>
      </w:r>
      <w:r>
        <w:rPr>
          <w:rStyle w:val="cat-FIOgrp-29rplc-82"/>
          <w:rFonts w:ascii="Times New Roman" w:eastAsia="Times New Roman" w:hAnsi="Times New Roman" w:cs="Times New Roman"/>
        </w:rPr>
        <w:t>ФИО</w:t>
      </w:r>
      <w:r>
        <w:rPr>
          <w:rFonts w:ascii="Times New Roman" w:eastAsia="Times New Roman" w:hAnsi="Times New Roman" w:cs="Times New Roman"/>
        </w:rPr>
        <w:t xml:space="preserve">, во дворе. Они стали словесно конфликтовать. Когда </w:t>
      </w:r>
      <w:r>
        <w:rPr>
          <w:rStyle w:val="cat-FIOgrp-29rplc-83"/>
          <w:rFonts w:ascii="Times New Roman" w:eastAsia="Times New Roman" w:hAnsi="Times New Roman" w:cs="Times New Roman"/>
        </w:rPr>
        <w:t>ФИО</w:t>
      </w:r>
      <w:r>
        <w:rPr>
          <w:rFonts w:ascii="Times New Roman" w:eastAsia="Times New Roman" w:hAnsi="Times New Roman" w:cs="Times New Roman"/>
        </w:rPr>
        <w:t xml:space="preserve"> отошел в сторону, она хотела пошатать столб, но увидела, что он на</w:t>
      </w:r>
      <w:r>
        <w:rPr>
          <w:rFonts w:ascii="Times New Roman" w:eastAsia="Times New Roman" w:hAnsi="Times New Roman" w:cs="Times New Roman"/>
        </w:rPr>
        <w:t xml:space="preserve"> </w:t>
      </w:r>
      <w:r>
        <w:rPr>
          <w:rFonts w:ascii="Times New Roman" w:eastAsia="Times New Roman" w:hAnsi="Times New Roman" w:cs="Times New Roman"/>
        </w:rPr>
        <w:t xml:space="preserve">растяжках. </w:t>
      </w:r>
      <w:r>
        <w:rPr>
          <w:rStyle w:val="cat-FIOgrp-29rplc-84"/>
          <w:rFonts w:ascii="Times New Roman" w:eastAsia="Times New Roman" w:hAnsi="Times New Roman" w:cs="Times New Roman"/>
        </w:rPr>
        <w:t>ФИО</w:t>
      </w:r>
      <w:r>
        <w:rPr>
          <w:rFonts w:ascii="Times New Roman" w:eastAsia="Times New Roman" w:hAnsi="Times New Roman" w:cs="Times New Roman"/>
        </w:rPr>
        <w:t xml:space="preserve"> вернувшись, увидел, что </w:t>
      </w:r>
      <w:r>
        <w:rPr>
          <w:rFonts w:ascii="Times New Roman" w:eastAsia="Times New Roman" w:hAnsi="Times New Roman" w:cs="Times New Roman"/>
        </w:rPr>
        <w:t>она</w:t>
      </w:r>
      <w:r>
        <w:rPr>
          <w:rFonts w:ascii="Times New Roman" w:eastAsia="Times New Roman" w:hAnsi="Times New Roman" w:cs="Times New Roman"/>
        </w:rPr>
        <w:t xml:space="preserve"> держ</w:t>
      </w:r>
      <w:r>
        <w:rPr>
          <w:rFonts w:ascii="Times New Roman" w:eastAsia="Times New Roman" w:hAnsi="Times New Roman" w:cs="Times New Roman"/>
        </w:rPr>
        <w:t>ит</w:t>
      </w:r>
      <w:r>
        <w:rPr>
          <w:rFonts w:ascii="Times New Roman" w:eastAsia="Times New Roman" w:hAnsi="Times New Roman" w:cs="Times New Roman"/>
        </w:rPr>
        <w:t xml:space="preserve"> руками столб, стал ее бить</w:t>
      </w:r>
      <w:r>
        <w:rPr>
          <w:rFonts w:ascii="Times New Roman" w:eastAsia="Times New Roman" w:hAnsi="Times New Roman" w:cs="Times New Roman"/>
        </w:rPr>
        <w:t xml:space="preserve"> </w:t>
      </w:r>
      <w:r>
        <w:rPr>
          <w:rFonts w:ascii="Times New Roman" w:eastAsia="Times New Roman" w:hAnsi="Times New Roman" w:cs="Times New Roman"/>
        </w:rPr>
        <w:t>руками по рукам. Она в этот момент ударила его один раз по лицу. Он продолжал ее бить по</w:t>
      </w:r>
      <w:r>
        <w:rPr>
          <w:rFonts w:ascii="Times New Roman" w:eastAsia="Times New Roman" w:hAnsi="Times New Roman" w:cs="Times New Roman"/>
        </w:rPr>
        <w:t xml:space="preserve"> </w:t>
      </w:r>
      <w:r>
        <w:rPr>
          <w:rFonts w:ascii="Times New Roman" w:eastAsia="Times New Roman" w:hAnsi="Times New Roman" w:cs="Times New Roman"/>
        </w:rPr>
        <w:t>рукам, после чего она его схватила ногтями правой руки и поцарапала ему лицо. После этого он</w:t>
      </w:r>
      <w:r>
        <w:rPr>
          <w:rFonts w:ascii="Times New Roman" w:eastAsia="Times New Roman" w:hAnsi="Times New Roman" w:cs="Times New Roman"/>
        </w:rPr>
        <w:t xml:space="preserve"> </w:t>
      </w:r>
      <w:r>
        <w:rPr>
          <w:rFonts w:ascii="Times New Roman" w:eastAsia="Times New Roman" w:hAnsi="Times New Roman" w:cs="Times New Roman"/>
        </w:rPr>
        <w:t>ударил ее металлическим совком по голове справа, у нее потекла кровь. После этого она</w:t>
      </w:r>
      <w:r>
        <w:rPr>
          <w:rFonts w:ascii="Times New Roman" w:eastAsia="Times New Roman" w:hAnsi="Times New Roman" w:cs="Times New Roman"/>
        </w:rPr>
        <w:t xml:space="preserve"> </w:t>
      </w:r>
      <w:r>
        <w:rPr>
          <w:rFonts w:ascii="Times New Roman" w:eastAsia="Times New Roman" w:hAnsi="Times New Roman" w:cs="Times New Roman"/>
        </w:rPr>
        <w:t>поцарапала ему лицо во второй раз, и он ударил ее металлическим совком второй раз по</w:t>
      </w:r>
      <w:r>
        <w:rPr>
          <w:rFonts w:ascii="Times New Roman" w:eastAsia="Times New Roman" w:hAnsi="Times New Roman" w:cs="Times New Roman"/>
        </w:rPr>
        <w:t xml:space="preserve"> </w:t>
      </w:r>
      <w:r>
        <w:rPr>
          <w:rFonts w:ascii="Times New Roman" w:eastAsia="Times New Roman" w:hAnsi="Times New Roman" w:cs="Times New Roman"/>
        </w:rPr>
        <w:t>левой части головы</w:t>
      </w:r>
      <w:r>
        <w:rPr>
          <w:rFonts w:ascii="Times New Roman" w:eastAsia="Times New Roman" w:hAnsi="Times New Roman" w:cs="Times New Roman"/>
        </w:rPr>
        <w:t>.</w:t>
      </w:r>
      <w:r>
        <w:rPr>
          <w:rFonts w:ascii="Times New Roman" w:eastAsia="Times New Roman" w:hAnsi="Times New Roman" w:cs="Times New Roman"/>
        </w:rPr>
        <w:t xml:space="preserve"> На что </w:t>
      </w:r>
      <w:r>
        <w:rPr>
          <w:rStyle w:val="cat-FIOgrp-29rplc-85"/>
          <w:rFonts w:ascii="Times New Roman" w:eastAsia="Times New Roman" w:hAnsi="Times New Roman" w:cs="Times New Roman"/>
        </w:rPr>
        <w:t>ФИО</w:t>
      </w:r>
      <w:r>
        <w:rPr>
          <w:rFonts w:ascii="Times New Roman" w:eastAsia="Times New Roman" w:hAnsi="Times New Roman" w:cs="Times New Roman"/>
        </w:rPr>
        <w:t xml:space="preserve"> данные факты отрицал, пояснил, что по рукам потерпевшую не бил</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77</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На очной ставке (с</w:t>
      </w:r>
      <w:r>
        <w:rPr>
          <w:rFonts w:ascii="Times New Roman" w:eastAsia="Times New Roman" w:hAnsi="Times New Roman" w:cs="Times New Roman"/>
        </w:rPr>
        <w:t xml:space="preserve">огласно </w:t>
      </w:r>
      <w:r>
        <w:rPr>
          <w:rFonts w:ascii="Times New Roman" w:eastAsia="Times New Roman" w:hAnsi="Times New Roman" w:cs="Times New Roman"/>
        </w:rPr>
        <w:t xml:space="preserve">протоколу от </w:t>
      </w:r>
      <w:r>
        <w:rPr>
          <w:rFonts w:ascii="Times New Roman" w:eastAsia="Times New Roman" w:hAnsi="Times New Roman" w:cs="Times New Roman"/>
        </w:rPr>
        <w:t>15</w:t>
      </w:r>
      <w:r>
        <w:rPr>
          <w:rFonts w:ascii="Times New Roman" w:eastAsia="Times New Roman" w:hAnsi="Times New Roman" w:cs="Times New Roman"/>
        </w:rPr>
        <w:t>.</w:t>
      </w:r>
      <w:r>
        <w:rPr>
          <w:rFonts w:ascii="Times New Roman" w:eastAsia="Times New Roman" w:hAnsi="Times New Roman" w:cs="Times New Roman"/>
        </w:rPr>
        <w:t>12</w:t>
      </w:r>
      <w:r>
        <w:rPr>
          <w:rFonts w:ascii="Times New Roman" w:eastAsia="Times New Roman" w:hAnsi="Times New Roman" w:cs="Times New Roman"/>
        </w:rPr>
        <w:t>.202</w:t>
      </w:r>
      <w:r>
        <w:rPr>
          <w:rFonts w:ascii="Times New Roman" w:eastAsia="Times New Roman" w:hAnsi="Times New Roman" w:cs="Times New Roman"/>
        </w:rPr>
        <w:t>3</w:t>
      </w:r>
      <w:r>
        <w:rPr>
          <w:rFonts w:ascii="Times New Roman" w:eastAsia="Times New Roman" w:hAnsi="Times New Roman" w:cs="Times New Roman"/>
        </w:rPr>
        <w:t xml:space="preserve"> года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проведённ</w:t>
      </w:r>
      <w:r>
        <w:rPr>
          <w:rFonts w:ascii="Times New Roman" w:eastAsia="Times New Roman" w:hAnsi="Times New Roman" w:cs="Times New Roman"/>
        </w:rPr>
        <w:t>ой</w:t>
      </w:r>
      <w:r>
        <w:rPr>
          <w:rFonts w:ascii="Times New Roman" w:eastAsia="Times New Roman" w:hAnsi="Times New Roman" w:cs="Times New Roman"/>
        </w:rPr>
        <w:t xml:space="preserve"> между </w:t>
      </w:r>
      <w:r>
        <w:rPr>
          <w:rFonts w:ascii="Times New Roman" w:eastAsia="Times New Roman" w:hAnsi="Times New Roman" w:cs="Times New Roman"/>
        </w:rPr>
        <w:t xml:space="preserve">свидетелем </w:t>
      </w:r>
      <w:r>
        <w:rPr>
          <w:rStyle w:val="cat-FIOgrp-30rplc-87"/>
          <w:rFonts w:ascii="Times New Roman" w:eastAsia="Times New Roman" w:hAnsi="Times New Roman" w:cs="Times New Roman"/>
        </w:rPr>
        <w:t>ФИО</w:t>
      </w:r>
      <w:r>
        <w:rPr>
          <w:rFonts w:ascii="Times New Roman" w:eastAsia="Times New Roman" w:hAnsi="Times New Roman" w:cs="Times New Roman"/>
        </w:rPr>
        <w:t xml:space="preserve"> и подозреваемым </w:t>
      </w:r>
      <w:r>
        <w:rPr>
          <w:rStyle w:val="cat-FIOgrp-29rplc-8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свидетель</w:t>
      </w:r>
      <w:r>
        <w:rPr>
          <w:rFonts w:ascii="Times New Roman" w:eastAsia="Times New Roman" w:hAnsi="Times New Roman" w:cs="Times New Roman"/>
        </w:rPr>
        <w:t xml:space="preserve"> </w:t>
      </w:r>
      <w:r>
        <w:rPr>
          <w:rStyle w:val="cat-FIOgrp-30rplc-8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пояснил, что 2</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10</w:t>
      </w:r>
      <w:r>
        <w:rPr>
          <w:rFonts w:ascii="Times New Roman" w:eastAsia="Times New Roman" w:hAnsi="Times New Roman" w:cs="Times New Roman"/>
        </w:rPr>
        <w:t>.20</w:t>
      </w:r>
      <w:r>
        <w:rPr>
          <w:rFonts w:ascii="Times New Roman" w:eastAsia="Times New Roman" w:hAnsi="Times New Roman" w:cs="Times New Roman"/>
        </w:rPr>
        <w:t>23</w:t>
      </w:r>
      <w:r>
        <w:rPr>
          <w:rFonts w:ascii="Times New Roman" w:eastAsia="Times New Roman" w:hAnsi="Times New Roman" w:cs="Times New Roman"/>
        </w:rPr>
        <w:t xml:space="preserve"> в </w:t>
      </w:r>
      <w:r>
        <w:rPr>
          <w:rStyle w:val="cat-Timegrp-48rplc-91"/>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часов</w:t>
      </w:r>
      <w:r>
        <w:rPr>
          <w:rFonts w:ascii="Times New Roman" w:eastAsia="Times New Roman" w:hAnsi="Times New Roman" w:cs="Times New Roman"/>
        </w:rPr>
        <w:t xml:space="preserve"> между </w:t>
      </w:r>
      <w:r>
        <w:rPr>
          <w:rStyle w:val="cat-FIOgrp-29rplc-92"/>
          <w:rFonts w:ascii="Times New Roman" w:eastAsia="Times New Roman" w:hAnsi="Times New Roman" w:cs="Times New Roman"/>
        </w:rPr>
        <w:t>ФИО</w:t>
      </w:r>
      <w:r>
        <w:rPr>
          <w:rFonts w:ascii="Times New Roman" w:eastAsia="Times New Roman" w:hAnsi="Times New Roman" w:cs="Times New Roman"/>
        </w:rPr>
        <w:t xml:space="preserve"> и </w:t>
      </w:r>
      <w:r>
        <w:rPr>
          <w:rFonts w:ascii="Times New Roman" w:eastAsia="Times New Roman" w:hAnsi="Times New Roman" w:cs="Times New Roman"/>
        </w:rPr>
        <w:t xml:space="preserve">его супругой </w:t>
      </w:r>
      <w:r>
        <w:rPr>
          <w:rStyle w:val="cat-FIOgrp-27rplc-9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произошел конфликт, </w:t>
      </w:r>
      <w:r>
        <w:rPr>
          <w:rFonts w:ascii="Times New Roman" w:eastAsia="Times New Roman" w:hAnsi="Times New Roman" w:cs="Times New Roman"/>
        </w:rPr>
        <w:t xml:space="preserve">в указанное время он </w:t>
      </w:r>
      <w:r>
        <w:rPr>
          <w:rFonts w:ascii="Times New Roman" w:eastAsia="Times New Roman" w:hAnsi="Times New Roman" w:cs="Times New Roman"/>
        </w:rPr>
        <w:t xml:space="preserve">услышал крик и вышел во двор, искал жену. Подойдя к смежному с </w:t>
      </w:r>
      <w:r>
        <w:rPr>
          <w:rStyle w:val="cat-FIOgrp-29rplc-94"/>
          <w:rFonts w:ascii="Times New Roman" w:eastAsia="Times New Roman" w:hAnsi="Times New Roman" w:cs="Times New Roman"/>
        </w:rPr>
        <w:t>ФИО</w:t>
      </w:r>
      <w:r>
        <w:rPr>
          <w:rFonts w:ascii="Times New Roman" w:eastAsia="Times New Roman" w:hAnsi="Times New Roman" w:cs="Times New Roman"/>
        </w:rPr>
        <w:t xml:space="preserve"> забору</w:t>
      </w:r>
      <w:r>
        <w:rPr>
          <w:rFonts w:ascii="Times New Roman" w:eastAsia="Times New Roman" w:hAnsi="Times New Roman" w:cs="Times New Roman"/>
        </w:rPr>
        <w:t xml:space="preserve">  </w:t>
      </w:r>
      <w:r>
        <w:rPr>
          <w:rFonts w:ascii="Times New Roman" w:eastAsia="Times New Roman" w:hAnsi="Times New Roman" w:cs="Times New Roman"/>
        </w:rPr>
        <w:t xml:space="preserve">увидел, как </w:t>
      </w:r>
      <w:r>
        <w:rPr>
          <w:rStyle w:val="cat-FIOgrp-29rplc-9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скандалит с его супругой, они дрались руками. Когда</w:t>
      </w:r>
      <w:r>
        <w:rPr>
          <w:rFonts w:ascii="Times New Roman" w:eastAsia="Times New Roman" w:hAnsi="Times New Roman" w:cs="Times New Roman"/>
        </w:rPr>
        <w:t xml:space="preserve">  </w:t>
      </w:r>
      <w:r>
        <w:rPr>
          <w:rFonts w:ascii="Times New Roman" w:eastAsia="Times New Roman" w:hAnsi="Times New Roman" w:cs="Times New Roman"/>
        </w:rPr>
        <w:t xml:space="preserve">подошел, увидел, как </w:t>
      </w:r>
      <w:r>
        <w:rPr>
          <w:rStyle w:val="cat-FIOgrp-29rplc-9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металлическим совком ударил его жену по голове два раза. После ударов он хотел за</w:t>
      </w:r>
      <w:r>
        <w:rPr>
          <w:rFonts w:ascii="Times New Roman" w:eastAsia="Times New Roman" w:hAnsi="Times New Roman" w:cs="Times New Roman"/>
        </w:rPr>
        <w:t>брать</w:t>
      </w:r>
      <w:r>
        <w:rPr>
          <w:rFonts w:ascii="Times New Roman" w:eastAsia="Times New Roman" w:hAnsi="Times New Roman" w:cs="Times New Roman"/>
        </w:rPr>
        <w:t xml:space="preserve"> </w:t>
      </w:r>
      <w:r>
        <w:rPr>
          <w:rFonts w:ascii="Times New Roman" w:eastAsia="Times New Roman" w:hAnsi="Times New Roman" w:cs="Times New Roman"/>
        </w:rPr>
        <w:t>совок, но у него не получилось. Супруга его отправила</w:t>
      </w:r>
      <w:r>
        <w:rPr>
          <w:rFonts w:ascii="Times New Roman" w:eastAsia="Times New Roman" w:hAnsi="Times New Roman" w:cs="Times New Roman"/>
        </w:rPr>
        <w:t>,</w:t>
      </w:r>
      <w:r>
        <w:rPr>
          <w:rFonts w:ascii="Times New Roman" w:eastAsia="Times New Roman" w:hAnsi="Times New Roman" w:cs="Times New Roman"/>
        </w:rPr>
        <w:t xml:space="preserve"> вызвать полицию и он ушел. От ударов</w:t>
      </w:r>
      <w:r>
        <w:rPr>
          <w:rFonts w:ascii="Times New Roman" w:eastAsia="Times New Roman" w:hAnsi="Times New Roman" w:cs="Times New Roman"/>
        </w:rPr>
        <w:t xml:space="preserve"> </w:t>
      </w:r>
      <w:r>
        <w:rPr>
          <w:rFonts w:ascii="Times New Roman" w:eastAsia="Times New Roman" w:hAnsi="Times New Roman" w:cs="Times New Roman"/>
        </w:rPr>
        <w:t xml:space="preserve">у неё сильно шла кровь. </w:t>
      </w:r>
      <w:r>
        <w:rPr>
          <w:rFonts w:ascii="Times New Roman" w:eastAsia="Times New Roman" w:hAnsi="Times New Roman" w:cs="Times New Roman"/>
        </w:rPr>
        <w:t xml:space="preserve">На что </w:t>
      </w:r>
      <w:r>
        <w:rPr>
          <w:rStyle w:val="cat-FIOgrp-29rplc-9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указанные</w:t>
      </w:r>
      <w:r>
        <w:rPr>
          <w:rFonts w:ascii="Times New Roman" w:eastAsia="Times New Roman" w:hAnsi="Times New Roman" w:cs="Times New Roman"/>
        </w:rPr>
        <w:t xml:space="preserve"> факты </w:t>
      </w:r>
      <w:r>
        <w:rPr>
          <w:rFonts w:ascii="Times New Roman" w:eastAsia="Times New Roman" w:hAnsi="Times New Roman" w:cs="Times New Roman"/>
        </w:rPr>
        <w:t>подтвердил частично, в части нанесения ударов совком</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79</w:t>
      </w:r>
      <w:r>
        <w:rPr>
          <w:rFonts w:ascii="Times New Roman" w:eastAsia="Times New Roman" w:hAnsi="Times New Roman" w:cs="Times New Roman"/>
        </w:rPr>
        <w:t>-</w:t>
      </w:r>
      <w:r>
        <w:rPr>
          <w:rFonts w:ascii="Times New Roman" w:eastAsia="Times New Roman" w:hAnsi="Times New Roman" w:cs="Times New Roman"/>
        </w:rPr>
        <w:t>80</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Виновность подсудимого в совершении инкриминируемого преступления, помимо показаний подсудимого, потерпевше</w:t>
      </w:r>
      <w:r>
        <w:rPr>
          <w:rFonts w:ascii="Times New Roman" w:eastAsia="Times New Roman" w:hAnsi="Times New Roman" w:cs="Times New Roman"/>
        </w:rPr>
        <w:t>й</w:t>
      </w:r>
      <w:r>
        <w:rPr>
          <w:rFonts w:ascii="Times New Roman" w:eastAsia="Times New Roman" w:hAnsi="Times New Roman" w:cs="Times New Roman"/>
        </w:rPr>
        <w:t xml:space="preserve"> и свидетелей, подтверждается иными доказательствами по уголовному делу</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протоколом</w:t>
      </w:r>
      <w:r>
        <w:rPr>
          <w:rFonts w:ascii="Times New Roman" w:eastAsia="Times New Roman" w:hAnsi="Times New Roman" w:cs="Times New Roman"/>
        </w:rPr>
        <w:t xml:space="preserve"> осмотра места происшествия</w:t>
      </w:r>
      <w:r>
        <w:rPr>
          <w:rFonts w:ascii="Times New Roman" w:eastAsia="Times New Roman" w:hAnsi="Times New Roman" w:cs="Times New Roman"/>
        </w:rPr>
        <w:t xml:space="preserve"> и таблицей иллюстраций к нему, согласно которому </w:t>
      </w:r>
      <w:r>
        <w:rPr>
          <w:rFonts w:ascii="Times New Roman" w:eastAsia="Times New Roman" w:hAnsi="Times New Roman" w:cs="Times New Roman"/>
        </w:rPr>
        <w:t xml:space="preserve"> </w:t>
      </w:r>
      <w:r>
        <w:rPr>
          <w:rFonts w:ascii="Times New Roman" w:eastAsia="Times New Roman" w:hAnsi="Times New Roman" w:cs="Times New Roman"/>
        </w:rPr>
        <w:t>22</w:t>
      </w:r>
      <w:r>
        <w:rPr>
          <w:rFonts w:ascii="Times New Roman" w:eastAsia="Times New Roman" w:hAnsi="Times New Roman" w:cs="Times New Roman"/>
        </w:rPr>
        <w:t>.</w:t>
      </w:r>
      <w:r>
        <w:rPr>
          <w:rFonts w:ascii="Times New Roman" w:eastAsia="Times New Roman" w:hAnsi="Times New Roman" w:cs="Times New Roman"/>
        </w:rPr>
        <w:t>10</w:t>
      </w:r>
      <w:r>
        <w:rPr>
          <w:rFonts w:ascii="Times New Roman" w:eastAsia="Times New Roman" w:hAnsi="Times New Roman" w:cs="Times New Roman"/>
        </w:rPr>
        <w:t>.20</w:t>
      </w:r>
      <w:r>
        <w:rPr>
          <w:rFonts w:ascii="Times New Roman" w:eastAsia="Times New Roman" w:hAnsi="Times New Roman" w:cs="Times New Roman"/>
        </w:rPr>
        <w:t>23</w:t>
      </w:r>
      <w:r>
        <w:rPr>
          <w:rFonts w:ascii="Times New Roman" w:eastAsia="Times New Roman" w:hAnsi="Times New Roman" w:cs="Times New Roman"/>
        </w:rPr>
        <w:t xml:space="preserve"> </w:t>
      </w:r>
      <w:r>
        <w:rPr>
          <w:rFonts w:ascii="Times New Roman" w:eastAsia="Times New Roman" w:hAnsi="Times New Roman" w:cs="Times New Roman"/>
        </w:rPr>
        <w:t>проведен осмотр</w:t>
      </w:r>
      <w:r>
        <w:rPr>
          <w:rFonts w:ascii="Times New Roman" w:eastAsia="Times New Roman" w:hAnsi="Times New Roman" w:cs="Times New Roman"/>
        </w:rPr>
        <w:t xml:space="preserve"> </w:t>
      </w:r>
      <w:r>
        <w:rPr>
          <w:rFonts w:ascii="Times New Roman" w:eastAsia="Times New Roman" w:hAnsi="Times New Roman" w:cs="Times New Roman"/>
        </w:rPr>
        <w:t xml:space="preserve">двора домовладения, расположенного по адресу: </w:t>
      </w:r>
      <w:r>
        <w:rPr>
          <w:rStyle w:val="cat-Addressgrp-7rplc-99"/>
          <w:rFonts w:ascii="Times New Roman" w:eastAsia="Times New Roman" w:hAnsi="Times New Roman" w:cs="Times New Roman"/>
        </w:rPr>
        <w:t>АДРЕС</w:t>
      </w:r>
      <w:r>
        <w:rPr>
          <w:rFonts w:ascii="Times New Roman" w:eastAsia="Times New Roman" w:hAnsi="Times New Roman" w:cs="Times New Roman"/>
        </w:rPr>
        <w:t>, в ходе осмотра изъят металлический совок</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14-16</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протоколом осмотра предметов от 13.12.2023 и таблицей иллюстраций к нему, согласно которому осмотрен</w:t>
      </w:r>
      <w:r>
        <w:rPr>
          <w:rFonts w:ascii="Times New Roman" w:eastAsia="Times New Roman" w:hAnsi="Times New Roman" w:cs="Times New Roman"/>
        </w:rPr>
        <w:t xml:space="preserve"> </w:t>
      </w:r>
      <w:r>
        <w:rPr>
          <w:rFonts w:ascii="Times New Roman" w:eastAsia="Times New Roman" w:hAnsi="Times New Roman" w:cs="Times New Roman"/>
        </w:rPr>
        <w:t xml:space="preserve">металлический совок, изъятый в ходе осмотра места происшествия, по адресу: </w:t>
      </w:r>
      <w:r>
        <w:rPr>
          <w:rStyle w:val="cat-Addressgrp-4rplc-101"/>
          <w:rFonts w:ascii="Times New Roman" w:eastAsia="Times New Roman" w:hAnsi="Times New Roman" w:cs="Times New Roman"/>
        </w:rPr>
        <w:t>АДРЕС</w:t>
      </w:r>
      <w:r>
        <w:rPr>
          <w:rFonts w:ascii="Times New Roman" w:eastAsia="Times New Roman" w:hAnsi="Times New Roman" w:cs="Times New Roman"/>
        </w:rPr>
        <w:t xml:space="preserve"> (л.д.73-74);</w:t>
      </w:r>
    </w:p>
    <w:p>
      <w:pPr>
        <w:spacing w:before="0" w:after="0"/>
        <w:ind w:firstLine="709"/>
        <w:jc w:val="both"/>
      </w:pPr>
      <w:r>
        <w:rPr>
          <w:rFonts w:ascii="Times New Roman" w:eastAsia="Times New Roman" w:hAnsi="Times New Roman" w:cs="Times New Roman"/>
        </w:rPr>
        <w:t xml:space="preserve">- протоколом следственного эксперимента от 29.11.2023 с участием потерпевшей </w:t>
      </w:r>
      <w:r>
        <w:rPr>
          <w:rStyle w:val="cat-FIOgrp-27rplc-103"/>
          <w:rFonts w:ascii="Times New Roman" w:eastAsia="Times New Roman" w:hAnsi="Times New Roman" w:cs="Times New Roman"/>
        </w:rPr>
        <w:t>ФИО</w:t>
      </w:r>
      <w:r>
        <w:rPr>
          <w:rFonts w:ascii="Times New Roman" w:eastAsia="Times New Roman" w:hAnsi="Times New Roman" w:cs="Times New Roman"/>
        </w:rPr>
        <w:t xml:space="preserve">, с применением фотографирования. В ходе следственного действия </w:t>
      </w:r>
      <w:r>
        <w:rPr>
          <w:rStyle w:val="cat-FIOgrp-27rplc-104"/>
          <w:rFonts w:ascii="Times New Roman" w:eastAsia="Times New Roman" w:hAnsi="Times New Roman" w:cs="Times New Roman"/>
        </w:rPr>
        <w:t>ФИО</w:t>
      </w:r>
      <w:r>
        <w:rPr>
          <w:rFonts w:ascii="Times New Roman" w:eastAsia="Times New Roman" w:hAnsi="Times New Roman" w:cs="Times New Roman"/>
        </w:rPr>
        <w:t xml:space="preserve"> показала последовательность и механизм причинения ей телесных повреждений со стороны </w:t>
      </w:r>
      <w:r>
        <w:rPr>
          <w:rStyle w:val="cat-FIOgrp-26rplc-105"/>
          <w:rFonts w:ascii="Times New Roman" w:eastAsia="Times New Roman" w:hAnsi="Times New Roman" w:cs="Times New Roman"/>
        </w:rPr>
        <w:t>ФИО</w:t>
      </w:r>
      <w:r>
        <w:rPr>
          <w:rFonts w:ascii="Times New Roman" w:eastAsia="Times New Roman" w:hAnsi="Times New Roman" w:cs="Times New Roman"/>
        </w:rPr>
        <w:t xml:space="preserve"> металлическим совком (</w:t>
      </w:r>
      <w:r>
        <w:rPr>
          <w:rFonts w:ascii="Times New Roman" w:eastAsia="Times New Roman" w:hAnsi="Times New Roman" w:cs="Times New Roman"/>
        </w:rPr>
        <w:t>л.д</w:t>
      </w:r>
      <w:r>
        <w:rPr>
          <w:rFonts w:ascii="Times New Roman" w:eastAsia="Times New Roman" w:hAnsi="Times New Roman" w:cs="Times New Roman"/>
        </w:rPr>
        <w:t>. 44-46)</w:t>
      </w:r>
    </w:p>
    <w:p>
      <w:pPr>
        <w:spacing w:before="0" w:after="0"/>
        <w:ind w:firstLine="709"/>
        <w:jc w:val="both"/>
      </w:pPr>
      <w:r>
        <w:rPr>
          <w:rFonts w:ascii="Times New Roman" w:eastAsia="Times New Roman" w:hAnsi="Times New Roman" w:cs="Times New Roman"/>
        </w:rPr>
        <w:t xml:space="preserve">Из заключения эксперта </w:t>
      </w:r>
      <w:r>
        <w:rPr>
          <w:rFonts w:ascii="Times New Roman" w:eastAsia="Times New Roman" w:hAnsi="Times New Roman" w:cs="Times New Roman"/>
        </w:rPr>
        <w:t>№</w:t>
      </w:r>
      <w:r>
        <w:rPr>
          <w:rFonts w:ascii="Times New Roman" w:eastAsia="Times New Roman" w:hAnsi="Times New Roman" w:cs="Times New Roman"/>
        </w:rPr>
        <w:t>630</w:t>
      </w:r>
      <w:r>
        <w:rPr>
          <w:rFonts w:ascii="Times New Roman" w:eastAsia="Times New Roman" w:hAnsi="Times New Roman" w:cs="Times New Roman"/>
        </w:rPr>
        <w:t xml:space="preserve"> от </w:t>
      </w:r>
      <w:r>
        <w:rPr>
          <w:rFonts w:ascii="Times New Roman" w:eastAsia="Times New Roman" w:hAnsi="Times New Roman" w:cs="Times New Roman"/>
        </w:rPr>
        <w:t>01</w:t>
      </w:r>
      <w:r>
        <w:rPr>
          <w:rFonts w:ascii="Times New Roman" w:eastAsia="Times New Roman" w:hAnsi="Times New Roman" w:cs="Times New Roman"/>
        </w:rPr>
        <w:t>.</w:t>
      </w:r>
      <w:r>
        <w:rPr>
          <w:rFonts w:ascii="Times New Roman" w:eastAsia="Times New Roman" w:hAnsi="Times New Roman" w:cs="Times New Roman"/>
        </w:rPr>
        <w:t>12</w:t>
      </w:r>
      <w:r>
        <w:rPr>
          <w:rFonts w:ascii="Times New Roman" w:eastAsia="Times New Roman" w:hAnsi="Times New Roman" w:cs="Times New Roman"/>
        </w:rPr>
        <w:t>.20</w:t>
      </w:r>
      <w:r>
        <w:rPr>
          <w:rFonts w:ascii="Times New Roman" w:eastAsia="Times New Roman" w:hAnsi="Times New Roman" w:cs="Times New Roman"/>
        </w:rPr>
        <w:t>23</w:t>
      </w:r>
      <w:r>
        <w:rPr>
          <w:rFonts w:ascii="Times New Roman" w:eastAsia="Times New Roman" w:hAnsi="Times New Roman" w:cs="Times New Roman"/>
        </w:rPr>
        <w:t xml:space="preserve"> следует, что </w:t>
      </w:r>
      <w:r>
        <w:rPr>
          <w:rFonts w:ascii="Times New Roman" w:eastAsia="Times New Roman" w:hAnsi="Times New Roman" w:cs="Times New Roman"/>
        </w:rPr>
        <w:t xml:space="preserve">у гражданки </w:t>
      </w:r>
      <w:r>
        <w:rPr>
          <w:rStyle w:val="cat-FIOgrp-27rplc-107"/>
          <w:rFonts w:ascii="Times New Roman" w:eastAsia="Times New Roman" w:hAnsi="Times New Roman" w:cs="Times New Roman"/>
        </w:rPr>
        <w:t>ФИО</w:t>
      </w:r>
      <w:r>
        <w:rPr>
          <w:rFonts w:ascii="Times New Roman" w:eastAsia="Times New Roman" w:hAnsi="Times New Roman" w:cs="Times New Roman"/>
        </w:rPr>
        <w:t xml:space="preserve"> обнаружены телесные повреждения в виде ссадин на боковой поверхности левого предплечья в верхней трети, раны </w:t>
      </w:r>
      <w:r>
        <w:rPr>
          <w:rFonts w:ascii="Times New Roman" w:eastAsia="Times New Roman" w:hAnsi="Times New Roman" w:cs="Times New Roman"/>
        </w:rPr>
        <w:t xml:space="preserve">со швами </w:t>
      </w:r>
      <w:r>
        <w:rPr>
          <w:rFonts w:ascii="Times New Roman" w:eastAsia="Times New Roman" w:hAnsi="Times New Roman" w:cs="Times New Roman"/>
        </w:rPr>
        <w:t>в теменной области слева, раны</w:t>
      </w:r>
      <w:r>
        <w:rPr>
          <w:rFonts w:ascii="Times New Roman" w:eastAsia="Times New Roman" w:hAnsi="Times New Roman" w:cs="Times New Roman"/>
        </w:rPr>
        <w:t xml:space="preserve"> со швами </w:t>
      </w:r>
      <w:r>
        <w:rPr>
          <w:rFonts w:ascii="Times New Roman" w:eastAsia="Times New Roman" w:hAnsi="Times New Roman" w:cs="Times New Roman"/>
        </w:rPr>
        <w:t>в лобной-теменной области справа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Указанные телесные повреждения образовались от действия тупых предметов. Учитывая локализацию повреждений в различных областях тела и их характер, образование данных телесных повреждений при падении потерпевшей на плоскости с «высоты собственного роста» и ударе о тупой предмет с преобладающей действующей поверхностью маловероятно. Давность образования телесных повреждений возможна 22.10.2023</w:t>
      </w:r>
      <w:r>
        <w:rPr>
          <w:rFonts w:ascii="Times New Roman" w:eastAsia="Times New Roman" w:hAnsi="Times New Roman" w:cs="Times New Roman"/>
        </w:rPr>
        <w:t xml:space="preserve">. Повреждения - </w:t>
      </w:r>
      <w:r>
        <w:rPr>
          <w:rFonts w:ascii="Times New Roman" w:eastAsia="Times New Roman" w:hAnsi="Times New Roman" w:cs="Times New Roman"/>
        </w:rPr>
        <w:t>рана в теменной области слева, рана в лобно-теменной области справа</w:t>
      </w:r>
      <w:r>
        <w:rPr>
          <w:rFonts w:ascii="Times New Roman" w:eastAsia="Times New Roman" w:hAnsi="Times New Roman" w:cs="Times New Roman"/>
        </w:rPr>
        <w:t>,</w:t>
      </w:r>
      <w:r>
        <w:rPr>
          <w:rFonts w:ascii="Times New Roman" w:eastAsia="Times New Roman" w:hAnsi="Times New Roman" w:cs="Times New Roman"/>
        </w:rPr>
        <w:t xml:space="preserve"> повлекли за собой кратковременное расстройство здоровья продолжительностью до трех недель (до 21 дня включительно) и согласно п. 8.1 </w:t>
      </w:r>
      <w:r>
        <w:rPr>
          <w:rFonts w:ascii="Times New Roman" w:eastAsia="Times New Roman" w:hAnsi="Times New Roman" w:cs="Times New Roman"/>
        </w:rPr>
        <w:t>«</w:t>
      </w:r>
      <w:r>
        <w:rPr>
          <w:rFonts w:ascii="Times New Roman" w:eastAsia="Times New Roman" w:hAnsi="Times New Roman" w:cs="Times New Roman"/>
        </w:rPr>
        <w:t>Медицинских критериев определения степени</w:t>
      </w:r>
      <w:r>
        <w:rPr>
          <w:rFonts w:ascii="Times New Roman" w:eastAsia="Times New Roman" w:hAnsi="Times New Roman" w:cs="Times New Roman"/>
        </w:rPr>
        <w:t xml:space="preserve"> </w:t>
      </w:r>
      <w:r>
        <w:rPr>
          <w:rFonts w:ascii="Times New Roman" w:eastAsia="Times New Roman" w:hAnsi="Times New Roman" w:cs="Times New Roman"/>
        </w:rPr>
        <w:t>тяжести вреда, причиненного здоровью человека» утвержденных Приказом Министерства здравоохранения и социального развития Российской Федерации №194н от 24.04.2008, расцениваются, как причинившие вред здоровью легкой степени тяжести.</w:t>
      </w:r>
      <w:r>
        <w:rPr>
          <w:rFonts w:ascii="Times New Roman" w:eastAsia="Times New Roman" w:hAnsi="Times New Roman" w:cs="Times New Roman"/>
        </w:rPr>
        <w:t xml:space="preserve"> </w:t>
      </w:r>
      <w:r>
        <w:rPr>
          <w:rFonts w:ascii="Times New Roman" w:eastAsia="Times New Roman" w:hAnsi="Times New Roman" w:cs="Times New Roman"/>
        </w:rPr>
        <w:t xml:space="preserve">Повреждение – ссадина на боковой поверхности левого предплечья в верхней трети не повлекли за собой кратковременного расстройства здоровья или незначительной стойкой утраты общей трудоспособности и расцениваются, согласно п.9 </w:t>
      </w:r>
      <w:r>
        <w:rPr>
          <w:rFonts w:ascii="Times New Roman" w:eastAsia="Times New Roman" w:hAnsi="Times New Roman" w:cs="Times New Roman"/>
        </w:rPr>
        <w:t>«</w:t>
      </w:r>
      <w:r>
        <w:rPr>
          <w:rFonts w:ascii="Times New Roman" w:eastAsia="Times New Roman" w:hAnsi="Times New Roman" w:cs="Times New Roman"/>
        </w:rPr>
        <w:t>Медицинских критериев определения степени</w:t>
      </w:r>
      <w:r>
        <w:rPr>
          <w:rFonts w:ascii="Times New Roman" w:eastAsia="Times New Roman" w:hAnsi="Times New Roman" w:cs="Times New Roman"/>
        </w:rPr>
        <w:t xml:space="preserve"> </w:t>
      </w:r>
      <w:r>
        <w:rPr>
          <w:rFonts w:ascii="Times New Roman" w:eastAsia="Times New Roman" w:hAnsi="Times New Roman" w:cs="Times New Roman"/>
        </w:rPr>
        <w:t xml:space="preserve">тяжести вреда, причиненного здоровью человека» утвержденных Приказом Министерства здравоохранения и социального развития Российской Федерации №194н от 24.04.2008, как не причинившие вред здоровью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49-50)</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Из заключения эксперта</w:t>
      </w:r>
      <w:r>
        <w:rPr>
          <w:rFonts w:ascii="Times New Roman" w:eastAsia="Times New Roman" w:hAnsi="Times New Roman" w:cs="Times New Roman"/>
        </w:rPr>
        <w:t xml:space="preserve"> № 742 от 01.12.2023, </w:t>
      </w:r>
      <w:r>
        <w:rPr>
          <w:rFonts w:ascii="Times New Roman" w:eastAsia="Times New Roman" w:hAnsi="Times New Roman" w:cs="Times New Roman"/>
        </w:rPr>
        <w:t xml:space="preserve">следует, что </w:t>
      </w:r>
      <w:r>
        <w:rPr>
          <w:rFonts w:ascii="Times New Roman" w:eastAsia="Times New Roman" w:hAnsi="Times New Roman" w:cs="Times New Roman"/>
        </w:rPr>
        <w:t xml:space="preserve">у гражданки </w:t>
      </w:r>
      <w:r>
        <w:rPr>
          <w:rStyle w:val="cat-FIOgrp-27rplc-113"/>
          <w:rFonts w:ascii="Times New Roman" w:eastAsia="Times New Roman" w:hAnsi="Times New Roman" w:cs="Times New Roman"/>
        </w:rPr>
        <w:t>ФИО</w:t>
      </w:r>
      <w:r>
        <w:rPr>
          <w:rFonts w:ascii="Times New Roman" w:eastAsia="Times New Roman" w:hAnsi="Times New Roman" w:cs="Times New Roman"/>
        </w:rPr>
        <w:t xml:space="preserve"> обнаружены телесные повреждения в виде </w:t>
      </w:r>
      <w:r>
        <w:rPr>
          <w:rFonts w:ascii="Times New Roman" w:eastAsia="Times New Roman" w:hAnsi="Times New Roman" w:cs="Times New Roman"/>
        </w:rPr>
        <w:t>ссадин на боковой поверхности левого предплечья в верхней трети, раны со швами в теменной области слева, раны со швами</w:t>
      </w:r>
      <w:r>
        <w:rPr>
          <w:rFonts w:ascii="Times New Roman" w:eastAsia="Times New Roman" w:hAnsi="Times New Roman" w:cs="Times New Roman"/>
        </w:rPr>
        <w:t xml:space="preserve">  </w:t>
      </w:r>
      <w:r>
        <w:rPr>
          <w:rFonts w:ascii="Times New Roman" w:eastAsia="Times New Roman" w:hAnsi="Times New Roman" w:cs="Times New Roman"/>
        </w:rPr>
        <w:t xml:space="preserve">в лобной-теменной области справа. Указанные телесные повреждения образовались от действия тупых предметов. Учитывая локализацию повреждений в различных областях тела и их характер, образование данных телесных повреждений при падении потерпевшей на плоскости с «высоты собственного роста» и ударе о тупой предмет с преобладающей действующей поверхностью маловероятно. Данные телесные повреждения образовались от не менее трех травматических воздействий в область головы и левой верхней конечности. Давность образования телесных повреждений возможна 22.10.2023. </w:t>
      </w:r>
    </w:p>
    <w:p>
      <w:pPr>
        <w:spacing w:before="0" w:after="0"/>
        <w:ind w:firstLine="709"/>
        <w:jc w:val="both"/>
      </w:pPr>
      <w:r>
        <w:rPr>
          <w:rFonts w:ascii="Times New Roman" w:eastAsia="Times New Roman" w:hAnsi="Times New Roman" w:cs="Times New Roman"/>
        </w:rPr>
        <w:t xml:space="preserve">Повреждения – рана в теменной области слева, рана в лобно-теменной области справа повлекли за собой кратковременное расстройство здоровья продолжительностью до трех недель (до 21 дня включительно), и согласно п. 8.1 </w:t>
      </w:r>
      <w:r>
        <w:rPr>
          <w:rFonts w:ascii="Times New Roman" w:eastAsia="Times New Roman" w:hAnsi="Times New Roman" w:cs="Times New Roman"/>
        </w:rPr>
        <w:t>«</w:t>
      </w:r>
      <w:r>
        <w:rPr>
          <w:rFonts w:ascii="Times New Roman" w:eastAsia="Times New Roman" w:hAnsi="Times New Roman" w:cs="Times New Roman"/>
        </w:rPr>
        <w:t>Медицинских критериев определения степени</w:t>
      </w:r>
      <w:r>
        <w:rPr>
          <w:rFonts w:ascii="Times New Roman" w:eastAsia="Times New Roman" w:hAnsi="Times New Roman" w:cs="Times New Roman"/>
        </w:rPr>
        <w:t xml:space="preserve"> </w:t>
      </w:r>
      <w:r>
        <w:rPr>
          <w:rFonts w:ascii="Times New Roman" w:eastAsia="Times New Roman" w:hAnsi="Times New Roman" w:cs="Times New Roman"/>
        </w:rPr>
        <w:t>тяжести вреда, причиненного здоровью человека» утвержденных Приказом Министерства здравоохранения и социального развития Российской Федерации №194н от 24.04.2008, расцениваются, как причинившие вред здоровью легкой степени тяжести.</w:t>
      </w:r>
    </w:p>
    <w:p>
      <w:pPr>
        <w:spacing w:before="0" w:after="0"/>
        <w:ind w:firstLine="709"/>
        <w:jc w:val="both"/>
      </w:pPr>
      <w:r>
        <w:rPr>
          <w:rFonts w:ascii="Times New Roman" w:eastAsia="Times New Roman" w:hAnsi="Times New Roman" w:cs="Times New Roman"/>
        </w:rPr>
        <w:t xml:space="preserve">Повреждение - </w:t>
      </w:r>
      <w:r>
        <w:rPr>
          <w:rFonts w:ascii="Times New Roman" w:eastAsia="Times New Roman" w:hAnsi="Times New Roman" w:cs="Times New Roman"/>
        </w:rPr>
        <w:t xml:space="preserve">ссадина на боковой поверхности левого предплечья в верхней трети не повлекли за собой кратковременного расстройства здоровья или незначительной стойкой утраты общей трудоспособности и расцениваются, согласно п.9 </w:t>
      </w:r>
      <w:r>
        <w:rPr>
          <w:rFonts w:ascii="Times New Roman" w:eastAsia="Times New Roman" w:hAnsi="Times New Roman" w:cs="Times New Roman"/>
        </w:rPr>
        <w:t>«</w:t>
      </w:r>
      <w:r>
        <w:rPr>
          <w:rFonts w:ascii="Times New Roman" w:eastAsia="Times New Roman" w:hAnsi="Times New Roman" w:cs="Times New Roman"/>
        </w:rPr>
        <w:t>Медицинских критериев определения степени</w:t>
      </w:r>
      <w:r>
        <w:rPr>
          <w:rFonts w:ascii="Times New Roman" w:eastAsia="Times New Roman" w:hAnsi="Times New Roman" w:cs="Times New Roman"/>
        </w:rPr>
        <w:t xml:space="preserve"> </w:t>
      </w:r>
      <w:r>
        <w:rPr>
          <w:rFonts w:ascii="Times New Roman" w:eastAsia="Times New Roman" w:hAnsi="Times New Roman" w:cs="Times New Roman"/>
        </w:rPr>
        <w:t>тяжести вреда, причиненного здоровью человека» утвержденных Приказом Министерства здравоохранения и социального развития Российской Федерации №194н от 24.04.2008, как не причинившие вред здоровью</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57-58)</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Оценив заключен</w:t>
      </w:r>
      <w:r>
        <w:rPr>
          <w:rFonts w:ascii="Times New Roman" w:eastAsia="Times New Roman" w:hAnsi="Times New Roman" w:cs="Times New Roman"/>
        </w:rPr>
        <w:t>и</w:t>
      </w:r>
      <w:r>
        <w:rPr>
          <w:rFonts w:ascii="Times New Roman" w:eastAsia="Times New Roman" w:hAnsi="Times New Roman" w:cs="Times New Roman"/>
        </w:rPr>
        <w:t>я</w:t>
      </w:r>
      <w:r>
        <w:rPr>
          <w:rFonts w:ascii="Times New Roman" w:eastAsia="Times New Roman" w:hAnsi="Times New Roman" w:cs="Times New Roman"/>
        </w:rPr>
        <w:t xml:space="preserve"> эксперта, суд признает соответствующим</w:t>
      </w:r>
      <w:r>
        <w:rPr>
          <w:rFonts w:ascii="Times New Roman" w:eastAsia="Times New Roman" w:hAnsi="Times New Roman" w:cs="Times New Roman"/>
        </w:rPr>
        <w:t>и</w:t>
      </w:r>
      <w:r>
        <w:rPr>
          <w:rFonts w:ascii="Times New Roman" w:eastAsia="Times New Roman" w:hAnsi="Times New Roman" w:cs="Times New Roman"/>
        </w:rPr>
        <w:t xml:space="preserve"> предъявляемым требованиям </w:t>
      </w:r>
      <w:r>
        <w:rPr>
          <w:rFonts w:ascii="Times New Roman" w:eastAsia="Times New Roman" w:hAnsi="Times New Roman" w:cs="Times New Roman"/>
        </w:rPr>
        <w:t>ст.ст</w:t>
      </w:r>
      <w:r>
        <w:rPr>
          <w:rFonts w:ascii="Times New Roman" w:eastAsia="Times New Roman" w:hAnsi="Times New Roman" w:cs="Times New Roman"/>
        </w:rPr>
        <w:t>. 195, 204 УПК РФ, а также Федеральному закону «О государственной экспертной деятельности в Российской Федерации». Нарушений процессуальных прав участников судебного разбирательства при назначении и производстве указанн</w:t>
      </w:r>
      <w:r>
        <w:rPr>
          <w:rFonts w:ascii="Times New Roman" w:eastAsia="Times New Roman" w:hAnsi="Times New Roman" w:cs="Times New Roman"/>
        </w:rPr>
        <w:t>ых</w:t>
      </w:r>
      <w:r>
        <w:rPr>
          <w:rFonts w:ascii="Times New Roman" w:eastAsia="Times New Roman" w:hAnsi="Times New Roman" w:cs="Times New Roman"/>
        </w:rPr>
        <w:t xml:space="preserve"> судебн</w:t>
      </w:r>
      <w:r>
        <w:rPr>
          <w:rFonts w:ascii="Times New Roman" w:eastAsia="Times New Roman" w:hAnsi="Times New Roman" w:cs="Times New Roman"/>
        </w:rPr>
        <w:t>ых</w:t>
      </w:r>
      <w:r>
        <w:rPr>
          <w:rFonts w:ascii="Times New Roman" w:eastAsia="Times New Roman" w:hAnsi="Times New Roman" w:cs="Times New Roman"/>
        </w:rPr>
        <w:t xml:space="preserve"> экспертиз, которые повлияли или могли повлиять на содержание выводов эксперта, </w:t>
      </w:r>
      <w:r>
        <w:rPr>
          <w:rFonts w:ascii="Times New Roman" w:eastAsia="Times New Roman" w:hAnsi="Times New Roman" w:cs="Times New Roman"/>
        </w:rPr>
        <w:t>дознавателем</w:t>
      </w:r>
      <w:r>
        <w:rPr>
          <w:rFonts w:ascii="Times New Roman" w:eastAsia="Times New Roman" w:hAnsi="Times New Roman" w:cs="Times New Roman"/>
        </w:rPr>
        <w:t xml:space="preserve"> </w:t>
      </w:r>
      <w:r>
        <w:rPr>
          <w:rFonts w:ascii="Times New Roman" w:eastAsia="Times New Roman" w:hAnsi="Times New Roman" w:cs="Times New Roman"/>
        </w:rPr>
        <w:t xml:space="preserve">не допущено. Выводы </w:t>
      </w:r>
      <w:r>
        <w:rPr>
          <w:rFonts w:ascii="Times New Roman" w:eastAsia="Times New Roman" w:hAnsi="Times New Roman" w:cs="Times New Roman"/>
        </w:rPr>
        <w:t>эксперт</w:t>
      </w:r>
      <w:r>
        <w:rPr>
          <w:rFonts w:ascii="Times New Roman" w:eastAsia="Times New Roman" w:hAnsi="Times New Roman" w:cs="Times New Roman"/>
        </w:rPr>
        <w:t>а</w:t>
      </w:r>
      <w:r>
        <w:rPr>
          <w:rFonts w:ascii="Times New Roman" w:eastAsia="Times New Roman" w:hAnsi="Times New Roman" w:cs="Times New Roman"/>
        </w:rPr>
        <w:t>, изложенные в заключении судебн</w:t>
      </w:r>
      <w:r>
        <w:rPr>
          <w:rFonts w:ascii="Times New Roman" w:eastAsia="Times New Roman" w:hAnsi="Times New Roman" w:cs="Times New Roman"/>
        </w:rPr>
        <w:t>ых</w:t>
      </w:r>
      <w:r>
        <w:rPr>
          <w:rFonts w:ascii="Times New Roman" w:eastAsia="Times New Roman" w:hAnsi="Times New Roman" w:cs="Times New Roman"/>
        </w:rPr>
        <w:t xml:space="preserve"> экспертиз в достаточной степени аргументированы, основаны на результатах объективных экспертных исследований, проведенных в соответствии с правилами и методиками проведения экспертиз соответствующих видов, и отвечают на поставленные перед ними вопросы. Данн</w:t>
      </w:r>
      <w:r>
        <w:rPr>
          <w:rFonts w:ascii="Times New Roman" w:eastAsia="Times New Roman" w:hAnsi="Times New Roman" w:cs="Times New Roman"/>
        </w:rPr>
        <w:t>ы</w:t>
      </w:r>
      <w:r>
        <w:rPr>
          <w:rFonts w:ascii="Times New Roman" w:eastAsia="Times New Roman" w:hAnsi="Times New Roman" w:cs="Times New Roman"/>
        </w:rPr>
        <w:t xml:space="preserve">е </w:t>
      </w:r>
      <w:r>
        <w:rPr>
          <w:rFonts w:ascii="Times New Roman" w:eastAsia="Times New Roman" w:hAnsi="Times New Roman" w:cs="Times New Roman"/>
        </w:rPr>
        <w:t>эксперт</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заключени</w:t>
      </w:r>
      <w:r>
        <w:rPr>
          <w:rFonts w:ascii="Times New Roman" w:eastAsia="Times New Roman" w:hAnsi="Times New Roman" w:cs="Times New Roman"/>
        </w:rPr>
        <w:t>я</w:t>
      </w:r>
      <w:r>
        <w:rPr>
          <w:rFonts w:ascii="Times New Roman" w:eastAsia="Times New Roman" w:hAnsi="Times New Roman" w:cs="Times New Roman"/>
        </w:rPr>
        <w:t xml:space="preserve"> не вызывают сомнений у суда, равно как и не вызывает сомнений и компетентность </w:t>
      </w:r>
      <w:r>
        <w:rPr>
          <w:rFonts w:ascii="Times New Roman" w:eastAsia="Times New Roman" w:hAnsi="Times New Roman" w:cs="Times New Roman"/>
        </w:rPr>
        <w:t>эксперт</w:t>
      </w:r>
      <w:r>
        <w:rPr>
          <w:rFonts w:ascii="Times New Roman" w:eastAsia="Times New Roman" w:hAnsi="Times New Roman" w:cs="Times New Roman"/>
        </w:rPr>
        <w:t>а</w:t>
      </w:r>
      <w:r>
        <w:rPr>
          <w:rFonts w:ascii="Times New Roman" w:eastAsia="Times New Roman" w:hAnsi="Times New Roman" w:cs="Times New Roman"/>
        </w:rPr>
        <w:t xml:space="preserve">. </w:t>
      </w:r>
    </w:p>
    <w:p>
      <w:pPr>
        <w:widowControl w:val="0"/>
        <w:spacing w:before="0" w:after="0" w:line="322" w:lineRule="atLeast"/>
        <w:ind w:firstLine="709"/>
        <w:jc w:val="both"/>
      </w:pPr>
      <w:r>
        <w:rPr>
          <w:rFonts w:ascii="Times New Roman" w:eastAsia="Times New Roman" w:hAnsi="Times New Roman" w:cs="Times New Roman"/>
        </w:rPr>
        <w:t>Нарушений уголовно-процессуального закона, влияющих на допустимость доказательств и препятствующих суду вынести решение по делу, а также нарушений прав подсудимого органами расследования допущено не было.</w:t>
      </w:r>
    </w:p>
    <w:p>
      <w:pPr>
        <w:spacing w:before="0" w:after="0"/>
        <w:ind w:firstLine="709"/>
        <w:jc w:val="both"/>
      </w:pPr>
      <w:r>
        <w:rPr>
          <w:rFonts w:ascii="Times New Roman" w:eastAsia="Times New Roman" w:hAnsi="Times New Roman" w:cs="Times New Roman"/>
        </w:rPr>
        <w:t xml:space="preserve">Перечисленные доказательства, а также показания подсудимого </w:t>
      </w:r>
      <w:r>
        <w:rPr>
          <w:rStyle w:val="cat-FIOgrp-26rplc-118"/>
          <w:rFonts w:ascii="Times New Roman" w:eastAsia="Times New Roman" w:hAnsi="Times New Roman" w:cs="Times New Roman"/>
        </w:rPr>
        <w:t>ФИО</w:t>
      </w:r>
      <w:r>
        <w:rPr>
          <w:rFonts w:ascii="Times New Roman" w:eastAsia="Times New Roman" w:hAnsi="Times New Roman" w:cs="Times New Roman"/>
        </w:rPr>
        <w:t xml:space="preserve">, потерпевшей </w:t>
      </w:r>
      <w:r>
        <w:rPr>
          <w:rStyle w:val="cat-FIOgrp-27rplc-119"/>
          <w:rFonts w:ascii="Times New Roman" w:eastAsia="Times New Roman" w:hAnsi="Times New Roman" w:cs="Times New Roman"/>
        </w:rPr>
        <w:t>ФИО</w:t>
      </w:r>
      <w:r>
        <w:rPr>
          <w:rFonts w:ascii="Times New Roman" w:eastAsia="Times New Roman" w:hAnsi="Times New Roman" w:cs="Times New Roman"/>
        </w:rPr>
        <w:t xml:space="preserve"> свидетелей по делу – </w:t>
      </w:r>
      <w:r>
        <w:rPr>
          <w:rStyle w:val="cat-FIOgrp-33rplc-120"/>
          <w:rFonts w:ascii="Times New Roman" w:eastAsia="Times New Roman" w:hAnsi="Times New Roman" w:cs="Times New Roman"/>
        </w:rPr>
        <w:t>ФИО</w:t>
      </w:r>
      <w:r>
        <w:rPr>
          <w:rFonts w:ascii="Times New Roman" w:eastAsia="Times New Roman" w:hAnsi="Times New Roman" w:cs="Times New Roman"/>
        </w:rPr>
        <w:t xml:space="preserve">, </w:t>
      </w:r>
      <w:r>
        <w:rPr>
          <w:rStyle w:val="cat-FIOgrp-36rplc-121"/>
          <w:rFonts w:ascii="Times New Roman" w:eastAsia="Times New Roman" w:hAnsi="Times New Roman" w:cs="Times New Roman"/>
        </w:rPr>
        <w:t>ФИО</w:t>
      </w:r>
      <w:r>
        <w:rPr>
          <w:rFonts w:ascii="Times New Roman" w:eastAsia="Times New Roman" w:hAnsi="Times New Roman" w:cs="Times New Roman"/>
        </w:rPr>
        <w:t xml:space="preserve"> судья признает относимыми, допустимыми и, учитывая, что в них не имеется противоречий и что они носят стабильный характер, взаимно дополняют и подтверждают содержащиеся в них сведения, приходит к выводу об их достоверности, принимая за основу установления фактических обстоятельств дела. Оснований подвергать сомнению доказательства вины </w:t>
      </w:r>
      <w:r>
        <w:rPr>
          <w:rStyle w:val="cat-FIOgrp-26rplc-122"/>
          <w:rFonts w:ascii="Times New Roman" w:eastAsia="Times New Roman" w:hAnsi="Times New Roman" w:cs="Times New Roman"/>
        </w:rPr>
        <w:t>ФИО</w:t>
      </w:r>
      <w:r>
        <w:rPr>
          <w:rFonts w:ascii="Times New Roman" w:eastAsia="Times New Roman" w:hAnsi="Times New Roman" w:cs="Times New Roman"/>
        </w:rPr>
        <w:t xml:space="preserve"> не имеется, поскольку они объективны, получены в установленном законом порядке и достаточны для правильного разрешения дела. </w:t>
      </w:r>
    </w:p>
    <w:p>
      <w:pPr>
        <w:spacing w:before="0" w:after="0" w:line="288" w:lineRule="atLeast"/>
        <w:ind w:firstLine="709"/>
        <w:jc w:val="both"/>
      </w:pPr>
      <w:r>
        <w:rPr>
          <w:rFonts w:ascii="Times New Roman" w:eastAsia="Times New Roman" w:hAnsi="Times New Roman" w:cs="Times New Roman"/>
        </w:rPr>
        <w:t xml:space="preserve">Доводы подсудимого </w:t>
      </w:r>
      <w:r>
        <w:rPr>
          <w:rStyle w:val="cat-FIOgrp-26rplc-123"/>
          <w:rFonts w:ascii="Times New Roman" w:eastAsia="Times New Roman" w:hAnsi="Times New Roman" w:cs="Times New Roman"/>
        </w:rPr>
        <w:t>ФИО</w:t>
      </w:r>
      <w:r>
        <w:rPr>
          <w:rFonts w:ascii="Times New Roman" w:eastAsia="Times New Roman" w:hAnsi="Times New Roman" w:cs="Times New Roman"/>
        </w:rPr>
        <w:t xml:space="preserve"> и его защитника – адвоката Пискарева Д.А.</w:t>
      </w:r>
      <w:r>
        <w:rPr>
          <w:rFonts w:ascii="Times New Roman" w:eastAsia="Times New Roman" w:hAnsi="Times New Roman" w:cs="Times New Roman"/>
        </w:rPr>
        <w:t xml:space="preserve"> о том, что его действия по отношению к потерпевше</w:t>
      </w:r>
      <w:r>
        <w:rPr>
          <w:rFonts w:ascii="Times New Roman" w:eastAsia="Times New Roman" w:hAnsi="Times New Roman" w:cs="Times New Roman"/>
        </w:rPr>
        <w:t>й</w:t>
      </w:r>
      <w:r>
        <w:rPr>
          <w:rFonts w:ascii="Times New Roman" w:eastAsia="Times New Roman" w:hAnsi="Times New Roman" w:cs="Times New Roman"/>
        </w:rPr>
        <w:t xml:space="preserve"> являлись самозащитой, суд расценивает</w:t>
      </w:r>
      <w:r>
        <w:rPr>
          <w:rFonts w:ascii="Times New Roman" w:eastAsia="Times New Roman" w:hAnsi="Times New Roman" w:cs="Times New Roman"/>
        </w:rPr>
        <w:t>,</w:t>
      </w:r>
      <w:r>
        <w:rPr>
          <w:rFonts w:ascii="Times New Roman" w:eastAsia="Times New Roman" w:hAnsi="Times New Roman" w:cs="Times New Roman"/>
        </w:rPr>
        <w:t xml:space="preserve"> как </w:t>
      </w:r>
      <w:r>
        <w:rPr>
          <w:rFonts w:ascii="Times New Roman" w:eastAsia="Times New Roman" w:hAnsi="Times New Roman" w:cs="Times New Roman"/>
        </w:rPr>
        <w:t>способ самозащиты и направлены на избежание наказания за совершенные действия</w:t>
      </w:r>
      <w:r>
        <w:rPr>
          <w:rFonts w:ascii="Times New Roman" w:eastAsia="Times New Roman" w:hAnsi="Times New Roman" w:cs="Times New Roman"/>
        </w:rPr>
        <w:t xml:space="preserve">, поскольку данные обстоятельства не нашли своего подтверждения в ходе судебного следствия. Согласно показаниям </w:t>
      </w:r>
      <w:r>
        <w:rPr>
          <w:rFonts w:ascii="Times New Roman" w:eastAsia="Times New Roman" w:hAnsi="Times New Roman" w:cs="Times New Roman"/>
        </w:rPr>
        <w:t xml:space="preserve">потерпевшей </w:t>
      </w:r>
      <w:r>
        <w:rPr>
          <w:rStyle w:val="cat-FIOgrp-29rplc-125"/>
          <w:rFonts w:ascii="Times New Roman" w:eastAsia="Times New Roman" w:hAnsi="Times New Roman" w:cs="Times New Roman"/>
        </w:rPr>
        <w:t>ФИО</w:t>
      </w:r>
      <w:r>
        <w:rPr>
          <w:rFonts w:ascii="Times New Roman" w:eastAsia="Times New Roman" w:hAnsi="Times New Roman" w:cs="Times New Roman"/>
        </w:rPr>
        <w:t xml:space="preserve"> нанес ей удары ребрами ладоней своих рук по ее рукам в момент, когда она держала столб, в связи с чем она его поцарапала, и не отрицала тот факт, что могла ударить </w:t>
      </w:r>
      <w:r>
        <w:rPr>
          <w:rStyle w:val="cat-FIOgrp-26rplc-126"/>
          <w:rFonts w:ascii="Times New Roman" w:eastAsia="Times New Roman" w:hAnsi="Times New Roman" w:cs="Times New Roman"/>
        </w:rPr>
        <w:t>ФИО</w:t>
      </w:r>
      <w:r>
        <w:rPr>
          <w:rFonts w:ascii="Times New Roman" w:eastAsia="Times New Roman" w:hAnsi="Times New Roman" w:cs="Times New Roman"/>
        </w:rPr>
        <w:t xml:space="preserve"> по лицу, после чего </w:t>
      </w:r>
      <w:r>
        <w:rPr>
          <w:rStyle w:val="cat-FIOgrp-29rplc-127"/>
          <w:rFonts w:ascii="Times New Roman" w:eastAsia="Times New Roman" w:hAnsi="Times New Roman" w:cs="Times New Roman"/>
        </w:rPr>
        <w:t>ФИО</w:t>
      </w:r>
      <w:r>
        <w:rPr>
          <w:rFonts w:ascii="Times New Roman" w:eastAsia="Times New Roman" w:hAnsi="Times New Roman" w:cs="Times New Roman"/>
        </w:rPr>
        <w:t xml:space="preserve"> взял металлический совок и дважды ударил </w:t>
      </w:r>
      <w:r>
        <w:rPr>
          <w:rStyle w:val="cat-FIOgrp-27rplc-128"/>
          <w:rFonts w:ascii="Times New Roman" w:eastAsia="Times New Roman" w:hAnsi="Times New Roman" w:cs="Times New Roman"/>
        </w:rPr>
        <w:t>ФИО</w:t>
      </w:r>
      <w:r>
        <w:rPr>
          <w:rFonts w:ascii="Times New Roman" w:eastAsia="Times New Roman" w:hAnsi="Times New Roman" w:cs="Times New Roman"/>
        </w:rPr>
        <w:t xml:space="preserve"> по голове</w:t>
      </w:r>
      <w:r>
        <w:rPr>
          <w:rFonts w:ascii="Times New Roman" w:eastAsia="Times New Roman" w:hAnsi="Times New Roman" w:cs="Times New Roman"/>
        </w:rPr>
        <w:t xml:space="preserve">. </w:t>
      </w:r>
    </w:p>
    <w:p>
      <w:pPr>
        <w:spacing w:before="0" w:after="0" w:line="288" w:lineRule="atLeast"/>
        <w:ind w:firstLine="709"/>
        <w:jc w:val="both"/>
      </w:pPr>
      <w:r>
        <w:rPr>
          <w:rFonts w:ascii="Times New Roman" w:eastAsia="Times New Roman" w:hAnsi="Times New Roman" w:cs="Times New Roman"/>
        </w:rPr>
        <w:t>Вопреки показаниям подсудимого, факт нанесения им ударов ребрами ладоней по рукам потерпевшей, подтверждается заключениями эксперта № 630 от 23.10.2023 (</w:t>
      </w:r>
      <w:r>
        <w:rPr>
          <w:rFonts w:ascii="Times New Roman" w:eastAsia="Times New Roman" w:hAnsi="Times New Roman" w:cs="Times New Roman"/>
        </w:rPr>
        <w:t>л.д</w:t>
      </w:r>
      <w:r>
        <w:rPr>
          <w:rFonts w:ascii="Times New Roman" w:eastAsia="Times New Roman" w:hAnsi="Times New Roman" w:cs="Times New Roman"/>
        </w:rPr>
        <w:t>. 49-50) и № 742 от 01.12.2023 (</w:t>
      </w:r>
      <w:r>
        <w:rPr>
          <w:rFonts w:ascii="Times New Roman" w:eastAsia="Times New Roman" w:hAnsi="Times New Roman" w:cs="Times New Roman"/>
        </w:rPr>
        <w:t>л.д</w:t>
      </w:r>
      <w:r>
        <w:rPr>
          <w:rFonts w:ascii="Times New Roman" w:eastAsia="Times New Roman" w:hAnsi="Times New Roman" w:cs="Times New Roman"/>
        </w:rPr>
        <w:t xml:space="preserve">. 57-58), из которых следует, что у </w:t>
      </w:r>
      <w:r>
        <w:rPr>
          <w:rStyle w:val="cat-FIOgrp-27rplc-131"/>
          <w:rFonts w:ascii="Times New Roman" w:eastAsia="Times New Roman" w:hAnsi="Times New Roman" w:cs="Times New Roman"/>
        </w:rPr>
        <w:t>ФИО</w:t>
      </w:r>
      <w:r>
        <w:rPr>
          <w:rFonts w:ascii="Times New Roman" w:eastAsia="Times New Roman" w:hAnsi="Times New Roman" w:cs="Times New Roman"/>
        </w:rPr>
        <w:t xml:space="preserve"> обнаружены телесные повреждения, в частности ссадина на боковой поверхности левого предплечья в верхней трети. </w:t>
      </w:r>
    </w:p>
    <w:p>
      <w:pPr>
        <w:spacing w:before="0" w:after="0" w:line="288" w:lineRule="atLeast"/>
        <w:ind w:firstLine="709"/>
        <w:jc w:val="both"/>
      </w:pPr>
      <w:r>
        <w:rPr>
          <w:rFonts w:ascii="Times New Roman" w:eastAsia="Times New Roman" w:hAnsi="Times New Roman" w:cs="Times New Roman"/>
        </w:rPr>
        <w:t xml:space="preserve">Учитывая, что потерпевшая </w:t>
      </w:r>
      <w:r>
        <w:rPr>
          <w:rFonts w:ascii="Times New Roman" w:eastAsia="Times New Roman" w:hAnsi="Times New Roman" w:cs="Times New Roman"/>
        </w:rPr>
        <w:t xml:space="preserve">ударила подсудимого после того, как </w:t>
      </w:r>
      <w:r>
        <w:rPr>
          <w:rStyle w:val="cat-FIOgrp-29rplc-132"/>
          <w:rFonts w:ascii="Times New Roman" w:eastAsia="Times New Roman" w:hAnsi="Times New Roman" w:cs="Times New Roman"/>
        </w:rPr>
        <w:t>ФИО</w:t>
      </w:r>
      <w:r>
        <w:rPr>
          <w:rFonts w:ascii="Times New Roman" w:eastAsia="Times New Roman" w:hAnsi="Times New Roman" w:cs="Times New Roman"/>
        </w:rPr>
        <w:t xml:space="preserve"> бил ее по рукам</w:t>
      </w:r>
      <w:r>
        <w:rPr>
          <w:rFonts w:ascii="Times New Roman" w:eastAsia="Times New Roman" w:hAnsi="Times New Roman" w:cs="Times New Roman"/>
        </w:rPr>
        <w:t xml:space="preserve">, подсудимый имел возможность после того, как она его ударила и поцарапала, прекратить возникший конфликт и не совершать противоправные действия, однако, </w:t>
      </w:r>
      <w:r>
        <w:rPr>
          <w:rStyle w:val="cat-FIOgrp-29rplc-133"/>
          <w:rFonts w:ascii="Times New Roman" w:eastAsia="Times New Roman" w:hAnsi="Times New Roman" w:cs="Times New Roman"/>
        </w:rPr>
        <w:t>ФИО</w:t>
      </w:r>
      <w:r>
        <w:rPr>
          <w:rFonts w:ascii="Times New Roman" w:eastAsia="Times New Roman" w:hAnsi="Times New Roman" w:cs="Times New Roman"/>
        </w:rPr>
        <w:t xml:space="preserve"> этого не сделал</w:t>
      </w:r>
      <w:r>
        <w:rPr>
          <w:rFonts w:ascii="Times New Roman" w:eastAsia="Times New Roman" w:hAnsi="Times New Roman" w:cs="Times New Roman"/>
        </w:rPr>
        <w:t>, а взял металлический совок и дважды ударил потерпевшую по голове,</w:t>
      </w:r>
      <w:r>
        <w:rPr>
          <w:rFonts w:ascii="Times New Roman" w:eastAsia="Times New Roman" w:hAnsi="Times New Roman" w:cs="Times New Roman"/>
        </w:rPr>
        <w:t xml:space="preserve"> в отсутствие какого-либо опасного для </w:t>
      </w:r>
      <w:r>
        <w:rPr>
          <w:rFonts w:ascii="Times New Roman" w:eastAsia="Times New Roman" w:hAnsi="Times New Roman" w:cs="Times New Roman"/>
        </w:rPr>
        <w:t xml:space="preserve">его </w:t>
      </w:r>
      <w:r>
        <w:rPr>
          <w:rFonts w:ascii="Times New Roman" w:eastAsia="Times New Roman" w:hAnsi="Times New Roman" w:cs="Times New Roman"/>
        </w:rPr>
        <w:t>жизни посягательства либо угрозы такого посягательства.</w:t>
      </w:r>
    </w:p>
    <w:p>
      <w:pPr>
        <w:spacing w:before="0" w:after="0" w:line="288" w:lineRule="atLeast"/>
        <w:ind w:firstLine="709"/>
        <w:jc w:val="both"/>
      </w:pPr>
      <w:r>
        <w:rPr>
          <w:rFonts w:ascii="Times New Roman" w:eastAsia="Times New Roman" w:hAnsi="Times New Roman" w:cs="Times New Roman"/>
        </w:rPr>
        <w:t>Таким образом,</w:t>
      </w:r>
      <w:r>
        <w:rPr>
          <w:rFonts w:ascii="Times New Roman" w:eastAsia="Times New Roman" w:hAnsi="Times New Roman" w:cs="Times New Roman"/>
        </w:rPr>
        <w:t xml:space="preserve"> показания </w:t>
      </w:r>
      <w:r>
        <w:rPr>
          <w:rFonts w:ascii="Times New Roman" w:eastAsia="Times New Roman" w:hAnsi="Times New Roman" w:cs="Times New Roman"/>
        </w:rPr>
        <w:t xml:space="preserve">подсудимого и свидетеля стороны защиты </w:t>
      </w:r>
      <w:r>
        <w:rPr>
          <w:rStyle w:val="cat-FIOgrp-37rplc-134"/>
          <w:rFonts w:ascii="Times New Roman" w:eastAsia="Times New Roman" w:hAnsi="Times New Roman" w:cs="Times New Roman"/>
        </w:rPr>
        <w:t>ФИО</w:t>
      </w:r>
      <w:r>
        <w:rPr>
          <w:rFonts w:ascii="Times New Roman" w:eastAsia="Times New Roman" w:hAnsi="Times New Roman" w:cs="Times New Roman"/>
        </w:rPr>
        <w:t>Э</w:t>
      </w:r>
      <w:r>
        <w:rPr>
          <w:rFonts w:ascii="Times New Roman" w:eastAsia="Times New Roman" w:hAnsi="Times New Roman" w:cs="Times New Roman"/>
        </w:rPr>
        <w:t xml:space="preserve">, который не был свидетелем самого конфликта, поскольку находился в пятидесяти метрах от происходящих событий и не видел ничего, </w:t>
      </w:r>
      <w:r>
        <w:rPr>
          <w:rFonts w:ascii="Times New Roman" w:eastAsia="Times New Roman" w:hAnsi="Times New Roman" w:cs="Times New Roman"/>
        </w:rPr>
        <w:t>каким-либо образом не опровергают версию обвинения о том, что данны</w:t>
      </w:r>
      <w:r>
        <w:rPr>
          <w:rFonts w:ascii="Times New Roman" w:eastAsia="Times New Roman" w:hAnsi="Times New Roman" w:cs="Times New Roman"/>
        </w:rPr>
        <w:t>е</w:t>
      </w:r>
      <w:r>
        <w:rPr>
          <w:rFonts w:ascii="Times New Roman" w:eastAsia="Times New Roman" w:hAnsi="Times New Roman" w:cs="Times New Roman"/>
        </w:rPr>
        <w:t xml:space="preserve"> удар</w:t>
      </w:r>
      <w:r>
        <w:rPr>
          <w:rFonts w:ascii="Times New Roman" w:eastAsia="Times New Roman" w:hAnsi="Times New Roman" w:cs="Times New Roman"/>
        </w:rPr>
        <w:t>ы металлическим совком</w:t>
      </w:r>
      <w:r>
        <w:rPr>
          <w:rFonts w:ascii="Times New Roman" w:eastAsia="Times New Roman" w:hAnsi="Times New Roman" w:cs="Times New Roman"/>
        </w:rPr>
        <w:t xml:space="preserve"> был</w:t>
      </w:r>
      <w:r>
        <w:rPr>
          <w:rFonts w:ascii="Times New Roman" w:eastAsia="Times New Roman" w:hAnsi="Times New Roman" w:cs="Times New Roman"/>
        </w:rPr>
        <w:t>и</w:t>
      </w:r>
      <w:r>
        <w:rPr>
          <w:rFonts w:ascii="Times New Roman" w:eastAsia="Times New Roman" w:hAnsi="Times New Roman" w:cs="Times New Roman"/>
        </w:rPr>
        <w:t xml:space="preserve"> нанесен</w:t>
      </w:r>
      <w:r>
        <w:rPr>
          <w:rFonts w:ascii="Times New Roman" w:eastAsia="Times New Roman" w:hAnsi="Times New Roman" w:cs="Times New Roman"/>
        </w:rPr>
        <w:t>ы</w:t>
      </w:r>
      <w:r>
        <w:rPr>
          <w:rFonts w:ascii="Times New Roman" w:eastAsia="Times New Roman" w:hAnsi="Times New Roman" w:cs="Times New Roman"/>
        </w:rPr>
        <w:t xml:space="preserve"> подсудимым умышленно.</w:t>
      </w:r>
    </w:p>
    <w:p>
      <w:pPr>
        <w:spacing w:before="0" w:after="0"/>
        <w:ind w:firstLine="708"/>
        <w:jc w:val="both"/>
      </w:pPr>
      <w:r>
        <w:rPr>
          <w:rFonts w:ascii="Times New Roman" w:eastAsia="Times New Roman" w:hAnsi="Times New Roman" w:cs="Times New Roman"/>
        </w:rPr>
        <w:t xml:space="preserve">Проанализировав указанные доказательства в их совокупности, суд считает, что вина подсудимого </w:t>
      </w:r>
      <w:r>
        <w:rPr>
          <w:rStyle w:val="cat-FIOgrp-26rplc-1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преступления полностью доказана и его действия следует квалифицировать по</w:t>
      </w:r>
      <w:r>
        <w:rPr>
          <w:rFonts w:ascii="Times New Roman" w:eastAsia="Times New Roman" w:hAnsi="Times New Roman" w:cs="Times New Roman"/>
        </w:rPr>
        <w:t xml:space="preserve"> п. «в» ч.2 ст.115 </w:t>
      </w:r>
      <w:r>
        <w:rPr>
          <w:rFonts w:ascii="Times New Roman" w:eastAsia="Times New Roman" w:hAnsi="Times New Roman" w:cs="Times New Roman"/>
        </w:rPr>
        <w:t xml:space="preserve">УК РФ – как </w:t>
      </w:r>
      <w:r>
        <w:rPr>
          <w:rFonts w:ascii="Times New Roman" w:eastAsia="Times New Roman" w:hAnsi="Times New Roman" w:cs="Times New Roman"/>
        </w:rPr>
        <w:t>умышленное причинение легкого вреда здоровью, вызвавшего кратковременное расстройство здоровья, совершенное с применением предмета, используемого в качестве оружия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от уголовной ответственности или от наказания, судом не установлено.</w:t>
      </w:r>
    </w:p>
    <w:p>
      <w:pPr>
        <w:spacing w:before="0" w:after="0"/>
        <w:ind w:firstLine="709"/>
        <w:jc w:val="both"/>
      </w:pPr>
      <w:r>
        <w:rPr>
          <w:rFonts w:ascii="Times New Roman" w:eastAsia="Times New Roman" w:hAnsi="Times New Roman" w:cs="Times New Roman"/>
        </w:rPr>
        <w:t xml:space="preserve">При решении вопроса о назначении наказания, суд, руководствуясь положениями </w:t>
      </w:r>
      <w:r>
        <w:rPr>
          <w:rFonts w:ascii="Times New Roman" w:eastAsia="Times New Roman" w:hAnsi="Times New Roman" w:cs="Times New Roman"/>
        </w:rPr>
        <w:t>ст.ст</w:t>
      </w:r>
      <w:r>
        <w:rPr>
          <w:rFonts w:ascii="Times New Roman" w:eastAsia="Times New Roman" w:hAnsi="Times New Roman" w:cs="Times New Roman"/>
        </w:rPr>
        <w:t xml:space="preserve">. 6, 43 и 60 УК РФ учитывает </w:t>
      </w:r>
      <w:r>
        <w:rPr>
          <w:rFonts w:ascii="Times New Roman" w:eastAsia="Times New Roman" w:hAnsi="Times New Roman" w:cs="Times New Roman"/>
        </w:rPr>
        <w:t>характер и степень общественной опасности преступления, обстоятельства его совершения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Подсудимый </w:t>
      </w:r>
      <w:r>
        <w:rPr>
          <w:rStyle w:val="cat-FIOgrp-29rplc-136"/>
          <w:rFonts w:ascii="Times New Roman" w:eastAsia="Times New Roman" w:hAnsi="Times New Roman" w:cs="Times New Roman"/>
        </w:rPr>
        <w:t>ФИО</w:t>
      </w:r>
      <w:r>
        <w:rPr>
          <w:rFonts w:ascii="Times New Roman" w:eastAsia="Times New Roman" w:hAnsi="Times New Roman" w:cs="Times New Roman"/>
        </w:rPr>
        <w:t xml:space="preserve"> у врача психиатра и врача нарколога на учете не состоит, </w:t>
      </w:r>
      <w:r>
        <w:rPr>
          <w:rFonts w:ascii="Times New Roman" w:eastAsia="Times New Roman" w:hAnsi="Times New Roman" w:cs="Times New Roman"/>
        </w:rPr>
        <w:t xml:space="preserve">к административной ответственности не привлекался, </w:t>
      </w:r>
      <w:r>
        <w:rPr>
          <w:rFonts w:ascii="Times New Roman" w:eastAsia="Times New Roman" w:hAnsi="Times New Roman" w:cs="Times New Roman"/>
        </w:rPr>
        <w:t xml:space="preserve">по месту жительства характеризуется </w:t>
      </w:r>
      <w:r>
        <w:rPr>
          <w:rFonts w:ascii="Times New Roman" w:eastAsia="Times New Roman" w:hAnsi="Times New Roman" w:cs="Times New Roman"/>
        </w:rPr>
        <w:t>с посредственной стороны</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85, 87</w:t>
      </w:r>
      <w:r>
        <w:rPr>
          <w:rFonts w:ascii="Times New Roman" w:eastAsia="Times New Roman" w:hAnsi="Times New Roman" w:cs="Times New Roman"/>
        </w:rPr>
        <w:t xml:space="preserve">, </w:t>
      </w:r>
      <w:r>
        <w:rPr>
          <w:rFonts w:ascii="Times New Roman" w:eastAsia="Times New Roman" w:hAnsi="Times New Roman" w:cs="Times New Roman"/>
        </w:rPr>
        <w:t>90, 97</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Совершенное </w:t>
      </w:r>
      <w:r>
        <w:rPr>
          <w:rStyle w:val="cat-FIOgrp-29rplc-13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умышленное преступление, в соответствии со ст. 15 УК РФ относятся к категории преступлений небольшой тяжести, в связи с чем оснований для изменения категории преступления не имеется.</w:t>
      </w:r>
    </w:p>
    <w:p>
      <w:pPr>
        <w:spacing w:before="0" w:after="0"/>
        <w:ind w:firstLine="708"/>
        <w:jc w:val="both"/>
      </w:pPr>
      <w:r>
        <w:rPr>
          <w:rFonts w:ascii="Times New Roman" w:eastAsia="Times New Roman" w:hAnsi="Times New Roman" w:cs="Times New Roman"/>
        </w:rPr>
        <w:t xml:space="preserve">В качестве обстоятельств, смягчающих наказание подсудимому </w:t>
      </w:r>
      <w:r>
        <w:rPr>
          <w:rStyle w:val="cat-FIOgrp-29rplc-138"/>
          <w:rFonts w:ascii="Times New Roman" w:eastAsia="Times New Roman" w:hAnsi="Times New Roman" w:cs="Times New Roman"/>
        </w:rPr>
        <w:t>ФИО</w:t>
      </w:r>
      <w:r>
        <w:rPr>
          <w:rFonts w:ascii="Times New Roman" w:eastAsia="Times New Roman" w:hAnsi="Times New Roman" w:cs="Times New Roman"/>
        </w:rPr>
        <w:t xml:space="preserve">, за совершенное преступление, </w:t>
      </w:r>
      <w:r>
        <w:rPr>
          <w:rFonts w:ascii="Times New Roman" w:eastAsia="Times New Roman" w:hAnsi="Times New Roman" w:cs="Times New Roman"/>
        </w:rPr>
        <w:t>суд признает в</w:t>
      </w:r>
      <w:r>
        <w:rPr>
          <w:rFonts w:ascii="Times New Roman" w:eastAsia="Times New Roman" w:hAnsi="Times New Roman" w:cs="Times New Roman"/>
        </w:rPr>
        <w:t xml:space="preserve"> </w:t>
      </w:r>
      <w:r>
        <w:rPr>
          <w:rFonts w:ascii="Times New Roman" w:eastAsia="Times New Roman" w:hAnsi="Times New Roman" w:cs="Times New Roman"/>
        </w:rPr>
        <w:t>соответствии с</w:t>
      </w:r>
      <w:r>
        <w:rPr>
          <w:rFonts w:ascii="Times New Roman" w:eastAsia="Times New Roman" w:hAnsi="Times New Roman" w:cs="Times New Roman"/>
        </w:rPr>
        <w:t xml:space="preserve"> </w:t>
      </w:r>
      <w:r>
        <w:rPr>
          <w:rFonts w:ascii="Times New Roman" w:eastAsia="Times New Roman" w:hAnsi="Times New Roman" w:cs="Times New Roman"/>
        </w:rPr>
        <w:t xml:space="preserve">ч. 2 ст. 61 УК РФ - </w:t>
      </w:r>
      <w:r>
        <w:rPr>
          <w:rFonts w:ascii="Times New Roman" w:eastAsia="Times New Roman" w:hAnsi="Times New Roman" w:cs="Times New Roman"/>
        </w:rPr>
        <w:t>его преклонный возраст и состояние здоровья</w:t>
      </w:r>
      <w:r>
        <w:rPr>
          <w:rFonts w:ascii="Times New Roman" w:eastAsia="Times New Roman" w:hAnsi="Times New Roman" w:cs="Times New Roman"/>
        </w:rPr>
        <w:t xml:space="preserve">. </w:t>
      </w:r>
    </w:p>
    <w:p>
      <w:pPr>
        <w:spacing w:before="0" w:after="0" w:line="240" w:lineRule="atLeast"/>
        <w:ind w:firstLine="720"/>
        <w:jc w:val="both"/>
      </w:pPr>
      <w:r>
        <w:rPr>
          <w:rFonts w:ascii="Times New Roman" w:eastAsia="Times New Roman" w:hAnsi="Times New Roman" w:cs="Times New Roman"/>
        </w:rPr>
        <w:t>Обстоятельств, отягчающих наказание, в соответствии со ст. 63 УК Российской Федерации суд не усматривает.</w:t>
      </w:r>
    </w:p>
    <w:p>
      <w:pPr>
        <w:spacing w:before="0" w:after="0" w:line="240" w:lineRule="atLeast"/>
        <w:ind w:firstLine="720"/>
        <w:jc w:val="both"/>
      </w:pPr>
      <w:r>
        <w:rPr>
          <w:rFonts w:ascii="Times New Roman" w:eastAsia="Times New Roman" w:hAnsi="Times New Roman" w:cs="Times New Roman"/>
        </w:rPr>
        <w:t>С учетом конкретных обстоятельств дела, данных о личности подсудимого и его семейного положения, влияния назначенного наказания на условия жизни его семьи, наличия смягчающего наказание обстоятельства, отсутствия отягчающих обстоятельств, суд полагает, что необходимым и достаточным для его исправления будет наиболее мягкое наказание, предусмотренное санкцией ч. 2 ст. 115 УК Российской Федерации, а именно: в виде штрафа в минимальном размере.</w:t>
      </w:r>
    </w:p>
    <w:p>
      <w:pPr>
        <w:spacing w:before="0" w:after="0" w:line="240" w:lineRule="atLeast"/>
        <w:ind w:firstLine="720"/>
        <w:jc w:val="both"/>
      </w:pPr>
      <w:r>
        <w:rPr>
          <w:rFonts w:ascii="Times New Roman" w:eastAsia="Times New Roman" w:hAnsi="Times New Roman" w:cs="Times New Roman"/>
        </w:rPr>
        <w:t>Н</w:t>
      </w:r>
      <w:r>
        <w:rPr>
          <w:rFonts w:ascii="Times New Roman" w:eastAsia="Times New Roman" w:hAnsi="Times New Roman" w:cs="Times New Roman"/>
        </w:rPr>
        <w:t xml:space="preserve">азначение именно такого наказания будет являться соразмерным содеянному, способствовать исправлению подсудимого и предупреждению совершения им новых преступлений, что позволит обеспечить достижение целей наказания. </w:t>
      </w:r>
    </w:p>
    <w:p>
      <w:pPr>
        <w:spacing w:before="0" w:after="0"/>
        <w:ind w:firstLine="708"/>
        <w:jc w:val="both"/>
      </w:pPr>
      <w:r>
        <w:rPr>
          <w:rFonts w:ascii="Times New Roman" w:eastAsia="Times New Roman" w:hAnsi="Times New Roman" w:cs="Times New Roman"/>
        </w:rPr>
        <w:t>В ходе рассмотрения данного уголовного дела потерпевш</w:t>
      </w:r>
      <w:r>
        <w:rPr>
          <w:rFonts w:ascii="Times New Roman" w:eastAsia="Times New Roman" w:hAnsi="Times New Roman" w:cs="Times New Roman"/>
        </w:rPr>
        <w:t>ей</w:t>
      </w:r>
      <w:r>
        <w:rPr>
          <w:rFonts w:ascii="Times New Roman" w:eastAsia="Times New Roman" w:hAnsi="Times New Roman" w:cs="Times New Roman"/>
        </w:rPr>
        <w:t xml:space="preserve"> </w:t>
      </w:r>
      <w:r>
        <w:rPr>
          <w:rStyle w:val="cat-FIOgrp-27rplc-139"/>
          <w:rFonts w:ascii="Times New Roman" w:eastAsia="Times New Roman" w:hAnsi="Times New Roman" w:cs="Times New Roman"/>
        </w:rPr>
        <w:t>ФИО</w:t>
      </w:r>
      <w:r>
        <w:rPr>
          <w:rFonts w:ascii="Times New Roman" w:eastAsia="Times New Roman" w:hAnsi="Times New Roman" w:cs="Times New Roman"/>
        </w:rPr>
        <w:t xml:space="preserve"> был заявлен гражданский иск о взыскании с </w:t>
      </w:r>
      <w:r>
        <w:rPr>
          <w:rStyle w:val="cat-FIOgrp-26rplc-140"/>
          <w:rFonts w:ascii="Times New Roman" w:eastAsia="Times New Roman" w:hAnsi="Times New Roman" w:cs="Times New Roman"/>
        </w:rPr>
        <w:t>ФИО</w:t>
      </w:r>
      <w:r>
        <w:rPr>
          <w:rFonts w:ascii="Times New Roman" w:eastAsia="Times New Roman" w:hAnsi="Times New Roman" w:cs="Times New Roman"/>
        </w:rPr>
        <w:t xml:space="preserve"> в счет возмещения материального вреда в виде расходов </w:t>
      </w:r>
      <w:r>
        <w:rPr>
          <w:rFonts w:ascii="Times New Roman" w:eastAsia="Times New Roman" w:hAnsi="Times New Roman" w:cs="Times New Roman"/>
        </w:rPr>
        <w:t xml:space="preserve">связанный с приобретением лекарственных препаратов в размере </w:t>
      </w:r>
      <w:r>
        <w:rPr>
          <w:rStyle w:val="cat-Sumgrp-40rplc-141"/>
          <w:rFonts w:ascii="Times New Roman" w:eastAsia="Times New Roman" w:hAnsi="Times New Roman" w:cs="Times New Roman"/>
        </w:rPr>
        <w:t>СУММА</w:t>
      </w:r>
      <w:r>
        <w:rPr>
          <w:rFonts w:ascii="Times New Roman" w:eastAsia="Times New Roman" w:hAnsi="Times New Roman" w:cs="Times New Roman"/>
        </w:rPr>
        <w:t xml:space="preserve">, процессуальных издержек, связанных с расходами на оказание юридической помощи, в размере </w:t>
      </w:r>
      <w:r>
        <w:rPr>
          <w:rStyle w:val="cat-Sumgrp-41rplc-142"/>
          <w:rFonts w:ascii="Times New Roman" w:eastAsia="Times New Roman" w:hAnsi="Times New Roman" w:cs="Times New Roman"/>
        </w:rPr>
        <w:t>СУММА</w:t>
      </w:r>
      <w:r>
        <w:rPr>
          <w:rFonts w:ascii="Times New Roman" w:eastAsia="Times New Roman" w:hAnsi="Times New Roman" w:cs="Times New Roman"/>
        </w:rPr>
        <w:t>,</w:t>
      </w:r>
      <w:r>
        <w:rPr>
          <w:rFonts w:ascii="Times New Roman" w:eastAsia="Times New Roman" w:hAnsi="Times New Roman" w:cs="Times New Roman"/>
        </w:rPr>
        <w:t xml:space="preserve"> а также в счет возмещения компенсации морального вреда </w:t>
      </w:r>
      <w:r>
        <w:rPr>
          <w:rStyle w:val="cat-Sumgrp-42rplc-143"/>
          <w:rFonts w:ascii="Times New Roman" w:eastAsia="Times New Roman" w:hAnsi="Times New Roman" w:cs="Times New Roman"/>
        </w:rPr>
        <w:t>СУММА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 судебном заседании потерпевш</w:t>
      </w:r>
      <w:r>
        <w:rPr>
          <w:rFonts w:ascii="Times New Roman" w:eastAsia="Times New Roman" w:hAnsi="Times New Roman" w:cs="Times New Roman"/>
        </w:rPr>
        <w:t>ая</w:t>
      </w:r>
      <w:r>
        <w:rPr>
          <w:rFonts w:ascii="Times New Roman" w:eastAsia="Times New Roman" w:hAnsi="Times New Roman" w:cs="Times New Roman"/>
        </w:rPr>
        <w:t xml:space="preserve"> </w:t>
      </w:r>
      <w:r>
        <w:rPr>
          <w:rStyle w:val="cat-FIOgrp-27rplc-1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поддержал</w:t>
      </w:r>
      <w:r>
        <w:rPr>
          <w:rFonts w:ascii="Times New Roman" w:eastAsia="Times New Roman" w:hAnsi="Times New Roman" w:cs="Times New Roman"/>
        </w:rPr>
        <w:t>а</w:t>
      </w:r>
      <w:r>
        <w:rPr>
          <w:rFonts w:ascii="Times New Roman" w:eastAsia="Times New Roman" w:hAnsi="Times New Roman" w:cs="Times New Roman"/>
        </w:rPr>
        <w:t xml:space="preserve"> заявленный гражданский иск в полном объеме.</w:t>
      </w:r>
    </w:p>
    <w:p>
      <w:pPr>
        <w:spacing w:before="0" w:after="0"/>
        <w:ind w:firstLine="708"/>
        <w:jc w:val="both"/>
      </w:pPr>
      <w:r>
        <w:rPr>
          <w:rFonts w:ascii="Times New Roman" w:eastAsia="Times New Roman" w:hAnsi="Times New Roman" w:cs="Times New Roman"/>
        </w:rPr>
        <w:t xml:space="preserve">Государственный обвинитель в судебном заседании </w:t>
      </w:r>
      <w:r>
        <w:rPr>
          <w:rFonts w:ascii="Times New Roman" w:eastAsia="Times New Roman" w:hAnsi="Times New Roman" w:cs="Times New Roman"/>
        </w:rPr>
        <w:t>в части расходов на лекарства и юридические услуги просила удовлетворить, в части возмещения морального вреда, просила учесть материальное положение подсудимого, который является пенсионером</w:t>
      </w:r>
      <w:r>
        <w:rPr>
          <w:rFonts w:ascii="Times New Roman" w:eastAsia="Times New Roman" w:hAnsi="Times New Roman" w:cs="Times New Roman"/>
        </w:rPr>
        <w:t xml:space="preserve"> и удовлетворить в размере на усмотрение суда.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Подсудим</w:t>
      </w:r>
      <w:r>
        <w:rPr>
          <w:rFonts w:ascii="Times New Roman" w:eastAsia="Times New Roman" w:hAnsi="Times New Roman" w:cs="Times New Roman"/>
        </w:rPr>
        <w:t>ый</w:t>
      </w:r>
      <w:r>
        <w:rPr>
          <w:rFonts w:ascii="Times New Roman" w:eastAsia="Times New Roman" w:hAnsi="Times New Roman" w:cs="Times New Roman"/>
        </w:rPr>
        <w:t xml:space="preserve"> - гражданский ответчик </w:t>
      </w:r>
      <w:r>
        <w:rPr>
          <w:rStyle w:val="cat-FIOgrp-29rplc-145"/>
          <w:rFonts w:ascii="Times New Roman" w:eastAsia="Times New Roman" w:hAnsi="Times New Roman" w:cs="Times New Roman"/>
        </w:rPr>
        <w:t>ФИО</w:t>
      </w:r>
      <w:r>
        <w:rPr>
          <w:rFonts w:ascii="Times New Roman" w:eastAsia="Times New Roman" w:hAnsi="Times New Roman" w:cs="Times New Roman"/>
        </w:rPr>
        <w:t xml:space="preserve"> и его защитник </w:t>
      </w:r>
      <w:r>
        <w:rPr>
          <w:rFonts w:ascii="Times New Roman" w:eastAsia="Times New Roman" w:hAnsi="Times New Roman" w:cs="Times New Roman"/>
        </w:rPr>
        <w:t xml:space="preserve"> </w:t>
      </w:r>
      <w:r>
        <w:rPr>
          <w:rFonts w:ascii="Times New Roman" w:eastAsia="Times New Roman" w:hAnsi="Times New Roman" w:cs="Times New Roman"/>
        </w:rPr>
        <w:t>исковые требования потерпевше</w:t>
      </w:r>
      <w:r>
        <w:rPr>
          <w:rFonts w:ascii="Times New Roman" w:eastAsia="Times New Roman" w:hAnsi="Times New Roman" w:cs="Times New Roman"/>
        </w:rPr>
        <w:t>й</w:t>
      </w:r>
      <w:r>
        <w:rPr>
          <w:rFonts w:ascii="Times New Roman" w:eastAsia="Times New Roman" w:hAnsi="Times New Roman" w:cs="Times New Roman"/>
        </w:rPr>
        <w:t xml:space="preserve"> не признал</w:t>
      </w:r>
      <w:r>
        <w:rPr>
          <w:rFonts w:ascii="Times New Roman" w:eastAsia="Times New Roman" w:hAnsi="Times New Roman" w:cs="Times New Roman"/>
        </w:rPr>
        <w:t>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просили в удовлетворении иска отказать в полном объеме ввиду невиновности подсудимого</w:t>
      </w:r>
    </w:p>
    <w:p>
      <w:pPr>
        <w:spacing w:before="0" w:after="0"/>
        <w:ind w:firstLine="709"/>
        <w:jc w:val="both"/>
      </w:pPr>
      <w:r>
        <w:rPr>
          <w:rFonts w:ascii="Times New Roman" w:eastAsia="Times New Roman" w:hAnsi="Times New Roman" w:cs="Times New Roman"/>
        </w:rPr>
        <w:t>Выслушав участников процесса, проверив, изучив материалы уголовного дела и представленные суду документы, касающиеся заявленного потерпевш</w:t>
      </w:r>
      <w:r>
        <w:rPr>
          <w:rFonts w:ascii="Times New Roman" w:eastAsia="Times New Roman" w:hAnsi="Times New Roman" w:cs="Times New Roman"/>
        </w:rPr>
        <w:t>ей</w:t>
      </w:r>
      <w:r>
        <w:rPr>
          <w:rFonts w:ascii="Times New Roman" w:eastAsia="Times New Roman" w:hAnsi="Times New Roman" w:cs="Times New Roman"/>
        </w:rPr>
        <w:t xml:space="preserve"> </w:t>
      </w:r>
      <w:r>
        <w:rPr>
          <w:rStyle w:val="cat-FIOgrp-27rplc-146"/>
          <w:rFonts w:ascii="Times New Roman" w:eastAsia="Times New Roman" w:hAnsi="Times New Roman" w:cs="Times New Roman"/>
        </w:rPr>
        <w:t>ФИО</w:t>
      </w:r>
      <w:r>
        <w:rPr>
          <w:rFonts w:ascii="Times New Roman" w:eastAsia="Times New Roman" w:hAnsi="Times New Roman" w:cs="Times New Roman"/>
        </w:rPr>
        <w:t xml:space="preserve"> гражданского иска, суд </w:t>
      </w:r>
      <w:r>
        <w:rPr>
          <w:rFonts w:ascii="Times New Roman" w:eastAsia="Times New Roman" w:hAnsi="Times New Roman" w:cs="Times New Roman"/>
        </w:rPr>
        <w:t>приходит к следующему.</w:t>
      </w:r>
    </w:p>
    <w:p>
      <w:pPr>
        <w:spacing w:before="0" w:after="0" w:line="240" w:lineRule="atLeast"/>
        <w:ind w:firstLine="709"/>
        <w:jc w:val="both"/>
      </w:pPr>
      <w:r>
        <w:rPr>
          <w:rFonts w:ascii="Times New Roman" w:eastAsia="Times New Roman" w:hAnsi="Times New Roman" w:cs="Times New Roman"/>
        </w:rPr>
        <w:t xml:space="preserve">Согласно </w:t>
      </w:r>
      <w:hyperlink r:id="rId4" w:history="1">
        <w:r>
          <w:rPr>
            <w:rFonts w:ascii="Times New Roman" w:eastAsia="Times New Roman" w:hAnsi="Times New Roman" w:cs="Times New Roman"/>
            <w:color w:val="0000EE"/>
          </w:rPr>
          <w:t>ч. 1 ст. 151</w:t>
        </w:r>
      </w:hyperlink>
      <w:r>
        <w:rPr>
          <w:rFonts w:ascii="Times New Roman" w:eastAsia="Times New Roman" w:hAnsi="Times New Roman" w:cs="Times New Roman"/>
        </w:rPr>
        <w:t xml:space="preserve"> ГК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pPr>
        <w:spacing w:before="0" w:after="0" w:line="240" w:lineRule="atLeast"/>
        <w:ind w:firstLine="709"/>
        <w:jc w:val="both"/>
      </w:pPr>
      <w:r>
        <w:rPr>
          <w:rFonts w:ascii="Times New Roman" w:eastAsia="Times New Roman" w:hAnsi="Times New Roman" w:cs="Times New Roman"/>
        </w:rPr>
        <w:t xml:space="preserve">В силу </w:t>
      </w:r>
      <w:hyperlink r:id="rId5" w:history="1">
        <w:r>
          <w:rPr>
            <w:rFonts w:ascii="Times New Roman" w:eastAsia="Times New Roman" w:hAnsi="Times New Roman" w:cs="Times New Roman"/>
            <w:color w:val="0000EE"/>
          </w:rPr>
          <w:t>ст. 1101</w:t>
        </w:r>
      </w:hyperlink>
      <w:r>
        <w:rPr>
          <w:rFonts w:ascii="Times New Roman" w:eastAsia="Times New Roman" w:hAnsi="Times New Roman" w:cs="Times New Roman"/>
        </w:rPr>
        <w:t xml:space="preserve"> ГК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w:t>
      </w:r>
    </w:p>
    <w:p>
      <w:pPr>
        <w:spacing w:before="0" w:after="0"/>
        <w:ind w:firstLine="708"/>
        <w:jc w:val="both"/>
      </w:pPr>
      <w:r>
        <w:rPr>
          <w:rFonts w:ascii="Times New Roman" w:eastAsia="Times New Roman" w:hAnsi="Times New Roman" w:cs="Times New Roman"/>
        </w:rPr>
        <w:t>Учитывая, что причинение вреда жизни или здоровью гражданина умаляет его личные нематериальные блага, влечет физические или нравственные страдания, потерпевший, наряду с возмещением причиненного ему имущественного вреда, имеет право на компенсацию морального вреда при условии наличия вины причинителя вреда (пункт 32 Постановления Пленума Верховного Суд РФ от 26.01.2010 года №1 «О применении судами гражданского законодательства, регулирующего отношения по обязательствам вследствие причинения вреда жизни и здоровью гражданина»).</w:t>
      </w:r>
    </w:p>
    <w:p>
      <w:pPr>
        <w:spacing w:before="0" w:after="0"/>
        <w:ind w:firstLine="708"/>
        <w:jc w:val="both"/>
      </w:pPr>
      <w:r>
        <w:rPr>
          <w:rFonts w:ascii="Times New Roman" w:eastAsia="Times New Roman" w:hAnsi="Times New Roman" w:cs="Times New Roman"/>
        </w:rPr>
        <w:t>В соответствии со статьей 1100 ГК РФ и разъяснениями, данными в пункте 32 Постановления Пленума Верховного Суд РФ от 26.01.2010 года №1 «О применении судами гражданского законодательства, регулирующего отношения по обязательствам вследствие причинения вреда жизни и здоровью гражданина», поскольку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
    <w:p>
      <w:pPr>
        <w:spacing w:before="0" w:after="0"/>
        <w:ind w:firstLine="708"/>
        <w:jc w:val="both"/>
      </w:pPr>
      <w:r>
        <w:rPr>
          <w:rFonts w:ascii="Times New Roman" w:eastAsia="Times New Roman" w:hAnsi="Times New Roman" w:cs="Times New Roman"/>
        </w:rPr>
        <w:t>Установлению в данном случае подлежит лишь размер компенсации морального вреда. 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 связанных с индивидуальными особенностями лица, которому причинен вред, степени вины нарушителя и иных заслуживающих внимания обстоятельств каждого дела.</w:t>
      </w:r>
    </w:p>
    <w:p>
      <w:pPr>
        <w:spacing w:before="0" w:after="0"/>
        <w:ind w:firstLine="708"/>
        <w:jc w:val="both"/>
      </w:pPr>
      <w:r>
        <w:rPr>
          <w:rFonts w:ascii="Times New Roman" w:eastAsia="Times New Roman" w:hAnsi="Times New Roman" w:cs="Times New Roman"/>
        </w:rPr>
        <w:t xml:space="preserve">Из материалов дела усматривается, что в результате противоправных, умышленных действий ответчика </w:t>
      </w:r>
      <w:r>
        <w:rPr>
          <w:rStyle w:val="cat-FIOgrp-26rplc-149"/>
          <w:rFonts w:ascii="Times New Roman" w:eastAsia="Times New Roman" w:hAnsi="Times New Roman" w:cs="Times New Roman"/>
        </w:rPr>
        <w:t>ФИО</w:t>
      </w:r>
      <w:r>
        <w:rPr>
          <w:rFonts w:ascii="Times New Roman" w:eastAsia="Times New Roman" w:hAnsi="Times New Roman" w:cs="Times New Roman"/>
        </w:rPr>
        <w:t xml:space="preserve">, истцу </w:t>
      </w:r>
      <w:r>
        <w:rPr>
          <w:rStyle w:val="cat-FIOgrp-27rplc-150"/>
          <w:rFonts w:ascii="Times New Roman" w:eastAsia="Times New Roman" w:hAnsi="Times New Roman" w:cs="Times New Roman"/>
        </w:rPr>
        <w:t>ФИО</w:t>
      </w:r>
      <w:r>
        <w:rPr>
          <w:rFonts w:ascii="Times New Roman" w:eastAsia="Times New Roman" w:hAnsi="Times New Roman" w:cs="Times New Roman"/>
        </w:rPr>
        <w:t xml:space="preserve"> причинены телесные повреждения, повлекшие кратковременное расстройство здоровья, что относится к легкой </w:t>
      </w:r>
      <w:r>
        <w:rPr>
          <w:rFonts w:ascii="Times New Roman" w:eastAsia="Times New Roman" w:hAnsi="Times New Roman" w:cs="Times New Roman"/>
        </w:rPr>
        <w:t xml:space="preserve">степени </w:t>
      </w:r>
      <w:r>
        <w:rPr>
          <w:rFonts w:ascii="Times New Roman" w:eastAsia="Times New Roman" w:hAnsi="Times New Roman" w:cs="Times New Roman"/>
        </w:rPr>
        <w:t>тяжести вреда здоровью</w:t>
      </w:r>
      <w:r>
        <w:rPr>
          <w:rFonts w:ascii="Times New Roman" w:eastAsia="Times New Roman" w:hAnsi="Times New Roman" w:cs="Times New Roman"/>
        </w:rPr>
        <w:t xml:space="preserve"> человека</w:t>
      </w:r>
      <w:r>
        <w:rPr>
          <w:rFonts w:ascii="Times New Roman" w:eastAsia="Times New Roman" w:hAnsi="Times New Roman" w:cs="Times New Roman"/>
        </w:rPr>
        <w:t xml:space="preserve">, и в связи с </w:t>
      </w:r>
      <w:r>
        <w:rPr>
          <w:rFonts w:ascii="Times New Roman" w:eastAsia="Times New Roman" w:hAnsi="Times New Roman" w:cs="Times New Roman"/>
        </w:rPr>
        <w:t xml:space="preserve">чем </w:t>
      </w:r>
      <w:r>
        <w:rPr>
          <w:rStyle w:val="cat-FIOgrp-27rplc-151"/>
          <w:rFonts w:ascii="Times New Roman" w:eastAsia="Times New Roman" w:hAnsi="Times New Roman" w:cs="Times New Roman"/>
        </w:rPr>
        <w:t>ФИО</w:t>
      </w:r>
      <w:r>
        <w:rPr>
          <w:rFonts w:ascii="Times New Roman" w:eastAsia="Times New Roman" w:hAnsi="Times New Roman" w:cs="Times New Roman"/>
        </w:rPr>
        <w:t xml:space="preserve"> обратилась за медицинской помощью.</w:t>
      </w:r>
    </w:p>
    <w:p>
      <w:pPr>
        <w:spacing w:before="0" w:after="0"/>
        <w:ind w:firstLine="708"/>
        <w:jc w:val="both"/>
      </w:pPr>
      <w:r>
        <w:rPr>
          <w:rFonts w:ascii="Times New Roman" w:eastAsia="Times New Roman" w:hAnsi="Times New Roman" w:cs="Times New Roman"/>
        </w:rPr>
        <w:t xml:space="preserve">Учитывая требования разумности и справедливости, степени нравственных и физических страданий истца, связанных с его индивидуальными особенностями, с кратковременностью расстройства здоровья, возможностью восстановления его здоровья, длительности лечения, степени вины </w:t>
      </w:r>
      <w:r>
        <w:rPr>
          <w:rStyle w:val="cat-FIOgrp-26rplc-152"/>
          <w:rFonts w:ascii="Times New Roman" w:eastAsia="Times New Roman" w:hAnsi="Times New Roman" w:cs="Times New Roman"/>
        </w:rPr>
        <w:t>ФИО</w:t>
      </w:r>
      <w:r>
        <w:rPr>
          <w:rFonts w:ascii="Times New Roman" w:eastAsia="Times New Roman" w:hAnsi="Times New Roman" w:cs="Times New Roman"/>
        </w:rPr>
        <w:t xml:space="preserve">, учитывая степень и характер причиненных телесных повреждений, суд считает необходимым взыскать с подсудимого </w:t>
      </w:r>
      <w:r>
        <w:rPr>
          <w:rStyle w:val="cat-FIOgrp-26rplc-153"/>
          <w:rFonts w:ascii="Times New Roman" w:eastAsia="Times New Roman" w:hAnsi="Times New Roman" w:cs="Times New Roman"/>
        </w:rPr>
        <w:t>ФИО</w:t>
      </w:r>
      <w:r>
        <w:rPr>
          <w:rFonts w:ascii="Times New Roman" w:eastAsia="Times New Roman" w:hAnsi="Times New Roman" w:cs="Times New Roman"/>
        </w:rPr>
        <w:t xml:space="preserve"> моральный вред в размере </w:t>
      </w:r>
      <w:r>
        <w:rPr>
          <w:rStyle w:val="cat-Sumgrp-43rplc-154"/>
          <w:rFonts w:ascii="Times New Roman" w:eastAsia="Times New Roman" w:hAnsi="Times New Roman" w:cs="Times New Roman"/>
        </w:rPr>
        <w:t>СУММА</w:t>
      </w:r>
      <w:r>
        <w:rPr>
          <w:rFonts w:ascii="Times New Roman" w:eastAsia="Times New Roman" w:hAnsi="Times New Roman" w:cs="Times New Roman"/>
        </w:rPr>
        <w:t>, что будет отвечать требованиям разумности и справедливости.</w:t>
      </w:r>
    </w:p>
    <w:p>
      <w:pPr>
        <w:spacing w:before="0" w:after="0"/>
        <w:ind w:firstLine="708"/>
        <w:jc w:val="both"/>
      </w:pPr>
      <w:r>
        <w:rPr>
          <w:rFonts w:ascii="Times New Roman" w:eastAsia="Times New Roman" w:hAnsi="Times New Roman" w:cs="Times New Roman"/>
        </w:rPr>
        <w:t xml:space="preserve">Относительно требований о возмещении затрат на оказание медицинской помощи суд приходит к выводу об удовлетворении требований в части возмещения расходов на приобретение лекарственных препаратов в размере </w:t>
      </w:r>
      <w:r>
        <w:rPr>
          <w:rStyle w:val="cat-Sumgrp-40rplc-155"/>
          <w:rFonts w:ascii="Times New Roman" w:eastAsia="Times New Roman" w:hAnsi="Times New Roman" w:cs="Times New Roman"/>
        </w:rPr>
        <w:t>СУММА</w:t>
      </w:r>
      <w:r>
        <w:rPr>
          <w:rFonts w:ascii="Times New Roman" w:eastAsia="Times New Roman" w:hAnsi="Times New Roman" w:cs="Times New Roman"/>
        </w:rPr>
        <w:t>, что подтверждается соответствующ</w:t>
      </w:r>
      <w:r>
        <w:rPr>
          <w:rFonts w:ascii="Times New Roman" w:eastAsia="Times New Roman" w:hAnsi="Times New Roman" w:cs="Times New Roman"/>
        </w:rPr>
        <w:t>им</w:t>
      </w:r>
      <w:r>
        <w:rPr>
          <w:rFonts w:ascii="Times New Roman" w:eastAsia="Times New Roman" w:hAnsi="Times New Roman" w:cs="Times New Roman"/>
        </w:rPr>
        <w:t xml:space="preserve"> </w:t>
      </w:r>
      <w:r>
        <w:rPr>
          <w:rFonts w:ascii="Times New Roman" w:eastAsia="Times New Roman" w:hAnsi="Times New Roman" w:cs="Times New Roman"/>
        </w:rPr>
        <w:t>чеком от 22.10.2023 и справкой ГБУЗ РК «Красногвардейская ЦРБ» от 22.10.2023 (л.д.11)</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Вопрос о взыскании </w:t>
      </w:r>
      <w:r>
        <w:rPr>
          <w:rFonts w:ascii="Times New Roman" w:eastAsia="Times New Roman" w:hAnsi="Times New Roman" w:cs="Times New Roman"/>
        </w:rPr>
        <w:t xml:space="preserve">процессуальных издержек, связанных с оплатой </w:t>
      </w:r>
      <w:r>
        <w:rPr>
          <w:rStyle w:val="cat-FIOgrp-27rplc-15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юридических </w:t>
      </w:r>
      <w:r>
        <w:rPr>
          <w:rFonts w:ascii="Times New Roman" w:eastAsia="Times New Roman" w:hAnsi="Times New Roman" w:cs="Times New Roman"/>
        </w:rPr>
        <w:t xml:space="preserve">услуг за составление </w:t>
      </w:r>
      <w:r>
        <w:rPr>
          <w:rFonts w:ascii="Times New Roman" w:eastAsia="Times New Roman" w:hAnsi="Times New Roman" w:cs="Times New Roman"/>
        </w:rPr>
        <w:t>искового заявления</w:t>
      </w:r>
      <w:r>
        <w:rPr>
          <w:rFonts w:ascii="Times New Roman" w:eastAsia="Times New Roman" w:hAnsi="Times New Roman" w:cs="Times New Roman"/>
        </w:rPr>
        <w:t xml:space="preserve">, в размере </w:t>
      </w:r>
      <w:r>
        <w:rPr>
          <w:rStyle w:val="cat-Sumgrp-41rplc-159"/>
          <w:rFonts w:ascii="Times New Roman" w:eastAsia="Times New Roman" w:hAnsi="Times New Roman" w:cs="Times New Roman"/>
        </w:rPr>
        <w:t>СУММА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разрешить отдельным постановлением</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Судьбу вещественных доказательств разрешить в соответствии со ст. 81 УПК РФ.</w:t>
      </w:r>
    </w:p>
    <w:p>
      <w:pPr>
        <w:spacing w:before="0" w:after="0"/>
        <w:ind w:firstLine="708"/>
        <w:jc w:val="both"/>
      </w:pPr>
      <w:r>
        <w:rPr>
          <w:rFonts w:ascii="Times New Roman" w:eastAsia="Times New Roman" w:hAnsi="Times New Roman" w:cs="Times New Roman"/>
        </w:rPr>
        <w:t xml:space="preserve">Руководствуясь </w:t>
      </w:r>
      <w:r>
        <w:rPr>
          <w:rFonts w:ascii="Times New Roman" w:eastAsia="Times New Roman" w:hAnsi="Times New Roman" w:cs="Times New Roman"/>
        </w:rPr>
        <w:t>ст.ст</w:t>
      </w:r>
      <w:r>
        <w:rPr>
          <w:rFonts w:ascii="Times New Roman" w:eastAsia="Times New Roman" w:hAnsi="Times New Roman" w:cs="Times New Roman"/>
        </w:rPr>
        <w:t>. 296, 299, 303, 304, 307 – 310 УПК Российской Федерации, мировой суд</w:t>
      </w:r>
      <w:r>
        <w:rPr>
          <w:rFonts w:ascii="Times New Roman" w:eastAsia="Times New Roman" w:hAnsi="Times New Roman" w:cs="Times New Roman"/>
        </w:rPr>
        <w:t>ья</w:t>
      </w:r>
      <w:r>
        <w:rPr>
          <w:rFonts w:ascii="Times New Roman" w:eastAsia="Times New Roman" w:hAnsi="Times New Roman" w:cs="Times New Roman"/>
        </w:rPr>
        <w:t xml:space="preserve"> –</w:t>
      </w:r>
    </w:p>
    <w:p>
      <w:pPr>
        <w:spacing w:before="0" w:after="0"/>
        <w:ind w:firstLine="708"/>
        <w:jc w:val="center"/>
      </w:pPr>
    </w:p>
    <w:p>
      <w:pPr>
        <w:spacing w:before="0" w:after="0"/>
        <w:ind w:firstLine="708"/>
        <w:jc w:val="center"/>
      </w:pPr>
      <w:r>
        <w:rPr>
          <w:rFonts w:ascii="Times New Roman" w:eastAsia="Times New Roman" w:hAnsi="Times New Roman" w:cs="Times New Roman"/>
        </w:rPr>
        <w:t>приговорил:</w:t>
      </w:r>
    </w:p>
    <w:p>
      <w:pPr>
        <w:spacing w:before="0" w:after="0"/>
        <w:ind w:firstLine="708"/>
        <w:jc w:val="center"/>
      </w:pPr>
      <w:r>
        <w:rPr>
          <w:rFonts w:ascii="Times New Roman" w:eastAsia="Times New Roman" w:hAnsi="Times New Roman" w:cs="Times New Roman"/>
        </w:rPr>
        <w:t> </w:t>
      </w:r>
    </w:p>
    <w:p>
      <w:pPr>
        <w:spacing w:before="0" w:after="0"/>
        <w:ind w:firstLine="709"/>
        <w:jc w:val="both"/>
      </w:pPr>
      <w:r>
        <w:rPr>
          <w:rFonts w:ascii="Times New Roman" w:eastAsia="Times New Roman" w:hAnsi="Times New Roman" w:cs="Times New Roman"/>
        </w:rPr>
        <w:t xml:space="preserve">Признать </w:t>
      </w:r>
      <w:r>
        <w:rPr>
          <w:rStyle w:val="cat-FIOgrp-28rplc-160"/>
          <w:rFonts w:ascii="Times New Roman" w:eastAsia="Times New Roman" w:hAnsi="Times New Roman" w:cs="Times New Roman"/>
          <w:b/>
          <w:bCs/>
        </w:rPr>
        <w:t>ФИО</w:t>
      </w:r>
      <w:r>
        <w:rPr>
          <w:rFonts w:ascii="Times New Roman" w:eastAsia="Times New Roman" w:hAnsi="Times New Roman" w:cs="Times New Roman"/>
          <w:b/>
          <w:bCs/>
        </w:rPr>
        <w:t xml:space="preserve">, </w:t>
      </w:r>
      <w:r>
        <w:rPr>
          <w:rStyle w:val="cat-ExternalSystemDefinedgrp-55rplc-161"/>
          <w:rFonts w:ascii="Times New Roman" w:eastAsia="Times New Roman" w:hAnsi="Times New Roman" w:cs="Times New Roman"/>
        </w:rPr>
        <w:t>...</w:t>
      </w:r>
      <w:r>
        <w:rPr>
          <w:rStyle w:val="cat-PassportDatagrp-46rplc-162"/>
          <w:rFonts w:ascii="Times New Roman" w:eastAsia="Times New Roman" w:hAnsi="Times New Roman" w:cs="Times New Roman"/>
        </w:rPr>
        <w:t>ПАСПОРТНЫЕ ДАННЫЕ</w:t>
      </w:r>
      <w:r>
        <w:rPr>
          <w:rFonts w:ascii="Times New Roman" w:eastAsia="Times New Roman" w:hAnsi="Times New Roman" w:cs="Times New Roman"/>
        </w:rPr>
        <w:t xml:space="preserve">, виновным в совершении преступления, предусмотренного п. «в» ч. 2 ст. 115 Уголовного кодекса Российской Федерации и назначить ему наказание в виде штрафа в размере </w:t>
      </w:r>
      <w:r>
        <w:rPr>
          <w:rStyle w:val="cat-Sumgrp-44rplc-163"/>
          <w:rFonts w:ascii="Times New Roman" w:eastAsia="Times New Roman" w:hAnsi="Times New Roman" w:cs="Times New Roman"/>
        </w:rPr>
        <w:t>СУММА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Меру процессуального принуждения в виде обязательства о явке </w:t>
      </w:r>
      <w:r>
        <w:rPr>
          <w:rStyle w:val="cat-FIOgrp-29rplc-16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оставить без изменения до вступления приговора в законную силу.</w:t>
      </w:r>
      <w:r>
        <w:rPr>
          <w:rFonts w:ascii="Times New Roman" w:eastAsia="Times New Roman" w:hAnsi="Times New Roman" w:cs="Times New Roman"/>
        </w:rPr>
        <w:t xml:space="preserve">  </w:t>
      </w:r>
    </w:p>
    <w:p>
      <w:pPr>
        <w:spacing w:before="0" w:after="0" w:line="240" w:lineRule="atLeast"/>
        <w:ind w:firstLine="720"/>
        <w:jc w:val="both"/>
      </w:pPr>
      <w:r>
        <w:rPr>
          <w:rFonts w:ascii="Times New Roman" w:eastAsia="Times New Roman" w:hAnsi="Times New Roman" w:cs="Times New Roman"/>
        </w:rPr>
        <w:t>Гражданский иск удовлетворить частично.</w:t>
      </w:r>
    </w:p>
    <w:p>
      <w:pPr>
        <w:spacing w:before="0" w:after="0" w:line="240" w:lineRule="atLeast"/>
        <w:ind w:firstLine="720"/>
        <w:jc w:val="both"/>
      </w:pPr>
      <w:r>
        <w:rPr>
          <w:rFonts w:ascii="Times New Roman" w:eastAsia="Times New Roman" w:hAnsi="Times New Roman" w:cs="Times New Roman"/>
        </w:rPr>
        <w:t xml:space="preserve">Взыскать с </w:t>
      </w:r>
      <w:r>
        <w:rPr>
          <w:rStyle w:val="cat-FIOgrp-28rplc-165"/>
          <w:rFonts w:ascii="Times New Roman" w:eastAsia="Times New Roman" w:hAnsi="Times New Roman" w:cs="Times New Roman"/>
        </w:rPr>
        <w:t>ФИО</w:t>
      </w:r>
      <w:r>
        <w:rPr>
          <w:rFonts w:ascii="Times New Roman" w:eastAsia="Times New Roman" w:hAnsi="Times New Roman" w:cs="Times New Roman"/>
        </w:rPr>
        <w:t xml:space="preserve"> в пользу </w:t>
      </w:r>
      <w:r>
        <w:rPr>
          <w:rStyle w:val="cat-FIOgrp-38rplc-166"/>
          <w:rFonts w:ascii="Times New Roman" w:eastAsia="Times New Roman" w:hAnsi="Times New Roman" w:cs="Times New Roman"/>
        </w:rPr>
        <w:t>ФИО</w:t>
      </w:r>
      <w:r>
        <w:rPr>
          <w:rFonts w:ascii="Times New Roman" w:eastAsia="Times New Roman" w:hAnsi="Times New Roman" w:cs="Times New Roman"/>
        </w:rPr>
        <w:t xml:space="preserve"> </w:t>
      </w:r>
      <w:r>
        <w:rPr>
          <w:rStyle w:val="cat-Sumgrp-45rplc-167"/>
          <w:rFonts w:ascii="Times New Roman" w:eastAsia="Times New Roman" w:hAnsi="Times New Roman" w:cs="Times New Roman"/>
        </w:rPr>
        <w:t>СУММА</w:t>
      </w:r>
      <w:r>
        <w:rPr>
          <w:rFonts w:ascii="Times New Roman" w:eastAsia="Times New Roman" w:hAnsi="Times New Roman" w:cs="Times New Roman"/>
        </w:rPr>
        <w:t xml:space="preserve"> в счет возмещения морального вреда; материальный ущерб, связанный с приобретением лекарственных препаратов в размере </w:t>
      </w:r>
      <w:r>
        <w:rPr>
          <w:rStyle w:val="cat-Sumgrp-40rplc-168"/>
          <w:rFonts w:ascii="Times New Roman" w:eastAsia="Times New Roman" w:hAnsi="Times New Roman" w:cs="Times New Roman"/>
        </w:rPr>
        <w:t>СУММА</w:t>
      </w:r>
      <w:r>
        <w:rPr>
          <w:rFonts w:ascii="Times New Roman" w:eastAsia="Times New Roman" w:hAnsi="Times New Roman" w:cs="Times New Roman"/>
        </w:rPr>
        <w:t>.</w:t>
      </w:r>
    </w:p>
    <w:p>
      <w:pPr>
        <w:spacing w:before="0" w:after="0" w:line="240" w:lineRule="atLeast"/>
        <w:ind w:firstLine="720"/>
        <w:jc w:val="both"/>
      </w:pPr>
      <w:r>
        <w:rPr>
          <w:rFonts w:ascii="Times New Roman" w:eastAsia="Times New Roman" w:hAnsi="Times New Roman" w:cs="Times New Roman"/>
        </w:rPr>
        <w:t>В остальной части иска отказать.</w:t>
      </w:r>
    </w:p>
    <w:p>
      <w:pPr>
        <w:spacing w:before="0" w:after="0"/>
        <w:ind w:firstLine="720"/>
        <w:jc w:val="both"/>
      </w:pPr>
      <w:r>
        <w:rPr>
          <w:rFonts w:ascii="Times New Roman" w:eastAsia="Times New Roman" w:hAnsi="Times New Roman" w:cs="Times New Roman"/>
        </w:rPr>
        <w:t>Вопрос о судебных издержках разрешить отдельным постановлением.</w:t>
      </w:r>
    </w:p>
    <w:p>
      <w:pPr>
        <w:spacing w:before="0" w:after="0"/>
        <w:ind w:firstLine="709"/>
        <w:jc w:val="both"/>
      </w:pPr>
      <w:r>
        <w:rPr>
          <w:rFonts w:ascii="Times New Roman" w:eastAsia="Times New Roman" w:hAnsi="Times New Roman" w:cs="Times New Roman"/>
        </w:rPr>
        <w:t>Согласно ч.1 ст.31 УИК РФ осужденный к штрафу без рассрочки выплаты обязан уплатить штраф в течение 60 дней со дня вступления приговора суда в законную силу.</w:t>
      </w:r>
    </w:p>
    <w:p>
      <w:pPr>
        <w:spacing w:before="0" w:after="0"/>
        <w:ind w:firstLine="709"/>
        <w:jc w:val="both"/>
      </w:pPr>
      <w:r>
        <w:rPr>
          <w:rFonts w:ascii="Times New Roman" w:eastAsia="Times New Roman" w:hAnsi="Times New Roman" w:cs="Times New Roman"/>
        </w:rPr>
        <w:t>Штраф подлежит оплате на следующие реквизиты:</w:t>
      </w:r>
    </w:p>
    <w:p>
      <w:pPr>
        <w:spacing w:before="0" w:after="0"/>
        <w:ind w:firstLine="709"/>
        <w:jc w:val="both"/>
      </w:pPr>
      <w:r>
        <w:rPr>
          <w:rFonts w:ascii="Times New Roman" w:eastAsia="Times New Roman" w:hAnsi="Times New Roman" w:cs="Times New Roman"/>
        </w:rPr>
        <w:t>Наименование получателя: УФК по Республике Крым (Отдел Министерства внутренних дел РФ по Красногвардейскому району, л/с 04751А92400 в УФК по Республике Крым)</w:t>
      </w:r>
    </w:p>
    <w:p>
      <w:pPr>
        <w:spacing w:before="0" w:after="0"/>
        <w:ind w:firstLine="709"/>
        <w:jc w:val="both"/>
      </w:pPr>
      <w:r>
        <w:rPr>
          <w:rFonts w:ascii="Times New Roman" w:eastAsia="Times New Roman" w:hAnsi="Times New Roman" w:cs="Times New Roman"/>
        </w:rPr>
        <w:t>ИНН/КПП 9105000100/910501001,</w:t>
      </w:r>
    </w:p>
    <w:p>
      <w:pPr>
        <w:spacing w:before="0" w:after="0"/>
        <w:ind w:firstLine="709"/>
        <w:jc w:val="both"/>
      </w:pPr>
      <w:r>
        <w:rPr>
          <w:rFonts w:ascii="Times New Roman" w:eastAsia="Times New Roman" w:hAnsi="Times New Roman" w:cs="Times New Roman"/>
        </w:rPr>
        <w:t>ОГРН 1149102004171</w:t>
      </w:r>
    </w:p>
    <w:p>
      <w:pPr>
        <w:spacing w:before="0" w:after="0"/>
        <w:ind w:firstLine="709"/>
        <w:jc w:val="both"/>
      </w:pPr>
      <w:r>
        <w:rPr>
          <w:rFonts w:ascii="Times New Roman" w:eastAsia="Times New Roman" w:hAnsi="Times New Roman" w:cs="Times New Roman"/>
        </w:rPr>
        <w:t>ОКПО 08678279</w:t>
      </w:r>
    </w:p>
    <w:p>
      <w:pPr>
        <w:spacing w:before="0" w:after="0"/>
        <w:ind w:firstLine="709"/>
        <w:jc w:val="both"/>
      </w:pPr>
      <w:r>
        <w:rPr>
          <w:rFonts w:ascii="Times New Roman" w:eastAsia="Times New Roman" w:hAnsi="Times New Roman" w:cs="Times New Roman"/>
        </w:rPr>
        <w:t>ОКТМО 35620000,</w:t>
      </w:r>
    </w:p>
    <w:p>
      <w:pPr>
        <w:spacing w:before="0" w:after="0"/>
        <w:ind w:firstLine="709"/>
        <w:jc w:val="both"/>
      </w:pPr>
      <w:r>
        <w:rPr>
          <w:rFonts w:ascii="Times New Roman" w:eastAsia="Times New Roman" w:hAnsi="Times New Roman" w:cs="Times New Roman"/>
        </w:rPr>
        <w:t>БИК 013510002 Отделение Республика Крым</w:t>
      </w:r>
      <w:r>
        <w:rPr>
          <w:rFonts w:ascii="Times New Roman" w:eastAsia="Times New Roman" w:hAnsi="Times New Roman" w:cs="Times New Roman"/>
        </w:rPr>
        <w:t xml:space="preserve">  </w:t>
      </w:r>
      <w:r>
        <w:rPr>
          <w:rFonts w:ascii="Times New Roman" w:eastAsia="Times New Roman" w:hAnsi="Times New Roman" w:cs="Times New Roman"/>
        </w:rPr>
        <w:t xml:space="preserve">Банка России//УФК по Республике Крым </w:t>
      </w:r>
      <w:r>
        <w:rPr>
          <w:rFonts w:ascii="Times New Roman" w:eastAsia="Times New Roman" w:hAnsi="Times New Roman" w:cs="Times New Roman"/>
        </w:rPr>
        <w:t>г.Симферополь</w:t>
      </w:r>
    </w:p>
    <w:p>
      <w:pPr>
        <w:spacing w:before="0" w:after="0"/>
        <w:ind w:firstLine="709"/>
        <w:jc w:val="both"/>
      </w:pPr>
      <w:r>
        <w:rPr>
          <w:rFonts w:ascii="Times New Roman" w:eastAsia="Times New Roman" w:hAnsi="Times New Roman" w:cs="Times New Roman"/>
        </w:rPr>
        <w:t>р/с 03100643000000017500,</w:t>
      </w:r>
    </w:p>
    <w:p>
      <w:pPr>
        <w:spacing w:before="0" w:after="0"/>
        <w:ind w:firstLine="709"/>
        <w:jc w:val="both"/>
      </w:pPr>
      <w:r>
        <w:rPr>
          <w:rFonts w:ascii="Times New Roman" w:eastAsia="Times New Roman" w:hAnsi="Times New Roman" w:cs="Times New Roman"/>
        </w:rPr>
        <w:t>к/с 40102810645370000035,</w:t>
      </w:r>
    </w:p>
    <w:p>
      <w:pPr>
        <w:spacing w:before="0" w:after="0"/>
        <w:ind w:firstLine="709"/>
        <w:jc w:val="both"/>
      </w:pPr>
      <w:r>
        <w:rPr>
          <w:rFonts w:ascii="Times New Roman" w:eastAsia="Times New Roman" w:hAnsi="Times New Roman" w:cs="Times New Roman"/>
        </w:rPr>
        <w:t>КБК: 188 1 16 03116 01 0000 140.</w:t>
      </w:r>
    </w:p>
    <w:p>
      <w:pPr>
        <w:spacing w:before="0" w:after="0"/>
        <w:ind w:firstLine="708"/>
        <w:jc w:val="both"/>
      </w:pPr>
      <w:r>
        <w:rPr>
          <w:rFonts w:ascii="Times New Roman" w:eastAsia="Times New Roman" w:hAnsi="Times New Roman" w:cs="Times New Roman"/>
        </w:rPr>
        <w:t xml:space="preserve">Вещественные доказательства: </w:t>
      </w:r>
      <w:r>
        <w:rPr>
          <w:rFonts w:ascii="Times New Roman" w:eastAsia="Times New Roman" w:hAnsi="Times New Roman" w:cs="Times New Roman"/>
        </w:rPr>
        <w:t>металлический совок, хранящийся в камере хранения вещественных доказательств по уголовным и административным делам ОМВД России по Красногвардейскому району (квитанция № 160 от 15.12.2023)</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вернуть собственнику </w:t>
      </w:r>
      <w:r>
        <w:rPr>
          <w:rStyle w:val="cat-FIOgrp-29rplc-180"/>
          <w:rFonts w:ascii="Times New Roman" w:eastAsia="Times New Roman" w:hAnsi="Times New Roman" w:cs="Times New Roman"/>
        </w:rPr>
        <w:t>ФИО</w:t>
      </w:r>
      <w:r>
        <w:rPr>
          <w:rFonts w:ascii="Times New Roman" w:eastAsia="Times New Roman" w:hAnsi="Times New Roman" w:cs="Times New Roman"/>
        </w:rPr>
        <w:t xml:space="preserve"> по принадлежности по вступлению приговора в законную силу.</w:t>
      </w:r>
    </w:p>
    <w:p>
      <w:pPr>
        <w:spacing w:before="0" w:after="0" w:line="240" w:lineRule="atLeast"/>
        <w:ind w:firstLine="720"/>
        <w:jc w:val="both"/>
      </w:pPr>
      <w:r>
        <w:rPr>
          <w:rFonts w:ascii="Times New Roman" w:eastAsia="Times New Roman" w:hAnsi="Times New Roman" w:cs="Times New Roman"/>
        </w:rPr>
        <w:t>Приговор может быть обжалован в апелляционном порядке в Красногвардейский районный суд Республики Крым в течение 15 суток со дня его провозглашения путем принесения апелляционных жалоб через суд, постановивший приговор.</w:t>
      </w:r>
    </w:p>
    <w:p>
      <w:pPr>
        <w:spacing w:before="0" w:after="0"/>
        <w:ind w:firstLine="708"/>
        <w:jc w:val="both"/>
      </w:pPr>
      <w:r>
        <w:rPr>
          <w:rFonts w:ascii="Times New Roman" w:eastAsia="Times New Roman" w:hAnsi="Times New Roman" w:cs="Times New Roman"/>
        </w:rPr>
        <w:t>Разъяснить право на ознакомление с протоколом судебного заседания, принесения замечаний на него, право на участие в апелляционной инстанции, в случае обжалования приговора, право пригласить защит</w:t>
      </w:r>
      <w:r>
        <w:rPr>
          <w:rFonts w:ascii="Times New Roman" w:eastAsia="Times New Roman" w:hAnsi="Times New Roman" w:cs="Times New Roman"/>
        </w:rPr>
        <w:t>ника для участия в рассмотрении уголовного дела судом апелляционной инстанции, ходатайствовать перед судом о назначении защитника, в том числе бесплатном, в случаях установленным уголовно-процессуальным законом РФ, отказаться от защитника.</w:t>
      </w:r>
    </w:p>
    <w:p>
      <w:pPr>
        <w:spacing w:before="280" w:after="280"/>
        <w:ind w:firstLine="707"/>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Ю.Г. Белова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FIOgrp-23rplc-6">
    <w:name w:val="cat-FIO grp-23 rplc-6"/>
    <w:basedOn w:val="DefaultParagraphFont"/>
  </w:style>
  <w:style w:type="character" w:customStyle="1" w:styleId="cat-FIOgrp-26rplc-10">
    <w:name w:val="cat-FIO grp-26 rplc-10"/>
    <w:basedOn w:val="DefaultParagraphFont"/>
  </w:style>
  <w:style w:type="character" w:customStyle="1" w:styleId="cat-FIOgrp-27rplc-11">
    <w:name w:val="cat-FIO grp-27 rplc-11"/>
    <w:basedOn w:val="DefaultParagraphFont"/>
  </w:style>
  <w:style w:type="character" w:customStyle="1" w:styleId="cat-FIOgrp-28rplc-12">
    <w:name w:val="cat-FIO grp-28 rplc-12"/>
    <w:basedOn w:val="DefaultParagraphFont"/>
  </w:style>
  <w:style w:type="character" w:customStyle="1" w:styleId="cat-ExternalSystemDefinedgrp-55rplc-13">
    <w:name w:val="cat-ExternalSystemDefined grp-55 rplc-13"/>
    <w:basedOn w:val="DefaultParagraphFont"/>
  </w:style>
  <w:style w:type="character" w:customStyle="1" w:styleId="cat-Dategrp-11rplc-14">
    <w:name w:val="cat-Date grp-11 rplc-14"/>
    <w:basedOn w:val="DefaultParagraphFont"/>
  </w:style>
  <w:style w:type="character" w:customStyle="1" w:styleId="cat-Addressgrp-3rplc-15">
    <w:name w:val="cat-Address grp-3 rplc-15"/>
    <w:basedOn w:val="DefaultParagraphFont"/>
  </w:style>
  <w:style w:type="character" w:customStyle="1" w:styleId="cat-Addressgrp-4rplc-16">
    <w:name w:val="cat-Address grp-4 rplc-16"/>
    <w:basedOn w:val="DefaultParagraphFont"/>
  </w:style>
  <w:style w:type="character" w:customStyle="1" w:styleId="cat-FIOgrp-29rplc-17">
    <w:name w:val="cat-FIO grp-29 rplc-17"/>
    <w:basedOn w:val="DefaultParagraphFont"/>
  </w:style>
  <w:style w:type="character" w:customStyle="1" w:styleId="cat-FIOgrp-27rplc-18">
    <w:name w:val="cat-FIO grp-27 rplc-18"/>
    <w:basedOn w:val="DefaultParagraphFont"/>
  </w:style>
  <w:style w:type="character" w:customStyle="1" w:styleId="cat-Timegrp-47rplc-20">
    <w:name w:val="cat-Time grp-47 rplc-20"/>
    <w:basedOn w:val="DefaultParagraphFont"/>
  </w:style>
  <w:style w:type="character" w:customStyle="1" w:styleId="cat-FIOgrp-29rplc-21">
    <w:name w:val="cat-FIO grp-29 rplc-21"/>
    <w:basedOn w:val="DefaultParagraphFont"/>
  </w:style>
  <w:style w:type="character" w:customStyle="1" w:styleId="cat-Addressgrp-5rplc-22">
    <w:name w:val="cat-Address grp-5 rplc-22"/>
    <w:basedOn w:val="DefaultParagraphFont"/>
  </w:style>
  <w:style w:type="character" w:customStyle="1" w:styleId="cat-Addressgrp-6rplc-23">
    <w:name w:val="cat-Address grp-6 rplc-23"/>
    <w:basedOn w:val="DefaultParagraphFont"/>
  </w:style>
  <w:style w:type="character" w:customStyle="1" w:styleId="cat-FIOgrp-27rplc-24">
    <w:name w:val="cat-FIO grp-27 rplc-24"/>
    <w:basedOn w:val="DefaultParagraphFont"/>
  </w:style>
  <w:style w:type="character" w:customStyle="1" w:styleId="cat-FIOgrp-27rplc-25">
    <w:name w:val="cat-FIO grp-27 rplc-25"/>
    <w:basedOn w:val="DefaultParagraphFont"/>
  </w:style>
  <w:style w:type="character" w:customStyle="1" w:styleId="cat-FIOgrp-29rplc-28">
    <w:name w:val="cat-FIO grp-29 rplc-28"/>
    <w:basedOn w:val="DefaultParagraphFont"/>
  </w:style>
  <w:style w:type="character" w:customStyle="1" w:styleId="cat-FIOgrp-27rplc-29">
    <w:name w:val="cat-FIO grp-27 rplc-29"/>
    <w:basedOn w:val="DefaultParagraphFont"/>
  </w:style>
  <w:style w:type="character" w:customStyle="1" w:styleId="cat-FIOgrp-27rplc-30">
    <w:name w:val="cat-FIO grp-27 rplc-30"/>
    <w:basedOn w:val="DefaultParagraphFont"/>
  </w:style>
  <w:style w:type="character" w:customStyle="1" w:styleId="cat-FIOgrp-30rplc-31">
    <w:name w:val="cat-FIO grp-30 rplc-31"/>
    <w:basedOn w:val="DefaultParagraphFont"/>
  </w:style>
  <w:style w:type="character" w:customStyle="1" w:styleId="cat-FIOgrp-31rplc-32">
    <w:name w:val="cat-FIO grp-31 rplc-32"/>
    <w:basedOn w:val="DefaultParagraphFont"/>
  </w:style>
  <w:style w:type="character" w:customStyle="1" w:styleId="cat-FIOgrp-32rplc-34">
    <w:name w:val="cat-FIO grp-32 rplc-34"/>
    <w:basedOn w:val="DefaultParagraphFont"/>
  </w:style>
  <w:style w:type="character" w:customStyle="1" w:styleId="cat-FIOgrp-27rplc-35">
    <w:name w:val="cat-FIO grp-27 rplc-35"/>
    <w:basedOn w:val="DefaultParagraphFont"/>
  </w:style>
  <w:style w:type="character" w:customStyle="1" w:styleId="cat-FIOgrp-27rplc-36">
    <w:name w:val="cat-FIO grp-27 rplc-36"/>
    <w:basedOn w:val="DefaultParagraphFont"/>
  </w:style>
  <w:style w:type="character" w:customStyle="1" w:styleId="cat-FIOgrp-27rplc-37">
    <w:name w:val="cat-FIO grp-27 rplc-37"/>
    <w:basedOn w:val="DefaultParagraphFont"/>
  </w:style>
  <w:style w:type="character" w:customStyle="1" w:styleId="cat-FIOgrp-27rplc-38">
    <w:name w:val="cat-FIO grp-27 rplc-38"/>
    <w:basedOn w:val="DefaultParagraphFont"/>
  </w:style>
  <w:style w:type="character" w:customStyle="1" w:styleId="cat-FIOgrp-27rplc-39">
    <w:name w:val="cat-FIO grp-27 rplc-39"/>
    <w:basedOn w:val="DefaultParagraphFont"/>
  </w:style>
  <w:style w:type="character" w:customStyle="1" w:styleId="cat-FIOgrp-27rplc-40">
    <w:name w:val="cat-FIO grp-27 rplc-40"/>
    <w:basedOn w:val="DefaultParagraphFont"/>
  </w:style>
  <w:style w:type="character" w:customStyle="1" w:styleId="cat-FIOgrp-27rplc-41">
    <w:name w:val="cat-FIO grp-27 rplc-41"/>
    <w:basedOn w:val="DefaultParagraphFont"/>
  </w:style>
  <w:style w:type="character" w:customStyle="1" w:styleId="cat-FIOgrp-30rplc-42">
    <w:name w:val="cat-FIO grp-30 rplc-42"/>
    <w:basedOn w:val="DefaultParagraphFont"/>
  </w:style>
  <w:style w:type="character" w:customStyle="1" w:styleId="cat-FIOgrp-27rplc-43">
    <w:name w:val="cat-FIO grp-27 rplc-43"/>
    <w:basedOn w:val="DefaultParagraphFont"/>
  </w:style>
  <w:style w:type="character" w:customStyle="1" w:styleId="cat-FIOgrp-33rplc-44">
    <w:name w:val="cat-FIO grp-33 rplc-44"/>
    <w:basedOn w:val="DefaultParagraphFont"/>
  </w:style>
  <w:style w:type="character" w:customStyle="1" w:styleId="cat-FIOgrp-27rplc-45">
    <w:name w:val="cat-FIO grp-27 rplc-45"/>
    <w:basedOn w:val="DefaultParagraphFont"/>
  </w:style>
  <w:style w:type="character" w:customStyle="1" w:styleId="cat-FIOgrp-29rplc-46">
    <w:name w:val="cat-FIO grp-29 rplc-46"/>
    <w:basedOn w:val="DefaultParagraphFont"/>
  </w:style>
  <w:style w:type="character" w:customStyle="1" w:styleId="cat-Timegrp-48rplc-48">
    <w:name w:val="cat-Time grp-48 rplc-48"/>
    <w:basedOn w:val="DefaultParagraphFont"/>
  </w:style>
  <w:style w:type="character" w:customStyle="1" w:styleId="cat-FIOgrp-29rplc-49">
    <w:name w:val="cat-FIO grp-29 rplc-49"/>
    <w:basedOn w:val="DefaultParagraphFont"/>
  </w:style>
  <w:style w:type="character" w:customStyle="1" w:styleId="cat-FIOgrp-29rplc-50">
    <w:name w:val="cat-FIO grp-29 rplc-50"/>
    <w:basedOn w:val="DefaultParagraphFont"/>
  </w:style>
  <w:style w:type="character" w:customStyle="1" w:styleId="cat-FIOgrp-29rplc-51">
    <w:name w:val="cat-FIO grp-29 rplc-51"/>
    <w:basedOn w:val="DefaultParagraphFont"/>
  </w:style>
  <w:style w:type="character" w:customStyle="1" w:styleId="cat-FIOgrp-29rplc-52">
    <w:name w:val="cat-FIO grp-29 rplc-52"/>
    <w:basedOn w:val="DefaultParagraphFont"/>
  </w:style>
  <w:style w:type="character" w:customStyle="1" w:styleId="cat-FIOgrp-29rplc-53">
    <w:name w:val="cat-FIO grp-29 rplc-53"/>
    <w:basedOn w:val="DefaultParagraphFont"/>
  </w:style>
  <w:style w:type="character" w:customStyle="1" w:styleId="cat-FIOgrp-29rplc-54">
    <w:name w:val="cat-FIO grp-29 rplc-54"/>
    <w:basedOn w:val="DefaultParagraphFont"/>
  </w:style>
  <w:style w:type="character" w:customStyle="1" w:styleId="cat-FIOgrp-26rplc-55">
    <w:name w:val="cat-FIO grp-26 rplc-55"/>
    <w:basedOn w:val="DefaultParagraphFont"/>
  </w:style>
  <w:style w:type="character" w:customStyle="1" w:styleId="cat-FIOgrp-29rplc-56">
    <w:name w:val="cat-FIO grp-29 rplc-56"/>
    <w:basedOn w:val="DefaultParagraphFont"/>
  </w:style>
  <w:style w:type="character" w:customStyle="1" w:styleId="cat-FIOgrp-26rplc-57">
    <w:name w:val="cat-FIO grp-26 rplc-57"/>
    <w:basedOn w:val="DefaultParagraphFont"/>
  </w:style>
  <w:style w:type="character" w:customStyle="1" w:styleId="cat-FIOgrp-29rplc-58">
    <w:name w:val="cat-FIO grp-29 rplc-58"/>
    <w:basedOn w:val="DefaultParagraphFont"/>
  </w:style>
  <w:style w:type="character" w:customStyle="1" w:styleId="cat-FIOgrp-30rplc-59">
    <w:name w:val="cat-FIO grp-30 rplc-59"/>
    <w:basedOn w:val="DefaultParagraphFont"/>
  </w:style>
  <w:style w:type="character" w:customStyle="1" w:styleId="cat-Dategrp-15rplc-60">
    <w:name w:val="cat-Date grp-15 rplc-60"/>
    <w:basedOn w:val="DefaultParagraphFont"/>
  </w:style>
  <w:style w:type="character" w:customStyle="1" w:styleId="cat-Timegrp-48rplc-61">
    <w:name w:val="cat-Time grp-48 rplc-61"/>
    <w:basedOn w:val="DefaultParagraphFont"/>
  </w:style>
  <w:style w:type="character" w:customStyle="1" w:styleId="cat-FIOgrp-26rplc-62">
    <w:name w:val="cat-FIO grp-26 rplc-62"/>
    <w:basedOn w:val="DefaultParagraphFont"/>
  </w:style>
  <w:style w:type="character" w:customStyle="1" w:styleId="cat-FIOgrp-34rplc-63">
    <w:name w:val="cat-FIO grp-34 rplc-63"/>
    <w:basedOn w:val="DefaultParagraphFont"/>
  </w:style>
  <w:style w:type="character" w:customStyle="1" w:styleId="cat-FIOgrp-35rplc-64">
    <w:name w:val="cat-FIO grp-35 rplc-64"/>
    <w:basedOn w:val="DefaultParagraphFont"/>
  </w:style>
  <w:style w:type="character" w:customStyle="1" w:styleId="cat-FIOgrp-26rplc-65">
    <w:name w:val="cat-FIO grp-26 rplc-65"/>
    <w:basedOn w:val="DefaultParagraphFont"/>
  </w:style>
  <w:style w:type="character" w:customStyle="1" w:styleId="cat-FIOgrp-26rplc-66">
    <w:name w:val="cat-FIO grp-26 rplc-66"/>
    <w:basedOn w:val="DefaultParagraphFont"/>
  </w:style>
  <w:style w:type="character" w:customStyle="1" w:styleId="cat-FIOgrp-26rplc-67">
    <w:name w:val="cat-FIO grp-26 rplc-67"/>
    <w:basedOn w:val="DefaultParagraphFont"/>
  </w:style>
  <w:style w:type="character" w:customStyle="1" w:styleId="cat-FIOgrp-36rplc-68">
    <w:name w:val="cat-FIO grp-36 rplc-68"/>
    <w:basedOn w:val="DefaultParagraphFont"/>
  </w:style>
  <w:style w:type="character" w:customStyle="1" w:styleId="cat-FIOgrp-29rplc-69">
    <w:name w:val="cat-FIO grp-29 rplc-69"/>
    <w:basedOn w:val="DefaultParagraphFont"/>
  </w:style>
  <w:style w:type="character" w:customStyle="1" w:styleId="cat-FIOgrp-27rplc-70">
    <w:name w:val="cat-FIO grp-27 rplc-70"/>
    <w:basedOn w:val="DefaultParagraphFont"/>
  </w:style>
  <w:style w:type="character" w:customStyle="1" w:styleId="cat-Dategrp-15rplc-71">
    <w:name w:val="cat-Date grp-15 rplc-71"/>
    <w:basedOn w:val="DefaultParagraphFont"/>
  </w:style>
  <w:style w:type="character" w:customStyle="1" w:styleId="cat-FIOgrp-29rplc-72">
    <w:name w:val="cat-FIO grp-29 rplc-72"/>
    <w:basedOn w:val="DefaultParagraphFont"/>
  </w:style>
  <w:style w:type="character" w:customStyle="1" w:styleId="cat-FIOgrp-26rplc-73">
    <w:name w:val="cat-FIO grp-26 rplc-73"/>
    <w:basedOn w:val="DefaultParagraphFont"/>
  </w:style>
  <w:style w:type="character" w:customStyle="1" w:styleId="cat-FIOgrp-26rplc-74">
    <w:name w:val="cat-FIO grp-26 rplc-74"/>
    <w:basedOn w:val="DefaultParagraphFont"/>
  </w:style>
  <w:style w:type="character" w:customStyle="1" w:styleId="cat-FIOgrp-27rplc-75">
    <w:name w:val="cat-FIO grp-27 rplc-75"/>
    <w:basedOn w:val="DefaultParagraphFont"/>
  </w:style>
  <w:style w:type="character" w:customStyle="1" w:styleId="cat-FIOgrp-27rplc-77">
    <w:name w:val="cat-FIO grp-27 rplc-77"/>
    <w:basedOn w:val="DefaultParagraphFont"/>
  </w:style>
  <w:style w:type="character" w:customStyle="1" w:styleId="cat-FIOgrp-29rplc-78">
    <w:name w:val="cat-FIO grp-29 rplc-78"/>
    <w:basedOn w:val="DefaultParagraphFont"/>
  </w:style>
  <w:style w:type="character" w:customStyle="1" w:styleId="cat-FIOgrp-27rplc-79">
    <w:name w:val="cat-FIO grp-27 rplc-79"/>
    <w:basedOn w:val="DefaultParagraphFont"/>
  </w:style>
  <w:style w:type="character" w:customStyle="1" w:styleId="cat-Timegrp-48rplc-81">
    <w:name w:val="cat-Time grp-48 rplc-81"/>
    <w:basedOn w:val="DefaultParagraphFont"/>
  </w:style>
  <w:style w:type="character" w:customStyle="1" w:styleId="cat-FIOgrp-29rplc-82">
    <w:name w:val="cat-FIO grp-29 rplc-82"/>
    <w:basedOn w:val="DefaultParagraphFont"/>
  </w:style>
  <w:style w:type="character" w:customStyle="1" w:styleId="cat-FIOgrp-29rplc-83">
    <w:name w:val="cat-FIO grp-29 rplc-83"/>
    <w:basedOn w:val="DefaultParagraphFont"/>
  </w:style>
  <w:style w:type="character" w:customStyle="1" w:styleId="cat-FIOgrp-29rplc-84">
    <w:name w:val="cat-FIO grp-29 rplc-84"/>
    <w:basedOn w:val="DefaultParagraphFont"/>
  </w:style>
  <w:style w:type="character" w:customStyle="1" w:styleId="cat-FIOgrp-29rplc-85">
    <w:name w:val="cat-FIO grp-29 rplc-85"/>
    <w:basedOn w:val="DefaultParagraphFont"/>
  </w:style>
  <w:style w:type="character" w:customStyle="1" w:styleId="cat-FIOgrp-30rplc-87">
    <w:name w:val="cat-FIO grp-30 rplc-87"/>
    <w:basedOn w:val="DefaultParagraphFont"/>
  </w:style>
  <w:style w:type="character" w:customStyle="1" w:styleId="cat-FIOgrp-29rplc-88">
    <w:name w:val="cat-FIO grp-29 rplc-88"/>
    <w:basedOn w:val="DefaultParagraphFont"/>
  </w:style>
  <w:style w:type="character" w:customStyle="1" w:styleId="cat-FIOgrp-30rplc-89">
    <w:name w:val="cat-FIO grp-30 rplc-89"/>
    <w:basedOn w:val="DefaultParagraphFont"/>
  </w:style>
  <w:style w:type="character" w:customStyle="1" w:styleId="cat-Timegrp-48rplc-91">
    <w:name w:val="cat-Time grp-48 rplc-91"/>
    <w:basedOn w:val="DefaultParagraphFont"/>
  </w:style>
  <w:style w:type="character" w:customStyle="1" w:styleId="cat-FIOgrp-29rplc-92">
    <w:name w:val="cat-FIO grp-29 rplc-92"/>
    <w:basedOn w:val="DefaultParagraphFont"/>
  </w:style>
  <w:style w:type="character" w:customStyle="1" w:styleId="cat-FIOgrp-27rplc-93">
    <w:name w:val="cat-FIO grp-27 rplc-93"/>
    <w:basedOn w:val="DefaultParagraphFont"/>
  </w:style>
  <w:style w:type="character" w:customStyle="1" w:styleId="cat-FIOgrp-29rplc-94">
    <w:name w:val="cat-FIO grp-29 rplc-94"/>
    <w:basedOn w:val="DefaultParagraphFont"/>
  </w:style>
  <w:style w:type="character" w:customStyle="1" w:styleId="cat-FIOgrp-29rplc-95">
    <w:name w:val="cat-FIO grp-29 rplc-95"/>
    <w:basedOn w:val="DefaultParagraphFont"/>
  </w:style>
  <w:style w:type="character" w:customStyle="1" w:styleId="cat-FIOgrp-29rplc-96">
    <w:name w:val="cat-FIO grp-29 rplc-96"/>
    <w:basedOn w:val="DefaultParagraphFont"/>
  </w:style>
  <w:style w:type="character" w:customStyle="1" w:styleId="cat-FIOgrp-29rplc-97">
    <w:name w:val="cat-FIO grp-29 rplc-97"/>
    <w:basedOn w:val="DefaultParagraphFont"/>
  </w:style>
  <w:style w:type="character" w:customStyle="1" w:styleId="cat-Addressgrp-7rplc-99">
    <w:name w:val="cat-Address grp-7 rplc-99"/>
    <w:basedOn w:val="DefaultParagraphFont"/>
  </w:style>
  <w:style w:type="character" w:customStyle="1" w:styleId="cat-Addressgrp-4rplc-101">
    <w:name w:val="cat-Address grp-4 rplc-101"/>
    <w:basedOn w:val="DefaultParagraphFont"/>
  </w:style>
  <w:style w:type="character" w:customStyle="1" w:styleId="cat-FIOgrp-27rplc-103">
    <w:name w:val="cat-FIO grp-27 rplc-103"/>
    <w:basedOn w:val="DefaultParagraphFont"/>
  </w:style>
  <w:style w:type="character" w:customStyle="1" w:styleId="cat-FIOgrp-27rplc-104">
    <w:name w:val="cat-FIO grp-27 rplc-104"/>
    <w:basedOn w:val="DefaultParagraphFont"/>
  </w:style>
  <w:style w:type="character" w:customStyle="1" w:styleId="cat-FIOgrp-26rplc-105">
    <w:name w:val="cat-FIO grp-26 rplc-105"/>
    <w:basedOn w:val="DefaultParagraphFont"/>
  </w:style>
  <w:style w:type="character" w:customStyle="1" w:styleId="cat-FIOgrp-27rplc-107">
    <w:name w:val="cat-FIO grp-27 rplc-107"/>
    <w:basedOn w:val="DefaultParagraphFont"/>
  </w:style>
  <w:style w:type="character" w:customStyle="1" w:styleId="cat-FIOgrp-27rplc-113">
    <w:name w:val="cat-FIO grp-27 rplc-113"/>
    <w:basedOn w:val="DefaultParagraphFont"/>
  </w:style>
  <w:style w:type="character" w:customStyle="1" w:styleId="cat-FIOgrp-26rplc-118">
    <w:name w:val="cat-FIO grp-26 rplc-118"/>
    <w:basedOn w:val="DefaultParagraphFont"/>
  </w:style>
  <w:style w:type="character" w:customStyle="1" w:styleId="cat-FIOgrp-27rplc-119">
    <w:name w:val="cat-FIO grp-27 rplc-119"/>
    <w:basedOn w:val="DefaultParagraphFont"/>
  </w:style>
  <w:style w:type="character" w:customStyle="1" w:styleId="cat-FIOgrp-33rplc-120">
    <w:name w:val="cat-FIO grp-33 rplc-120"/>
    <w:basedOn w:val="DefaultParagraphFont"/>
  </w:style>
  <w:style w:type="character" w:customStyle="1" w:styleId="cat-FIOgrp-36rplc-121">
    <w:name w:val="cat-FIO grp-36 rplc-121"/>
    <w:basedOn w:val="DefaultParagraphFont"/>
  </w:style>
  <w:style w:type="character" w:customStyle="1" w:styleId="cat-FIOgrp-26rplc-122">
    <w:name w:val="cat-FIO grp-26 rplc-122"/>
    <w:basedOn w:val="DefaultParagraphFont"/>
  </w:style>
  <w:style w:type="character" w:customStyle="1" w:styleId="cat-FIOgrp-26rplc-123">
    <w:name w:val="cat-FIO grp-26 rplc-123"/>
    <w:basedOn w:val="DefaultParagraphFont"/>
  </w:style>
  <w:style w:type="character" w:customStyle="1" w:styleId="cat-FIOgrp-29rplc-125">
    <w:name w:val="cat-FIO grp-29 rplc-125"/>
    <w:basedOn w:val="DefaultParagraphFont"/>
  </w:style>
  <w:style w:type="character" w:customStyle="1" w:styleId="cat-FIOgrp-26rplc-126">
    <w:name w:val="cat-FIO grp-26 rplc-126"/>
    <w:basedOn w:val="DefaultParagraphFont"/>
  </w:style>
  <w:style w:type="character" w:customStyle="1" w:styleId="cat-FIOgrp-29rplc-127">
    <w:name w:val="cat-FIO grp-29 rplc-127"/>
    <w:basedOn w:val="DefaultParagraphFont"/>
  </w:style>
  <w:style w:type="character" w:customStyle="1" w:styleId="cat-FIOgrp-27rplc-128">
    <w:name w:val="cat-FIO grp-27 rplc-128"/>
    <w:basedOn w:val="DefaultParagraphFont"/>
  </w:style>
  <w:style w:type="character" w:customStyle="1" w:styleId="cat-FIOgrp-27rplc-131">
    <w:name w:val="cat-FIO grp-27 rplc-131"/>
    <w:basedOn w:val="DefaultParagraphFont"/>
  </w:style>
  <w:style w:type="character" w:customStyle="1" w:styleId="cat-FIOgrp-29rplc-132">
    <w:name w:val="cat-FIO grp-29 rplc-132"/>
    <w:basedOn w:val="DefaultParagraphFont"/>
  </w:style>
  <w:style w:type="character" w:customStyle="1" w:styleId="cat-FIOgrp-29rplc-133">
    <w:name w:val="cat-FIO grp-29 rplc-133"/>
    <w:basedOn w:val="DefaultParagraphFont"/>
  </w:style>
  <w:style w:type="character" w:customStyle="1" w:styleId="cat-FIOgrp-37rplc-134">
    <w:name w:val="cat-FIO grp-37 rplc-134"/>
    <w:basedOn w:val="DefaultParagraphFont"/>
  </w:style>
  <w:style w:type="character" w:customStyle="1" w:styleId="cat-FIOgrp-26rplc-135">
    <w:name w:val="cat-FIO grp-26 rplc-135"/>
    <w:basedOn w:val="DefaultParagraphFont"/>
  </w:style>
  <w:style w:type="character" w:customStyle="1" w:styleId="cat-FIOgrp-29rplc-136">
    <w:name w:val="cat-FIO grp-29 rplc-136"/>
    <w:basedOn w:val="DefaultParagraphFont"/>
  </w:style>
  <w:style w:type="character" w:customStyle="1" w:styleId="cat-FIOgrp-29rplc-137">
    <w:name w:val="cat-FIO grp-29 rplc-137"/>
    <w:basedOn w:val="DefaultParagraphFont"/>
  </w:style>
  <w:style w:type="character" w:customStyle="1" w:styleId="cat-FIOgrp-29rplc-138">
    <w:name w:val="cat-FIO grp-29 rplc-138"/>
    <w:basedOn w:val="DefaultParagraphFont"/>
  </w:style>
  <w:style w:type="character" w:customStyle="1" w:styleId="cat-FIOgrp-27rplc-139">
    <w:name w:val="cat-FIO grp-27 rplc-139"/>
    <w:basedOn w:val="DefaultParagraphFont"/>
  </w:style>
  <w:style w:type="character" w:customStyle="1" w:styleId="cat-FIOgrp-26rplc-140">
    <w:name w:val="cat-FIO grp-26 rplc-140"/>
    <w:basedOn w:val="DefaultParagraphFont"/>
  </w:style>
  <w:style w:type="character" w:customStyle="1" w:styleId="cat-Sumgrp-40rplc-141">
    <w:name w:val="cat-Sum grp-40 rplc-141"/>
    <w:basedOn w:val="DefaultParagraphFont"/>
  </w:style>
  <w:style w:type="character" w:customStyle="1" w:styleId="cat-Sumgrp-41rplc-142">
    <w:name w:val="cat-Sum grp-41 rplc-142"/>
    <w:basedOn w:val="DefaultParagraphFont"/>
  </w:style>
  <w:style w:type="character" w:customStyle="1" w:styleId="cat-Sumgrp-42rplc-143">
    <w:name w:val="cat-Sum grp-42 rplc-143"/>
    <w:basedOn w:val="DefaultParagraphFont"/>
  </w:style>
  <w:style w:type="character" w:customStyle="1" w:styleId="cat-FIOgrp-27rplc-144">
    <w:name w:val="cat-FIO grp-27 rplc-144"/>
    <w:basedOn w:val="DefaultParagraphFont"/>
  </w:style>
  <w:style w:type="character" w:customStyle="1" w:styleId="cat-FIOgrp-29rplc-145">
    <w:name w:val="cat-FIO grp-29 rplc-145"/>
    <w:basedOn w:val="DefaultParagraphFont"/>
  </w:style>
  <w:style w:type="character" w:customStyle="1" w:styleId="cat-FIOgrp-27rplc-146">
    <w:name w:val="cat-FIO grp-27 rplc-146"/>
    <w:basedOn w:val="DefaultParagraphFont"/>
  </w:style>
  <w:style w:type="character" w:customStyle="1" w:styleId="cat-FIOgrp-26rplc-149">
    <w:name w:val="cat-FIO grp-26 rplc-149"/>
    <w:basedOn w:val="DefaultParagraphFont"/>
  </w:style>
  <w:style w:type="character" w:customStyle="1" w:styleId="cat-FIOgrp-27rplc-150">
    <w:name w:val="cat-FIO grp-27 rplc-150"/>
    <w:basedOn w:val="DefaultParagraphFont"/>
  </w:style>
  <w:style w:type="character" w:customStyle="1" w:styleId="cat-FIOgrp-27rplc-151">
    <w:name w:val="cat-FIO grp-27 rplc-151"/>
    <w:basedOn w:val="DefaultParagraphFont"/>
  </w:style>
  <w:style w:type="character" w:customStyle="1" w:styleId="cat-FIOgrp-26rplc-152">
    <w:name w:val="cat-FIO grp-26 rplc-152"/>
    <w:basedOn w:val="DefaultParagraphFont"/>
  </w:style>
  <w:style w:type="character" w:customStyle="1" w:styleId="cat-FIOgrp-26rplc-153">
    <w:name w:val="cat-FIO grp-26 rplc-153"/>
    <w:basedOn w:val="DefaultParagraphFont"/>
  </w:style>
  <w:style w:type="character" w:customStyle="1" w:styleId="cat-Sumgrp-43rplc-154">
    <w:name w:val="cat-Sum grp-43 rplc-154"/>
    <w:basedOn w:val="DefaultParagraphFont"/>
  </w:style>
  <w:style w:type="character" w:customStyle="1" w:styleId="cat-Sumgrp-40rplc-155">
    <w:name w:val="cat-Sum grp-40 rplc-155"/>
    <w:basedOn w:val="DefaultParagraphFont"/>
  </w:style>
  <w:style w:type="character" w:customStyle="1" w:styleId="cat-FIOgrp-27rplc-158">
    <w:name w:val="cat-FIO grp-27 rplc-158"/>
    <w:basedOn w:val="DefaultParagraphFont"/>
  </w:style>
  <w:style w:type="character" w:customStyle="1" w:styleId="cat-Sumgrp-41rplc-159">
    <w:name w:val="cat-Sum grp-41 rplc-159"/>
    <w:basedOn w:val="DefaultParagraphFont"/>
  </w:style>
  <w:style w:type="character" w:customStyle="1" w:styleId="cat-FIOgrp-28rplc-160">
    <w:name w:val="cat-FIO grp-28 rplc-160"/>
    <w:basedOn w:val="DefaultParagraphFont"/>
  </w:style>
  <w:style w:type="character" w:customStyle="1" w:styleId="cat-ExternalSystemDefinedgrp-55rplc-161">
    <w:name w:val="cat-ExternalSystemDefined grp-55 rplc-161"/>
    <w:basedOn w:val="DefaultParagraphFont"/>
  </w:style>
  <w:style w:type="character" w:customStyle="1" w:styleId="cat-PassportDatagrp-46rplc-162">
    <w:name w:val="cat-PassportData grp-46 rplc-162"/>
    <w:basedOn w:val="DefaultParagraphFont"/>
  </w:style>
  <w:style w:type="character" w:customStyle="1" w:styleId="cat-Sumgrp-44rplc-163">
    <w:name w:val="cat-Sum grp-44 rplc-163"/>
    <w:basedOn w:val="DefaultParagraphFont"/>
  </w:style>
  <w:style w:type="character" w:customStyle="1" w:styleId="cat-FIOgrp-29rplc-164">
    <w:name w:val="cat-FIO grp-29 rplc-164"/>
    <w:basedOn w:val="DefaultParagraphFont"/>
  </w:style>
  <w:style w:type="character" w:customStyle="1" w:styleId="cat-FIOgrp-28rplc-165">
    <w:name w:val="cat-FIO grp-28 rplc-165"/>
    <w:basedOn w:val="DefaultParagraphFont"/>
  </w:style>
  <w:style w:type="character" w:customStyle="1" w:styleId="cat-FIOgrp-38rplc-166">
    <w:name w:val="cat-FIO grp-38 rplc-166"/>
    <w:basedOn w:val="DefaultParagraphFont"/>
  </w:style>
  <w:style w:type="character" w:customStyle="1" w:styleId="cat-Sumgrp-45rplc-167">
    <w:name w:val="cat-Sum grp-45 rplc-167"/>
    <w:basedOn w:val="DefaultParagraphFont"/>
  </w:style>
  <w:style w:type="character" w:customStyle="1" w:styleId="cat-Sumgrp-40rplc-168">
    <w:name w:val="cat-Sum grp-40 rplc-168"/>
    <w:basedOn w:val="DefaultParagraphFont"/>
  </w:style>
  <w:style w:type="character" w:customStyle="1" w:styleId="cat-FIOgrp-29rplc-180">
    <w:name w:val="cat-FIO grp-29 rplc-18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1F84A984700F6AD3590BC9B7EBE4712B00C1AA4ADD88D67C7FE02D699F29171226B44C7750G9u5N" TargetMode="External" /><Relationship Id="rId5" Type="http://schemas.openxmlformats.org/officeDocument/2006/relationships/hyperlink" Target="consultantplus://offline/ref=1F84A984700F6AD3590BC9B7EBE4712B03C9A04CD988D67C7FE02D699F29171226B44C70589FB4EBG9u7N"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