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-01-2019-000</w:t>
      </w:r>
      <w:r>
        <w:rPr>
          <w:rFonts w:ascii="Times New Roman" w:eastAsia="Times New Roman" w:hAnsi="Times New Roman" w:cs="Times New Roman"/>
          <w:sz w:val="28"/>
          <w:szCs w:val="28"/>
        </w:rPr>
        <w:t>459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 июл</w:t>
      </w:r>
      <w:r>
        <w:rPr>
          <w:rFonts w:ascii="Times New Roman" w:eastAsia="Times New Roman" w:hAnsi="Times New Roman" w:cs="Times New Roman"/>
          <w:sz w:val="28"/>
          <w:szCs w:val="28"/>
        </w:rPr>
        <w:t>я 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55 Красногвардейского судебного района Республики Крым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</w:t>
      </w:r>
      <w:r>
        <w:rPr>
          <w:rStyle w:val="cat-FIOgrp-8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Style w:val="cat-FIOgrp-9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Красногвардейского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>
        <w:rPr>
          <w:rStyle w:val="cat-FIOgrp-10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защитника: адвоката </w:t>
      </w:r>
      <w:r>
        <w:rPr>
          <w:rStyle w:val="cat-UserDefinedgrp-27rplc-1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подсудимого: </w:t>
      </w:r>
      <w:r>
        <w:rPr>
          <w:rStyle w:val="cat-FIOgrp-12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уголовное дело в отношении: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Style w:val="cat-UserDefinedgrp-28rplc-14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1rplc-1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совершении преступления,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ч.1 ст. 167 УК РФ,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 С Т А Н О В И Л:</w:t>
      </w: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rStyle w:val="cat-UserDefinedgrp-30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органами дознания ОМВД России по Красногвардейскому району Республики Крым обвиняется в совершении умышленного повреждения чужого имущества, повлекшие причинение значительного ущерба, при следующих обстоятельствах: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10.05.2019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примерно в 02.00 часа </w:t>
      </w:r>
      <w:r>
        <w:rPr>
          <w:rStyle w:val="cat-UserDefinedgrp-31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находясь возле магазина «</w:t>
      </w:r>
      <w:r>
        <w:rPr>
          <w:rStyle w:val="cat-UserDefinedgrp-32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», принадлежащего на праве собственност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Style w:val="cat-OrganizationNamegrp-23rplc-2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Style w:val="cat-UserDefinedgrp-33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осознавая общественную опасность своих действий, посягающих на общественные отношения, связанные с отношениями собственности, предвидя возможность наступления общественно опасных последствий, влекущих невозможность полноценного использования имущества его собственником, и желая их наступления,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используя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фрагменты тротуарной плитки, умышленно кидал ими в окна здания магазина,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разбив два стеклопакета размером 1410х1965 мм, стоимостью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2 908 рублей каждый, на общую сумму 5816,19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тем самым повредив два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окна в здании магазина, 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причинив </w:t>
      </w:r>
      <w:r>
        <w:rPr>
          <w:rStyle w:val="cat-OrganizationNamegrp-23rplc-3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значительный ущерб на сумму 7816 рублей,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 учетом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восстановительных работ по остеклению окон.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потерпевшего не явился, предоставил суду заявление о рассмотрении дела без его участи, также в этом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заявлении ходатайствует пере судом о прекращении дела в отношении </w:t>
      </w:r>
      <w:r>
        <w:rPr>
          <w:rStyle w:val="cat-FIOgrp-12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примирением с ним.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Style w:val="cat-FIOgrp-14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свою вину в совершенном преступлении признал полностью, в содеянном раскаялся.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Просил уголовное дело прекратить в связи с примирением с потерпевшим.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подсудимого </w:t>
      </w:r>
      <w:r>
        <w:rPr>
          <w:rStyle w:val="cat-FIOgrp-12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 </w:t>
      </w:r>
      <w:r>
        <w:rPr>
          <w:rStyle w:val="cat-UserDefinedgrp-34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 уголовное дело, т.к. подсудимый вину признал, вред возместил, потерпевший не имеет претензий ни материального, ни морального характера.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– помощник прокурора в судебном заседании против удовлетворения заявленного ходатайства не возражал.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Преступление, совершен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ное </w:t>
      </w:r>
      <w:r>
        <w:rPr>
          <w:rStyle w:val="cat-UserDefinedgrp-35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предусмотренное ч. 1 ст. 167 УК РФ, относится к категории преступлений небольшой тяжести.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установлено в судебном заседании, подсудимый </w:t>
      </w:r>
      <w:r>
        <w:rPr>
          <w:rStyle w:val="cat-FIOgrp-14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чистосердечно раскаялся в содеянном, ранее не судим, потерпевший претензий к нему не имеет, ни материального, ни морального характера.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Потерпевший не имеет к подсудимому никаких претензий, подсудимый примирился с потерпевшим, а потому суд считает возможным освободить подсудимого от уголовной ответственности на основании ст. 76 УК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ст. 76 УК РФ, руководствуясь ст. 25 УПК РФ, мировой судья –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 С Т А Н О В И 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Освободить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4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 уголовной ответственности по ч. 1 ст. 1</w:t>
      </w:r>
      <w:r>
        <w:rPr>
          <w:rFonts w:ascii="Times New Roman" w:eastAsia="Times New Roman" w:hAnsi="Times New Roman" w:cs="Times New Roman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в связи с примирением подсудимого с потерпевшим, на основании ст. 76 УК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уголовному делу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отношении </w:t>
      </w:r>
      <w:r>
        <w:rPr>
          <w:rStyle w:val="cat-FIOgrp-13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4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прекратить.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отношении </w:t>
      </w:r>
      <w:r>
        <w:rPr>
          <w:rStyle w:val="cat-FIOgrp-13rplc-4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5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виде обязательства о явке, отменить.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фрагмент тротуарной плитки находится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камере хранения вещественных доказательств по уголовным и административным делам ОМВД России по Красногвардейскому району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вступлению постановления в законную силу, уничтожить, как </w:t>
      </w:r>
      <w:r>
        <w:rPr>
          <w:rFonts w:ascii="Times New Roman" w:eastAsia="Times New Roman" w:hAnsi="Times New Roman" w:cs="Times New Roman"/>
          <w:sz w:val="28"/>
          <w:szCs w:val="28"/>
        </w:rPr>
        <w:t>непредставляющие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собой ценность;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лазерный диск CD-R с видеозаписью хранить в материалах уголовного дела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10 ст. 316,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131, 132 УПК РФ, процессуальные издержки, подлежащие выплате адвокату </w:t>
      </w:r>
      <w:r>
        <w:rPr>
          <w:rStyle w:val="cat-FIOgrp-11rplc-5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отнести за счет средств федерального бюджета.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Красногвардейский районный суд Республики Крым в течение 10 суток со дня провозглашения.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Style w:val="cat-FIOgrp-16rplc-54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8rplc-6">
    <w:name w:val="cat-FIO grp-8 rplc-6"/>
    <w:basedOn w:val="DefaultParagraphFont"/>
  </w:style>
  <w:style w:type="character" w:customStyle="1" w:styleId="cat-FIOgrp-9rplc-7">
    <w:name w:val="cat-FIO grp-9 rplc-7"/>
    <w:basedOn w:val="DefaultParagraphFont"/>
  </w:style>
  <w:style w:type="character" w:customStyle="1" w:styleId="cat-FIOgrp-10rplc-9">
    <w:name w:val="cat-FIO grp-10 rplc-9"/>
    <w:basedOn w:val="DefaultParagraphFont"/>
  </w:style>
  <w:style w:type="character" w:customStyle="1" w:styleId="cat-UserDefinedgrp-27rplc-11">
    <w:name w:val="cat-UserDefined grp-27 rplc-11"/>
    <w:basedOn w:val="DefaultParagraphFont"/>
  </w:style>
  <w:style w:type="character" w:customStyle="1" w:styleId="cat-FIOgrp-12rplc-12">
    <w:name w:val="cat-FIO grp-12 rplc-12"/>
    <w:basedOn w:val="DefaultParagraphFont"/>
  </w:style>
  <w:style w:type="character" w:customStyle="1" w:styleId="cat-UserDefinedgrp-28rplc-14">
    <w:name w:val="cat-UserDefined grp-28 rplc-14"/>
    <w:basedOn w:val="DefaultParagraphFont"/>
  </w:style>
  <w:style w:type="character" w:customStyle="1" w:styleId="cat-PassportDatagrp-21rplc-16">
    <w:name w:val="cat-PassportData grp-21 rplc-16"/>
    <w:basedOn w:val="DefaultParagraphFont"/>
  </w:style>
  <w:style w:type="character" w:customStyle="1" w:styleId="cat-UserDefinedgrp-29rplc-17">
    <w:name w:val="cat-UserDefined grp-29 rplc-17"/>
    <w:basedOn w:val="DefaultParagraphFont"/>
  </w:style>
  <w:style w:type="character" w:customStyle="1" w:styleId="cat-UserDefinedgrp-30rplc-20">
    <w:name w:val="cat-UserDefined grp-30 rplc-20"/>
    <w:basedOn w:val="DefaultParagraphFont"/>
  </w:style>
  <w:style w:type="character" w:customStyle="1" w:styleId="cat-UserDefinedgrp-31rplc-25">
    <w:name w:val="cat-UserDefined grp-31 rplc-25"/>
    <w:basedOn w:val="DefaultParagraphFont"/>
  </w:style>
  <w:style w:type="character" w:customStyle="1" w:styleId="cat-UserDefinedgrp-32rplc-26">
    <w:name w:val="cat-UserDefined grp-32 rplc-26"/>
    <w:basedOn w:val="DefaultParagraphFont"/>
  </w:style>
  <w:style w:type="character" w:customStyle="1" w:styleId="cat-OrganizationNamegrp-23rplc-27">
    <w:name w:val="cat-OrganizationName grp-23 rplc-27"/>
    <w:basedOn w:val="DefaultParagraphFont"/>
  </w:style>
  <w:style w:type="character" w:customStyle="1" w:styleId="cat-UserDefinedgrp-33rplc-29">
    <w:name w:val="cat-UserDefined grp-33 rplc-29"/>
    <w:basedOn w:val="DefaultParagraphFont"/>
  </w:style>
  <w:style w:type="character" w:customStyle="1" w:styleId="cat-OrganizationNamegrp-23rplc-32">
    <w:name w:val="cat-OrganizationName grp-23 rplc-32"/>
    <w:basedOn w:val="DefaultParagraphFont"/>
  </w:style>
  <w:style w:type="character" w:customStyle="1" w:styleId="cat-FIOgrp-12rplc-34">
    <w:name w:val="cat-FIO grp-12 rplc-34"/>
    <w:basedOn w:val="DefaultParagraphFont"/>
  </w:style>
  <w:style w:type="character" w:customStyle="1" w:styleId="cat-FIOgrp-14rplc-35">
    <w:name w:val="cat-FIO grp-14 rplc-35"/>
    <w:basedOn w:val="DefaultParagraphFont"/>
  </w:style>
  <w:style w:type="character" w:customStyle="1" w:styleId="cat-FIOgrp-12rplc-36">
    <w:name w:val="cat-FIO grp-12 rplc-36"/>
    <w:basedOn w:val="DefaultParagraphFont"/>
  </w:style>
  <w:style w:type="character" w:customStyle="1" w:styleId="cat-UserDefinedgrp-34rplc-37">
    <w:name w:val="cat-UserDefined grp-34 rplc-37"/>
    <w:basedOn w:val="DefaultParagraphFont"/>
  </w:style>
  <w:style w:type="character" w:customStyle="1" w:styleId="cat-UserDefinedgrp-35rplc-40">
    <w:name w:val="cat-UserDefined grp-35 rplc-40"/>
    <w:basedOn w:val="DefaultParagraphFont"/>
  </w:style>
  <w:style w:type="character" w:customStyle="1" w:styleId="cat-FIOgrp-14rplc-41">
    <w:name w:val="cat-FIO grp-14 rplc-41"/>
    <w:basedOn w:val="DefaultParagraphFont"/>
  </w:style>
  <w:style w:type="character" w:customStyle="1" w:styleId="cat-FIOgrp-13rplc-42">
    <w:name w:val="cat-FIO grp-13 rplc-42"/>
    <w:basedOn w:val="DefaultParagraphFont"/>
  </w:style>
  <w:style w:type="character" w:customStyle="1" w:styleId="cat-PassportDatagrp-22rplc-44">
    <w:name w:val="cat-PassportData grp-22 rplc-44"/>
    <w:basedOn w:val="DefaultParagraphFont"/>
  </w:style>
  <w:style w:type="character" w:customStyle="1" w:styleId="cat-FIOgrp-13rplc-45">
    <w:name w:val="cat-FIO grp-13 rplc-45"/>
    <w:basedOn w:val="DefaultParagraphFont"/>
  </w:style>
  <w:style w:type="character" w:customStyle="1" w:styleId="cat-PassportDatagrp-22rplc-47">
    <w:name w:val="cat-PassportData grp-22 rplc-47"/>
    <w:basedOn w:val="DefaultParagraphFont"/>
  </w:style>
  <w:style w:type="character" w:customStyle="1" w:styleId="cat-FIOgrp-13rplc-48">
    <w:name w:val="cat-FIO grp-13 rplc-48"/>
    <w:basedOn w:val="DefaultParagraphFont"/>
  </w:style>
  <w:style w:type="character" w:customStyle="1" w:styleId="cat-PassportDatagrp-22rplc-50">
    <w:name w:val="cat-PassportData grp-22 rplc-50"/>
    <w:basedOn w:val="DefaultParagraphFont"/>
  </w:style>
  <w:style w:type="character" w:customStyle="1" w:styleId="cat-FIOgrp-11rplc-52">
    <w:name w:val="cat-FIO grp-11 rplc-52"/>
    <w:basedOn w:val="DefaultParagraphFont"/>
  </w:style>
  <w:style w:type="character" w:customStyle="1" w:styleId="cat-FIOgrp-16rplc-54">
    <w:name w:val="cat-FIO grp-16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